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5466" w14:textId="fe15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устойчивому развитию рынка молока и молочной продукции в государствах–членах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мая 2025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анализа состояния рынка молока и молочной продукции в государствах – членах Евразийского экономического союза (далее – государства-члены),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развитию сотрудничества государств – членов Евразийского экономического союза в сфере производства молока и молочной продукции (приложение к Рекомендации Коллегии Евразийской экономической комиссии от 2 июля 2019 г. № 19)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заинтересованным государствам-членам с даты опубликования настоящей Рекомендации на официальном сайте Евразийского экономического союза при осуществлении деятельности по развитию рынка молока и молочной продукции принимать во внимание возможность реализации следующих мер: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 севообороте удельного веса кормовых культур, а также восстановление деградированных пастбищ и вовлечение в оборот неиспользованных пастбищных угодий в целях оптимизации кормовой базы;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генетического потенциала коров молочного направления продуктивности, а также получение быков-производителей крупного рогатого скота отечественной селекции в целях снижения зависимости от импорта племенных ресурсов;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молочной продуктивности коров, в том числе посредством реализации генетического потенциала, внедрения инновационных технологий доения, создания оптимальных условий содержания, обеспечения полноценного и доброкачественного кормления;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взаимной торговли молоком и молочной продукцией и транзита через территории государств-членов живого скота молочного направления продуктивности;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технологических решений с использованием инновационных методов обработки молока с применением новых безотходных технологий и получение функциональных пищевых продуктов широкого спектра назначения, включая молочные продукты для спортивного питания;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присутствия молочной продукции, производимой в государствах-членах, на рынках третьих стран в целях реализации экспортного потенциала.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