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311" w14:textId="d707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за 2024 год 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(включая информацию о реализации поручения Евразийского межправительственного совета от 21 июня 2022 г. №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сентября 2025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Одобрить доклад Евразийской экономической комиссии за 2024 год 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(включая информацию о реализации поручения Евразийского межправительственного совета от 21 июня 2022 г. № 8)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