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0a6d" w14:textId="7df0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Высшему Евразийскому экономическому совету кандидатуры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15 августа 2025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16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на основании представления Кыргызской Республики: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Представить Высшему Евразийскому экономическому совету кандидатуру члена Коллегии Евразийской экономической комиссии от Кыргызской Республики - Иманалиева Данияра Шаршенбековича.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