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201f" w14:textId="8592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Высшему Евразийскому экономическому совету кандидатуры члена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15 августа 2025 года № 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16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Представить Высшему Евразийскому экономическому совету кандидатуру члена Совета Евразийской экономической комиссии от Республики Беларусь - Петкевич Натальи Владимировны - Заместителя Премьер-министра Республики Беларусь.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