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b3b4" w14:textId="0aab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31 января 2025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Совета Евразийской экономической комиссии от Кыргызской Республики - Амангельдиева Данияра Джолдошевича - Первого заместителя Председателя Кабинета Министров Кыргызской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