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94ed" w14:textId="37d9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биржевых торгов на общем биржевом (организованном) рынке товаров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15 августа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2.2.1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биржевых торгов на общем биржевом (организованном) рынке товаров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№ 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развития биржевых торгов на общем биржевом (организованном) рынке товаров в рамках Евразийского экономического союза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разработана в соответствии с пунктом 2.2.1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биржевого (организованного) рынка товаров в рамках Евразийского экономического союза, утвержденной распоряжением Евразийского межправительственного совета от 1 октября 2024 г. № 14 (далее - Концепция).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биржевой торговли электроэнергией, газом, нефтью и нефтепродуктами будут рассматриваться в рамках формирования общих рынков энергетических ресурсов.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настоящей Программе,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 и Концепцией.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настоящей Программы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правовых и организационных условий, необходимых для достижения целей формирования и функционирования общего биржевого (организованного) рынка товаров в рамках Евразийского экономического союза (далее соответственно - общий биржевой рынок товаров, Союз);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готовности хозяйствующих субъектов, организаторов торгов и иных инфраструктурных организаций государств - членов Союза (далее - государства-члены) к участию в торгах на общем биржевом рынке товаров.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настоящей Программы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биржевой (организованной) торговли товарами (далее - биржевая торговля товарами) и производными финансовыми инструментами, базисным активом которых является товар;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 условий для обеспечения недискриминационного доступа участников общего биржевого рынка товаров к торгам на этом рынке;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законодательства государств-членов, регулирующего вопросы биржевой торговли товарами в той мере, в которой это необходимо для обеспечения эффективного функционирования этого рынка;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развитие системы расчета ценовых товарных индикаторов, совершенствование порядка регистрации внебиржевых сделок по биржевым товарам, унификация режимов проведения биржевых торгов товарами с учетом практики государств-членов для формирования прозрачных биржевых и внебиржевых ценовых товарных индикаторов;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гармонизация подходов к общим формам спецификаций на товары, допущенные к биржевым торгам товарами, и согласование требований к электронному документообороту, включая взаимное признание электронной цифровой подписи (электронной подписи), с целью проведения электронных биржевых торгов товарами;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согласование порядка обмена информацией и состава информации для осуществления информационного обмена между субъектами общего биржевого рынка товаров, в том числе с учетом особенностей законодательства государств-членов;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совершенствование инфраструктуры общего биржевого рынка товаров.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реализации настоящей Программы будет сформирован общий биржевой рынок товаров и обеспечен недискриминационный доступ участников общего биржевого рынка товаров к торгам на этом рынке.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общего биржевого рынка товаров будут формироваться ценовые товарные индикаторы, отражающие состояние и динамику цен на биржевые товары.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и развитие общего биржевого рынка товаров будет способствовать формированию объективных рыночных цен на биржевые товары, росту объемов биржевой торговли товарами и производными финансовыми инструментами, базисным активом которых является товар, и расширению использования национальных валют в расчетах между государствами-членами.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Система мероприятий Программы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выполнении настоящей Программы предусматривается параллельная реализация мероприятий в соответствии со следующими этапами: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2025 - 2027 годы: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 - разработка и вступление в силу актов государств-членов и актов органов Союза, организационно-методических документов по формированию общего биржевого рынка товаров в соответствии с планом мероприятий по развитию биржевых торгов товарами согласно приложению, включая формирование и согласование перечня товаров, торговля которыми осуществляется на общем биржевом рынке товаров;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 - реализация пилотных проектов, проведение имитационных и реальных торгов товарами и производными финансовыми инструментами, базисным активом которых является товар, на общем биржевом рынке товаров;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2027 - 2029 годы: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III - начало полномасштабного функционирования общего биржевого рынка товаров.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Евразийская экономическая комиссия (далее - Комиссия) проводит мониторинг выполнения настоящей Программы, по результатам которого ежегодно готовит доклад Коллегии Комиссии о ходе формирования общего биржевого рынка товаров.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Разработка актов, регулирующих общий биржевой рынок товаров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Комиссия, государства-члены и организаторы торгов разрабатывают акты и организационно-методические документы по вопросам формирования и функционирования общего биржевого рынка товаров в соответствии с планом мероприятий, предусмотренным приложением к настоящей Программе.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инфраструктурных организаций, оказывающих услуги по транспортировке товаров, а также расчетно-клиринговые услуги в рамках общего биржевого рынка товаров, применяется законодательство государства-члена, на территории которого осуществляется деятельность этих организаций.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 принятие международного договора о формировании общего биржевого рынка товаров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и принятие международного договора о формировании общего биржевого рынка товаров осуществляется в рамках реализации раздела X Концепции.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и содержание международного договора о формировании общего биржевого рынка товаров определяются государствами-членами совместно с Комиссией.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Разработка и принятие соглашения о проведении торгов на общем биржевом рынке товаров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о проведении торгов на общем биржевом рынке товаров разрабатывается организаторами торгов и инфраструктурными организациями государств-членов совместно с Комиссией в рамках реализации раздела X Концепции в соответствии с положениями международного договора о формировании общего биржевого рынка товаров.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и содержание соглашения о проведении торгов на общем биржевом рынке товаров определяются его участниками.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правил торговли на общем биржевом рынке товаров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Правила торговли на общем биржевом рынке товаров разрабатываются организаторами торгов и уполномоченными органами государств-членов совместно с Комиссией и должны регулировать отношения по купле-продаже товаров и производных финансовых инструментов, базисным активом которых является товар, на общем биржевом рынке товаров.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общих форм спецификаций на товары, допущенные к биржевым торгам товарами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общих форм спецификаций на товары, допущенные к биржевым торгам товарами, в том числе с возможностью использования биржевых классификаторов товаров, осуществляется в рамках реализации раздела VI Концепции организаторами торгов совместно с Комиссией.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информационного обмена между субъектами общего биржевого рынка товаров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информационного обмена между субъектами общего биржевого рынка товаров осуществляется в соответствии с разделами IX и XI Концепции.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Информационный обмен обеспечивает взаимодействие субъектов общего биржевого рынка товаров по предоставлению информации в соответствии с положениями международного договора о формировании общего биржевого рынка товаров на основе согласованных порядка обмена информацией и состава информации с учетом особенностей законодательства государств-членов.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Информационный обмен по согласованию организаторов торгов может быть организован как на совместно организованной площадке, так и на площадке одного из организаторов торгов на общем биржевом рынке товаров.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Информационный обмен может быть организован государствами-членами с использованием функционала интегрированной информационной системы Союза при условии внесения изменений в Договор и акты органов Союза, регламентирующие вопросы обеспечения функционирования и развития интегрированной информационной системы Союза.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Архитектура, процедура и организация информационного обмена на общем биржевом рынке товаров, а также состав информации, механизм доступа к информации и ее доведения до участников общего биржевого рынка товаров, уполномоченных органов государств-членов и Комиссии определяются в порядке, утверждаемом Коллегией Комиссии.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Организация мониторинга функционирования общего биржевого рынка товаров, динамики цен на общем биржевом рынке товаров и мировом товарном рынке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мониторинга функционирования общего биржевого рынка товаров разрабатывается и реализуется Комиссией совместно с государствами-членами и включает в себя: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разработку и согласование перечня показателей мониторинга функционирования общего биржевого рынка товаров, включающего в себя в том числе ценовые товарные индикаторы;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разработку порядка осуществления мониторинга функционирования общего биржевого рынка товаров;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определение перечня биржевых и внебиржевых площадок для мониторинга цен на мировом товарном рынке;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определение перечня товаров, подлежащих мониторингу;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порядок регистрации, механизм сбора и обработки информации о договорах, заключенных на внебиржевом рынке в отношении товаров, торгуемых на общем биржевом рынке товаров;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разработку общих принципов расчета ценовых товарных индикаторов на товары, торгуемые на общем биржевом рынке товаров;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порядок анализа ценовых товарных индикаторов общего биржевого рынка товаров и мирового товарного рынка.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Развитие и внедрение передовых технологий проведения биржевых торгов товарами, предоставления расчетно-клиринговых и логистических услуг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и внедрение передовых технологий проведения биржевых торгов товарами, предоставления расчетно-клиринговых и логистических услуг, необходимых для обеспечения функционирования общего биржевого рынка товаров и производных финансовых инструментов, базисным активом которых является товар, осуществляются в соответствии с разделом VI Концепции.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целях внедрения передовых технологий организаторами торгов, расчетно-клиринговыми и логистическими организациями государств-членов совместно с Комиссией определяются подходы к: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взаимодействию программно-аппаратных комплексов организаторов торгов, расчетно-клиринговых и логистических организаций;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обеспечению доступности программно-аппаратных комплексов для участников общего биржевого рынка товаров;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обеспечению информационной безопасности взаимодействия программно-аппаратных комплексов организаторов торгов, расчетно-клиринговых и логистических организаций.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Гармонизация законодательства государств-членов в сфере биржевой торговли товарами и производными финансовыми инструментами, базисным активом которых является товар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по согласованию с уполномоченными органами государств-членов определяет форму представления информации для проведения сравнительного анализа законодательства государств-членов в сфере биржевой торговли товарами и на основе представленной информации проводит данный анализ.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сравнительного анализа законодательства государств-членов в сфере биржевой торговли товарами Комиссия формирует сводный отчет, на основании которого готовит предложения (рекомендации) по гармонизации в целях обеспечения функционирования общего биржевого рынка товаров.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Государства-члены совершенствуют свое законодательство в сфере биржевой торговли товарами с учетом предложений (рекомендаций), сформированных в соответствии с пунктом 27 настоящей Программы, а также руководствуются согласованными предложениями по биржевой торговле производными финансовыми инструментами, базисным активом которых является товар, выработанными по итогам гармонизации законодательства государств-членов в сфере финансового рынка, проводимой в соответствии с разделом XVI Договора.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Реализация пилотных проектов, проведение имитационных и реальных торгов товарами и производными финансовыми инструментами, базисным активом которых является товар, на общем биржевом рынке товаров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реализации раздела XI Концепции уполномоченные органы и организаторы торгов государств-членов совместно с Комиссией оценивают необходимость реализации пилотных проектов и проведения имитационных и реальных торгов отдельными товарами и производными финансовыми инструментами, базисным активом которых является товар, для оценки взаимодействия программно-аппаратных комплексов организаторов торгов, расчетно-клиринговых и логистических организаций, их доступности для участников общего биржевого рынка товаров и отработки процедуры информационного обмена.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Реализация инфраструктурных проектов в сфере биржевой торговли товарами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Инфраструктурные проекты в сфере биржевой торговли на общем биржевом рынке товаров реализуются с учетом заключенного международного договора о формировании общего биржевого рынка товаров, а также принятых программ развития государств-членов и (или) их хозяйствующих субъектов.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содействия реализации инфраструктурных проектов в сфере биржевой торговли товарами государства-члены: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создают на своих территориях благоприятные условия для осуществления инфраструктурных проектов, реализация которых необходима для функционирования общего биржевого рынка товаров;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совместно определяют и реализуют инфраструктурные проекты в сфере биржевой торговли товарами, представляющие для государств- членов взаимный интерес, в том числе обеспечивающие внедрение передовых технологий предоставления расчетно-клиринговых и логистических услуг.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Обеспечение реализации Программы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Взаимодействие органов государств-членов, уполномоченных на регулирование биржевой торговли товарами, и субъектов общего биржевого рынка товаров в целях реализации настоящей Программы осуществляется в рамках создаваемого в соответствии с разделом VII Концепции Консультативного комитета по формированию общего биржевого (организованного) рынка товаров в рамках Союза (далее - Биржевой комитет).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Биржевой комитет осуществляет подготовку предложений и рекомендаций по обеспечению прозрачного и справедливого проведения межгосударственных торгов на общем биржевом рынке товаров и осуществляет мониторинг функционирования и регулирования общего биржевого рынка товаров.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Биржевого комитета утверждаются Коллегией Комиссии.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Ресурсное обеспечение Программы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 механизмы реализации Программы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принятия решений в соответствии с пунктом 21 настоящей Программы мероприятия по развитию интегрированной информационной системы Союза в целях обеспечения информационного обмена между субъектами общего биржевого рынка товаров будут реализовываться: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интеграционного сегмента Комиссии интегрированной информационной системы Союза - Комиссией за счет средств бюджета Союза;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национальных сегментов интегрированной информационной системы Союза - государствами-членами за счет средств бюджетов государств-членов, предусмотренных на обеспечение деятельности уполномоченных органов государств-членов.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созданию и развитию инфраструктуры, необходимой для функционирования общего биржевого рынка товаров, будет осуществляться с привлечением средств внебюджетных источников.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Реализация мероприятий по научному обеспечению, предусмотренных пунктом 36 настоящей Программы, будет осуществляться государствами-членами за счет средств бюджетов государств-членов, предусмотренных на обеспечение деятельности уполномоченных органов государств-членов, и внебюджетных источников, привлекаемых в установленном законодательством государств-членов порядке.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указанных мероприятий может участвовать Комиссия при условии их включения в установленном порядке в планы научно- исследовательских работ Комиссии.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2.Научное обеспечение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реализации настоящей Программы при необходимости осуществляется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общего биржевого рынка товаров, включая институциональные, технологические, юридические и экономические механизмы формирования общего биржевого рынка товаров, а также при подготовке методических рекомендаций для государств-членов по разработке нормативных правовых актов в сфере регулирования общего биржевого рынка товаров и разработке методик осуществления мониторинга и анализа функционирования общего биржевого рынка товаров.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на общем биржевом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(организованном)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развитию биржевых торгов на общем биржевом (организованном)</w:t>
      </w:r>
      <w:r>
        <w:br/>
      </w:r>
      <w:r>
        <w:rPr>
          <w:rFonts w:ascii="Times New Roman"/>
          <w:b/>
          <w:i w:val="false"/>
          <w:color w:val="000000"/>
        </w:rPr>
        <w:t>рынке товаров в рамках Евразийского экономического союза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утверждение положения о Консультативном комитете по формированию общего биржевого (организованного) рынка товаров в рамках Евразийского экономического союза (Биржевом комитете)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(далее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 Евразийского экономического союза (далее соответственно - государства-члены, Союз)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Утверждение состава Биржевого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международного договора о формировании общего биржевого (организованного) рынка товаров в рамках Союза (далее - общий биржевой рынок товаров) и направление его на внутригосударственное согласование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и подписание соглашения между организаторами торгов и инфраструктурными организациями государств-членов о проведении торгов на общем биржевом рынке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торгов, инфраструктурные организации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и утверждение правил торговли на общем биржевом рынке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общих форм спецификаций на товары, допущенные к биржевым торгам на общем биржевом рынке товаров (в том числе с возможностью использования биржевых классификаторов 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принятие рекомендации о порядке регистрации, механизме сбора и обработки информации о договорах, заключенных на внебиржевом рынке, по товарам, торгуемым на общем биржевом рынке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и утверждение требований к электронному документообороту торгов на общем биржевом рынке товаров, включая взаимное признание электронной цифровой подписи (электронной подписи)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и утверждение порядка обмена информацией между субъектами общего биржевого рынка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и принятие рекомендации по формированию ценовых товарных индикаторов на товары, торгуемые на общем биржевом рынке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и утверждение перечня товаров, торгуемых на общем биржевом рынке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и утверждение порядка проведения мониторинга формирования и функционирования общего биржевого рынка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 и принятие рекомендации по гармонизации законодательства государств-членов в сфере биржевой торговли товарами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организаторы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Разработка и согласование подходов к взаимодействию, обеспечению доступности программно-аппаратных комплексов для участников общего биржевого рынка товаров и информационной безопасности программноаппаратных комплексов организаторов торгов, расчетно-клиринговых и логистических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торгов, инфраструктурные организации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