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289e" w14:textId="4302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Решения Коллегии Евразийской экономической комиссии от 14 января 2025 г.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15 августа 2025 года № 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приняв во внимание информацию о согласованной позиции государств - членов Евразийского экономического союза по вопросу о необходимости внесения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"Формирование сборника принятых предварительных решений таможенных органов государств - членов Евразийского экономического союза по классификации товаров", утвержденные Решением Коллегии Евразийской экономической комиссии от 14 января 2025 г. № 6 (далее - Правила), Евразийский межправительственный совет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Коллегии Евразийской экономической комиссии принять решение о внесении в Правила изменений, предусматривающих возможность выполнения Республикой Беларусь и Российской Федерацией процедуры присоединения к общему процессу "Формирование сборника принятых предварительных решений таможенных органов государств - членов Евразийского экономического союза по классификации товаров" не ранее 6 месяцев с даты вступления в силу Протокола о внесении изменений в Договор о Таможенном кодексе Евразийского экономического союза от 11 апреля 2017 года, в том числе предусматривающего внесение изменений в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января 2025 г. № 6 вступает в силу с даты вступления в силу решения Коллегии Евразийской экономической комиссии о внесении изменений в Правила в соответствии с пунктом 1 настоящего Решения.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