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d20c" w14:textId="263d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к распоряжению Совета Евразийской экономической комиссии от 12 декабря 2023 г.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19 ноября 2025 года № 42.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распоряжению Совета Евразийской экономической комиссии от 12 декабря 2023 г. № 47 "О перечне финансовых организаций, участвующих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промышленности"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"Кыргызская Республика" слова "ОАО "РСК Банк", "ОАО "КБ Кыргызстан", "ОАО "Халык Банк" заменить словами "ОАО "Элдик Банк", "ОАО "Мбанк", "ОАО "О!Банк" соответственно;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"Российская Федерация" дополнить пунктом 17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ПАО "АК БАРС" БАНК".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