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bd65" w14:textId="493b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мерах, принимаемых по итогам отчета Коллегии Евразийской экономической комиссии о мониторинге выполнения плана разработки технических регламентов Евразийского экономического союза и внесения в них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27 ноября 2025 года № 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отчет Коллегии Евразийской экономической комиссии (далее – Комиссия) о мониторинге выполнения </w:t>
      </w:r>
      <w:r>
        <w:rPr>
          <w:rFonts w:ascii="Times New Roman"/>
          <w:b w:val="false"/>
          <w:i w:val="false"/>
          <w:color w:val="000000"/>
          <w:sz w:val="28"/>
        </w:rPr>
        <w:t>плана разработки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регламентов Евразийского экономического союза и внесения в них изменений, утвержденного Решением Совета Евразийской экономической комиссии от 23 апреля 2021 г. № 57 (далее – план), информацию о выполнении распоряжения Совета Евразийской экономической комиссии от 20 октября 2023 г. № 34 и предложения о повышении эффективности разработки технических регламентов Евразийского экономического союза (далее соответственно –технические регламенты, Союз) и внесения в них изменений: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Просить правительства государств – членов Союза (далее – государства-члены) поручить органам государственной власти, определенным в качестве разработчиков и соразработчиков технических регламентов и изменений к ним, активизировать работу и представить в Комиссию: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Правительство Республики Армения до 31 декабря 2025 г.: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доработанный проект технического регламента с комплектом документов к нему для направления на внутригосударственное согласование в государства-члены – по пункту 9 раздела I плана;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первую редакцию (с протоколом заседания соответствующей рабочей группы о согласовании проекта) (далее – первая редакция) проекта изменений в технический регламент – по пункту 12 раздела II плана;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Правительство Республики Беларусь до 31 декабря 2025 г.: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первую редакцию проекта изменений в технический регламент – по пункту 45 раздела II плана;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Правительство Республики Казахстан до 31 декабря 2025 г.: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первую редакцию проекта изменений в технический регламент – по пункту 29 раздела II плана;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Правительства Республики Казахстан по результатам внутригосударственного согласования – по пунктам 21 (в части проектов изменений в технические регламенты "О безопасности низковольтного оборудования" (ТР ТС 004/2011), "Безопасность лифтов" (ТР ТС 011/2011), "О безопасности оборудования для работы во взрывоопасных средах" (ТР ТС 012/2011), "Безопасность автомобильных дорог" (ТР ТС 014/2011), "О безопасности средств индивидуальной защиты" (ТР ТС 019/2011), "Электромагнитная совместимость технических средств" (ТР ТС 020/2011) и "О требованиях к средствам обеспечения пожарной безопасности и пожаротушения" (ТР ЕАЭС 043/2017)), 22 и 43 раздела II плана;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Правительство Российской Федерации до 31 декабря 2025 г.: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первую редакцию проектов технических регламентов и изменений к ним – по пунктам 5 и 10 раздела I и пунктам 17, 35 и 42 раздела II плана;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доработанный проект изменений в технический регламент с комплектом документов к нему для направления на внутригосударственное согласование в государства-члены – по пункту 33 раздела II плана;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Правительства Российской Федерации по результатам внутригосударственного согласования – по пункту 2 раздела I и пунктам 21 (в части проектов изменений в технические регламенты "О безопасности низковольтного оборудования" (ТР ТС 004/2011), "Безопасность лифтов" (ТР ТС 011/2011), "О безопасности оборудования для работы во взрывоопасных средах" (ТР ТС 012/2011), "Безопасность автомобильных дорог" (ТР ТС 014/2011), "О безопасности аппаратов, работающих на газообразном топливе" (ТР ТС 016/2011), "О безопасности средств индивидуальной защиты" (ТР ТС 019/2011), "Электромагнитная совместимость технических средств" (ТР ТС 020/2011) и 22 раздела II плана.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Правительство Республики Казахстан до 31 декабря 2025 г. согласовать внесение для рассмотрения Советом Комиссии или представить в Комиссию в целях обсуждения с уполномоченными органами государств-членов информацию об итогах анализа регуляторного воздействия следующих проектов: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проект технического регламента "О безопасности легкорельсового транспорта" (проект решения Совета Комиссии одобрен распоряжением Коллегии Евразийской экономической комиссии от 6 сентября 2022 г. № 155);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проект изменений № 1 в технический регламент "О безопасности оборудования для работы во взрывоопасных средах" (ТР ТС 012/2011) (проект решения Совета Комиссии одобрен распоряжением Коллегии Евразийской экономической комиссии от 30 ноября 2023 г. № 176).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недопущения дальнейшего затягивания сроков принятия технических регламентов и изменений к ним: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просить правительства государств-членов в целях повышения эффективности исполнения плана рассмотреть возможность совершенствования установленных на национальном уровне процедур разработки и согласования проектов технических регламентов и изменений к ним с учетом процедур, установленных Порядком разработки, принятия, изменения и отмены технических регламентов Евразийского экономического союза, утвержденным Решением Совета Евразийской экономической комиссии от 20 июня 2012 г. № 48;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Комиссии направить до 31 декабря 2026 г. в государства-члены для проведения внутригосударственного согласования проекты изменений в части установления форм, схем и процедур оценки соответствия на основе типовых схем в 23 технических регламента, предусмотренные пунктом 21 раздела II плана.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Настоящее распоряжение вступает в силу с даты его опубликования на официальном сайте Союза.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 Петкевич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 Жумангарин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Д. Амангельдиев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 Оверчук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