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a0a3" w14:textId="959a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 ходе исполнения плана мероприятий по гармонизации законодательства государств – членов Евразийского экономического союза в сфере финансового рынка за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 августа 2025 года № 32.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6 Соглашения о гармонизации законодательства государств – членов Евразийского экономического союза в сфере финансового рынка от 6 ноября 2018 года и пунктом 1.4.1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ходе исполнения плана мероприятий по гармонизации законодательства государств – членов Евразийского экономического союза в сфере финансового рынка за 2024 год.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августа 2025 г. № 32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 xml:space="preserve">о ходе исполнения плана мероприятий по гармонизации законодательства государств – членов Евразийского экономического союза в сфере финансового рынка за 2024 год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Введение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отчет подготовлен во исполнение пункта 3 статьи 6 Соглашения о гармонизации законодательства государств – членов Евразийского экономического союза в сфере финансового рынка от 6 ноября 2018 года (далее – Соглашение о гармонизации) и пункта 1.4.1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целях информирования о ходе исполнения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 по гармонизации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 государств – членов Евразийского экономического союза в сфере финансового рынка, утвержденного распоряжением Совета Евразийской экономической комиссии от 23 ноября 2020 г. № 27 (далее – план гармонизации).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плана гармонизации осуществляется рабочей группой по вопросам гармонизации законодательства государств – членов Евразийского экономического союза в финансовой сфере при Консультативном комитете по финансовым рынкам (далее соответственно – рабочая группа, Консультативный комитет), в состав которой входят 3 подгруппы по сферам финансового рынка: банковскому сектору, страховому сектору и рынку ценных бумаг.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гармонизации законодательства государств – членов Евразийского экономического союза (далее соответственно – государства-члены, Стороны, Союз) в сфере финансового рынка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Договор), Соглашением о гармонизации, планом гармонизации,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общего финансового рынка Евразийского экономического союза, утвержденной Решением Высшего Евразийского экономического совета от 1 октября 2019 г. № 20 (далее – Концепция), </w:t>
      </w:r>
      <w:r>
        <w:rPr>
          <w:rFonts w:ascii="Times New Roman"/>
          <w:b w:val="false"/>
          <w:i w:val="false"/>
          <w:color w:val="000000"/>
          <w:sz w:val="28"/>
        </w:rPr>
        <w:t>планом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("дорожной картой") по формированию общего биржевого пространства в рамках Евразийского экономического союза, утвержденным распоряжением Коллегии Евразийской экономической комиссии от 3 ноября 2020 г. № 159.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подготовлен по итогам проведенной Евразийской экономической комиссией (далее – Комиссия) работы по гармонизации законодательства государств-членов в сфере финансового рынка (далее – гармонизация) на основании указанных актов органов Союза по состоянию на 31 декабря 2024 г.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Отчеты о ходе исполнения плана гармонизации за 2022 год и 2023 год утверждены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июня 2023 г. № 18 и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2024 г. № 26.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Подходы к работе по выполнению плана гармонизации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проводится тремя подгруппами рабочей группы с разбивкой на ключевые этапы по 3 секторам одновременно, но с разным временем проведения, что учитывает модели и особенности правового регулирования финансовых рынков государств-членов.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деятельности подгруппы руководствуются следующими положениями Соглашения о гармонизации: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гармонизации разрабатываются Сторонами;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согласованные Сторонами предложения по гармонизации и сроки их имплементации утверждаются Советом Комиссии.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гармонизации имплементируются путем заключения международных договоров в рамках Союза и (или) внесения изменений в законодательство государств-членов.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Комиссия координирует деятельность подгрупп по разработке предложений по гармонизации в соответствии с планом гармонизации, а также на ежегодной основе готовит отчет и представляет его для рассмотрения Советом Комиссии.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поставленной задачи с учетом мероприятий, определенных планом гармонизации, осуществляется по следующему алгоритму действий подгрупп: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направлению плана гармонизации проводится сравнительно-правовой анализ законодательства государств-членов, выявляются сходства и различия в правовом регулировании;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дается оценка существенности различий с точки зрения рисков возникновения регуляторного арбитража, их критичности для общего финансового рынка Союза и создания условий для взаимного признания лицензий;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разрабатываются согласованные предложения по гармонизации, сгруппированные по тематическим блокам в соответствии с планом гармонизации. Предложения по гармонизации включают в себя нормы, регулирование которых в государствах-членах является сопоставимым, а также нормы, требующие гармонизации законодательства;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подготовка проектов рекомендаций Совета Комиссии по использованию согласованных государствами-членами предложений при разработке проектов международных договоров в рамках Союза, а также при совершенствовании их законодательства в сфере регулирования финансового рынка;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согласованные предложения, а также проекты соответствующих рекомендаций Совета Комиссии рассматриваются и одобряются Консультативным комитетом;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Советом Комиссии рекомендации по использованию согласованных предложений по гармонизации в установленном порядке размещаются на правовом портале Союза.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 с целесообразностью размещения на официальном сайте Комиссии в информационно-телекоммуникационной сети "Интернет" пресс-релизов, содержащих информацию о принятых рекомендациях.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июне 2024 г. на заседании Консультационного совета по валютной политике национальных (центральных) банков государств – членов Евразийского экономического союза был согласован следующий подход к гармонизации и формированию общего финансового рынка Союза: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гармонизированных (единых) требований осуществляется только в отношении организаций, зарегистрированных в одном государстве-члене, планирующих осуществлять свою деятельность на территории другого и (или) других государств-членов в рамках общего финансового рынка Союза;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участникам, оказывающим услуги только на территории государства происхождения, применяются требования законодательства этого государства-члена.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разноуровневый подход предложен с учетом того, что Договором допускается сохранение различий, не препятствующих эффективному функционированию общего финансового рынка Союза.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данного подхода позволит: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продолжить совершенствовать регулирование доступа на финансовые рынки государств-членов и деятельности на них в той мере, которая комплементарна уровню и динамике развития национальных финансовых рынков без ущерба для их стабильности и сокращения количества финансовых организаций, действующих на рынках государств-членов;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избежать необоснованного ужесточения национальных требований, одновременно установив максимальные требования для организаций, функционирующих на общем финансовом рынке Союза;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финансового рынка самостоятельно принимать решение об экономической целесообразности выхода на общий финансовый рынок Союза.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разноуровневого подхода также позволит создать дополнительные возможности по допуску на общий финансовый рынок Союза и деятельности на нем организаций, соответствующих наднациональным гармонизированным требованиям, без установления дополнительных барьеров по допуску организаций только на внутренний финансовый рынок государства-члена в соответствии с его законодательством и деятельности на нем.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этого, на заседании Консультационного совета по валютной политике национальных (центральных) банков государств – членов Евразийского экономического союза решением руководителей финансовых регуляторов было одобрено предложение о внесении изменений в Договор и некоторые акты органов Союза, определяющие сроки гармонизации законодательства государств-членов в финансовой сфере путем отсылки на положения Концепции.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 итогам заседания Консультативного комитета, состоявшегося в июне 2024 г., согласились с необходимостью изменения сроков гармонизации, установленных Договором, а также Соглашением о гармонизации, исходя из положений Концепции о том, что проведение гармонизации будет продолжено после 2025 года.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Комиссией были подготовлены проекты протоколов о внесении изменений в Договор, а также в Соглашение о гармонизации. Указанные проекты протоколов в июле 2024 г. были направлены в государства-члены для рассмотрения и обсуждены на совещании представителей уполномоченных органов государств-членов в октябре 2024 г., а также на заседании рабочей группы в ноябре 2024 г. Работа над данными проектами продолжается.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Консультативного комитета в декабре 2024 г. были рассмотрены предложения Центрального банка Российской Федерации о дальнейшей работе по формированию общего финансового рынка Союза и гармонизации законодательства, в том числе по выполнению плана гармонизации, с учетом разноуровневого подхода. Проработка указанных предложений Российской Стороны будет продолжена.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подходов к гармонизации и сроков ее проведения были рассмотрены на заседании Совета Комиссии в октябре 2024 г. В соответствии с пунктом 2 распоряжения Совета Евразийской экономической комиссии от 18 октября 2024 г. № 26 Комиссии совместно с государствами-членами поручено продолжить работу по подготовке проекта соответствующего распоряжения Высшего Евразийского экономического совета (далее – Высший совет).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Высшим советом информация о ходе гармонизации была рассмотрена на заседании в декабре 2024 г. По итогам рассмотрения Комиссии совместно с государствами-членами дано поручение от 26 декабря 2024 г. № 4 продолжить подготовку предложений по подходам к гармонизации и дальнейшему формированию общего финансового рынка Союза и представить их для рассмотрения Высшим советом.</w:t>
      </w:r>
    </w:p>
    <w:bookmarkEnd w:id="40"/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Банковский сектор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I плана гармонизации, включающий в себя 28 пунктов, предусматривает 3 этапа проведения гармонизации законодательства государств-членов в банковском секторе: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2020 – 2021 год;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2021 – 2024 год;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2022 – 2025 год.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выполнения плана гармонизации в 2024 году осуществлялась работа по банковскому сектору по следующим направлениям: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замечаний, полученных от Сторон по итогам проведения государствами-членами внутригосударственного согласования проекта Соглашения о стандартизированной лицензии в банковском и страховом секторах услуг в рамках Евразийского экономического союза (далее – Соглашение о стандартизированной лицензии) (пункты 1 разделов I и II плана гармонизации);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замечаний, полученных от Сторон по итогам направления финансовым регуляторам Сторон (июль 2023 г.) и в правительства государств-членов (март 2024 г.) проекта рекомендации Совета Комиссии о согласованных предложениях по гармонизации в сфере допуска банков на рынок банковских услуг (пункты 2 – 9, 14 и 28 раздела I плана гармонизации);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подготовки очередного проекта рекомендации Совета Комиссии проводился анализ законодательства государств-членов по вопросам, относящимся к обеспечению финансовой надежности банков, банковских групп, банковских холдингов и осуществлению надзора за их деятельностью (пункты 15, 16, 18, 19, 23 – 26 раздела I плана гармонизации);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согласование экспертных заключений по вопросам функционирования систем страхования вкладов (включая создание, функционирование, взносы, суммы выплат (возмещений) по вкладам) с целью разработки проекта рекомендации Совета Комиссии о согласованных предложениях по гармонизации в части вопросов функционирования систем страхования вкладов (пункт 21 раздела I плана гармонизации).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части, касающейся Соглашения о стандартизированной лицензии, была проделана следующая работа.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Внутригосударственное согласование проекта Соглашения о стандартизированной лицензии было завершено государствами-членами в марте 2024 г. В рамках совещаний с заинтересованными органами государств-членов документ был доработан с учетом поступивших от государств-членов замечаний и согласован, спорные вопросы урегулированы.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проекте распоряжения Совета Комиссии, который предусматривает направление проекта Соглашения о стандартизированной лицензии в государства-члены для проведения внутригосударственных процедур, необходимых для его подписания, был включен к рассмотрению на заседании Коллегии Комиссии 2 декабря 2024 г. К заседанию Коллегии Комиссии поступили замечание от Республики Беларусь по редакции части второй пункта 4 статьи 6 проекта Соглашения и предложения от Республики Казахстан и Кыргызской Республики о снятии данного вопроса с рассмотрения Коллегией Комиссии.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совещания с представителями финансовых регуляторов и иных органов Сторон, состоявшегося 24 декабря 2024 г., предложение Республики Беларусь поддержали Республика Армения, Республика Казахстан и Кыргызская Республика. Резерв взяла Российская Федерация, Кыргызская Республика сняла свое замечание, Республика Казахстан продолжает формирование позиции по проекту Соглашения о стандартизированной лицензии.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на заседание Коллегии Комиссии проекта Соглашения о стандартизированной лицензии планируется после согласования со Сторонами.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части, касающейся согласованных предложений по гармонизации в сфере допуска банков на рынок банковских услуг, была проделана следующая работа.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финансовыми регуляторами государств-членов проекта указанных согласованных предложений по гармонизации получены замечания, которые отработаны на заседаниях подгруппы по банковскому сектору рабочей группы (далее – банковская подгруппа) в 2023 – 2024 годах. Проект согласованных предложений согласован банковской подгруппой и направлен в марте 2024 г. в правительства государств-членов для рассмотрения.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июне 2024 г. данный проект был рассмотрен и в целом одобрен на заседании Консультативного комитета.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в сентябре 2024 г. информации о завершении рассмотрения проекта согласованных предложений всеми государствами-членами поступившие замечания отрабатывались на заседаниях банковской подгруппы, неурегулированными остались два вопроса. Их обсуждение предлагается продолжить на площадке Комиссии в рамках совещания высокого уровня под председательством члена Коллегии (Министра) по экономике и финансовой политике.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урегулирования спорных вопросов проект согласованных предложений планируется к внесению для рассмотрения Коллегией Комиссии в качестве проекта рекомендации Совета Комиссии о согласованных предложениях по гармонизации в сфере допуска банков на рынок банковских услуг.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части, касающейся согласованных предложений по гармонизации в сфере обеспечения финансовой надежности банков, банковских групп, банковских холдингов и осуществления надзора за их деятельностью, была проделана следующая работа.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подготовки проекта указанных согласованных предложений по гармонизации продолжено проведение сравнительного анализа законодательства государств-членов в отношении: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к пруденциальным нормативам (нормативам ликвидности, применяемым к системно значимым банкам, нормативам ограничения концентрации риска и их максимальным значениям, нормативам максимального размера риска на одного должника или группу взаимосвязанных должников, нормативам суммарной величины крупных рисков, нормативам риска для одного лица и всех лиц, связанных с банком);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плана (политики) банка по управлению риском ликвидности;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к регуляторной отчетности банков (в том числе на консолидированной основе) (в соответствии с пунктом 2 протокола заседания банковской подгруппы от 17 января 2025 г. № 09-4/пр члены подгруппы согласились с тем, что состав и периодичность представления отчетности банков на консолидированной основе подлежат обсуждению в рамках отдельного заседания банковской подгруппы);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к бухгалтерской (финансовой) отчетности банков на основе международных стандартов финансовой отчетности и проведению аудита бухгалтерской (финансовой) отчетности на основе международных стандартов аудита.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анализа эксперты Сторон договорились, что на данном этапе не требуется изменение законодательства государств-членов в отношении нормативов ликвидности, применяемых для системно значимых банков. Стороны согласились вернуться к рассмотрению данного вопроса на более позднем этапе работы для детального сопоставления регулирования, поскольку данные нормативы характеризуют риски, присущие значимым участникам рынка.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Различия в методиках расчетов нормативов ограничения концентрации риска и их количественных значений на текущем этапе не несут рисков при допуске банков на общий финансовый рынок посредством открытия дочернего банка и не требуют внесения изменений в законодательство государств-членов в целях гармонизации. Указанные различия могут привести к возникновению регуляторного арбитража и оказывать существенное влияние на финансовую стабильность как на уровне финансовых рынков отдельных стран, так и на общем финансовом рынке в целом при допуске банков на общий финансовый рынок посредством открытия трансграничных филиалов, а также при оказании финансовых услуг без коммерческого присутствия на территории государства-члена (трансграничное предоставление услуг). Поэтому эксперты Сторон согласились, что при определении подходов к практической реализации поставки финансовых услуг на общем финансовом рынке посредством открытия трансграничных филиалов банков либо оказания финансовых услуг без коммерческого присутствия на территории государства-члена (трансграничное предоставление услуг) с учетом пунктов 31 и 32 приложения № 17 к Договору целесообразно дополнительно обсудить необходимость гармонизации нормативов ограничения концентрации риска.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проведенного анализа законодательства государств-членов по указанным пунктам плана гармонизации, оценки существенности различий и выработанных предложений по гармонизации будут подготовлены и направлены на согласование финансовым регуляторам государств-членов проекты рекомендаций Совета Комиссии о согласованных предложениях по гармонизации в сфере обеспечения финансовой надежности банков и осуществления надзора за их деятельностью и о согласованных предложениях по гармонизации в сфере обеспечения финансовой надежности банковских групп, банковских холдингов и осуществления надзора за их деятельностью.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части, касающейся согласованных предложений по гармонизации в сфере страхования вкладов, была проделана следующая работа.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подготовки проекта рекомендации Совета Комиссии о согласованных предложениях по гармонизации в сфере страхования вкладов Департамент финансовой политики Комиссии ведет работу по гармонизации законодательства в сфере страхования (гарантирования) банковских вкладов (депозитов), ликвидации, финансового оздоровления и банкротства кредитных организаций на территориях государств-членов в рамках профильной экспертной группы по вопросам гармонизации законодательства в сфере страхования (гарантирования) банковских вкладов (депозитов), ликвидации, финансового оздоровления и банкротства кредитных организаций на территории Евразийского экономического союза при Консультативном комитете.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Экспертной группой продолжена работа по ревизии 25 экспертных заключений, ранее рассмотренных регуляторами финансового рынка, с целью подготовки проекта рекомендации Совета Комиссии, из которых в 2024 году были обновлены 15 заключений. Работа будет продолжена. Результатом должны стать согласованные с национальными регуляторами предложения по гармонизации в сфере страхования (гарантирования) банковских вкладов (депозитов).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2024 году работа экспертов по направлениям первого этапа раздела I плана гармонизации завершена, частично выполнена работа по второму этапу, ведется работа по третьему этапу.</w:t>
      </w:r>
    </w:p>
    <w:bookmarkEnd w:id="73"/>
    <w:bookmarkStart w:name="z7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Страховой сектор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гармонизации в страховом секторе предусматривает 3 этапа выполнения: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– 2020 – 2021 год;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этап – 2021 – 2023 год;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этап – 2023 – 2025 год.     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третьему этапу раздела II плана гармонизации в страховом секторе осуществлялась работа по следующим направлениям: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 за деятельностью профессиональных участников страхового рынка со стороны компетентных органов государств-членов;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санкции в отношении участников страхового рынка;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устойчивость участников страхового рынка;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страховых групп и холдингов;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интересы потребителей финансовых услуг и их защита;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участников страхового рынка и аудит этой отчетности;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системе корпоративного управления участников страхового рынка;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системе управления рисками, организации внутреннего аудита, внутреннего контроля и комплаенс-контроля (в контексте противодействия легализации (отмыванию) доходов, полученных преступным путем, и финансированию терроризма (далее – ПОД/ФТ)) и осуществлению процедур, направленных на ПОД/ФТ.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работы по первому и второму этапу плана гармонизации по страховому сектору в 2024 году разработан и согласован с государствами-членами проект предложений по гармонизации в сфере допуска страховых организаций на общий финансовый рынок Союза, в рамках которого определены основные понятия, относящиеся к страховому рынку, требования к наименованию, уставу, деловой репутации страховой организации, а также порядок учреждения и лицензирования страховой организации.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согласования указанного проекта предложений по гармонизации осталось четыре развилки: 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наименованию;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уставному капиталу и собственным средствам;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организационно-правовые формы участников финансового рынка;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 (запреты) на прямое или косвенное участие в уставном капитале участников финансового рынка для юридических лиц, зарегистрированных в государствах или на территориях,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перечень которых определен в соответствии с законодательством государств-членов.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Сторонами проводится работа по снятию указанных развилок, часть вопросов была рассмотрена на заседании Консультативного комитета 11 декабря 2024 г.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вопроса о гармонизации требований к системе корпоративного управления участников страхового рынка эксперты Сторон приняли решение о нецелесообразности на данном этапе проведения гармонизации требований к системе корпоративного управления участников финансового рынка. Была достигнута договоренность, что требования к системе корпоративного управления участников страхового рынка определяются в соответствии с законодательством государств-членов. В связи со сложностью данного вопроса эксперты Сторон договорились, что принятие окончательного решения по нему будет перенесено на более поздний этап работы по гармонизации.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посчитали преждевременным обсуждение порядка осуществления надзора за деятельностью профессиональных участников страхового рынка на данном этапе, поскольку не определен подход к требованиям законодательства государств-членов для внутренних поставщиков финансовых услуг и для поставщиков услуг на общем финансовом рынке Союза.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году Комиссией совместно со Сторонами был также проведен сравнительно-правовой анализ законодательства государств-членов в части: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осуществления компетентными органами государств-членов надзора за деятельностью профессиональных участников страхового рынка;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оснований, условий, порядка применения и размеров санкций в отношении участников страхового рынка за правонарушения на финансовом рынке;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финансовой устойчивости профессиональных участников страхового рынка;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к составу страховых групп, страховых холдингов и их финансовой надежности;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по защите прав и интересов потребителей финансовых услуг на страховом рынке;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к бухгалтерской (финансовой) отчетности участников страхового рынка на основе международных стандартов финансовой отчетности и проведению аудита бухгалтерской (финансовой) отчетности на основе международных стандартов аудита.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в государства-члены направлены материалы, содержащие законодательные нормы, применяемые в каждом государстве-члене и касающиеся указанных вопросов.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реализации третьего этапа гармонизации согласно разделу II плана гармонизации продолжается. Так, из 10 пунктов, входящих в третий этап, рассмотрено 2 пункта (пункты 17 и 24 раздела II плана гармонизации), по пяти пунктам (пункты 18 – 22 раздела II плана гармонизации) работа находится в высокой степени исполнения и по пункту 23 раздела II плана гармонизации завершается процесс согласования проекта предложений по гармонизации в части ПОД/ФТ.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со Сторонами ведется работа по согласованию позиций государств-членов относительно целесообразности заключения Соглашения о порядке обмена сведениями, входящими в состав страховых историй, в рамках Союза, которое предоставляет возможность определить порядок обмена сведениями, входящими в состав страховых историй, и использования данной информации в целях углубления интеграционных процессов в сфере финансовых рынков и формирования общего финансового рынка Союза, обеспечения равных прав и возможностей для потребителей финансовых услуг, а также наличие доступного инструмента (ресурса) для поставщиков финансовых услуг.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реализации третьего этапа плана гармонизации по страховому сектору будет продолжаться Комиссией совместно с экспертами Сторон с учетом решений по применению разноуровневого подхода к дальнейшей гармонизации и формированию общего финансового рынка Союза.</w:t>
      </w:r>
    </w:p>
    <w:bookmarkEnd w:id="107"/>
    <w:bookmarkStart w:name="z10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Сектор рынка ценных бумаг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разделом III плана гармонизации в секторе рынка ценных бумаг предусматривается 3 этапа его реализации: 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 – 2020 – 2023 год;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2021 – 2025 год;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2024 – 2029 год.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на рынке ценных бумаг в 2024 году осуществлялась по следующим направлениям, предусмотренным первым этапом, а также отдельными пунктами второго (пункт 14 раздела III плана гармонизации) и третьего (пункты 19, 21, 22, 28 – 30 раздела III плана гармонизации) этапов осуществления гармонизации в соответствии с планом гармонизации: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основных понятий, относящихся к рынку ценных бумаг (пункты 1 и 11 раздела III плана гармонизации), определение видов деятельности на рынке ценных бумаг, организационно-правовых форм участников рынка ценных бумаг – рыночных посредников, инфраструктурных организаций и учетных институтов (далее – участники рынка ценных бумаг) (пункт 2 раздела III плана гармонизации), классификация ценных бумаг и финансовых инструментов (пункт 3 раздела III плана гармонизации);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 органов управления и должностных лиц участников рынка ценных бумаг, к которым предъявляются требования к квалификации и деловой репутации (пункт 5 раздела III плана гармонизации);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гармонизация требований к: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рыночным посредникам (брокерам, дилерам и доверительным управляющим), в том числе к порядку формирования уставного капитала, собственным средствам, иным экономическим показателям, методике их расчета (пункт 4 раздела III плана гармонизации);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деловой репутации акционеров (участников, учредителей) участников рынка ценных бумаг и лиц, осуществляющих контроль в отношении их акционеров (участников, учредителей) (в том числе для участников рынка ценных бумаг, оказывающих услуги по управлению активами клиентов либо услуги номинального держателя), квалификации и деловой репутации лиц, входящих в органы управления участников рынка ценных бумаг, квалификации их должностных лиц (пункты 6 и 29 раздела III плана гармонизации); 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системам учета прав на ценные бумаги и учетным институтам (пункт 7 раздела III плана гармонизации);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центральному контрагенту, клиринговым организациям на рынке ценных бумаг (пункт 8 раздела III плана гармонизации);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организатору торговли (бирже) на рынке ценных бумаг (пункт 9 раздела III плана гармонизации);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центральному депозитарию, расчетному депозитарию (пункт 10 раздела III плана гармонизации);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участников рынка ценных бумаг, в том числе к раскрытию и представлению документов и информации, системе управления рисками, системе внутреннего контроля и аудита, системе внутреннего учета (пункт 14 раздела III плана гармонизации);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порядку осуществления уполномоченными органами государств-членов надзора и (или) контроля за деятельностью участников рынка ценных бумаг (пункт 19 раздела III плана гармонизации);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надзорной отчетности участников рынка ценных бумаг и эмитентов (за исключением бухгалтерской отчетности) (пункт 30 раздела III плана гармонизации);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системе корпоративного управления участников рынка ценных бумаг и эмитентов (пункт 28 раздела III плана гармонизации);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гармонизация требований: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защите прав и интересов потребителей финансовых услуг на рынке ценных бумаг (пункт 21 раздела III плана гармонизации – рассмотрен частично в рамках описания требований к брокерам и доверительным управляющим в отношении работы с клиентами и их средствами, а также соответствующих требований к инфраструктурным организациям и учетным институтам);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противодействия неправомерному использованию инсайдерской информации и манипулированию на рынке ценных бумаг (пункт 22 раздела III плана гармонизации – рассмотрен частично в рамках описания требований к организаторам торговли по наличию систем противодействия неправомерному использованию инсайдерской информации, манипулированию и применению недобросовестных практик).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2024 года экспертами Сторон совместно с Комиссией в рамках подгруппы по рынку ценных бумаг рабочей группы на основе проведенного верхнеуровневого сравнительно-правового анализа требований к рыночным посредникам (брокерам, дилерам и доверительным управляющим) на рынке ценных бумаг, устанавливаемых законодательством государств-членов по основным аспектам брокерской и дилерской деятельности, а также деятельности по доверительному управлению (финансовые требования, требования к системам управления рисками и внутреннего контроля, требования к руководителям, персоналу, учредителям, акционерам, участникам, бенефициарам брокеров, дилеров и доверительных управляющих, их квалификации и деловой репутации, требования к организационной структуре, работе с клиентами и средствами клиентов, программному обеспечению, взаимодействию с уполномоченным органом и отчетности, раскрытию информации, а также требования по защите прав и интересов потребителей финансовых услуг на рынке ценных бумаг и в области противодействия неправомерному использованию инсайдерской информации и манипулированию на рынке ценных бумаг), с учетом принципов регулирования деятельности рыночных посредников на рынке ценных бумаг, сформулированных Международной организацией комиссий по ценным бумагам, подготовлены: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рекомендации Совета Комиссии о согласованных предложениях по гармонизации в части основных понятий и определений, используемых в сфере регулирования рынка ценных бумаг, и установления требований к рыночным посредникам (брокерам) на рынке ценных бумаг. Указанный проект планировался к рассмотрению Коллегией Комиссии на заседании 3 декабря 2024 г., но в связи с поступившими замечаниями от Республики Казахстан, Кыргызской Республики и Российской Федерации вопрос был перенесен. Поступившие замечания были проработаны и сняты в рамках состоявшихся в декабре 2024 г. заседания Консультативного комитета, а также совещания экспертов регуляторов Сторон;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рекомендаций Совета Комиссии о согласованных предложениях по гармонизации в части установления требований: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рыночным посредникам (дилерам) на рынке ценных бумаг. По итогам рассмотрения в государствах-членах проект доработан с учетом полученных замечаний. Консолидированная позиция Российской Стороны по замечаниям, высказанным Министерством иностранных дел Российской Федерации, ожидается;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рыночным посредникам (доверительным управляющим) на рынке ценных бумаг. В декабре 2024 г. проект направлен в адрес регуляторов государств-членов для экспертного обсуждения.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на основе проведенного сравнительного анализа требований к функционированию учетной, расчетной и торговой инфраструктуры рынка ценных бумаг с учетом принципов регулирования организованного рынка ценных бумаг, а также принципов для инфраструктур финансового рынка, сформулированных Международной организацией комиссий по ценным бумагам, подготовлен проект рекомендации Совета Комиссии о согласованных предложениях по гармонизации в части установления требований к системам учета прав на ценные бумаги, учетным институтам, центральному и расчетному депозитариям, организатору торговли (бирже), клиринговой организации, центральному контрагенту на рынке ценных бумаг. Были проанализированы требования к функционированию систем учета прав на ценные бумаги, деятельности учетных институтов (на примере депозитариев), центральных и расчетных депозитариев, организаторов торговли (бирж), клиринговых организаций и центральных контрагентов, в том числе требования к размеру собственных средств, их составу и качеству, наличию специального оборудования и программного обеспечения, выполнению лицами, осуществляющими указанные виды деятельности, пруденциальных нормативов, системе обеспечения контроля рисков, должностным лицам, работникам, учредителям, акционерам, бенефициарам и лицам, осуществляющим контроль в отношении акционеров, их квалификации и деловой репутации, а также специальные требования к работе с клиентами и средствами клиентов, программному обеспечению, взаимодействию с уполномоченным органом и отчетности, раскрытию информации, требования по защите прав и интересов потребителей финансовых услуг на рынке ценных бумаг, требования в области противодействия неправомерному использованию инсайдерской информации и манипулированию на рынке ценных бумаг.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проект был согласован на экспертном уровне и направлен в государства-члены. Информация о завершении рассмотрения проекта во всех государствах-членах поступила в Комиссию в декабре 2024 г. 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рабочей группы, состоявшемся в феврале 2024 г., эксперты Сторон, принимая во внимание пункт 10 протокола заседания Консультативного комитета от 2 октября 2019 г. № 2-ТЖ/ККФ, согласились считать текущий уровень гармонизации требований к системе корпоративного управления на рынке ценных бумаг, устанавливаемых законодательством государств-членов на основе международных принципов Организации экономического сотрудничества и развития (ОЭСР), достаточным для формирования общего финансового рынка Союза. В дальнейшем при необходимости по инициативе Сторон возможно повторное обсуждение данного вопроса.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по итогам 2024 года завершена работа экспертов по направлениям первого этапа гармонизации на рынке ценных бумаг согласно разделу III плана гармонизации. 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8 пунктов, входящих во второй этап, рассмотрен 1 пункт. Из 14 пунктов, входящих в третий этап, рассмотрено 6 пунктов.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второго и третьего этапов гармонизации согласно плану гармонизации будет продолжаться Комиссией совместно с экспертами Сторон с учетом решений о подходах к дальнейшей гармонизации и формированию общего финансового рынка Союза.</w:t>
      </w:r>
    </w:p>
    <w:bookmarkEnd w:id="140"/>
    <w:bookmarkStart w:name="z14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Общее биржевое пространство Союза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году Комиссией совместно со Сторонами велась работа над разработкой следующих документов, направленных на построение общего биржевого пространства Союза: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Соглашения о допуске брокеров и дилеров одного государства-члена к участию в организованных торгах бирж (организаторов торговли) других государств-членов, целью которого является предоставление права биржам государств-членов признавать лицензии брокеров и дилеров, выданные уполномоченными органами государств-членов, и обеспечивать им возможность непосредственного участия в торгах для заключения договоров купли-продажи ценных бумаг и производных финансовых инструментов. 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проект Соглашения направлен в государства-члены для проведения внутригосударственных процедур, необходимых для подписания, в соответствии с распоряжением Совета Евразийской экономической комиссии от 29 ноября 2024 г. № 33. Срок для информирования Комиссии о ходе выполнения внутригосударственных процедур установлен не позднее 90 календарных дней с даты вступления данного распоряжения в силу. Информация от государств-членов о ходе выполнения внутригосударственных процедур ожидается;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Соглашения о трансграничном допуске к размещению и обращению ценных бумаг на организованных торгах в государствах-членах, целью которого является обеспечение трансграничного допуска ценных бумаг из котировального списка высшей категории к размещению и обращению на организованных торгах в других государствах-членах, а также обеспечение свободы эмиссионных и торговых операций с ценными бумагами на общем биржевом пространстве Союза, условий для роста ликвидности биржевых рынков и укрепление торгового и инвестиционного сотрудничества.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завершении во всех государствах-членах внутригосударственных процедур, необходимых для подписания указанного проекта Соглашения, поступила в Комиссию в декабре 2024 г. Осуществляется подготовка к его подписанию.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над указанными Соглашениями будет продолжена.</w:t>
      </w:r>
    </w:p>
    <w:bookmarkEnd w:id="147"/>
    <w:bookmarkStart w:name="z14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Гармонизация требований в сфере ПОД/ФТ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26 третьего этапа раздела I (банковский сектор) и пунктом 23 третьего этапа раздела II (страховой сектор) плана гармонизации было продолжено проведение сравнительно-правового анализа законодательства государств-членов, выявление различий в регулировании и выработка предложений по вопросам гармонизации требований и процедур, направленных на ПОД/ФТ. Ранее на площадке Комиссии при участии представителей органов финансовой разведки и регуляторов финансового рынка государств-членов рассмотрены следующие вопросы, касающиеся возникновения риска регуляторного арбитража, для подготовки предложений по гармонизации требований и процедур в сфере ПОД/ФТ: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финансовые санкции, относящиеся к противодействию финансирования терроризма;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надлежащая проверка клиента;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данных;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публичные должностные лица;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банки-корреспонденты;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перевода денег или ценностей;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технологии;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доверие мерам третьих сторон;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контроль; 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зарубежные филиалы и представительства;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страны повышенного риска.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обсуждения данных вопросов в 2024 г. подготовлен и проработан на экспертном уровне проект рекомендации Совета Комиссии о согласованных предложениях по гармонизации в части требований и процедур, направленных на противодействие легализации (отмыванию) доходов, полученных преступным путем, и финансированию терроризма. Данные согласованные предложения разработаны с учетом международных стандартов в сфере ПОД/ФТ и законодательства государств-членов.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проект был направлен Комиссией в государства-члены для рассмотрения в октябре 2024 г. Получены позиции от Республики Армения (без замечаний), Республики Беларусь и Банка России (с некоторыми предложениями по тексту). Росфинмониторинг направил в Комиссию письмо о том, что позиция формируется.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Республики Казахстан и Кыргызской Республики ожидаются. Выработка и согласование редакции проекта с учетом поступивших замечаний и предложений будет продолжена.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