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8674" w14:textId="6728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сентября 2025 года № 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Сагинтаеву Б.А.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 г. № 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 Высшего Евразийского экономического совета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вопросах подписания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утверждении заместителя Председателя Суда Евразийского экономического союза.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