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1d05" w14:textId="cc0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2.1.2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мая 2025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2.1.2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пятой слова "решение Совета" заменить словом "доклад".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совместно с уполномоченными органами государств–членов Евразийского экономического союза продолжить работу по доработке проекта порядка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союза. Доложить Совету Евразийской экономической комиссии до 31 декабря 2028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Петкевич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Амангельдиев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