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0979" w14:textId="7e80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в отношении гражданских учебно-тренировочных воздушных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5 декабря 2025 года № 128.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43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"О едином таможенно-тарифном регулировании Евразийского экономического союза":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подпункт 7.1.15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"7.1.15. Авиационные двигатели, запасные части и оборудование, необходимые для ремонта и (или) технического обслуживания гражданских пассажирских самолетов, и (или) гражданских грузовых самолетов, и (или) гражданских учебно-тренировочных самолетов, и (или) гражданских учебно-тренировочных вертолетов, и (или) авиационных двигателей к ним.";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подпунктом 7.1.90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"7.1.90. Гражданские учебно-тренировочные воздушные суда, ввозимые в Республику Казахстан: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вертолеты, классифицируемые кодами 8802 11 000 2, 8802 11 000 3 и 8802 12 000 1 ТН ВЭД ЕАЭС, в количестве 2 штук;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самолеты, классифицируемые кодом 8802 20 000 1 ТН ВЭД ЕАЭС, в количестве 5 штук.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тарифная льгота предоставляется при наличии документа, выданного органом исполнительной власти Республики Казахстан, осуществляющим функции по выработке государственной политики и нормативно-правовому регулированию в сфере транспорта и гражданской авиации, и содержащего сведения о номенклатуре, количестве, стоимости указанных товаров, а также об организациях, осуществляющих их ввоз.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Тарифная льгота, предусмотренная настоящим подпунктом, предоставляется в отношении товаров, помещаемых (помещенных) под таможенную процедуру выпуска для внутреннего потребления, в отношении которых декларация на товары, а в случае выпуска товаров до подачи декларации на товары – заявление о выпуске товаров до подачи декларации на товары зарегистрированы таможенным органом Республики Казахстан с даты вступления в силу Решения Совета Евразийской экономической комиссии от 5 декабря 2025 г. № 128 по 30 июня 2032 г. включительно.".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утвержденном Решением Комиссии Таможенного союза от 15 июля 2011 г. № 728: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Авиационные двигатели, запасные части и оборудование, необходимые для ремонта и (или) технического обслуживания гражданских пассажирских самолетов, и (или) гражданских грузовых самолетов, и (или) гражданских учебно-тренировочных самолетов, и (или) гражданских учебно-тренировочных вертолетов, и (или) авиационных двигателей к ним, освобождаются от уплаты таможенных пошлин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7.1.15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Решения Комиссии Таможенного союза от 27 ноября 2009 г. № 130 при представлении в таможенный орган государства – члена Евразийского экономического союза заявления декларанта об их целевом использовании.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товары допускается использовать исключительно для ремонта и (или) технического обслуживания гражданских пассажирских самолетов, и (или) гражданских грузовых самолетов, и (или) гражданских учебно-тренировочных самолетов, и (или) гражданских учебно-тренировочных вертолетов, и (или) авиационных двигателей к ним.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(продажа) указанных авиационных двигателей, запасных частей и оборудования допускается только: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одним из видов деятельности которых является эксплуатация, и (или) ремонт, и (или) техническое обслуживание гражданских пассажирских самолетов, и (или) гражданских грузовых самолетов, и (или) гражданских учебно-тренировочных самолетов, и (или) гражданских учебно-тренировочных вертолетов, и (или) авиационных двигателей к ним;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деятельность которых связана с обеспечением лиц, указанных в абзаце четвертом настоящего пункта, такими авиационными двигателями, запасными частями и оборудованием.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Предусмотренные настоящим пунктом ограничения по пользованию и (или) распоряжению товарами действуют до использования авиационных двигателей, запасных частей и оборудования для ремонта и (или) технического обслуживания гражданских пассажирских самолетов, и (или) гражданских грузовых самолетов, и (или) гражданских учебно-тренировочных самолетов, и (или) гражданских учебно-тренировочных вертолетов, и (или) авиационных двигателей к ним.";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"7.1.89" заменить цифрами "7.1.90".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