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5395" w14:textId="8b15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отдельных видов парфюмерно-косметической продукции, предметов личной гигиены и товаров бытовой химии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декабря 2025 года № 124.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отдельных видов парфюмерно-косметической продукции, предметов личной гигиены и товаров бытовой химии в потребительской упаковке (далее – товары) на своей территории в соответствии с настоящим Решением и уведомляют Евразийскую экономическую комиссию (далее – Комиссия) о такой дате не позднее чем за 6 месяцев до ее наступления.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запрет на оборот немаркированных товаров не может быть введен ранее сроков, указанных в перечне товаров, подлежащих маркировке средствами идентификации, утвержденном настоящим Решением (далее – перечень).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соответствующими характеристикам, утвержденным настоящим Решением;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маркировки остатков товаров, а также сроки нахождения в обороте немаркированных товаров, включенных в перечень, определяются законодательством государства-члена;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не подлежат: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с объемом до 5 миллилитров или массой до 5 граммов включительно, кроме классифицируемых в позициях 3304 10 000 0, 3304 20 000 0, 8212 единой Товарной номенклатуры внешнеэкономической деятельности Евразийского экономического союза (далее – ТН ВЭД ЕАЭС);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 цилиндрической или конусообразной формы, классифицируемые в позициях 3304 10 000 0, 3304 20 000 0 ТН ВЭД ЕАЭС, в первичной упаковке диаметром менее 10 миллиметров включительно и без вторичной упаковки, увеличивающей общую площадь потребительской упаковки;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упакованные непромышленным способом в организациях розничной торговли;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государств-членов осуществляется в порядке,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Петкевич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Амангельдиев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г. № 124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подлежащих маркировке средствами идентификации*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введения запрета на оборот немаркированных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Мыло; поверхностно-активные органические вещества и средства, применяемые в качестве мыла, в форме брусков, кусков или в виде формованных изделий, содержащие или не содержащие мыло; поверхностно-активные органические вещества и средства для мытья кожи в виде жидкости или крема и расфасованные для розничной продажи, содержащие или не содержащие мыло; бумага, вата, войлок или фетр и нетканые материалы, пропитанные или покрытые мылом или моющим средством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2025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средства, моющие средства (включая вспомогательные моющие средства) и средства чистящие, содержащие или не содержащие мыло (кроме средств товарной позиции 3401), расфасованные для розничной продажи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пасты и порошки и прочие чистящие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макияжа губ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2025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макияжа глаз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маникюра или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Пудра, включая компактную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Косметические средства, средства для макияжа (кроме указанных в других кодах товарной позиции 3304 ТН ВЭД ЕАЭС), средства для ухода за кожей (кроме лекарственных), включая средства против загара или для загара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волос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чистки зубов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гигиены полости рта или зубов, включая фиксирующие порошки и пасты для зубных протезов, в индивидуальной упаковке для розничной продажи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используемые до, во время или после бритья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Дезодоранты и антиперспиранты индивидуального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Ароматизированные соли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 составы для принятия ванн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ароматизации или дезодорирования воздуха помещений (кроме средств, указанных в позиции 3307 41 000 0 ТН ВЭД ЕАЭС)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3307 90 000 8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для удаления волос и прочие парфюмерные, косметические или туалетные средства, в другом месте ТН ВЭД ЕАЭС не поименованные или не включенные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8212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Бритвы и лезвия для них (включая полосовые заготовки для лезвий)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Нити, используемые для очистки межзубных промежутков (зубной шелк) в индивидуальной упаковке для розничной продажи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"Агарбатти" и прочие благовония, распространяющие запах при горении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3402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3402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 анионные, расфасованные для розничной продажи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3402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3402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анионных, расфасованные для розничной продажи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настоящего перечня необходимо руководствоваться как кодом ТН ВЭД ЕАЭС, так и наименованием товара. Государство – член Евразийского экономического союза самостоятельно определяет необходимость маркировки средствами идентификации товара из данного перечня на его территории.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г. № 124__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разработан в соответствии с подпунктом "а" пункта 1 статьи 5 Соглашения о маркировке товаров средствами идентификации в Евразийском экономическом союзе от 2 февраля 2018 года.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маркировки потребительской и групповой упаковки отдельных видов парфюмерно-косметической продукции, предметов личной гигиены и товаров бытовой химии (далее – товары), указанных в перечне товаров, подлежащих маркировке средствами идентификации, утвержденном Решением Совета Евразийской экономической комиссии от 5 декабря 2025 г. № 124, используется средство идентификации – уникальная последовательность символов, представленная в виде двумерного штрихового кода в формате Data Matrix GS1, пригодного для машинного считывания и сформированного в соответствии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(AI) GS1.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идентификации включает в себя следующие данные: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 (упаковки товара), который состоит из 6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(a) – Республика Армения, 2 или B (b) – Республика Беларусь, 3 или C (с) – Республика Казахстан, 4 или D (d) – Кыргызская Республика, 5 или E (е)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 – 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(идентификатор применения (92)) – код проверки, который состоит из 44 символов (цифр, строчных и прописных букв латинского алфавита, а также специальных символов).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и четвертая группы данных используются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(далее – Решение Совета Комиссии от 23 апреля 2021 г. № 41).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участника оборота товаров возможности нанесения средства идентификации, содержащего четыре группы данных, в связи с размерами потребительской упаковки, не позволяющими разместить символ Data Matrix размером и качеством, соответствующими требованиям международного стандарта либо идентичного ему национального стандарта государства-члена, указанных в пункте 2 настоящего документа, такой участник оборота вправе применять средство идентификации, включающее три группы данных.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третья группа данных (идентификатор применения (93)) содержит код проверки, который состоит из 4 символов (цифр, строчных и прописных букв латинского алфавита, а также специальных символов) и используется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Комиссии от 23 апреля 2021 г. № 41.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применении средства идентификации, содержащего четыре или три группы данных, принимается участником оборота товаров самостоятельно, с учетом положений настоящего пункта.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идентификации товаров формируются эмитентами средств идентификации государств-членов или участниками оборота товаров.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 маркируются путем нанесения средства идентификации или материального носителя, содержащего средство идентификации, на потребительскую упаковку способом, не допускающим отделения средства идентификации без его повреждений.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комплектации маркированных товаров в групповую упаковку на такую упаковку может наноситься средство идентификации или материальный носитель, содержащий средство идентификации, с агрегированием средств идентификации товаров, помещенных в такую упаковку.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2025 г. № 124 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национальными операторами (администраторами) национальных компонентов информационной системы маркировки товаров (далее – операторы) передаются сведения о маркированных парфюмерно-косметической продукции, классифицируемой в товарных позициях 3304, 3305, 3306, 3307 единой Товарной номенклатуры внешнеэкономической деятельности Евразийского экономического союза (далее соответственно – парфюмерно-косметическая продукция, ТН ВЭД ЕАЭС), предметах личной гигиены, классифицируемых в товарной позиции 8212 (далее – предметы для личной гигиены) и товарах бытовой химии, классифицируемых в позициях 3401, 3402, 3405 40 000 0 ТН ВЭД ЕАЭС (далее – товары бытовой химии) в потребительской упаковке, включенных в перечень товаров, подлежащих маркировке средствами идентификации, утвержденный Решением Совета Евразийской экономической комиссии от 5 декабря 2025 г. № 124, (далее соответственно – товары, перечень товаров) и их средствах идентификации (далее – сведения) в XML-формате в соответствии со следующими стандартами: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(опубликован в информационно-телекоммуникационной сети "Интернет" по адресу http://www.w3.org/TR/REC-xml-names);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(опубликованы в информационно-телекоммуникационной сети "Интернет" по адресам http://www.w3.org/TR/xmlschema-1/ и http://www.w3.org/TR/xmlschema-2/).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формату, составу и структуре сведений приведены в таблицах 1 – 4, 7 – 8 и 11 –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 (далее– базовая модель), а также в таблицах 1 – 4 настоящих Требований.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 таблиц 1 – 4 настоящих Требований,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передаются в режиме реального времени с учетом положений базовой модели.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общее описание товара (наименование типа продукции, к которой относится товар,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например: тушь для ресниц, мыло, зубная паста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обозначение, используемое в позиционировании товаров конкретного производителя на целевом рынке.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указывается "отсутствует"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качественного состава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парфюмерно - косметической продукции и товаров бытовой химии.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парфюмерно - косметической продукции описание указывается в соответствии с требованиями технического регламента Таможенного союза "О безопасности парфюмерно-косметической продукции" (ТР ТС 009/2011);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товаров бытовой химии описание указывается в соответствии с требованиями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одной потребительской упаковке,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заявленное количество товара (г, кг, мл, л, шт)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парфюмерно – косметической продукции и товаров бытовой химии указывается в единицах объема или массы либо в штуках, если объем и масса неприменимы для соответствующего товара; для предметов личной гигиены указывается в штуках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продукции к товарам, предназначенным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парфюмерно-косметической продукции и товаров бытовой химии.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принимает значение: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товар предназначен для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"нет" – в остальных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фотографическое 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содержит фотографическое 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классифицируемых в 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 10 900 0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лезвий в рабочей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классифицируемых в позициях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 10, 8212 20 000 0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установления срока использования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применения срока годности или срока службы к товару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"срок службы" – если производителем установлен срок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"срок годности" – если производителем установлен срок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"срок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устанавливается" – если срок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 годности производителем не установлен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товара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установленный производителем срок службы на данный вид товара.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товара, признаком установления срока использования которого является срок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учетом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товара с учетом НДС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в валюте государства-члена импортера.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сумме НДС в валюте государства-члена импортера по каждой единице товара, подлежащей уплате в государстве-члене импортера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дате истечения срока годности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товара, признаком установления срока использования которого является срок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содержание этилового спирта в единице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содержание этилового спирта в единице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объемная доля, в процентах.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указывается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передаются экспортером на добровольной основе в рамках договорных отношений с импортером и при наличии технических возможностей оператора государства – члена Евразийского экономического союза (далее – государство-член), в котором зарегистрирован экспортер. В случае передачи сведений должны быть заполнены оба элемента, указанные под пунктами 1 и 2 таблицы 2.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используемых при маркировке товаров, указанных в перечне товаров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код транспортной упаковки (тары) – SSCC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(Serial Shipping Container 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(00) показывает, что цифровое поле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торговой единицы – GTIN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(Global Trade Item Number) –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(01) показывает, что цифровое поле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14 символов, следующих непосредственно за ним, содержит глобальный идентификационный номер торговой единицы (GTIN), который используется для идентификации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серийный номер товара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(21) показывает, что поле из 6 символов, следующих непосредственно за ним, содержит индивидуальный серийный номер товара, который присваивается товару на весь срок его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сочетании с GTIN серийный номер является уникальным идентификатором каждой товарной единицы. Пояснение: для целей идентификации товаров используется индивидуальный серийный номер товара, состоящий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 символов (цифр, строчных и прописных букв латинского алфавита, а также специальных символов 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составляющими право Евразийского экономического союза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идентификации", используемые при маркировке товаров, указанных в перечне товаров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Правила формирования реквизита "Блок данных средства идентификации" в части средства идентификации, нанесенного на потребительскую или групповую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3.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глобальный идентификационный номер торговой единицы (GTIN).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"91" или "93";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идентификатор ключа проверки или значение кода проверки (применяются в соответствии с законодательством государства-члена и актами, входящими в право Евразийского экономического союза).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четвертому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значение кода проверки (применяется в соответствии с законодательством государства-члена и актами, входящими в право Евразийского экономического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Правила формирования реквизита "Блок данных средства идентификации" в части средств идентификации, нанесенного на транспортную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"00" или иное значение реквизита в соответствии с международными стандартами GS1.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от 18 до 74 символов включительно и состоять из цифр (0 – 9), букв латинского алфавита (A – Z(a – z)) и специальных символов (% &amp; ' " ( ) * + , - _ . / : ; &lt; = &gt; ? !))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г. № 124</w:t>
            </w:r>
          </w:p>
        </w:tc>
      </w:tr>
    </w:tbl>
    <w:bookmarkStart w:name="z11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идентификационный номер торговой единицы (GTIN).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единицы товара (SN).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 (далее - ТН ВЭД ЕАЭС).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наименование товара (вид товара).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товара на этикетке.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Товарный знак (бренд).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товаре: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(для парфюмерно-косметической продукции и товаров бытовой химии);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 одной потребительской упаковке;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отнесения продукции к товарам, предназначенным для детей (для парфюмерно-косметической продукции и товаров бытовой химии);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(для товаров, классифицируемых в позиции 8212 10 900 0 ТН ВЭД ЕАЭС);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лезвий в рабочей части (для товаров, классифицируемых в позициях 8212 10, 8212 20 000 0 ТН ВЭД ЕАЭС);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производства;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использования (срок службы товара, дата истечения срока годности или срок использования не установлен).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документе об оценке соответствия товара требованиям технических регламентов Евразийского экономического союза (далее – Союз) или обязательным требованиям, установленным законодательством государства – члена Союза (вид документа, номер и дата документа).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 товара.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производителе товара (краткое 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территориях государств – членов Союза).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