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e11b" w14:textId="2ace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отдельных видов пищевой продукции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5 декабря 2025 года № 122.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 – члены Евразийского экономического союза (далее – государства-члены) самостоятельно определяют дату введения и порядок маркировки средствами идентификации (далее – маркировка) отдельных видов пищевой продукции в потребительской упаковке на своей территории в соответствии с настоящим Решением и уведомляют Евразийскую экономическую комиссию (далее – Комиссия) о такой дате не позднее чем за 6 месяцев до ее наступления.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запрет на оборот немаркированной пищевой продукции не может быть введен ранее сроков, указанных в перечне товаров, подлежащих маркировке средствами идентификации, утвержденном настоящим Решением (далее – перечень).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подлежат товары, включенные в перечень товаров, подлежащих маркировке средствами идентификации, утвержденный настоящим Решением (далее – перечень);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 осуществляется средствами идентификации, соответствующими характеристикам, утвержденным настоящим Решением;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маркировки остатков товаров, включенных в перечень, и сроки нахождения в обороте немаркированных товаров определяются законодательством государства-члена;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целях обеспечения функционирования информационной системы маркировки товаров определяют национальных операторов (администраторов) национальных компонентов информационной системы маркировки товаров;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государств-членов осуществляется в порядке,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марта 2021 г. № 19;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 средствами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идентификации товара требования к составу и структуре информации, содержащейся в средстве идентификации товара, порядок генерации и нанесения такого средства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5 декабря 2025 г. № 122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товаров, подлежащих маркировке </w:t>
      </w:r>
      <w:r>
        <w:br/>
      </w:r>
      <w:r>
        <w:rPr>
          <w:rFonts w:ascii="Times New Roman"/>
          <w:b/>
          <w:i w:val="false"/>
          <w:color w:val="000000"/>
        </w:rPr>
        <w:t>средствами идентификации*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ТН ВЭД 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введения запрета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ввод в оборот немаркированных товаров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продукты, полученные путем вздувания или обжаривания зерна злаков или зерновых продуктов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2025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Хрустящие хлебцы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1905 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Сухари, гренки и аналогичные обжаренные продукты (кроме панировочных сухарей, сухарей сдобных пшеничных, в том числе ванильных, с изюмом, маком и аналогичными добавками)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1905 90 550 0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Экструдированные или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вытянутые продукты, острые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соленые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1905 90 900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Хлебобулочные изделия в другом месте товарной позиции 1905 ТН ВЭД ЕАЭС не поименованные или не включенные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2005 20 200 0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нарезанный тонкими ломтиками, обжаренный или подсушенный, соленый или несоленый, ароматизированный или неароматизированный, в герметичных упаковках, пригодный для непосредственного употребления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2005 20 800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приготовленный иным способом, кроме консервирования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0712 20 000 0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сушеный целый, нарезанный кусками, ломтиками, измельченный или в виде порошка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2025 г.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0712 90 900 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Овощи сушеные в другом месте товарной позиции 0712 ТН ВЭД ЕАЭС не поименованные или не включенные, или овощные смеси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0904**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Перец 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Piper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; плоды 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Capsicum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рода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Pimenta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сушеные или дробленые, или молотые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0905**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Ваниль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0906**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Корица и цветки коричного дерева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0907**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Гвоздика (целые плоды, цветы и цветоножки)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0908**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Мускатный орех, мацис и кардамон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0909**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аниса, бадьяна, фенхеля, кориандра, тмина римского, или тмина волошского, или тмина; ягоды можжевельника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0910**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Имбирь, шафран, турмерик (куркума), тимьян, или чабрец, лавровый лист, карри и прочие пряности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1211 90 860 8**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Растения и их части пригодные для употребления в пищу (базилик, розмарин, мята и другие пригодные для употребления в пищу), за исключением смесей для изготовления напитков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для приготовления соусов и готовые соусы; вкусовые добавки и приправы смешанные; горчичный порошок и готовая горчица***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Супы и бульоны готовые и заготовки для их приготовления****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2209 00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 и его заменители, полученные из уксусной кислоты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Экстракт солодовый; готовые пищевые продукты из муки тонкого или грубого помола, крупы, крахмала или солодового экстракта, не содержащие какао или содержащие менее 40 мас.% какао в пересчете на полностью обезжиренную основу, в другом месте не поименованные или не включенные; прочие готовые пищевые продукты из сырья товарных позиций 0401 – 0404, не содержащие или содержащие менее 5 мас.% какао в пересчете на полностью обезжиренную основу, в другом месте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ЕАЭС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поименованные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включенные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февраля 2026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изделия, подвергнутые или не подвергнутые тепловой обработке, с начинкой (из мяса или прочих продуктов) или без начинки, или приготовленные другим способом или неприготовленные, такие как спагетти, макароны, лапша, лазанья, клецки, равиоли, каннеллони; кускус, приготовленный или неприготовленный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1903 00 000 0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Тапиока и ее заменители,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приготовленные из крахмала,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хлопьев, гранул, зернышек,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крупинок или в других аналогичных формах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Готовые пищевые продукты, полученные из необжаренных зерновых хлопьев или смесей из необжаренных зерновых хлопьев с обжаренными зерновыми хлопьями или с вздутыми зернами злаков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1904 30 000 0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Bulgur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1904 90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Злаки (кроме зерна кукурузы) в виде зерна или в виде хлопьев или зерна, обработанного иным способом (за исключением муки тонкого и грубого помола, крупы), предварительно отваренные или приготовленные иным способом, в другом месте ТН ВЭД ЕАЭС не поименованные или не включенные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2005 20 100 0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в виде муки грубого и тонкого помола или хлопьев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Для целей применения настоящего перечня необходимо руководствоваться как кодом ТН ВЭД ЕАЭС, так и наименованием товара. Государство – член Евразийского экономического союза самостоятельно определяет необходимость маркировки средствами идентификации товара из данного перечня на его территории.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Товары, классифицируемые в указанных позициях ТН ВЭД ЕАЭС, подлежат маркировке в случае, если их масса нетто составляет более 1 грамма.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За исключением соусов и готовой горчицы, масса нетто которых составляет 30 граммов и менее.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За исключением прессованной продукции (например, продукции в форме брикетов, предназначенной для приготовления бульонов и супов), масса нетто которой составляет 10 граммов и менее.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г. № 122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средства идентификации товара, требования к составу и структуре информации, содержащейся в средстве идентификации товара, порядок генерации и нанесения такого средства идентификации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разработан в соответствии с подпунктом "а" пункта 1 статьи 5 Соглашения о маркировке товаров средствами идентификации в Евразийском экономическом союзе от 2 февраля 2018 года.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маркировки потребительской и групповой упаковки отдельных видов пищевой продукции (далее – товары), указанных в перечне товаров, подлежащих маркировке средствами идентификации, утвержденном Решением Совета Евразийской экономической комиссии от 5 декабря 2025 г. № 122, используется средство идентификации – уникальная последовательность символов, представленная в виде двумерного штрихового кода в формате Data Matrix GS1, пригодного для машинного считывания и сформированного в соответствии с требованиями международного стандарта ИСО/МЭК 16022:2006 "Информационные технологии. Технологии автоматической идентификации и сбора данных. Спецификация символики штрихового кода Data Matrix" (ISO/IEC 16022:2006 "Information technology – Automatic identification and data capture techniques – Data Matrix bar code symbology specification") либо идентичного ему национального стандарта государства – члена Евразийского экономического союза (далее – государство-член). При преобразовании кода маркировки в средство идентификации должна применяться символика ЕСС 200 с использованием знака FNC1 как признака соответствия данных типовому формату идентификаторов применения (AI) GS1.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Средство идентификации включает в себя следующие данные: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данных (идентификатор применения (01)) – глобальный идентификационный номер торговой единицы (GTIN), который состоит из 14 цифровых символов;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данных (идентификатор применения (21)) – индивидуальный серийный номер товара (упаковки товара), который состоит из 13 символов (цифр, строчных и прописных букв латинского алфавита, а также специальных символов (! ” % &amp; ’ * + - . / _ , : ; = &lt; &gt; ?)). В качестве первого символа указывается идентификатор государства-члена, в котором данный код был эмитирован (1 или А (a) – Республика Армения, 2 или B (b) – Республика Беларусь, 3 или C (с) – Республика Казахстан, 4 или D (d) – Кыргызская Республика, 5 или E (е) – Российская Федерация).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данных (идентификатор применения (91)) – ключ проверки, который состоит из 4 символов (цифр, строчных и прописных букв латинского алфавита).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группа данных (идентификатор применения (92)) – код проверки, который состоит из 44 символов (цифр, строчных и прописных букв латинского алфавита, а также специальных символов).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и четвертая группы данных используются в соответствии с подпунктами "а" и "б" пункта 1 Решения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 (далее – Решение Совета Комиссии № 41).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участника оборота товаров возможности нанесения средства идентификации, содержащего четыре группы данных, в связи с размерами потребительской упаковки, не позволяющими разместить символ Data Matrix размером и качеством, соответствующими требованиям международного стандарта либо идентичного ему национального стандарта государства-члена, указанных в пункте 2 настоящего документа, такой участник оборота вправе применять средство идентификации, включающее три группы данных.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третья группа данных (идентификатор применения (93)) содержит код проверки, который состоит из 4 символов (цифр, строчных и прописных букв латинского алфавита, а также специальных символов) и используется в соответствии с подпунктом "в" пункта 1 Решения Совета Комиссии № 41.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применении средства идентификации, содержащего четыре или три группы данных, принимается участником оборота товаров самостоятельно, с учетом положений настоящего пункта.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идентификации товаров формируются эмитентами средств идентификации государств-членов или участниками оборота товаров.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Товары маркируются путем нанесения средства идентификации, или материального носителя, содержащего средство идентификации, на потребительскую упаковку способом, не допускающим отделения средства идентификации без его повреждений. 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комплектации маркированных товаров в групповую упаковку на такую упаковку может наноситься средство идентификации, или материальный носитель, содержащий средство идентификации, с агрегированием средств идентификации товаров, помещенных в такую упаковку.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упаковки, которое содержит код идентификации транспортной упаковки, с агрегированием средств идентификации товаров, помещенных в такую упаковку.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GS1. При маркировке транспортной упаковки состав необязательных информационных полей, наносимых на транспортную упаковку, определяется участником оборота товаров, осуществляющим комплектацию товаров в транспортную упаковку.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г. № 122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информационного взаимодействия между национальными операторами (администраторами) национальных компонентов информационной системы маркировки товаров (далее – операторы) передаются сведения о маркированных отдельных видах пищевой продукции в потребительской упаковке, включенных в перечень товаров, подлежащих маркировке средствами идентификации, утвержденный Решением Совета Евразийской экономической комиссии от 5 декабря 2025 г. № 122, (далее соответственно – товар, перечень товаров) и их средствах идентификации (далее – сведения) в XML-формате в соответствии со следующими стандартами: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(опубликован в информационно-телекоммуникационной сети "Интернет" по адресу http://www.w3.org/TR/REC-xml);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(опубликован в информационно-телекоммуникационной сети "Интернет" по адресу http://www.w3.org/TR/REC-xml-names);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(опубликованы в информационно-телекоммуникационной сети "Интернет" по адресам http://www.w3.org/TR/xmlschema-1/ и http://www.w3.org/TR/xmlschema-2/).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формату, составу и структуре сведений приведены в таблицах 1 – 4, 7 – 8 и 11 –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Решением Совета Евразийской экономической комиссии от 5 марта 2021 г. № 19 (далее– базовая модель), а также в таблицах 1 – 4 настоящих Требований.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полей (граф) таблиц 1 – 4 настоящих Требований, а также применение обозначений для указания множественности элементов осуществляется в соответствии с пунктами 3 и 4 приложения к базовой модели.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передаются в режиме реального времени с учетом положений базовой модели.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характеристиках товара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товара (вид товара)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функциональное наименование единицы товара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описание товара (наименование типа продукции, к которой относится товар, например, "сухарики", "батончик", "корица" и т.д.)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на этикетке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 (бренд)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товарном знаке (бренде, торговой марке)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обозначение, используемое в позиционировании товаров конкретного производителя на целевом рынке.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указывается "отсутствует"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или объем товара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нетто товара в потребительской упаковке или его объем с указанием единицы измерения (г, кг, мл, 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содержания генетически модифицированных организмов (ГМО)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в составе продукции компонентов, полученных с применением генно-модифицированных организмов (ГМО)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продукция содержит ГМО;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"нет" – в остальных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вид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товаров, классифицируемых в позициях 1904 10, 1905 10 000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1905 40,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1905 90 550 0,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1905 90 900 0,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2005 20 200 0,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2005 20 800 0,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2209 00 ТН ВЭД ЕАЭС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продукции детского питания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принадлежности товара к детскому питанию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детское питание;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"нет" – в остальных случаях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товара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качественного состава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(вид) производства/обработки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 способ (вид) производства или обработки. Элемент обязателен для товаров, классифицируемых в позициях 0904 – 0910, 1904 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ЕАЭС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наличия требований к указанию пищевой ценности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принимает значение: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"да" – имеются нормативные требования (технические регламенты и иные нормативные документы), устанавливающие обязательные требования к указанию информации о пищевой ценности на упаковке;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"нет" – в остальных случаях.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товаров, классифицируемых в позициях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0712 20 000 0,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0712 90 900 0,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0904-0910, 1211 90 860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2103, 2209 00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белков, жиров, углеводов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белков, жиров и углеводов в соответствии с информацией на потребительской упаковке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"г/100г";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"г/порция"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белков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в соответствии с информацией на потребительской упаковке с указанием типа ("Точное значение", "От", "До").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данной характеристики указывается значение "0"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в соответствии с информацией на потребительской упаковке с указанием типа ("Точное значение", "От", "До").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данной характеристики указывается значение "0"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углеводов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в соответствии с информацией на потребительской упаковке с указанием типа ("Точное значение", "От", "До").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данной характеристики указывается значение "0"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энергетической ценности, ккал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энергетической ценности (в килокалориях) в соответствии с информацией на потребительской упаковке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"ккал/100г";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"ккал/100мл";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"ккал/порция"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ценность, ккал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в соответствии с информацией на потребительской упаковке с указанием типа ("Точное значение", "От", "До").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данной характеристики указывается значение "0"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энергетической ценности, кДж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энергетической ценности (в килоджоулях) в соответствии с информацией на потребительской упаковке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одно из значений: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"кДж/100г";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"кДж/100мл";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"кДж/порция"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Энергетическая ценность, кДж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в соответствии с информацией на потребительской упаковке с указанием типа ("Точное значение", "От", "До").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данной характеристики указывается значение "0"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уксусной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товаров, классифицируемых в позиции 2209 00 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потребительской упаковки, сформированное на основе использования гармонизированных со стандартами GS1 наименований типов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упаковки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материалов потребительской упаковки, сформированное с использованием гармонизированных со стандартами GS1 наименований материалов упаковок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потребительских упаковок в групповой упаковке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обязателен для товаров в групповой упаковке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условия хранения, при которых товар сохраняет свои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фотографическое изображение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 содержит фотографическое изображение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единице товара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товара с учетом НДС*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цене товара с учетом НДС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указываются в валюте государства-члена импортера.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единицы товара*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сумме НДС в валюте государства-члена импортера по каждой единице товара, подлежащей уплате в государстве-члене импортера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производства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истечения срока годности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Сведения передаются экспортером на добровольной основе в рамках договорных отношений с импортером и при наличии технических возможностей оператора государства – члена Евразийского экономического союза (далее – государство-член), в котором зарегистрирован экспортер. В случае передачи сведений должны быть заполнены оба элемента, указанные в пунктах 1 и 2 таблицы 2.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10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идентификаторов применения (AI), используемых при маркировке товаров, указанных в перечне товаров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AI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Серийный код транспортной упаковки (тары) – SSCC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(Serial Shipping Container Code)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данных содержит номер SSCC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(00) показывает, что цифровое поле из 18 символов, следующих непосредственно за ним, содержит серийный код транспортной упаковки (тары) (SSCC), который используется для маркировки логистической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торговой единицы – GTIN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(Global Trade Item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GTIN (Global Trade Item Number) –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разновидности товара одного наименования (артикула) в системе открытых стандартов GS1.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14-значный цифровой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применения AI (01) показывает, что цифровое поле из 14 символов, следующих непосредственно за ним, содержит глобальный идентификационный номер торговой единицы (GTIN), который используется для идентификации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серийный номер товара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(Serial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серийный номер (Serial Number)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(21) показывает, что цифровое поле из 13 символов, следующих непосредственно за ним, содержит индивидуальный серийный номер товара, который присваивается товару на весь срок его службы. В сочетании с GTIN серийный номер является уникальным идентификатором каждой товарной единицы. Пояснение: для целей идентификации товаров используется индивидуальный серийный номер товара, состоящий из 13 символов (цифр, строчных и прописных букв латинского алфавита, а также специальных символов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(! " % &amp; ' * + - . / _ , : ; = &lt; &gt; ?))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(индивидуальный порядковый номер) ключа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асимметричных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проверки, создаваемого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актами, входящими в право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18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реквизита "Блок данных средства идентификации", используемые при маркировке товаров, указанных в перечне товаров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средства идентификации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 "Блок данных средства идентификации"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Правила формирования реквизита "Блок данных средства идентификации" в части средства идентификации, нанесенного на потребительскую или групповую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3.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первому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глобальный идентификационный номер торговой единицы (GTIN).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ко второму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"21";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индивидуальный серийный номер товара (SN).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третьему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"91" или "93";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идентификатор ключа проверки или значение кода проверки (применяются в соответствии с законодательством государства-члена и актами, входящими в право Евразийского экономического союза).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четвертому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значение кода проверки (применяется в соответствии с законодательством государства-члена и актами, входящими в право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Правила формирования реквизита "Блок данных средства идентификации" в части средства идентификации, нанесенного на транспортную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1.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"00" или иное значение реквизита в соответствии с международными стандартами GS1;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уникальный идентификатор транспортной упаковки (код идентификации транспортной упаковки может содержать от 18 до 74 символов включительно и состоять из цифр (0 – 9), букв латинского алфавита (A – Z (a – z)) и специальных символов (% &amp; ' " ( ) * + , - _ . / : ; &lt; = &gt; ? !)).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г. № 122</w:t>
            </w:r>
          </w:p>
        </w:tc>
      </w:tr>
    </w:tbl>
    <w:bookmarkStart w:name="z13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Глобальный идентификационный номер торговой единицы (GTIN).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серийный номер единицы товара (SN).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единой Товарной номенклатуры внешнеэкономической деятельности Евразийского экономического союза (10 знаков) (далее – ТН ВЭД ЕАЭС).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Функциональное наименование товара (вид товара).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товара на этикетке.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Товарный знак (бренд).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товаре: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нетто или объем продукции;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содержания генетически модифицированных организмов (ГМО);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вид сырья (для товаров, классифицируемых в позициях 1904 10, 1905 10 000 0, 1905 40, 1905 90 550 0, 1905 90 900 0, 2005 20 200 0, 2005 20 800 0, 2209 00 ТН ВЭД ЕАЭС);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продукции детского питания;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товара;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(вид) производства/обработки (для товаров, классифицируемых в позициях 0904 – 0910, 1904 10 ТН ВЭД ЕАЭС);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наличия требований к указанию пищевой ценности (для товаров, классифицируемых в позициях 0712 90 900 0, 0904 – 0910, 1211 90 860 8, 2103, 2209 00 ТН ВЭД ЕАЭС)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белков, жиров, углеводов ("г/100г" или "г/100мл" или "г/порция");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энергетическая ценность ("ккал/100г" или "ккал/100мл" или "ккал/порция");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уксусной кислоты (для товаров, классифицируемых в позиции 2209 00 ТН ВЭД ЕАЭС)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упаковки;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упаковки;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хранения;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производства;</w:t>
      </w:r>
    </w:p>
    <w:bookmarkEnd w:id="121"/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истечения срока годности.</w:t>
      </w:r>
    </w:p>
    <w:bookmarkEnd w:id="122"/>
    <w:bookmarkStart w:name="z1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документе об оценке соответствия товара требованиям технических регламентов Евразийского экономического союза (далее – Союз) или обязательным требованиям, установленным законодательством государства – члена Союза (вид документа, номер и дата документа).</w:t>
      </w:r>
    </w:p>
    <w:bookmarkEnd w:id="123"/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Страна происхождения товара.</w:t>
      </w:r>
    </w:p>
    <w:bookmarkEnd w:id="124"/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субъекте хозяйствования, предоставившем информацию о маркируемом товаре (краткое наименование юридического лица, фамилия, имя, отчество (при наличии) физического лица, зарегистрированного в качестве индивидуального предпринимателя (далее – индивидуальный предприниматель), идентификационный код (номер) (для Республики Армения – учетный номер налогоплательщика (УНН), для Республики Беларусь – учетный номер плательщика (УНП), для Республики Казахстан – индивидуальный идентификационный номер (ИИН) или бизнес-идентификационный номер (БИН), для Кыргызской Республики – идентификационный налоговый номер (ИНН), для Российской Федерации – идентификационный номер налогоплательщика (ИНН)), адрес места нахождения юридического лица или индивидуального предпринимателя).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производителе товара (краткое наименование юридического лица, фамилия, имя, отчество (при наличии) индивидуального предпринимателя) (заполняется для товаров, произведенных на территориях государств – членов Союза).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