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a912" w14:textId="351a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утвержденного Решением Комиссии Таможенного союза от 18 июня 2010 г. № 318, код "5101 11 000 0" ТН ВЭД ЕАЭС заменить кодом "5101 11 000" ТН ВЭД ЕАЭС.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