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32c" w14:textId="53ff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57, дополнить позицией 49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9"/>
        <w:gridCol w:w="592"/>
        <w:gridCol w:w="673"/>
        <w:gridCol w:w="4338"/>
        <w:gridCol w:w="1488"/>
      </w:tblGrid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"49. 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038/2016)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(изменения № 1 в части уточнения и конкретизации отдельных положений технического 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применения)</w:t>
            </w:r>
          </w:p>
          <w:bookmarkEnd w:id="2"/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1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8".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