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8602" w14:textId="e1a8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12 сентября 2025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2024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2025 г. № 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3 ноября 2016 г. № 78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подпункте 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"настоящих Правил," дополнить словами "или заявления о внесении изменений в регистрационные досье лекарственных препаратов, связанных с указанием государств признания, в которых лекарственные препараты были ранее зарегистрированы,";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подпункте "е"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абзаца первого после слов "настоящих Правил," дополнить словами "или заявления о внесении изменений в регистрационные досье лекарственных препаратов, связанных с указанием государств признания, в которых лекарственные препараты были ранее зарегистрированы,";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"до 31 декабря 2025 г." дополнить словами "либо в отношении которых инициирована до 31 декабря 2025 г. процедура внесения изменений в регистрационное досье, связанных с указанием государств признания, в которых лекарственный препарат был ранее зарегистрирован,".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утвержденных указанным Решением: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170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"31 декабря 2025 г." дополнить словами "(включая заявления о внесении изменений в регистрационное досье лекарственного препарата с указанием государств признания, в которых лекарственный препарат был ранее зарегистрирован)";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"Союза или" заменить словами "Союза, внесении изменений в регистрационное досье лекарственного препарата с указанием государств признания, в которых лекарственный препарат был ранее зарегистрирован, или";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"приложения № 19 к настоящим Правилам" дополнить словами ", или процедуры внесения изменений в регистрационное досье лекарственного препарата с указанием государств признания, в которых лекарственный препарат был ранее зарегистрирован".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