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c896" w14:textId="44ec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II плана разработки технических регламентов Евразийского экономического союза и внесения в них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 августа 2025 года № 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и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раздел II </w:t>
      </w:r>
      <w:r>
        <w:rPr>
          <w:rFonts w:ascii="Times New Roman"/>
          <w:b w:val="false"/>
          <w:i w:val="false"/>
          <w:color w:val="000000"/>
          <w:sz w:val="28"/>
        </w:rPr>
        <w:t>плана разработки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технических регламентов Евразийского экономического союза и внесения в них изменений, утвержденного Решением Совета Евразийской экономической комиссии от 23 апреля 2021 г. № 57,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Н. Петкевич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 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 Амангельдиев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августа 2025 г. № 59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раздел II плана разработки технических регламентов Евразийского экономического союза и внесения в них изменений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позициями 47 и 48 следующего содержания: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"47. О безопасности оборудования, работающего под избыточным давлением (ТР ТС 032/2013) (изменение в части ограничения возможности изготовления стальных баллонов способом формоизменения концов сварных труб (обечаек))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2026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О безопасности оборудования, работающего под избыточным давлением (ТР ТС 032/2013) (изменения в части установления требований к идентификации, технической документации в части технического освидетельствования, комплексному устройству, а также уточнения отдельных положений по результатам практики применения технического регламента)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