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2e1a" w14:textId="de42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выключателей для производства ручных электроинструментов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августа 2025 года № 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пунктом 16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в сноске 8 слова "с 1 июля 2023 г." заменить словами "с 1 января 2030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 Петкевич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