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010c2" w14:textId="50010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объектов отслеживания, перевозимых автомобильным видом транспорта, в отношении которых применяются навигационные пломбы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8 июля 2025 года № 48.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</w:t>
      </w:r>
      <w:r>
        <w:rPr>
          <w:rFonts w:ascii="Times New Roman"/>
          <w:b w:val="false"/>
          <w:i w:val="false"/>
          <w:color w:val="000000"/>
          <w:sz w:val="28"/>
        </w:rPr>
        <w:t xml:space="preserve">, пунктом 5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применении в Евразийском экономическом союзе навигационных пломб для отслеживания перевозок от 19 апреля 2022 года и </w:t>
      </w:r>
      <w:r>
        <w:rPr>
          <w:rFonts w:ascii="Times New Roman"/>
          <w:b w:val="false"/>
          <w:i w:val="false"/>
          <w:color w:val="000000"/>
          <w:sz w:val="28"/>
        </w:rPr>
        <w:t>пунктом 160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</w:t>
      </w:r>
      <w:r>
        <w:rPr>
          <w:rFonts w:ascii="Times New Roman"/>
          <w:b/>
          <w:i w:val="false"/>
          <w:color w:val="000000"/>
          <w:sz w:val="28"/>
        </w:rPr>
        <w:t>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объектов отслеживания, перевозимых автомобильным видом транспорта, в отношении которых применяются навигационные пломбы.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отслеживание перевозок по территориям двух и более государств–членов Евразийского экономического союза в отношении объектов отслеживания, включенных в перечень, утвержденный настоящим Решением, начинает осуществляться в сроки, установленные в этом перечне.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по истечении 30 календарных дней с даты его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Члены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Совета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Евразийской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экономической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комиссии: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 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Н. Петкевич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С. Жумангарин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Д. Амангельдиев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июля 2025 г. № 48 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 xml:space="preserve">объектов отслеживания, перевозимых автомобильным видом транспорта, в отношении которых применяются навигационные пломбы 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отслеживания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отслеживания перевозки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Никотинсодержащая продукция, никотиновое сырье, классифицируемые в позициях 2404, 2939 79 000 0 и 2939 80 000 0 единой Товарной номенклатуры внешнеэкономической деятельности Евразийского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экономического союза, перевозимые автомобильным видом транспорта и вывозимые с таможенной территории Евразийского экономического союза в соответствии с таможенной процедурой экспорта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истечении 10 календарных дней с даты вступления в силу решения Евразийской экономической комиссии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 введении отслеживания перевозок, предусмотренного пунктом 5 статьи 18 Соглашения о применении в Евразийском экономическом союзе навигационных пломб для отслеживания перевозок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апреля 2022 года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