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d6ec7" w14:textId="a3d6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белья постельного напечатанного прочего из хлопчатобумажной пряжи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 июня 2025 года № 43.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42 и 45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ставку ввозной таможенной пошлины </w:t>
      </w:r>
      <w:r>
        <w:rPr>
          <w:rFonts w:ascii="Times New Roman"/>
          <w:b w:val="false"/>
          <w:i w:val="false"/>
          <w:color w:val="000000"/>
          <w:sz w:val="28"/>
        </w:rPr>
        <w:t>Единого таможенного тарифа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союза, утвержденного Решением Совета Евразийской экономической комиссии от 14 сентября 2021 г. № 80, в отношении белья постельного напечатанного прочего из хлопчатобумажной пряжи, классифицируемого кодом 6302 21 000 0 ТН ВЭД ЕАЭС, в размере 12 процентов от таможенной стоимости, но не менее 0,44 евро за 1 кг, с даты вступления в силу настоящего Решения по 31 декабря 2026 г.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Единый таможенный тариф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союза, утвержденный Решением Совета Евразийской экономической комиссии от 14 сентября 2021 г. № 80,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позицию с кодом 6302 21 000 0 ТН ВЭД ЕАЭС в графе четвертой дополнить ссылкой на примечание "</w:t>
      </w:r>
      <w:r>
        <w:rPr>
          <w:rFonts w:ascii="Times New Roman"/>
          <w:b w:val="false"/>
          <w:i w:val="false"/>
          <w:color w:val="000000"/>
          <w:vertAlign w:val="superscript"/>
        </w:rPr>
        <w:t>105С)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Единому таможенному тарифу Евразийского экономического союза дополнить примечанием 105С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105С)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12 % от таможенной стоимости, но не менее 0,44 евро за 1 кг, применяется с даты вступления в силу Решения Совета Евразийской экономической комиссии от 2 июня 2025 г. № 43 по 31.12.2026 включительно.".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В. Караник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Д. Амангельдиев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