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ba3" w14:textId="c4dd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3 ноября 2016 г. № 78</w:t>
      </w:r>
    </w:p>
    <w:p>
      <w:pPr>
        <w:spacing w:after="0"/>
        <w:ind w:left="0"/>
        <w:jc w:val="both"/>
      </w:pPr>
      <w:r>
        <w:rPr>
          <w:rFonts w:ascii="Times New Roman"/>
          <w:b w:val="false"/>
          <w:i w:val="false"/>
          <w:color w:val="000000"/>
          <w:sz w:val="28"/>
        </w:rPr>
        <w:t>Решение Совета Евразийской экономической комиссии от 22 мая 2025 года № 34.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78 "О Правилах регистрации и экспертизы лекарственных средств для медицинского применения"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Положения, предусмотренные подпунктами "в", "г", "е", "п", "р" и "с" пункта 2 изменений (приложение к настоящему Решению), распространяются на правоотношения, возникшие с 1 января 2024 г.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Караник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мая 2025 г. № 34</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3 ноября 2016 г. № 78</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подпункт "г"</w:t>
      </w:r>
      <w:r>
        <w:rPr>
          <w:rFonts w:ascii="Times New Roman"/>
          <w:b w:val="false"/>
          <w:i w:val="false"/>
          <w:color w:val="000000"/>
          <w:sz w:val="28"/>
        </w:rPr>
        <w:t xml:space="preserve"> дополнить словами "с применением процедуры, установленной разделом XIII Правил";</w:t>
      </w:r>
    </w:p>
    <w:bookmarkEnd w:id="6"/>
    <w:bookmarkStart w:name="z12" w:id="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подпункт "д"</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xml:space="preserve">
      "д) регистрационные удостоверения лекарственных препаратов, выданные в соответствии с законодательством государств-членов, действительны до окончания срока их действия, предусмотренного подпунктом "в" настоящего пункта, за исключением регистрационных удостоверений лекарственных препаратов, в отношении которых до 31 декабря 2025 г. в уполномоченный орган (экспертную организацию) референтного государства представлены заявления о приведении регистрационных досье лекарственных препаратов, зарегистрированных по правилам государства-члена, в соответствие с требованиями международных договоров и актов, составляющих право Союза, с применением процедуры, установленной разделом XIII настоящих Правил, срок действия которых устанавливается в соответствии с подпунктом "е" настоящего пункта;"; </w:t>
      </w:r>
    </w:p>
    <w:bookmarkEnd w:id="8"/>
    <w:bookmarkStart w:name="z14" w:id="9"/>
    <w:p>
      <w:pPr>
        <w:spacing w:after="0"/>
        <w:ind w:left="0"/>
        <w:jc w:val="both"/>
      </w:pPr>
      <w:r>
        <w:rPr>
          <w:rFonts w:ascii="Times New Roman"/>
          <w:b w:val="false"/>
          <w:i w:val="false"/>
          <w:color w:val="000000"/>
          <w:sz w:val="28"/>
        </w:rPr>
        <w:t>
      в) дополнить подпунктами "е" и "ж" следующего содержания:</w:t>
      </w:r>
    </w:p>
    <w:bookmarkEnd w:id="9"/>
    <w:bookmarkStart w:name="z15" w:id="10"/>
    <w:p>
      <w:pPr>
        <w:spacing w:after="0"/>
        <w:ind w:left="0"/>
        <w:jc w:val="both"/>
      </w:pPr>
      <w:r>
        <w:rPr>
          <w:rFonts w:ascii="Times New Roman"/>
          <w:b w:val="false"/>
          <w:i w:val="false"/>
          <w:color w:val="000000"/>
          <w:sz w:val="28"/>
        </w:rPr>
        <w:t xml:space="preserve">
      "е) действие регистрационных удостоверений лекарственных препаратов, в отношении которых до 31 декабря 2025 г. в уполномоченный орган (экспертную организацию) референтного государства представлены заявления о приведении регистрационных досье лекарственных препаратов, зарегистрированных по правилам государств-членов, в соответствие с требованиями международных договоров и актов, составляющих право Союза, с применением процедуры, установленной разделом XIII настоящих Правил, и в отношении которых заявителем не завершена указанная процедура по состоянию на указанную дату в референтном государстве, продлевается на период проведения процедуры, но не более чем на 3 года в каждом из заявленных государств-членов с даты подачи заявления в референтное государство и дополнительно на период проведения указанной процедуры в государстве признания, но не более чем на 2 года с даты подачи заявления в государство признания. При этом заявление в государство признания должно быть подано не позднее даты истечения 3-летнего срока от даты подачи заявления в референтное государство. </w:t>
      </w:r>
    </w:p>
    <w:bookmarkEnd w:id="10"/>
    <w:bookmarkStart w:name="z16" w:id="11"/>
    <w:p>
      <w:pPr>
        <w:spacing w:after="0"/>
        <w:ind w:left="0"/>
        <w:jc w:val="both"/>
      </w:pPr>
      <w:r>
        <w:rPr>
          <w:rFonts w:ascii="Times New Roman"/>
          <w:b w:val="false"/>
          <w:i w:val="false"/>
          <w:color w:val="000000"/>
          <w:sz w:val="28"/>
        </w:rPr>
        <w:t>
      Действие регистрационных удостоверений лекарственных препаратов, в отношении которых процедура приведения регистрационного досье в соответствие с требованиями международных договоров и актов, составляющих право Союза, завершена в референтном государстве до 31 декабря 2025 г., продлевается в заявленных государствах признания на срок выполнения процедуры, но не более чем на 2 года начиная с 31 декабря 2025 г.;</w:t>
      </w:r>
    </w:p>
    <w:bookmarkEnd w:id="11"/>
    <w:bookmarkStart w:name="z17" w:id="12"/>
    <w:p>
      <w:pPr>
        <w:spacing w:after="0"/>
        <w:ind w:left="0"/>
        <w:jc w:val="both"/>
      </w:pPr>
      <w:r>
        <w:rPr>
          <w:rFonts w:ascii="Times New Roman"/>
          <w:b w:val="false"/>
          <w:i w:val="false"/>
          <w:color w:val="000000"/>
          <w:sz w:val="28"/>
        </w:rPr>
        <w:t>
      ж) в реестрах лекарственных средств государств-членов уполномоченные органы (организации) вправе указывать сведения о статусе регистрации лекарственного препарата с учетом положений настоящих Правил о его продлении.".</w:t>
      </w:r>
    </w:p>
    <w:bookmarkEnd w:id="12"/>
    <w:bookmarkStart w:name="z18"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утвержденных указанным Решением:</w:t>
      </w:r>
    </w:p>
    <w:bookmarkEnd w:id="13"/>
    <w:bookmarkStart w:name="z19" w:id="1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14</w:t>
      </w:r>
      <w:r>
        <w:rPr>
          <w:rFonts w:ascii="Times New Roman"/>
          <w:b w:val="false"/>
          <w:i w:val="false"/>
          <w:color w:val="000000"/>
          <w:sz w:val="28"/>
        </w:rPr>
        <w:t xml:space="preserve"> слова "Уполномоченный орган (экспертная организация) референтного государства" заменить словами "Уполномоченные органы (экспертные организации) референтного государства и государства признания (в случаях, предусмотренных </w:t>
      </w:r>
      <w:r>
        <w:rPr>
          <w:rFonts w:ascii="Times New Roman"/>
          <w:b w:val="false"/>
          <w:i w:val="false"/>
          <w:color w:val="000000"/>
          <w:sz w:val="28"/>
        </w:rPr>
        <w:t>пунктом 2.1.5</w:t>
      </w:r>
      <w:r>
        <w:rPr>
          <w:rFonts w:ascii="Times New Roman"/>
          <w:b w:val="false"/>
          <w:i w:val="false"/>
          <w:color w:val="000000"/>
          <w:sz w:val="28"/>
        </w:rPr>
        <w:t xml:space="preserve"> приложения № 19 к настоящим Правилам)", слово "присваивает" заменить словом "присваивают", слово "сообщает" заменить словом "сообщают"; </w:t>
      </w:r>
    </w:p>
    <w:bookmarkEnd w:id="14"/>
    <w:bookmarkStart w:name="z20" w:id="1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30</w:t>
      </w:r>
      <w:r>
        <w:rPr>
          <w:rFonts w:ascii="Times New Roman"/>
          <w:b w:val="false"/>
          <w:i w:val="false"/>
          <w:color w:val="000000"/>
          <w:sz w:val="28"/>
        </w:rPr>
        <w:t xml:space="preserve"> слова "до 31 декабря 2024 г." исключить;</w:t>
      </w:r>
    </w:p>
    <w:bookmarkEnd w:id="15"/>
    <w:bookmarkStart w:name="z21" w:id="16"/>
    <w:p>
      <w:pPr>
        <w:spacing w:after="0"/>
        <w:ind w:left="0"/>
        <w:jc w:val="both"/>
      </w:pPr>
      <w:r>
        <w:rPr>
          <w:rFonts w:ascii="Times New Roman"/>
          <w:b w:val="false"/>
          <w:i w:val="false"/>
          <w:color w:val="000000"/>
          <w:sz w:val="28"/>
        </w:rPr>
        <w:t xml:space="preserve">
      в) абзац шестой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"Заявитель вправе инициировать процедуру внесения изменений в регистрационное досье лекарственного препарата в референтном государстве согласно приложению № 19 к настоящим Правилам до даты завершения процедуры регистрации в государствах признания, в которых эта процедура инициирована. В этом случае после завершения процедуры регистрации в государстве признания заявитель должен представить в уполномоченный орган (экспертную организацию) государства признания заявление о внесении изменений, одобренных референтным государством.";</w:t>
      </w:r>
    </w:p>
    <w:bookmarkEnd w:id="17"/>
    <w:bookmarkStart w:name="z23" w:id="18"/>
    <w:p>
      <w:pPr>
        <w:spacing w:after="0"/>
        <w:ind w:left="0"/>
        <w:jc w:val="both"/>
      </w:pPr>
      <w:r>
        <w:rPr>
          <w:rFonts w:ascii="Times New Roman"/>
          <w:b w:val="false"/>
          <w:i w:val="false"/>
          <w:color w:val="000000"/>
          <w:sz w:val="28"/>
        </w:rPr>
        <w:t xml:space="preserve">
      г) предложение первое абзаца первого </w:t>
      </w:r>
      <w:r>
        <w:rPr>
          <w:rFonts w:ascii="Times New Roman"/>
          <w:b w:val="false"/>
          <w:i w:val="false"/>
          <w:color w:val="000000"/>
          <w:sz w:val="28"/>
        </w:rPr>
        <w:t>пункта 66</w:t>
      </w:r>
      <w:r>
        <w:rPr>
          <w:rFonts w:ascii="Times New Roman"/>
          <w:b w:val="false"/>
          <w:i w:val="false"/>
          <w:color w:val="000000"/>
          <w:vertAlign w:val="superscript"/>
        </w:rPr>
        <w:t xml:space="preserve"> </w:t>
      </w:r>
      <w:r>
        <w:rPr>
          <w:rFonts w:ascii="Times New Roman"/>
          <w:b w:val="false"/>
          <w:i w:val="false"/>
          <w:color w:val="000000"/>
          <w:sz w:val="28"/>
        </w:rPr>
        <w:t>дополнить словами "и в процессе указанной процедуры";</w:t>
      </w:r>
    </w:p>
    <w:bookmarkEnd w:id="18"/>
    <w:bookmarkStart w:name="z24" w:id="19"/>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126</w:t>
      </w:r>
      <w:r>
        <w:rPr>
          <w:rFonts w:ascii="Times New Roman"/>
          <w:b w:val="false"/>
          <w:i w:val="false"/>
          <w:color w:val="000000"/>
          <w:sz w:val="28"/>
        </w:rPr>
        <w:t xml:space="preserve"> цифры "140" заменить цифрами "260";</w:t>
      </w:r>
    </w:p>
    <w:bookmarkEnd w:id="19"/>
    <w:bookmarkStart w:name="z25" w:id="2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147</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предложение второе абзаца второго дополнить словами ", за исключением случаев, предусмотренных пунктом 2.1.5 приложения № 19 к настоящим Правилам"; </w:t>
      </w:r>
    </w:p>
    <w:bookmarkEnd w:id="21"/>
    <w:bookmarkStart w:name="z27" w:id="22"/>
    <w:p>
      <w:pPr>
        <w:spacing w:after="0"/>
        <w:ind w:left="0"/>
        <w:jc w:val="both"/>
      </w:pPr>
      <w:r>
        <w:rPr>
          <w:rFonts w:ascii="Times New Roman"/>
          <w:b w:val="false"/>
          <w:i w:val="false"/>
          <w:color w:val="000000"/>
          <w:sz w:val="28"/>
        </w:rPr>
        <w:t>
      в абзаце третьем слова "начала процедуры признания в заявленных государствах признания в соответствии с пунктом 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 заменить словами "даты инициирования процедуры взаимного признания в государстве (государствах) признания в соответствии с пунктами 66 и 66</w:t>
      </w:r>
      <w:r>
        <w:rPr>
          <w:rFonts w:ascii="Times New Roman"/>
          <w:b w:val="false"/>
          <w:i w:val="false"/>
          <w:color w:val="000000"/>
          <w:vertAlign w:val="superscript"/>
        </w:rPr>
        <w:t>1</w:t>
      </w:r>
      <w:r>
        <w:rPr>
          <w:rFonts w:ascii="Times New Roman"/>
          <w:b w:val="false"/>
          <w:i w:val="false"/>
          <w:color w:val="000000"/>
          <w:sz w:val="28"/>
        </w:rPr>
        <w:t xml:space="preserve"> настоящих Правил и в процессе указанной процедуры";</w:t>
      </w:r>
    </w:p>
    <w:bookmarkEnd w:id="22"/>
    <w:bookmarkStart w:name="z28" w:id="23"/>
    <w:p>
      <w:pPr>
        <w:spacing w:after="0"/>
        <w:ind w:left="0"/>
        <w:jc w:val="both"/>
      </w:pPr>
      <w:r>
        <w:rPr>
          <w:rFonts w:ascii="Times New Roman"/>
          <w:b w:val="false"/>
          <w:i w:val="false"/>
          <w:color w:val="000000"/>
          <w:sz w:val="28"/>
        </w:rPr>
        <w:t xml:space="preserve">
      ж) абзац первый </w:t>
      </w:r>
      <w:r>
        <w:rPr>
          <w:rFonts w:ascii="Times New Roman"/>
          <w:b w:val="false"/>
          <w:i w:val="false"/>
          <w:color w:val="000000"/>
          <w:sz w:val="28"/>
        </w:rPr>
        <w:t>пункта 148</w:t>
      </w:r>
      <w:r>
        <w:rPr>
          <w:rFonts w:ascii="Times New Roman"/>
          <w:b w:val="false"/>
          <w:i w:val="false"/>
          <w:color w:val="000000"/>
          <w:sz w:val="28"/>
        </w:rPr>
        <w:t xml:space="preserve"> дополнить предложением следующего содержания: "В случаях, предусмотренных пунктом 2.1.5 приложения № 19 к настоящим Правилам, держатель регистрационного удостоверения сообщает об указанных сведениях только уполномоченному органу государства признания.";</w:t>
      </w:r>
    </w:p>
    <w:bookmarkEnd w:id="23"/>
    <w:bookmarkStart w:name="z29" w:id="24"/>
    <w:p>
      <w:pPr>
        <w:spacing w:after="0"/>
        <w:ind w:left="0"/>
        <w:jc w:val="both"/>
      </w:pPr>
      <w:r>
        <w:rPr>
          <w:rFonts w:ascii="Times New Roman"/>
          <w:b w:val="false"/>
          <w:i w:val="false"/>
          <w:color w:val="000000"/>
          <w:sz w:val="28"/>
        </w:rPr>
        <w:t>
      з) абзац пятый пункта 152 дополнить предложением следующего содержания: "В случаях, предусмотренных пунктом 2.1.5 приложения № 19 к настоящим Правилам, указанное подтверждение не представляется.";</w:t>
      </w:r>
    </w:p>
    <w:bookmarkEnd w:id="24"/>
    <w:bookmarkStart w:name="z30" w:id="25"/>
    <w:p>
      <w:pPr>
        <w:spacing w:after="0"/>
        <w:ind w:left="0"/>
        <w:jc w:val="both"/>
      </w:pPr>
      <w:r>
        <w:rPr>
          <w:rFonts w:ascii="Times New Roman"/>
          <w:b w:val="false"/>
          <w:i w:val="false"/>
          <w:color w:val="000000"/>
          <w:sz w:val="28"/>
        </w:rPr>
        <w:t xml:space="preserve">
      и) в абзаце первом </w:t>
      </w:r>
      <w:r>
        <w:rPr>
          <w:rFonts w:ascii="Times New Roman"/>
          <w:b w:val="false"/>
          <w:i w:val="false"/>
          <w:color w:val="000000"/>
          <w:sz w:val="28"/>
        </w:rPr>
        <w:t>пункта 155</w:t>
      </w:r>
      <w:r>
        <w:rPr>
          <w:rFonts w:ascii="Times New Roman"/>
          <w:b w:val="false"/>
          <w:i w:val="false"/>
          <w:color w:val="000000"/>
          <w:sz w:val="28"/>
        </w:rPr>
        <w:t xml:space="preserve"> после слов "государствах признания" дополнить словами ", за исключением случаев, предусмотренных пунктом 2.1.5 приложения № 19 к настоящим Правилам";</w:t>
      </w:r>
    </w:p>
    <w:bookmarkEnd w:id="25"/>
    <w:bookmarkStart w:name="z31" w:id="26"/>
    <w:p>
      <w:pPr>
        <w:spacing w:after="0"/>
        <w:ind w:left="0"/>
        <w:jc w:val="both"/>
      </w:pPr>
      <w:r>
        <w:rPr>
          <w:rFonts w:ascii="Times New Roman"/>
          <w:b w:val="false"/>
          <w:i w:val="false"/>
          <w:color w:val="000000"/>
          <w:sz w:val="28"/>
        </w:rPr>
        <w:t xml:space="preserve">
      к) в абзаце первом </w:t>
      </w:r>
      <w:r>
        <w:rPr>
          <w:rFonts w:ascii="Times New Roman"/>
          <w:b w:val="false"/>
          <w:i w:val="false"/>
          <w:color w:val="000000"/>
          <w:sz w:val="28"/>
        </w:rPr>
        <w:t>пункта 156</w:t>
      </w:r>
      <w:r>
        <w:rPr>
          <w:rFonts w:ascii="Times New Roman"/>
          <w:b w:val="false"/>
          <w:i w:val="false"/>
          <w:color w:val="000000"/>
          <w:sz w:val="28"/>
        </w:rPr>
        <w:t xml:space="preserve"> слова "референтного государства" заменить словами "государства-члена";</w:t>
      </w:r>
    </w:p>
    <w:bookmarkEnd w:id="26"/>
    <w:bookmarkStart w:name="z32" w:id="27"/>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пункт 159</w:t>
      </w:r>
      <w:r>
        <w:rPr>
          <w:rFonts w:ascii="Times New Roman"/>
          <w:b w:val="false"/>
          <w:i w:val="false"/>
          <w:color w:val="000000"/>
          <w:sz w:val="28"/>
        </w:rPr>
        <w:t xml:space="preserve"> после абзаца девятого дополнить абзацем следующего содержания:</w:t>
      </w:r>
    </w:p>
    <w:bookmarkEnd w:id="27"/>
    <w:bookmarkStart w:name="z33" w:id="28"/>
    <w:p>
      <w:pPr>
        <w:spacing w:after="0"/>
        <w:ind w:left="0"/>
        <w:jc w:val="both"/>
      </w:pPr>
      <w:r>
        <w:rPr>
          <w:rFonts w:ascii="Times New Roman"/>
          <w:b w:val="false"/>
          <w:i w:val="false"/>
          <w:color w:val="000000"/>
          <w:sz w:val="28"/>
        </w:rPr>
        <w:t>
      "отсутствие действующего документа, подтверждающего соответствие производственной площадки (площадок) требованиям надлежащей производственной практики Союза для лекарственного препарата, заявленного в соответствии с пунктом 30 настоящих Правил на регистрацию или на приведение в соответствие с требованиями Союза, по истечении 3 лет после завершения регистрационных процедур в отношении лекарственных препаратов, произведенных на производственной площадке (площадках), включенной в план проведения инспекций в соответствии с пунктом 31 настоящих Правил, но не прошедшей инспекцию.";</w:t>
      </w:r>
    </w:p>
    <w:bookmarkEnd w:id="28"/>
    <w:bookmarkStart w:name="z34" w:id="29"/>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подпункте "б"</w:t>
      </w:r>
      <w:r>
        <w:rPr>
          <w:rFonts w:ascii="Times New Roman"/>
          <w:b w:val="false"/>
          <w:i w:val="false"/>
          <w:color w:val="000000"/>
          <w:sz w:val="28"/>
        </w:rPr>
        <w:t xml:space="preserve"> пункта 160 слово "девятом" заменить словом "десятом";</w:t>
      </w:r>
    </w:p>
    <w:bookmarkEnd w:id="29"/>
    <w:bookmarkStart w:name="z35" w:id="30"/>
    <w:p>
      <w:pPr>
        <w:spacing w:after="0"/>
        <w:ind w:left="0"/>
        <w:jc w:val="both"/>
      </w:pPr>
      <w:r>
        <w:rPr>
          <w:rFonts w:ascii="Times New Roman"/>
          <w:b w:val="false"/>
          <w:i w:val="false"/>
          <w:color w:val="000000"/>
          <w:sz w:val="28"/>
        </w:rPr>
        <w:t xml:space="preserve">
      н) в </w:t>
      </w:r>
      <w:r>
        <w:rPr>
          <w:rFonts w:ascii="Times New Roman"/>
          <w:b w:val="false"/>
          <w:i w:val="false"/>
          <w:color w:val="000000"/>
          <w:sz w:val="28"/>
        </w:rPr>
        <w:t>пункте 163</w:t>
      </w:r>
      <w:r>
        <w:rPr>
          <w:rFonts w:ascii="Times New Roman"/>
          <w:b w:val="false"/>
          <w:i w:val="false"/>
          <w:color w:val="000000"/>
          <w:sz w:val="28"/>
        </w:rPr>
        <w:t xml:space="preserve"> слова "в рамках Союза" исключить; </w:t>
      </w:r>
    </w:p>
    <w:bookmarkEnd w:id="30"/>
    <w:bookmarkStart w:name="z36" w:id="31"/>
    <w:p>
      <w:pPr>
        <w:spacing w:after="0"/>
        <w:ind w:left="0"/>
        <w:jc w:val="both"/>
      </w:pPr>
      <w:r>
        <w:rPr>
          <w:rFonts w:ascii="Times New Roman"/>
          <w:b w:val="false"/>
          <w:i w:val="false"/>
          <w:color w:val="000000"/>
          <w:sz w:val="28"/>
        </w:rPr>
        <w:t xml:space="preserve">
      о)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End w:id="31"/>
    <w:bookmarkStart w:name="z37" w:id="32"/>
    <w:p>
      <w:pPr>
        <w:spacing w:after="0"/>
        <w:ind w:left="0"/>
        <w:jc w:val="both"/>
      </w:pPr>
      <w:r>
        <w:rPr>
          <w:rFonts w:ascii="Times New Roman"/>
          <w:b w:val="false"/>
          <w:i w:val="false"/>
          <w:color w:val="000000"/>
          <w:sz w:val="28"/>
        </w:rPr>
        <w:t>
      "164. Лекарственные препараты, произведенные на территории третьих стран и ввезенные на таможенную территорию Союза в период действия регистрационного удостоверения, в отношении которых не подано в референтное государство заявление о приведении в соответствие с требованиями Союза с применением процедуры, установленной разделом XIII настоящих Правил, реализуются после 31 декабря 2025 г. на территории этого государства-члена в соответствии с законодательством данного государства-члена.";</w:t>
      </w:r>
    </w:p>
    <w:bookmarkEnd w:id="32"/>
    <w:bookmarkStart w:name="z38" w:id="33"/>
    <w:p>
      <w:pPr>
        <w:spacing w:after="0"/>
        <w:ind w:left="0"/>
        <w:jc w:val="both"/>
      </w:pPr>
      <w:r>
        <w:rPr>
          <w:rFonts w:ascii="Times New Roman"/>
          <w:b w:val="false"/>
          <w:i w:val="false"/>
          <w:color w:val="000000"/>
          <w:sz w:val="28"/>
        </w:rPr>
        <w:t xml:space="preserve">
      п) </w:t>
      </w:r>
      <w:r>
        <w:rPr>
          <w:rFonts w:ascii="Times New Roman"/>
          <w:b w:val="false"/>
          <w:i w:val="false"/>
          <w:color w:val="000000"/>
          <w:sz w:val="28"/>
        </w:rPr>
        <w:t>пункт 165</w:t>
      </w:r>
      <w:r>
        <w:rPr>
          <w:rFonts w:ascii="Times New Roman"/>
          <w:b w:val="false"/>
          <w:i w:val="false"/>
          <w:color w:val="000000"/>
          <w:sz w:val="28"/>
        </w:rPr>
        <w:t xml:space="preserve"> дополнить абзацем следующего содержания:</w:t>
      </w:r>
    </w:p>
    <w:bookmarkEnd w:id="33"/>
    <w:bookmarkStart w:name="z39" w:id="34"/>
    <w:p>
      <w:pPr>
        <w:spacing w:after="0"/>
        <w:ind w:left="0"/>
        <w:jc w:val="both"/>
      </w:pPr>
      <w:r>
        <w:rPr>
          <w:rFonts w:ascii="Times New Roman"/>
          <w:b w:val="false"/>
          <w:i w:val="false"/>
          <w:color w:val="000000"/>
          <w:sz w:val="28"/>
        </w:rPr>
        <w:t xml:space="preserve">
      "В государствах-членах разрешается реализация лекарственных препаратов, срок действия регистрационных удостоверений которых продлен на период до приведения в соответствие с требованиями Союза в каждом из государств-членов в соответствии с положениями подпункта "е" </w:t>
      </w:r>
      <w:r>
        <w:rPr>
          <w:rFonts w:ascii="Times New Roman"/>
          <w:b w:val="false"/>
          <w:i w:val="false"/>
          <w:color w:val="000000"/>
          <w:sz w:val="28"/>
        </w:rPr>
        <w:t>пункта 2</w:t>
      </w:r>
      <w:r>
        <w:rPr>
          <w:rFonts w:ascii="Times New Roman"/>
          <w:b w:val="false"/>
          <w:i w:val="false"/>
          <w:color w:val="000000"/>
          <w:sz w:val="28"/>
        </w:rPr>
        <w:t xml:space="preserve"> Решения Совета Евразийской экономической комиссии от 3 ноября 2016 г. № 78 "О Правилах регистрации и экспертизы лекарственных средств для медицинского применения" (далее – Решение Совета), до окончания срока годности (срока хранения) этих лекарственных препаратов."; </w:t>
      </w:r>
    </w:p>
    <w:bookmarkEnd w:id="34"/>
    <w:bookmarkStart w:name="z40" w:id="35"/>
    <w:p>
      <w:pPr>
        <w:spacing w:after="0"/>
        <w:ind w:left="0"/>
        <w:jc w:val="both"/>
      </w:pPr>
      <w:r>
        <w:rPr>
          <w:rFonts w:ascii="Times New Roman"/>
          <w:b w:val="false"/>
          <w:i w:val="false"/>
          <w:color w:val="000000"/>
          <w:sz w:val="28"/>
        </w:rPr>
        <w:t xml:space="preserve">
      р)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End w:id="35"/>
    <w:bookmarkStart w:name="z41" w:id="36"/>
    <w:p>
      <w:pPr>
        <w:spacing w:after="0"/>
        <w:ind w:left="0"/>
        <w:jc w:val="both"/>
      </w:pPr>
      <w:r>
        <w:rPr>
          <w:rFonts w:ascii="Times New Roman"/>
          <w:b w:val="false"/>
          <w:i w:val="false"/>
          <w:color w:val="000000"/>
          <w:sz w:val="28"/>
        </w:rPr>
        <w:t xml:space="preserve">
      "170. Заявление о приведении в соответствие с требованиями Союза регистрационного досье лекарственного препарата, зарегистрированного по правилам государств-членов, должно быть представлено в уполномоченный орган (экспертную организацию) референтного государства до 31 декабря 2025 г. </w:t>
      </w:r>
    </w:p>
    <w:bookmarkEnd w:id="36"/>
    <w:bookmarkStart w:name="z42" w:id="37"/>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информирует о заявлениях о приведении в соответствие с требованиями Союза регистрационного досье лекарственного препарата, поданных по состоянию на 31 декабря 2025 г., уполномоченные органы (экспертные организации) государств-членов, указанных в заявлении в качестве государств признания, и в последующем о принимаемых решениях в период проведения процедуры приведения в соответствие с требованиями Союза.</w:t>
      </w:r>
    </w:p>
    <w:bookmarkEnd w:id="37"/>
    <w:bookmarkStart w:name="z43" w:id="38"/>
    <w:p>
      <w:pPr>
        <w:spacing w:after="0"/>
        <w:ind w:left="0"/>
        <w:jc w:val="both"/>
      </w:pPr>
      <w:r>
        <w:rPr>
          <w:rFonts w:ascii="Times New Roman"/>
          <w:b w:val="false"/>
          <w:i w:val="false"/>
          <w:color w:val="000000"/>
          <w:sz w:val="28"/>
        </w:rPr>
        <w:t>
      В случае отказа в приведении в соответствие с требованиями Союза или в случае отзыва заявителем заявления о приведении в соответствие с требованиями Союза в референтном государстве заявитель должен проинформировать уполномоченные органы (экспертные организации) государств признания, указанных в заявлении, о дальнейших намерениях в отношении регистрационного досье этого лекарственного препарата.</w:t>
      </w:r>
    </w:p>
    <w:bookmarkEnd w:id="38"/>
    <w:bookmarkStart w:name="z44" w:id="39"/>
    <w:p>
      <w:pPr>
        <w:spacing w:after="0"/>
        <w:ind w:left="0"/>
        <w:jc w:val="both"/>
      </w:pPr>
      <w:r>
        <w:rPr>
          <w:rFonts w:ascii="Times New Roman"/>
          <w:b w:val="false"/>
          <w:i w:val="false"/>
          <w:color w:val="000000"/>
          <w:sz w:val="28"/>
        </w:rPr>
        <w:t>
      В период проведения процедуры приведения в соответствие с требованиями Союза (в том числе при проведении процедуры внесения изменений в регистрационное досье лекарственного препарата, предусмотренной приложением № 19 к настоящим Правилам) действие регистрационного удостоверения, выданного в соответствии с законодательством государства-члена, в которое представлено заявление, в данном государстве-члене и в других государствах-членах, указанных в графе "иные государства – члены Евразийского экономического союза для подачи заявления (при наличии)" в заявлении по форме, предусмотренной приложением № 2 к настоящим Правилам, продлевается на сроки, предусмотренные подпунктом "е" пункта 2 Решения Совета, в каждом из государств-членов, где данный препарат зарегистрирован в соответствии с его законодательством.";</w:t>
      </w:r>
    </w:p>
    <w:bookmarkEnd w:id="39"/>
    <w:bookmarkStart w:name="z45" w:id="40"/>
    <w:p>
      <w:pPr>
        <w:spacing w:after="0"/>
        <w:ind w:left="0"/>
        <w:jc w:val="both"/>
      </w:pPr>
      <w:r>
        <w:rPr>
          <w:rFonts w:ascii="Times New Roman"/>
          <w:b w:val="false"/>
          <w:i w:val="false"/>
          <w:color w:val="000000"/>
          <w:sz w:val="28"/>
        </w:rPr>
        <w:t xml:space="preserve">
      с) в </w:t>
      </w:r>
      <w:r>
        <w:rPr>
          <w:rFonts w:ascii="Times New Roman"/>
          <w:b w:val="false"/>
          <w:i w:val="false"/>
          <w:color w:val="000000"/>
          <w:sz w:val="28"/>
        </w:rPr>
        <w:t>пункте 172</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абзац третий изложить в следующей редакции:</w:t>
      </w:r>
    </w:p>
    <w:bookmarkEnd w:id="41"/>
    <w:bookmarkStart w:name="z47" w:id="42"/>
    <w:p>
      <w:pPr>
        <w:spacing w:after="0"/>
        <w:ind w:left="0"/>
        <w:jc w:val="both"/>
      </w:pPr>
      <w:r>
        <w:rPr>
          <w:rFonts w:ascii="Times New Roman"/>
          <w:b w:val="false"/>
          <w:i w:val="false"/>
          <w:color w:val="000000"/>
          <w:sz w:val="28"/>
        </w:rPr>
        <w:t>
      "Допускается внесение заявителем изменений по процедуре, предусмотренной приложением № 19 к настоящим Правилам, по окончании процедуры приведения в соответствие с требованиями Союза в референтном государстве до даты инициирования процедуры взаимного признания и в процессе указанной процедуры в государстве (государствах) признания (до или после подачи соответствующего заявления в уполномоченные органы (экспертные организации) государства признания).";</w:t>
      </w:r>
    </w:p>
    <w:bookmarkEnd w:id="42"/>
    <w:bookmarkStart w:name="z48" w:id="43"/>
    <w:p>
      <w:pPr>
        <w:spacing w:after="0"/>
        <w:ind w:left="0"/>
        <w:jc w:val="both"/>
      </w:pPr>
      <w:r>
        <w:rPr>
          <w:rFonts w:ascii="Times New Roman"/>
          <w:b w:val="false"/>
          <w:i w:val="false"/>
          <w:color w:val="000000"/>
          <w:sz w:val="28"/>
        </w:rPr>
        <w:t>
      дополнить абзацами следующего содержания:</w:t>
      </w:r>
    </w:p>
    <w:bookmarkEnd w:id="43"/>
    <w:bookmarkStart w:name="z49" w:id="44"/>
    <w:p>
      <w:pPr>
        <w:spacing w:after="0"/>
        <w:ind w:left="0"/>
        <w:jc w:val="both"/>
      </w:pPr>
      <w:r>
        <w:rPr>
          <w:rFonts w:ascii="Times New Roman"/>
          <w:b w:val="false"/>
          <w:i w:val="false"/>
          <w:color w:val="000000"/>
          <w:sz w:val="28"/>
        </w:rPr>
        <w:t xml:space="preserve">
      "В этих случаях после завершения процедуры взаимного признания в государстве признания заявитель должен представить в уполномоченный орган (экспертную организацию) государства признания заявление о внесении изменений, которые не были внесены в регистрационное досье в референтном государстве до инициирования процедуры взаимного признания в государстве (государствах) признания. </w:t>
      </w:r>
    </w:p>
    <w:bookmarkEnd w:id="44"/>
    <w:bookmarkStart w:name="z50" w:id="45"/>
    <w:p>
      <w:pPr>
        <w:spacing w:after="0"/>
        <w:ind w:left="0"/>
        <w:jc w:val="both"/>
      </w:pPr>
      <w:r>
        <w:rPr>
          <w:rFonts w:ascii="Times New Roman"/>
          <w:b w:val="false"/>
          <w:i w:val="false"/>
          <w:color w:val="000000"/>
          <w:sz w:val="28"/>
        </w:rPr>
        <w:t>
      По согласованию с уполномоченным органом (экспертной организацией) государства признания заявитель во время проведения процедуры взаимного признания в государстве (государствах) признания вправе подать заявление о внесении изменений, которые не были внесены в регистрационное досье в референтном государстве.";</w:t>
      </w:r>
    </w:p>
    <w:bookmarkEnd w:id="45"/>
    <w:bookmarkStart w:name="z51" w:id="46"/>
    <w:p>
      <w:pPr>
        <w:spacing w:after="0"/>
        <w:ind w:left="0"/>
        <w:jc w:val="both"/>
      </w:pPr>
      <w:r>
        <w:rPr>
          <w:rFonts w:ascii="Times New Roman"/>
          <w:b w:val="false"/>
          <w:i w:val="false"/>
          <w:color w:val="000000"/>
          <w:sz w:val="28"/>
        </w:rPr>
        <w:t xml:space="preserve">
      т) абзац второй </w:t>
      </w:r>
      <w:r>
        <w:rPr>
          <w:rFonts w:ascii="Times New Roman"/>
          <w:b w:val="false"/>
          <w:i w:val="false"/>
          <w:color w:val="000000"/>
          <w:sz w:val="28"/>
        </w:rPr>
        <w:t>пункта 174</w:t>
      </w:r>
      <w:r>
        <w:rPr>
          <w:rFonts w:ascii="Times New Roman"/>
          <w:b w:val="false"/>
          <w:i w:val="false"/>
          <w:color w:val="000000"/>
          <w:sz w:val="28"/>
        </w:rPr>
        <w:t xml:space="preserve"> признать утратившим силу;</w:t>
      </w:r>
    </w:p>
    <w:bookmarkEnd w:id="46"/>
    <w:bookmarkStart w:name="z52" w:id="47"/>
    <w:p>
      <w:pPr>
        <w:spacing w:after="0"/>
        <w:ind w:left="0"/>
        <w:jc w:val="both"/>
      </w:pPr>
      <w:r>
        <w:rPr>
          <w:rFonts w:ascii="Times New Roman"/>
          <w:b w:val="false"/>
          <w:i w:val="false"/>
          <w:color w:val="000000"/>
          <w:sz w:val="28"/>
        </w:rPr>
        <w:t xml:space="preserve">
      у) в </w:t>
      </w:r>
      <w:r>
        <w:rPr>
          <w:rFonts w:ascii="Times New Roman"/>
          <w:b w:val="false"/>
          <w:i w:val="false"/>
          <w:color w:val="000000"/>
          <w:sz w:val="28"/>
        </w:rPr>
        <w:t>пункте 180</w:t>
      </w:r>
      <w:r>
        <w:rPr>
          <w:rFonts w:ascii="Times New Roman"/>
          <w:b w:val="false"/>
          <w:i w:val="false"/>
          <w:color w:val="000000"/>
          <w:sz w:val="28"/>
        </w:rPr>
        <w:t xml:space="preserve">: </w:t>
      </w:r>
    </w:p>
    <w:bookmarkEnd w:id="47"/>
    <w:bookmarkStart w:name="z53" w:id="4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48"/>
    <w:bookmarkStart w:name="z54" w:id="49"/>
    <w:p>
      <w:pPr>
        <w:spacing w:after="0"/>
        <w:ind w:left="0"/>
        <w:jc w:val="both"/>
      </w:pPr>
      <w:r>
        <w:rPr>
          <w:rFonts w:ascii="Times New Roman"/>
          <w:b w:val="false"/>
          <w:i w:val="false"/>
          <w:color w:val="000000"/>
          <w:sz w:val="28"/>
        </w:rPr>
        <w:t>
      "180. Если по результатам проведения экспертизы лекарственного препарата уполномоченным органом референтного государства принято положительное решение о соответствии регистрационного досье лекарственного препарата требованиям настоящих Правил, уполномоченный орган референтного государства в срок, не превышающий 10 рабочих дней с даты принятия решения, выдает заявителю регистрационное удостоверение лекарственного препарата по форме согласно приложению № 17 к настоящим Правилам, утвержденные ОХЛП, инструкцию по медицинскому применению, нормативный документ по качеству, макеты упаковок, экспертный отчет об оценке (при необходимости заявителю выдаются утвержденные ОХЛП, инструкция по медицинскому применению и макеты упаковок лекарственного препарата на государственном языке референтного государства), резюме согласованного плана управления рисками (при необходимости) и вносит сведения о регистрации лекарственного препарата в единый реестр.";</w:t>
      </w:r>
    </w:p>
    <w:bookmarkEnd w:id="49"/>
    <w:bookmarkStart w:name="z55" w:id="50"/>
    <w:p>
      <w:pPr>
        <w:spacing w:after="0"/>
        <w:ind w:left="0"/>
        <w:jc w:val="both"/>
      </w:pPr>
      <w:r>
        <w:rPr>
          <w:rFonts w:ascii="Times New Roman"/>
          <w:b w:val="false"/>
          <w:i w:val="false"/>
          <w:color w:val="000000"/>
          <w:sz w:val="28"/>
        </w:rPr>
        <w:t>
      в абзаце третьем слово "допускаются" заменить словом "допускается", слова "(датой приведения считается дата внесения соответствующих сведений в единый реестр)" заменить словами "(датой завершения процедуры приведения в соответствие с требованиями Союза в каждом отдельном государстве-члене, указанном в заявлении в соответствии с пунктом 170 настоящих Правил, считается дата, указанная в регистрационном удостоверении лекарственного препарата)";</w:t>
      </w:r>
    </w:p>
    <w:bookmarkEnd w:id="50"/>
    <w:bookmarkStart w:name="z56" w:id="51"/>
    <w:p>
      <w:pPr>
        <w:spacing w:after="0"/>
        <w:ind w:left="0"/>
        <w:jc w:val="both"/>
      </w:pPr>
      <w:r>
        <w:rPr>
          <w:rFonts w:ascii="Times New Roman"/>
          <w:b w:val="false"/>
          <w:i w:val="false"/>
          <w:color w:val="000000"/>
          <w:sz w:val="28"/>
        </w:rPr>
        <w:t>
      после абзаца третьего дополнить абзацем следующего содержания:</w:t>
      </w:r>
    </w:p>
    <w:bookmarkEnd w:id="51"/>
    <w:bookmarkStart w:name="z57" w:id="52"/>
    <w:p>
      <w:pPr>
        <w:spacing w:after="0"/>
        <w:ind w:left="0"/>
        <w:jc w:val="both"/>
      </w:pPr>
      <w:r>
        <w:rPr>
          <w:rFonts w:ascii="Times New Roman"/>
          <w:b w:val="false"/>
          <w:i w:val="false"/>
          <w:color w:val="000000"/>
          <w:sz w:val="28"/>
        </w:rPr>
        <w:t>
      "В период проведения процедуры приведения в соответствие с требованиями Союза допускается обращение лекарственного препарата с регистрационным удостоверением, выданным в соответствии с законодательством государства-члена.";</w:t>
      </w:r>
    </w:p>
    <w:bookmarkEnd w:id="52"/>
    <w:bookmarkStart w:name="z58" w:id="53"/>
    <w:p>
      <w:pPr>
        <w:spacing w:after="0"/>
        <w:ind w:left="0"/>
        <w:jc w:val="both"/>
      </w:pPr>
      <w:r>
        <w:rPr>
          <w:rFonts w:ascii="Times New Roman"/>
          <w:b w:val="false"/>
          <w:i w:val="false"/>
          <w:color w:val="000000"/>
          <w:sz w:val="28"/>
        </w:rPr>
        <w:t xml:space="preserve">
      ф) в абзаце третьем </w:t>
      </w:r>
      <w:r>
        <w:rPr>
          <w:rFonts w:ascii="Times New Roman"/>
          <w:b w:val="false"/>
          <w:i w:val="false"/>
          <w:color w:val="000000"/>
          <w:sz w:val="28"/>
        </w:rPr>
        <w:t>пункта 184</w:t>
      </w:r>
      <w:r>
        <w:rPr>
          <w:rFonts w:ascii="Times New Roman"/>
          <w:b w:val="false"/>
          <w:i w:val="false"/>
          <w:color w:val="000000"/>
          <w:sz w:val="28"/>
        </w:rPr>
        <w:t xml:space="preserve"> после слов "31 декабря 2025 г." дополнить словами "в соответствии с процедурой, установленной разделом XIII настоящих Правил.";</w:t>
      </w:r>
    </w:p>
    <w:bookmarkEnd w:id="53"/>
    <w:bookmarkStart w:name="z59" w:id="54"/>
    <w:p>
      <w:pPr>
        <w:spacing w:after="0"/>
        <w:ind w:left="0"/>
        <w:jc w:val="both"/>
      </w:pPr>
      <w:r>
        <w:rPr>
          <w:rFonts w:ascii="Times New Roman"/>
          <w:b w:val="false"/>
          <w:i w:val="false"/>
          <w:color w:val="000000"/>
          <w:sz w:val="28"/>
        </w:rPr>
        <w:t xml:space="preserve">
      х) в </w:t>
      </w:r>
      <w:r>
        <w:rPr>
          <w:rFonts w:ascii="Times New Roman"/>
          <w:b w:val="false"/>
          <w:i w:val="false"/>
          <w:color w:val="000000"/>
          <w:sz w:val="28"/>
        </w:rPr>
        <w:t>пункте 185</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слово "Союза," заменить словами "Союза согласно разделу XIII настоящих Правил,";</w:t>
      </w:r>
    </w:p>
    <w:bookmarkEnd w:id="55"/>
    <w:bookmarkStart w:name="z61" w:id="56"/>
    <w:p>
      <w:pPr>
        <w:spacing w:after="0"/>
        <w:ind w:left="0"/>
        <w:jc w:val="both"/>
      </w:pPr>
      <w:r>
        <w:rPr>
          <w:rFonts w:ascii="Times New Roman"/>
          <w:b w:val="false"/>
          <w:i w:val="false"/>
          <w:color w:val="000000"/>
          <w:sz w:val="28"/>
        </w:rPr>
        <w:t>
      дополнить предложением следующего содержания: "В случае подачи в референтное государство заявления о приведении в соответствие с требованиями Союза с применением процедуры, установленной разделом XIII настоящих Правил, до 31 декабря 2025 г. внесение изменений в регистрационные досье таких лекарственных препаратов, сформированные в соответствии с законодательством государств-членов, осуществляется согласно законодательству государств-членов до окончания срока действия таких регистрационных удостоверений, в соответствии с подпунктом "е" пункта 2 Решения Совета.";</w:t>
      </w:r>
    </w:p>
    <w:bookmarkEnd w:id="56"/>
    <w:bookmarkStart w:name="z62" w:id="57"/>
    <w:p>
      <w:pPr>
        <w:spacing w:after="0"/>
        <w:ind w:left="0"/>
        <w:jc w:val="both"/>
      </w:pPr>
      <w:r>
        <w:rPr>
          <w:rFonts w:ascii="Times New Roman"/>
          <w:b w:val="false"/>
          <w:i w:val="false"/>
          <w:color w:val="000000"/>
          <w:sz w:val="28"/>
        </w:rPr>
        <w:t xml:space="preserve">
      ц) абзац второй </w:t>
      </w:r>
      <w:r>
        <w:rPr>
          <w:rFonts w:ascii="Times New Roman"/>
          <w:b w:val="false"/>
          <w:i w:val="false"/>
          <w:color w:val="000000"/>
          <w:sz w:val="28"/>
        </w:rPr>
        <w:t>пункта 186</w:t>
      </w:r>
      <w:r>
        <w:rPr>
          <w:rFonts w:ascii="Times New Roman"/>
          <w:b w:val="false"/>
          <w:i w:val="false"/>
          <w:color w:val="000000"/>
          <w:sz w:val="28"/>
        </w:rPr>
        <w:t xml:space="preserve"> изложить в следующей редакции:</w:t>
      </w:r>
    </w:p>
    <w:bookmarkEnd w:id="57"/>
    <w:bookmarkStart w:name="z63" w:id="58"/>
    <w:p>
      <w:pPr>
        <w:spacing w:after="0"/>
        <w:ind w:left="0"/>
        <w:jc w:val="both"/>
      </w:pPr>
      <w:r>
        <w:rPr>
          <w:rFonts w:ascii="Times New Roman"/>
          <w:b w:val="false"/>
          <w:i w:val="false"/>
          <w:color w:val="000000"/>
          <w:sz w:val="28"/>
        </w:rPr>
        <w:t>
      "Допускается реализация лекарственных препаратов, выпущенных в обращение на территории государства-члена в период проведения процедуры приведения в соответствие с требованиями Союза, на основании регистрационного удостоверения, выданного в соответствии с законодательством государства-члена, и (или) соответствующих сведений, указанных в реестрах государств-членов.".</w:t>
      </w:r>
    </w:p>
    <w:bookmarkEnd w:id="58"/>
    <w:bookmarkStart w:name="z64"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 16</w:t>
      </w:r>
      <w:r>
        <w:rPr>
          <w:rFonts w:ascii="Times New Roman"/>
          <w:b w:val="false"/>
          <w:i w:val="false"/>
          <w:color w:val="000000"/>
          <w:sz w:val="28"/>
        </w:rPr>
        <w:t xml:space="preserve"> к указанным Правилам изложить в следующей редакции: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Правилам регистрации</w:t>
            </w:r>
            <w:r>
              <w:br/>
            </w:r>
            <w:r>
              <w:rPr>
                <w:rFonts w:ascii="Times New Roman"/>
                <w:b w:val="false"/>
                <w:i w:val="false"/>
                <w:color w:val="000000"/>
                <w:sz w:val="20"/>
              </w:rPr>
              <w:t>и экспертизы лекарственных</w:t>
            </w:r>
            <w:r>
              <w:br/>
            </w:r>
            <w:r>
              <w:rPr>
                <w:rFonts w:ascii="Times New Roman"/>
                <w:b w:val="false"/>
                <w:i w:val="false"/>
                <w:color w:val="000000"/>
                <w:sz w:val="20"/>
              </w:rPr>
              <w:t>средств для медицинского</w:t>
            </w:r>
            <w:r>
              <w:br/>
            </w:r>
            <w:r>
              <w:rPr>
                <w:rFonts w:ascii="Times New Roman"/>
                <w:b w:val="false"/>
                <w:i w:val="false"/>
                <w:color w:val="000000"/>
                <w:sz w:val="20"/>
              </w:rPr>
              <w:t>применения (в редакции</w:t>
            </w:r>
            <w:r>
              <w:br/>
            </w:r>
            <w:r>
              <w:rPr>
                <w:rFonts w:ascii="Times New Roman"/>
                <w:b w:val="false"/>
                <w:i w:val="false"/>
                <w:color w:val="000000"/>
                <w:sz w:val="20"/>
              </w:rPr>
              <w:t>Решения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22 мая 2025 г.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60"/>
    <w:p>
      <w:pPr>
        <w:spacing w:after="0"/>
        <w:ind w:left="0"/>
        <w:jc w:val="left"/>
      </w:pPr>
      <w:r>
        <w:rPr>
          <w:rFonts w:ascii="Times New Roman"/>
          <w:b/>
          <w:i w:val="false"/>
          <w:color w:val="000000"/>
        </w:rPr>
        <w:t xml:space="preserve"> ЭКСПЕРТНЫЙ ОТЧЕТ </w:t>
      </w:r>
      <w:r>
        <w:br/>
      </w:r>
      <w:r>
        <w:rPr>
          <w:rFonts w:ascii="Times New Roman"/>
          <w:b/>
          <w:i w:val="false"/>
          <w:color w:val="000000"/>
        </w:rPr>
        <w:t>об оценке безопасности, эффективности и качества</w:t>
      </w:r>
    </w:p>
    <w:bookmarkEnd w:id="60"/>
    <w:bookmarkStart w:name="z68"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69" w:id="62"/>
    <w:p>
      <w:pPr>
        <w:spacing w:after="0"/>
        <w:ind w:left="0"/>
        <w:jc w:val="both"/>
      </w:pPr>
      <w:r>
        <w:rPr>
          <w:rFonts w:ascii="Times New Roman"/>
          <w:b w:val="false"/>
          <w:i w:val="false"/>
          <w:color w:val="000000"/>
          <w:sz w:val="28"/>
        </w:rPr>
        <w:t>
      (наименование экспертной организации государства – члена Евразийского экономического союза)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(должность и Ф. И. О. руководителя</w:t>
            </w:r>
            <w:r>
              <w:br/>
            </w:r>
            <w:r>
              <w:rPr>
                <w:rFonts w:ascii="Times New Roman"/>
                <w:b w:val="false"/>
                <w:i w:val="false"/>
                <w:color w:val="000000"/>
                <w:sz w:val="20"/>
              </w:rPr>
              <w:t>экспертной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w:t>
            </w:r>
            <w:r>
              <w:rPr>
                <w:rFonts w:ascii="Times New Roman"/>
                <w:b w:val="false"/>
                <w:i w:val="false"/>
                <w:color w:val="000000"/>
                <w:sz w:val="20"/>
                <w:u w:val="single"/>
              </w:rPr>
              <w:t>ДД.ММ.ГГГГ</w:t>
            </w:r>
          </w:p>
        </w:tc>
      </w:tr>
    </w:tbl>
    <w:bookmarkStart w:name="z73" w:id="63"/>
    <w:p>
      <w:pPr>
        <w:spacing w:after="0"/>
        <w:ind w:left="0"/>
        <w:jc w:val="both"/>
      </w:pPr>
      <w:r>
        <w:rPr>
          <w:rFonts w:ascii="Times New Roman"/>
          <w:b w:val="false"/>
          <w:i w:val="false"/>
          <w:color w:val="000000"/>
          <w:sz w:val="28"/>
        </w:rPr>
        <w:t>
      МП</w:t>
      </w:r>
    </w:p>
    <w:bookmarkEnd w:id="63"/>
    <w:bookmarkStart w:name="z74" w:id="64"/>
    <w:p>
      <w:pPr>
        <w:spacing w:after="0"/>
        <w:ind w:left="0"/>
        <w:jc w:val="left"/>
      </w:pPr>
      <w:r>
        <w:rPr>
          <w:rFonts w:ascii="Times New Roman"/>
          <w:b/>
          <w:i w:val="false"/>
          <w:color w:val="000000"/>
        </w:rPr>
        <w:t xml:space="preserve"> Экспертный отчет </w:t>
      </w:r>
      <w:r>
        <w:br/>
      </w:r>
      <w:r>
        <w:rPr>
          <w:rFonts w:ascii="Times New Roman"/>
          <w:b/>
          <w:i w:val="false"/>
          <w:color w:val="000000"/>
        </w:rPr>
        <w:t>об оценке безопасности, эффективности и качества</w:t>
      </w:r>
    </w:p>
    <w:bookmarkEnd w:id="64"/>
    <w:bookmarkStart w:name="z75" w:id="65"/>
    <w:p>
      <w:pPr>
        <w:spacing w:after="0"/>
        <w:ind w:left="0"/>
        <w:jc w:val="both"/>
      </w:pPr>
      <w:r>
        <w:rPr>
          <w:rFonts w:ascii="Times New Roman"/>
          <w:b w:val="false"/>
          <w:i w:val="false"/>
          <w:color w:val="000000"/>
          <w:sz w:val="28"/>
        </w:rPr>
        <w:t>
      __________________________________________________</w:t>
      </w:r>
    </w:p>
    <w:bookmarkEnd w:id="65"/>
    <w:bookmarkStart w:name="z76" w:id="66"/>
    <w:p>
      <w:pPr>
        <w:spacing w:after="0"/>
        <w:ind w:left="0"/>
        <w:jc w:val="both"/>
      </w:pPr>
      <w:r>
        <w:rPr>
          <w:rFonts w:ascii="Times New Roman"/>
          <w:b w:val="false"/>
          <w:i w:val="false"/>
          <w:color w:val="000000"/>
          <w:sz w:val="28"/>
        </w:rPr>
        <w:t>
      (торговое наименование)</w:t>
      </w:r>
    </w:p>
    <w:bookmarkEnd w:id="66"/>
    <w:bookmarkStart w:name="z77" w:id="67"/>
    <w:p>
      <w:pPr>
        <w:spacing w:after="0"/>
        <w:ind w:left="0"/>
        <w:jc w:val="both"/>
      </w:pPr>
      <w:r>
        <w:rPr>
          <w:rFonts w:ascii="Times New Roman"/>
          <w:b w:val="false"/>
          <w:i w:val="false"/>
          <w:color w:val="000000"/>
          <w:sz w:val="28"/>
        </w:rPr>
        <w:t>
      _________________________________________</w:t>
      </w:r>
    </w:p>
    <w:bookmarkEnd w:id="67"/>
    <w:bookmarkStart w:name="z78" w:id="68"/>
    <w:p>
      <w:pPr>
        <w:spacing w:after="0"/>
        <w:ind w:left="0"/>
        <w:jc w:val="both"/>
      </w:pPr>
      <w:r>
        <w:rPr>
          <w:rFonts w:ascii="Times New Roman"/>
          <w:b w:val="false"/>
          <w:i w:val="false"/>
          <w:color w:val="000000"/>
          <w:sz w:val="28"/>
        </w:rPr>
        <w:t>
      (лекарственная форма и дозировка)</w:t>
      </w:r>
    </w:p>
    <w:bookmarkEnd w:id="68"/>
    <w:bookmarkStart w:name="z79" w:id="69"/>
    <w:p>
      <w:pPr>
        <w:spacing w:after="0"/>
        <w:ind w:left="0"/>
        <w:jc w:val="both"/>
      </w:pPr>
      <w:r>
        <w:rPr>
          <w:rFonts w:ascii="Times New Roman"/>
          <w:b w:val="false"/>
          <w:i w:val="false"/>
          <w:color w:val="000000"/>
          <w:sz w:val="28"/>
        </w:rPr>
        <w:t>
      __________________________________________________</w:t>
      </w:r>
    </w:p>
    <w:bookmarkEnd w:id="69"/>
    <w:p>
      <w:pPr>
        <w:spacing w:after="0"/>
        <w:ind w:left="0"/>
        <w:jc w:val="both"/>
      </w:pPr>
      <w:bookmarkStart w:name="z80" w:id="70"/>
      <w:r>
        <w:rPr>
          <w:rFonts w:ascii="Times New Roman"/>
          <w:b w:val="false"/>
          <w:i w:val="false"/>
          <w:color w:val="000000"/>
          <w:sz w:val="28"/>
        </w:rPr>
        <w:t xml:space="preserve">
      (МНН (при наличии) или общепринятое (группировочное) </w:t>
      </w:r>
    </w:p>
    <w:bookmarkEnd w:id="70"/>
    <w:p>
      <w:pPr>
        <w:spacing w:after="0"/>
        <w:ind w:left="0"/>
        <w:jc w:val="both"/>
      </w:pPr>
      <w:r>
        <w:rPr>
          <w:rFonts w:ascii="Times New Roman"/>
          <w:b w:val="false"/>
          <w:i w:val="false"/>
          <w:color w:val="000000"/>
          <w:sz w:val="28"/>
        </w:rPr>
        <w:t>либо химическое наименование)</w:t>
      </w:r>
    </w:p>
    <w:bookmarkStart w:name="z81" w:id="71"/>
    <w:p>
      <w:pPr>
        <w:spacing w:after="0"/>
        <w:ind w:left="0"/>
        <w:jc w:val="both"/>
      </w:pPr>
      <w:r>
        <w:rPr>
          <w:rFonts w:ascii="Times New Roman"/>
          <w:b w:val="false"/>
          <w:i w:val="false"/>
          <w:color w:val="000000"/>
          <w:sz w:val="28"/>
        </w:rPr>
        <w:t>
      Заявление № _______ дата __________</w:t>
      </w:r>
    </w:p>
    <w:bookmarkEnd w:id="71"/>
    <w:bookmarkStart w:name="z82" w:id="72"/>
    <w:p>
      <w:pPr>
        <w:spacing w:after="0"/>
        <w:ind w:left="0"/>
        <w:jc w:val="both"/>
      </w:pPr>
      <w:r>
        <w:rPr>
          <w:rFonts w:ascii="Times New Roman"/>
          <w:b w:val="false"/>
          <w:i w:val="false"/>
          <w:color w:val="000000"/>
          <w:sz w:val="28"/>
        </w:rPr>
        <w:t>
      Заявитель ______________________</w:t>
      </w:r>
    </w:p>
    <w:bookmarkEnd w:id="72"/>
    <w:bookmarkStart w:name="z83" w:id="73"/>
    <w:p>
      <w:pPr>
        <w:spacing w:after="0"/>
        <w:ind w:left="0"/>
        <w:jc w:val="both"/>
      </w:pPr>
      <w:r>
        <w:rPr>
          <w:rFonts w:ascii="Times New Roman"/>
          <w:b w:val="false"/>
          <w:i w:val="false"/>
          <w:color w:val="000000"/>
          <w:sz w:val="28"/>
        </w:rPr>
        <w:t>
      Дата отчета _____________________</w:t>
      </w:r>
    </w:p>
    <w:bookmarkEnd w:id="73"/>
    <w:bookmarkStart w:name="z84" w:id="74"/>
    <w:p>
      <w:pPr>
        <w:spacing w:after="0"/>
        <w:ind w:left="0"/>
        <w:jc w:val="left"/>
      </w:pPr>
      <w:r>
        <w:rPr>
          <w:rFonts w:ascii="Times New Roman"/>
          <w:b/>
          <w:i w:val="false"/>
          <w:color w:val="000000"/>
        </w:rPr>
        <w:t xml:space="preserve"> ТИТУЛЬНАЯ СТРАНИЦА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лекарственного препарата в референтном государстве и в государствах признания (в случае отличия)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(при наличии) или общепринятое (группировочное) либо химическое наименование действующего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(код АТХ)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дозировка (дозировки) и форма (формы) выпуска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Референтное государство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держателя регистрационного удостоверения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регистрационного удостоверения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первого регистрационного удостоверения, выданного референтным государством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признания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адрес держателя регистрационного удостоверения в государствах признания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государствах признания, указанных в заявлении1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Регистрационный номер (номера) и дата регистрационного удостоверения (удостоверений) в государстве (государствах) признания </w:t>
            </w:r>
          </w:p>
          <w:bookmarkEnd w:id="75"/>
          <w:p>
            <w:pPr>
              <w:spacing w:after="20"/>
              <w:ind w:left="20"/>
              <w:jc w:val="both"/>
            </w:pPr>
            <w:r>
              <w:rPr>
                <w:rFonts w:ascii="Times New Roman"/>
                <w:b w:val="false"/>
                <w:i w:val="false"/>
                <w:color w:val="000000"/>
                <w:sz w:val="20"/>
              </w:rPr>
              <w:t>
(при наличии)</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производителя лекарственного препарата (все производственные площадки, участвующие в процессе производства лекарственного препарата (включая растворители), с указанием стадий производственного процесса), в том числе осуществляющего выпускающий контроль качества (выпуск серии)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6"/>
    <w:p>
      <w:pPr>
        <w:spacing w:after="0"/>
        <w:ind w:left="0"/>
        <w:jc w:val="both"/>
      </w:pPr>
      <w:r>
        <w:rPr>
          <w:rFonts w:ascii="Times New Roman"/>
          <w:b w:val="false"/>
          <w:i w:val="false"/>
          <w:color w:val="000000"/>
          <w:sz w:val="28"/>
        </w:rPr>
        <w:t>
      1. Заполняется при первичном оформлении отчета.</w:t>
      </w:r>
    </w:p>
    <w:bookmarkEnd w:id="76"/>
    <w:bookmarkStart w:name="z87" w:id="77"/>
    <w:p>
      <w:pPr>
        <w:spacing w:after="0"/>
        <w:ind w:left="0"/>
        <w:jc w:val="both"/>
      </w:pPr>
      <w:r>
        <w:rPr>
          <w:rFonts w:ascii="Times New Roman"/>
          <w:b w:val="false"/>
          <w:i w:val="false"/>
          <w:color w:val="000000"/>
          <w:sz w:val="28"/>
        </w:rPr>
        <w:t>
      2. Заполняется в рамках актуализации при внесении изменений, требующих проведения экспертизы.</w:t>
      </w:r>
    </w:p>
    <w:bookmarkEnd w:id="77"/>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Информация, содержащаяся на титульном листе, актуализируется при внесении изменений, затрагивающих содержащиеся в нем сведения.</w:t>
      </w:r>
    </w:p>
    <w:bookmarkEnd w:id="78"/>
    <w:bookmarkStart w:name="z89" w:id="79"/>
    <w:p>
      <w:pPr>
        <w:spacing w:after="0"/>
        <w:ind w:left="0"/>
        <w:jc w:val="both"/>
      </w:pPr>
      <w:r>
        <w:rPr>
          <w:rFonts w:ascii="Times New Roman"/>
          <w:b w:val="false"/>
          <w:i w:val="false"/>
          <w:color w:val="000000"/>
          <w:sz w:val="28"/>
        </w:rPr>
        <w:t>
      При актуализации экспертного отчета заполняется титульный лист при необходимости, раздел "Перечень процедур" и соответствующее приложение.</w:t>
      </w:r>
    </w:p>
    <w:bookmarkEnd w:id="79"/>
    <w:bookmarkStart w:name="z90" w:id="80"/>
    <w:p>
      <w:pPr>
        <w:spacing w:after="0"/>
        <w:ind w:left="0"/>
        <w:jc w:val="both"/>
      </w:pPr>
      <w:r>
        <w:rPr>
          <w:rFonts w:ascii="Times New Roman"/>
          <w:b w:val="false"/>
          <w:i w:val="false"/>
          <w:color w:val="000000"/>
          <w:sz w:val="28"/>
        </w:rPr>
        <w:t>
      В соответствующем приложении заполнению подлежат разделы, требующие актуализации.</w:t>
      </w:r>
    </w:p>
    <w:bookmarkEnd w:id="80"/>
    <w:bookmarkStart w:name="z91" w:id="81"/>
    <w:p>
      <w:pPr>
        <w:spacing w:after="0"/>
        <w:ind w:left="0"/>
        <w:jc w:val="left"/>
      </w:pPr>
      <w:r>
        <w:rPr>
          <w:rFonts w:ascii="Times New Roman"/>
          <w:b/>
          <w:i w:val="false"/>
          <w:color w:val="000000"/>
        </w:rPr>
        <w:t xml:space="preserve"> ПЕРЕЧЕНЬ</w:t>
      </w:r>
      <w:r>
        <w:rPr>
          <w:rFonts w:ascii="Times New Roman"/>
          <w:b/>
          <w:i w:val="false"/>
          <w:color w:val="000000"/>
          <w:vertAlign w:val="superscript"/>
        </w:rPr>
        <w:t>*</w:t>
      </w:r>
      <w:r>
        <w:rPr>
          <w:rFonts w:ascii="Times New Roman"/>
          <w:b/>
          <w:i w:val="false"/>
          <w:color w:val="000000"/>
        </w:rPr>
        <w:t xml:space="preserve"> </w:t>
      </w:r>
      <w:r>
        <w:br/>
      </w:r>
      <w:r>
        <w:rPr>
          <w:rFonts w:ascii="Times New Roman"/>
          <w:b/>
          <w:i w:val="false"/>
          <w:color w:val="000000"/>
        </w:rPr>
        <w:t xml:space="preserve">процедур, поданных в референтное государство (внесение изменений, подтверждение регистрации (перерегистрации)) после регистрации лекарственного препарата или приведения регистрационного досье лекарственного препарата в соответствие с требованиями Евразийского экономического союза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заявления, версия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 и краткое описание вносимых изменений или информация о подтверждении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(положительное/отрицательное)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содержащего актуализированные части экспертного отчета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Таблица наполняется в течение всего жизненного цикла лекарственного препарата.</w:t>
      </w:r>
    </w:p>
    <w:bookmarkEnd w:id="82"/>
    <w:bookmarkStart w:name="z93" w:id="83"/>
    <w:p>
      <w:pPr>
        <w:spacing w:after="0"/>
        <w:ind w:left="0"/>
        <w:jc w:val="left"/>
      </w:pPr>
      <w:r>
        <w:rPr>
          <w:rFonts w:ascii="Times New Roman"/>
          <w:b/>
          <w:i w:val="false"/>
          <w:color w:val="000000"/>
        </w:rPr>
        <w:t xml:space="preserve"> I. Пояснительная записка</w:t>
      </w:r>
    </w:p>
    <w:bookmarkEnd w:id="83"/>
    <w:bookmarkStart w:name="z94" w:id="84"/>
    <w:p>
      <w:pPr>
        <w:spacing w:after="0"/>
        <w:ind w:left="0"/>
        <w:jc w:val="both"/>
      </w:pPr>
      <w:r>
        <w:rPr>
          <w:rFonts w:ascii="Times New Roman"/>
          <w:b w:val="false"/>
          <w:i w:val="false"/>
          <w:color w:val="000000"/>
          <w:sz w:val="28"/>
        </w:rPr>
        <w:t xml:space="preserve">
      Экспертный отчет подготовлен в соответствии с &lt;пунктом 60&gt;, &lt;пунктом 178&gt;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регистрации и экспертизы), по результатам проведенной экспертизы документов регистрационного досье лекарственного препарата в целях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процедурой</w:t>
      </w:r>
      <w:r>
        <w:rPr>
          <w:rFonts w:ascii="Times New Roman"/>
          <w:b w:val="false"/>
          <w:i w:val="false"/>
          <w:color w:val="000000"/>
          <w:sz w:val="28"/>
        </w:rPr>
        <w:t xml:space="preserve"> </w:t>
      </w:r>
      <w:r>
        <w:rPr>
          <w:rFonts w:ascii="Times New Roman"/>
          <w:b w:val="false"/>
          <w:i/>
          <w:color w:val="000000"/>
          <w:sz w:val="28"/>
        </w:rPr>
        <w:t>взаимного</w:t>
      </w:r>
      <w:r>
        <w:rPr>
          <w:rFonts w:ascii="Times New Roman"/>
          <w:b w:val="false"/>
          <w:i w:val="false"/>
          <w:color w:val="000000"/>
          <w:sz w:val="28"/>
        </w:rPr>
        <w:t xml:space="preserve"> </w:t>
      </w:r>
      <w:r>
        <w:rPr>
          <w:rFonts w:ascii="Times New Roman"/>
          <w:b w:val="false"/>
          <w:i/>
          <w:color w:val="000000"/>
          <w:sz w:val="28"/>
        </w:rPr>
        <w:t>признания</w:t>
      </w:r>
      <w:r>
        <w:rPr>
          <w:rFonts w:ascii="Times New Roman"/>
          <w:b w:val="false"/>
          <w:i w:val="false"/>
          <w:color w:val="000000"/>
          <w:sz w:val="28"/>
        </w:rPr>
        <w:t xml:space="preserve"> /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децентрализованной</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приведения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досье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приведения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досье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одновременным</w:t>
      </w:r>
      <w:r>
        <w:rPr>
          <w:rFonts w:ascii="Times New Roman"/>
          <w:b w:val="false"/>
          <w:i w:val="false"/>
          <w:color w:val="000000"/>
          <w:sz w:val="28"/>
        </w:rPr>
        <w:t xml:space="preserve"> </w:t>
      </w:r>
      <w:r>
        <w:rPr>
          <w:rFonts w:ascii="Times New Roman"/>
          <w:b w:val="false"/>
          <w:i/>
          <w:color w:val="000000"/>
          <w:sz w:val="28"/>
        </w:rPr>
        <w:t>внесением</w:t>
      </w:r>
      <w:r>
        <w:rPr>
          <w:rFonts w:ascii="Times New Roman"/>
          <w:b w:val="false"/>
          <w:i w:val="false"/>
          <w:color w:val="000000"/>
          <w:sz w:val="28"/>
        </w:rPr>
        <w:t xml:space="preserve"> </w:t>
      </w:r>
      <w:r>
        <w:rPr>
          <w:rFonts w:ascii="Times New Roman"/>
          <w:b w:val="false"/>
          <w:i/>
          <w:color w:val="000000"/>
          <w:sz w:val="28"/>
        </w:rPr>
        <w:t>изменений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регистрационное</w:t>
      </w:r>
      <w:r>
        <w:rPr>
          <w:rFonts w:ascii="Times New Roman"/>
          <w:b w:val="false"/>
          <w:i w:val="false"/>
          <w:color w:val="000000"/>
          <w:sz w:val="28"/>
        </w:rPr>
        <w:t xml:space="preserve"> </w:t>
      </w:r>
      <w:r>
        <w:rPr>
          <w:rFonts w:ascii="Times New Roman"/>
          <w:b w:val="false"/>
          <w:i/>
          <w:color w:val="000000"/>
          <w:sz w:val="28"/>
        </w:rPr>
        <w:t>досье</w:t>
      </w:r>
      <w:r>
        <w:rPr>
          <w:rFonts w:ascii="Times New Roman"/>
          <w:b w:val="false"/>
          <w:i w:val="false"/>
          <w:color w:val="000000"/>
          <w:sz w:val="28"/>
        </w:rPr>
        <w:t xml:space="preserve"> в рамках заявления (заявлений) от __________ № ________. </w:t>
      </w:r>
    </w:p>
    <w:bookmarkEnd w:id="84"/>
    <w:bookmarkStart w:name="z95" w:id="85"/>
    <w:p>
      <w:pPr>
        <w:spacing w:after="0"/>
        <w:ind w:left="0"/>
        <w:jc w:val="both"/>
      </w:pPr>
      <w:r>
        <w:rPr>
          <w:rFonts w:ascii="Times New Roman"/>
          <w:b w:val="false"/>
          <w:i w:val="false"/>
          <w:color w:val="000000"/>
          <w:sz w:val="28"/>
        </w:rPr>
        <w:t>
      II.1. О лекарственном препарате</w:t>
      </w:r>
    </w:p>
    <w:bookmarkEnd w:id="85"/>
    <w:bookmarkStart w:name="z96" w:id="86"/>
    <w:p>
      <w:pPr>
        <w:spacing w:after="0"/>
        <w:ind w:left="0"/>
        <w:jc w:val="both"/>
      </w:pPr>
      <w:r>
        <w:rPr>
          <w:rFonts w:ascii="Times New Roman"/>
          <w:b w:val="false"/>
          <w:i w:val="false"/>
          <w:color w:val="000000"/>
          <w:sz w:val="28"/>
        </w:rPr>
        <w:t>
      II.1.1. Механизм действия</w:t>
      </w:r>
    </w:p>
    <w:bookmarkEnd w:id="86"/>
    <w:bookmarkStart w:name="z97" w:id="87"/>
    <w:p>
      <w:pPr>
        <w:spacing w:after="0"/>
        <w:ind w:left="0"/>
        <w:jc w:val="both"/>
      </w:pPr>
      <w:r>
        <w:rPr>
          <w:rFonts w:ascii="Times New Roman"/>
          <w:b w:val="false"/>
          <w:i w:val="false"/>
          <w:color w:val="000000"/>
          <w:sz w:val="28"/>
        </w:rPr>
        <w:t>
      II.1.2. Фармакологическая классификация</w:t>
      </w:r>
    </w:p>
    <w:bookmarkEnd w:id="87"/>
    <w:bookmarkStart w:name="z98" w:id="88"/>
    <w:p>
      <w:pPr>
        <w:spacing w:after="0"/>
        <w:ind w:left="0"/>
        <w:jc w:val="both"/>
      </w:pPr>
      <w:r>
        <w:rPr>
          <w:rFonts w:ascii="Times New Roman"/>
          <w:b w:val="false"/>
          <w:i w:val="false"/>
          <w:color w:val="000000"/>
          <w:sz w:val="28"/>
        </w:rPr>
        <w:t xml:space="preserve">
      II.1.3. Заявленные показания и рекомендации по применению </w:t>
      </w:r>
    </w:p>
    <w:bookmarkEnd w:id="88"/>
    <w:bookmarkStart w:name="z99" w:id="89"/>
    <w:p>
      <w:pPr>
        <w:spacing w:after="0"/>
        <w:ind w:left="0"/>
        <w:jc w:val="both"/>
      </w:pPr>
      <w:r>
        <w:rPr>
          <w:rFonts w:ascii="Times New Roman"/>
          <w:b w:val="false"/>
          <w:i w:val="false"/>
          <w:color w:val="000000"/>
          <w:sz w:val="28"/>
        </w:rPr>
        <w:t>
      &lt;дозировка (в том числе стратегия управления возможным риском)&gt;</w:t>
      </w:r>
    </w:p>
    <w:bookmarkEnd w:id="89"/>
    <w:bookmarkStart w:name="z100" w:id="90"/>
    <w:p>
      <w:pPr>
        <w:spacing w:after="0"/>
        <w:ind w:left="0"/>
        <w:jc w:val="both"/>
      </w:pPr>
      <w:r>
        <w:rPr>
          <w:rFonts w:ascii="Times New Roman"/>
          <w:b w:val="false"/>
          <w:i w:val="false"/>
          <w:color w:val="000000"/>
          <w:sz w:val="28"/>
        </w:rPr>
        <w:t xml:space="preserve">
      II.1.4. Специальные фармакологические аспекты </w:t>
      </w:r>
    </w:p>
    <w:bookmarkEnd w:id="90"/>
    <w:bookmarkStart w:name="z101" w:id="91"/>
    <w:p>
      <w:pPr>
        <w:spacing w:after="0"/>
        <w:ind w:left="0"/>
        <w:jc w:val="both"/>
      </w:pPr>
      <w:r>
        <w:rPr>
          <w:rFonts w:ascii="Times New Roman"/>
          <w:b w:val="false"/>
          <w:i w:val="false"/>
          <w:color w:val="000000"/>
          <w:sz w:val="28"/>
        </w:rPr>
        <w:t>
      &lt;(при наличии) (например, новый способ введения и т. п.)&gt;</w:t>
      </w:r>
    </w:p>
    <w:bookmarkEnd w:id="91"/>
    <w:bookmarkStart w:name="z102" w:id="92"/>
    <w:p>
      <w:pPr>
        <w:spacing w:after="0"/>
        <w:ind w:left="0"/>
        <w:jc w:val="both"/>
      </w:pPr>
      <w:r>
        <w:rPr>
          <w:rFonts w:ascii="Times New Roman"/>
          <w:b w:val="false"/>
          <w:i w:val="false"/>
          <w:color w:val="000000"/>
          <w:sz w:val="28"/>
        </w:rPr>
        <w:t>
      II.2. Общие сведения о представленном регистрационном досье лекарственного препарата</w:t>
      </w:r>
    </w:p>
    <w:bookmarkEnd w:id="92"/>
    <w:bookmarkStart w:name="z103" w:id="93"/>
    <w:p>
      <w:pPr>
        <w:spacing w:after="0"/>
        <w:ind w:left="0"/>
        <w:jc w:val="both"/>
      </w:pPr>
      <w:r>
        <w:rPr>
          <w:rFonts w:ascii="Times New Roman"/>
          <w:b w:val="false"/>
          <w:i w:val="false"/>
          <w:color w:val="000000"/>
          <w:sz w:val="28"/>
        </w:rPr>
        <w:t>
      На дату утверждения экспертного отчета актуальной версией (последовательностью) регистрационного досье является 000n.</w:t>
      </w:r>
    </w:p>
    <w:bookmarkEnd w:id="93"/>
    <w:bookmarkStart w:name="z104" w:id="94"/>
    <w:p>
      <w:pPr>
        <w:spacing w:after="0"/>
        <w:ind w:left="0"/>
        <w:jc w:val="both"/>
      </w:pPr>
      <w:r>
        <w:rPr>
          <w:rFonts w:ascii="Times New Roman"/>
          <w:b w:val="false"/>
          <w:i w:val="false"/>
          <w:color w:val="000000"/>
          <w:sz w:val="28"/>
        </w:rPr>
        <w:t>
      Регистрационное досье содержит модули 1 – 5 (1 – 3).</w:t>
      </w:r>
    </w:p>
    <w:bookmarkEnd w:id="94"/>
    <w:bookmarkStart w:name="z105" w:id="95"/>
    <w:p>
      <w:pPr>
        <w:spacing w:after="0"/>
        <w:ind w:left="0"/>
        <w:jc w:val="both"/>
      </w:pPr>
      <w:r>
        <w:rPr>
          <w:rFonts w:ascii="Times New Roman"/>
          <w:b w:val="false"/>
          <w:i w:val="false"/>
          <w:color w:val="000000"/>
          <w:sz w:val="28"/>
        </w:rPr>
        <w:t>
      &lt;Укажите, считается действующее вещество новым или нет&gt;</w:t>
      </w:r>
    </w:p>
    <w:bookmarkEnd w:id="95"/>
    <w:bookmarkStart w:name="z106" w:id="96"/>
    <w:p>
      <w:pPr>
        <w:spacing w:after="0"/>
        <w:ind w:left="0"/>
        <w:jc w:val="both"/>
      </w:pPr>
      <w:r>
        <w:rPr>
          <w:rFonts w:ascii="Times New Roman"/>
          <w:b w:val="false"/>
          <w:i w:val="false"/>
          <w:color w:val="000000"/>
          <w:sz w:val="28"/>
        </w:rPr>
        <w:t>
      &lt;Для заявлений, подаваемых в соответствии с пунктами 14.4 и 15.2 приложения № 1 к Правилам регистрации и экспертизы (упрощенное досье): в данном разделе необходимо представить документ в соответствии с разделом 1.8.2.5 регистрационного досье с кратким обобщением оснований и фактов, используемых для подтверждения того, что применение веществ, входящих в состав лекарственного препарата, хорошо изучено, имеет приемлемый уровень безопасности и признанную эффективность. Необходимо привести четкое научное обоснование допустимости отказа от проведения некоторых исследований.&gt;</w:t>
      </w:r>
    </w:p>
    <w:bookmarkEnd w:id="96"/>
    <w:bookmarkStart w:name="z107" w:id="97"/>
    <w:p>
      <w:pPr>
        <w:spacing w:after="0"/>
        <w:ind w:left="0"/>
        <w:jc w:val="both"/>
      </w:pPr>
      <w:r>
        <w:rPr>
          <w:rFonts w:ascii="Times New Roman"/>
          <w:b w:val="false"/>
          <w:i w:val="false"/>
          <w:color w:val="000000"/>
          <w:sz w:val="28"/>
        </w:rPr>
        <w:t>
      &lt;Для заявлений, подаваемых для воспроизведенных лекарственных препаратов: в данном разделе необходимо представить документ в соответствии с разделом 1.8.2.6 регистрационного досье с кратким обобщением оснований и фактов, используемых для подтверждения того, что лекарственный препарат практически эквивалентен зарегистрированному оригинальному препарату.&gt;</w:t>
      </w:r>
    </w:p>
    <w:bookmarkEnd w:id="97"/>
    <w:bookmarkStart w:name="z108" w:id="98"/>
    <w:p>
      <w:pPr>
        <w:spacing w:after="0"/>
        <w:ind w:left="0"/>
        <w:jc w:val="both"/>
      </w:pPr>
      <w:r>
        <w:rPr>
          <w:rFonts w:ascii="Times New Roman"/>
          <w:b w:val="false"/>
          <w:i w:val="false"/>
          <w:color w:val="000000"/>
          <w:sz w:val="28"/>
        </w:rPr>
        <w:t>
      &lt;Укажите, представил заявитель план управления рисками или нет (если применимо)&gt;</w:t>
      </w:r>
    </w:p>
    <w:bookmarkEnd w:id="98"/>
    <w:bookmarkStart w:name="z109" w:id="99"/>
    <w:p>
      <w:pPr>
        <w:spacing w:after="0"/>
        <w:ind w:left="0"/>
        <w:jc w:val="both"/>
      </w:pPr>
      <w:r>
        <w:rPr>
          <w:rFonts w:ascii="Times New Roman"/>
          <w:b w:val="false"/>
          <w:i w:val="false"/>
          <w:color w:val="000000"/>
          <w:sz w:val="28"/>
        </w:rPr>
        <w:t>
      &lt;Представьте программу клинической разработки лекарственного препарата и дайте соответствующие комментарии с точки зрения предложенных показаний к применению и дозировки (если применимо)&gt;</w:t>
      </w:r>
    </w:p>
    <w:bookmarkEnd w:id="99"/>
    <w:bookmarkStart w:name="z110" w:id="100"/>
    <w:p>
      <w:pPr>
        <w:spacing w:after="0"/>
        <w:ind w:left="0"/>
        <w:jc w:val="both"/>
      </w:pPr>
      <w:r>
        <w:rPr>
          <w:rFonts w:ascii="Times New Roman"/>
          <w:b w:val="false"/>
          <w:i w:val="false"/>
          <w:color w:val="000000"/>
          <w:sz w:val="28"/>
        </w:rPr>
        <w:t>
      &lt;Укажите, проводилось научное консультирование (если да, укажите дату проведения) или нет, а также выполнил заявитель данные ему рекомендации или нет&gt;</w:t>
      </w:r>
    </w:p>
    <w:bookmarkEnd w:id="100"/>
    <w:bookmarkStart w:name="z111" w:id="101"/>
    <w:p>
      <w:pPr>
        <w:spacing w:after="0"/>
        <w:ind w:left="0"/>
        <w:jc w:val="both"/>
      </w:pPr>
      <w:r>
        <w:rPr>
          <w:rFonts w:ascii="Times New Roman"/>
          <w:b w:val="false"/>
          <w:i w:val="false"/>
          <w:color w:val="000000"/>
          <w:sz w:val="28"/>
        </w:rPr>
        <w:t>
      &lt;Укажите, соблюдены заявителем требования актов органов Евразийского экономического союза в сфере обращения лекарственных средств или нет&gt;</w:t>
      </w:r>
    </w:p>
    <w:bookmarkEnd w:id="101"/>
    <w:bookmarkStart w:name="z112" w:id="102"/>
    <w:p>
      <w:pPr>
        <w:spacing w:after="0"/>
        <w:ind w:left="0"/>
        <w:jc w:val="both"/>
      </w:pPr>
      <w:r>
        <w:rPr>
          <w:rFonts w:ascii="Times New Roman"/>
          <w:b w:val="false"/>
          <w:i w:val="false"/>
          <w:color w:val="000000"/>
          <w:sz w:val="28"/>
        </w:rPr>
        <w:t>
      &lt;Укажите наличие и необходимость разработки применения лекарственного препарата в педиатрии, а также в других специальных популяциях (люди пожилого возраста, мужчины, женщины, этнические меньшинства)&gt;</w:t>
      </w:r>
    </w:p>
    <w:bookmarkEnd w:id="102"/>
    <w:bookmarkStart w:name="z113" w:id="103"/>
    <w:p>
      <w:pPr>
        <w:spacing w:after="0"/>
        <w:ind w:left="0"/>
        <w:jc w:val="both"/>
      </w:pPr>
      <w:r>
        <w:rPr>
          <w:rFonts w:ascii="Times New Roman"/>
          <w:b w:val="false"/>
          <w:i w:val="false"/>
          <w:color w:val="000000"/>
          <w:sz w:val="28"/>
        </w:rPr>
        <w:t>
      II.3. Общие сведения о соблюдении требований надлежащей производственной практики (GMP), надлежащей лабораторной практики (GLP), надлежащей клинической практики (GCP) и согласованных этических принципов</w:t>
      </w:r>
    </w:p>
    <w:bookmarkEnd w:id="103"/>
    <w:bookmarkStart w:name="z114" w:id="104"/>
    <w:p>
      <w:pPr>
        <w:spacing w:after="0"/>
        <w:ind w:left="0"/>
        <w:jc w:val="both"/>
      </w:pPr>
      <w:r>
        <w:rPr>
          <w:rFonts w:ascii="Times New Roman"/>
          <w:b w:val="false"/>
          <w:i w:val="false"/>
          <w:color w:val="000000"/>
          <w:sz w:val="28"/>
        </w:rPr>
        <w:t>
      II.3.1. Наличие подтверждения соблюдения требований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в отношении данного лекарственного препарата на участках, осуществляющих производство готовой лекарственной формы и выпускающий контроль качества (выпуск серии).</w:t>
      </w:r>
    </w:p>
    <w:bookmarkEnd w:id="104"/>
    <w:bookmarkStart w:name="z115" w:id="105"/>
    <w:p>
      <w:pPr>
        <w:spacing w:after="0"/>
        <w:ind w:left="0"/>
        <w:jc w:val="both"/>
      </w:pPr>
      <w:r>
        <w:rPr>
          <w:rFonts w:ascii="Times New Roman"/>
          <w:b w:val="false"/>
          <w:i w:val="false"/>
          <w:color w:val="000000"/>
          <w:sz w:val="28"/>
        </w:rPr>
        <w:t>
      Актуальные сведения о наименовании производителя и месте производства указаны на титульной странице отчета.</w:t>
      </w:r>
    </w:p>
    <w:bookmarkEnd w:id="105"/>
    <w:bookmarkStart w:name="z116" w:id="106"/>
    <w:p>
      <w:pPr>
        <w:spacing w:after="0"/>
        <w:ind w:left="0"/>
        <w:jc w:val="both"/>
      </w:pPr>
      <w:r>
        <w:rPr>
          <w:rFonts w:ascii="Times New Roman"/>
          <w:b w:val="false"/>
          <w:i w:val="false"/>
          <w:color w:val="000000"/>
          <w:sz w:val="28"/>
        </w:rPr>
        <w:t xml:space="preserve">
      В регистрационном досье представлено заключение (сертификат) </w:t>
      </w:r>
      <w:r>
        <w:rPr>
          <w:rFonts w:ascii="Times New Roman"/>
          <w:b w:val="false"/>
          <w:i/>
          <w:color w:val="000000"/>
          <w:sz w:val="28"/>
        </w:rPr>
        <w:t>_________________________</w:t>
      </w:r>
      <w:r>
        <w:rPr>
          <w:rFonts w:ascii="Times New Roman"/>
          <w:b w:val="false"/>
          <w:i w:val="false"/>
          <w:color w:val="000000"/>
          <w:sz w:val="28"/>
        </w:rPr>
        <w:t xml:space="preserve"> уполномоченного органа государства – члена Евразийского экономического союза о соответствии производственной площадки (производственных площадок), осуществляющей этапы производства лекарственного препарата, требованиям надлежащей производственной практики (GMP) № __________ (дата выдачи _______________, срок действия _________). </w:t>
      </w:r>
    </w:p>
    <w:bookmarkEnd w:id="106"/>
    <w:bookmarkStart w:name="z117" w:id="107"/>
    <w:p>
      <w:pPr>
        <w:spacing w:after="0"/>
        <w:ind w:left="0"/>
        <w:jc w:val="both"/>
      </w:pPr>
      <w:r>
        <w:rPr>
          <w:rFonts w:ascii="Times New Roman"/>
          <w:b w:val="false"/>
          <w:i w:val="false"/>
          <w:color w:val="000000"/>
          <w:sz w:val="28"/>
        </w:rPr>
        <w:t xml:space="preserve">
      II.3.2. Представленные в составе регистрационного досье документы и данные </w:t>
      </w:r>
      <w:r>
        <w:rPr>
          <w:rFonts w:ascii="Times New Roman"/>
          <w:b w:val="false"/>
          <w:i/>
          <w:color w:val="000000"/>
          <w:sz w:val="28"/>
        </w:rPr>
        <w:t>подтверждают</w:t>
      </w:r>
      <w:r>
        <w:rPr>
          <w:rFonts w:ascii="Times New Roman"/>
          <w:b w:val="false"/>
          <w:i w:val="false"/>
          <w:color w:val="000000"/>
          <w:sz w:val="28"/>
        </w:rPr>
        <w:t xml:space="preserve"> /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подтверждают</w:t>
      </w:r>
      <w:r>
        <w:rPr>
          <w:rFonts w:ascii="Times New Roman"/>
          <w:b w:val="false"/>
          <w:i w:val="false"/>
          <w:color w:val="000000"/>
          <w:sz w:val="28"/>
        </w:rPr>
        <w:t xml:space="preserve"> соблюдение заявителем требований надлежащей лабораторной практики (GLP), надлежащей клинической практики (GCP) и согласованных этических принципов.</w:t>
      </w:r>
    </w:p>
    <w:bookmarkEnd w:id="107"/>
    <w:bookmarkStart w:name="z118" w:id="108"/>
    <w:p>
      <w:pPr>
        <w:spacing w:after="0"/>
        <w:ind w:left="0"/>
        <w:jc w:val="both"/>
      </w:pPr>
      <w:r>
        <w:rPr>
          <w:rFonts w:ascii="Times New Roman"/>
          <w:b w:val="false"/>
          <w:i w:val="false"/>
          <w:color w:val="000000"/>
          <w:sz w:val="28"/>
        </w:rPr>
        <w:t>
      II.3.3. Необходимость проведения инспекций надлежащей производственной практики (GMP), надлежащей лабораторной практики (GLP), надлежащей клинической практики (GCP) и согласованных этических принципов отсутствует.</w:t>
      </w:r>
    </w:p>
    <w:bookmarkEnd w:id="108"/>
    <w:p>
      <w:pPr>
        <w:spacing w:after="0"/>
        <w:ind w:left="0"/>
        <w:jc w:val="left"/>
      </w:pPr>
      <w:r>
        <w:rPr>
          <w:rFonts w:ascii="Times New Roman"/>
          <w:b/>
          <w:i w:val="false"/>
          <w:color w:val="000000"/>
        </w:rPr>
        <w:t xml:space="preserve"> III. Научный обзор и обсуждение</w:t>
      </w:r>
    </w:p>
    <w:bookmarkStart w:name="z119" w:id="109"/>
    <w:p>
      <w:pPr>
        <w:spacing w:after="0"/>
        <w:ind w:left="0"/>
        <w:jc w:val="both"/>
      </w:pPr>
      <w:r>
        <w:rPr>
          <w:rFonts w:ascii="Times New Roman"/>
          <w:b w:val="false"/>
          <w:i w:val="false"/>
          <w:color w:val="000000"/>
          <w:sz w:val="28"/>
        </w:rPr>
        <w:t>
      &lt;Лекарственный препарат ________ выпускается в форме ________, содержащего/содержащих ________ в качестве действующего вещества.&gt;</w:t>
      </w:r>
    </w:p>
    <w:bookmarkEnd w:id="109"/>
    <w:bookmarkStart w:name="z120" w:id="110"/>
    <w:p>
      <w:pPr>
        <w:spacing w:after="0"/>
        <w:ind w:left="0"/>
        <w:jc w:val="both"/>
      </w:pPr>
      <w:r>
        <w:rPr>
          <w:rFonts w:ascii="Times New Roman"/>
          <w:b w:val="false"/>
          <w:i w:val="false"/>
          <w:color w:val="000000"/>
          <w:sz w:val="28"/>
        </w:rPr>
        <w:t xml:space="preserve">
      &lt;Лекарственный препарат представляет собой _________ (описание внешнего вида). Лекарственный препарат выпускается ________ (описание первичной и вторичной упаковок).&gt; </w:t>
      </w:r>
    </w:p>
    <w:bookmarkEnd w:id="110"/>
    <w:bookmarkStart w:name="z121" w:id="111"/>
    <w:p>
      <w:pPr>
        <w:spacing w:after="0"/>
        <w:ind w:left="0"/>
        <w:jc w:val="both"/>
      </w:pPr>
      <w:r>
        <w:rPr>
          <w:rFonts w:ascii="Times New Roman"/>
          <w:b w:val="false"/>
          <w:i w:val="false"/>
          <w:color w:val="000000"/>
          <w:sz w:val="28"/>
        </w:rPr>
        <w:t>
      III.1. Аспекты качества</w:t>
      </w:r>
    </w:p>
    <w:bookmarkEnd w:id="111"/>
    <w:bookmarkStart w:name="z122" w:id="112"/>
    <w:p>
      <w:pPr>
        <w:spacing w:after="0"/>
        <w:ind w:left="0"/>
        <w:jc w:val="both"/>
      </w:pPr>
      <w:r>
        <w:rPr>
          <w:rFonts w:ascii="Times New Roman"/>
          <w:b w:val="false"/>
          <w:i w:val="false"/>
          <w:color w:val="000000"/>
          <w:sz w:val="28"/>
        </w:rPr>
        <w:t>
      III.1.1. Активная фармацевтическая субстанция (АФС)</w:t>
      </w:r>
    </w:p>
    <w:bookmarkEnd w:id="112"/>
    <w:bookmarkStart w:name="z123" w:id="113"/>
    <w:p>
      <w:pPr>
        <w:spacing w:after="0"/>
        <w:ind w:left="0"/>
        <w:jc w:val="both"/>
      </w:pPr>
      <w:r>
        <w:rPr>
          <w:rFonts w:ascii="Times New Roman"/>
          <w:b w:val="false"/>
          <w:i w:val="false"/>
          <w:color w:val="000000"/>
          <w:sz w:val="28"/>
        </w:rPr>
        <w:t>
      Наименование АФС, производитель, страна производства.</w:t>
      </w:r>
    </w:p>
    <w:bookmarkEnd w:id="113"/>
    <w:bookmarkStart w:name="z124" w:id="114"/>
    <w:p>
      <w:pPr>
        <w:spacing w:after="0"/>
        <w:ind w:left="0"/>
        <w:jc w:val="both"/>
      </w:pPr>
      <w:r>
        <w:rPr>
          <w:rFonts w:ascii="Times New Roman"/>
          <w:b w:val="false"/>
          <w:i w:val="false"/>
          <w:color w:val="000000"/>
          <w:sz w:val="28"/>
        </w:rPr>
        <w:t>
      III.1.1.1. Химико-фармацевтическая документация и общее резюме по качеству АФС</w:t>
      </w:r>
    </w:p>
    <w:bookmarkEnd w:id="114"/>
    <w:bookmarkStart w:name="z125" w:id="115"/>
    <w:p>
      <w:pPr>
        <w:spacing w:after="0"/>
        <w:ind w:left="0"/>
        <w:jc w:val="both"/>
      </w:pPr>
      <w:r>
        <w:rPr>
          <w:rFonts w:ascii="Times New Roman"/>
          <w:b w:val="false"/>
          <w:i w:val="false"/>
          <w:color w:val="000000"/>
          <w:sz w:val="28"/>
        </w:rPr>
        <w:t>
      &lt;Химико-фармацевтическая документация и общее резюме по качеству в отношении АФС _________ производства ________имеют приемлемое качество с точки зрения действующих нормативных требований.&gt;</w:t>
      </w:r>
    </w:p>
    <w:bookmarkEnd w:id="115"/>
    <w:bookmarkStart w:name="z126" w:id="116"/>
    <w:p>
      <w:pPr>
        <w:spacing w:after="0"/>
        <w:ind w:left="0"/>
        <w:jc w:val="both"/>
      </w:pPr>
      <w:r>
        <w:rPr>
          <w:rFonts w:ascii="Times New Roman"/>
          <w:b w:val="false"/>
          <w:i w:val="false"/>
          <w:color w:val="000000"/>
          <w:sz w:val="28"/>
        </w:rPr>
        <w:t>
      III.1.1.2. Производство и описание характеристик АФС</w:t>
      </w:r>
    </w:p>
    <w:bookmarkEnd w:id="116"/>
    <w:bookmarkStart w:name="z127" w:id="117"/>
    <w:p>
      <w:pPr>
        <w:spacing w:after="0"/>
        <w:ind w:left="0"/>
        <w:jc w:val="both"/>
      </w:pPr>
      <w:r>
        <w:rPr>
          <w:rFonts w:ascii="Times New Roman"/>
          <w:b w:val="false"/>
          <w:i w:val="false"/>
          <w:color w:val="000000"/>
          <w:sz w:val="28"/>
        </w:rPr>
        <w:t xml:space="preserve">
      &lt;Представлена информация о процессе производства АФС и его разработке, приведены сведения о валидации процесса производства АФС. Представленные материалы свидетельствуют об адекватности и воспроизводимости процесса производства. </w:t>
      </w:r>
    </w:p>
    <w:bookmarkEnd w:id="117"/>
    <w:bookmarkStart w:name="z128" w:id="118"/>
    <w:p>
      <w:pPr>
        <w:spacing w:after="0"/>
        <w:ind w:left="0"/>
        <w:jc w:val="both"/>
      </w:pPr>
      <w:r>
        <w:rPr>
          <w:rFonts w:ascii="Times New Roman"/>
          <w:b w:val="false"/>
          <w:i w:val="false"/>
          <w:color w:val="000000"/>
          <w:sz w:val="28"/>
        </w:rPr>
        <w:t>
      Структура АФС подтверждена методами ___________. Представлены сведения о характеристиках фармацевтической субстанции, включая данные о родственных соединениях и потенциальных примесях синтеза. Профиль примесей является приемлемым.&gt;</w:t>
      </w:r>
    </w:p>
    <w:bookmarkEnd w:id="118"/>
    <w:bookmarkStart w:name="z129" w:id="119"/>
    <w:p>
      <w:pPr>
        <w:spacing w:after="0"/>
        <w:ind w:left="0"/>
        <w:jc w:val="both"/>
      </w:pPr>
      <w:r>
        <w:rPr>
          <w:rFonts w:ascii="Times New Roman"/>
          <w:b w:val="false"/>
          <w:i w:val="false"/>
          <w:color w:val="000000"/>
          <w:sz w:val="28"/>
        </w:rPr>
        <w:t>
      &lt;Для активной фармацевтической субстанции _______ производства ________ представлен сертификат соответствия Европейской фармакопее СЕР № ______, выданный Европейским директоратом по качеству лекарственных средств.&gt;</w:t>
      </w:r>
    </w:p>
    <w:bookmarkEnd w:id="119"/>
    <w:bookmarkStart w:name="z130" w:id="120"/>
    <w:p>
      <w:pPr>
        <w:spacing w:after="0"/>
        <w:ind w:left="0"/>
        <w:jc w:val="both"/>
      </w:pPr>
      <w:r>
        <w:rPr>
          <w:rFonts w:ascii="Times New Roman"/>
          <w:b w:val="false"/>
          <w:i w:val="false"/>
          <w:color w:val="000000"/>
          <w:sz w:val="28"/>
        </w:rPr>
        <w:t>
      &lt;Процесс производства, внутрипроизводственный контроль и контроль качества АФС осуществляются в соответствии с валидированными процедурами, что подтверждено документами закрытой части мастер-файла активной фармацевтической субстанции.&gt;</w:t>
      </w:r>
    </w:p>
    <w:bookmarkEnd w:id="120"/>
    <w:bookmarkStart w:name="z131" w:id="121"/>
    <w:p>
      <w:pPr>
        <w:spacing w:after="0"/>
        <w:ind w:left="0"/>
        <w:jc w:val="both"/>
      </w:pPr>
      <w:r>
        <w:rPr>
          <w:rFonts w:ascii="Times New Roman"/>
          <w:b w:val="false"/>
          <w:i w:val="false"/>
          <w:color w:val="000000"/>
          <w:sz w:val="28"/>
        </w:rPr>
        <w:t>
      III.1.1.3. Контроль качества АФС</w:t>
      </w:r>
    </w:p>
    <w:bookmarkEnd w:id="121"/>
    <w:bookmarkStart w:name="z132" w:id="122"/>
    <w:p>
      <w:pPr>
        <w:spacing w:after="0"/>
        <w:ind w:left="0"/>
        <w:jc w:val="both"/>
      </w:pPr>
      <w:r>
        <w:rPr>
          <w:rFonts w:ascii="Times New Roman"/>
          <w:b w:val="false"/>
          <w:i w:val="false"/>
          <w:color w:val="000000"/>
          <w:sz w:val="28"/>
        </w:rPr>
        <w:t>
      &lt;Показатели, включенные в спецификацию контроля качества АФС ______, обоснованы и соответствуют фармакопейным требованиям. Представленные данные анализа серий АФС подтверждают постоянство, однородность и соответствие качества АФС требованиям спецификации и доказывают, что предложенный технологический процесс производства АФС постоянен и находится под контролем.&gt;</w:t>
      </w:r>
    </w:p>
    <w:bookmarkEnd w:id="122"/>
    <w:bookmarkStart w:name="z133" w:id="123"/>
    <w:p>
      <w:pPr>
        <w:spacing w:after="0"/>
        <w:ind w:left="0"/>
        <w:jc w:val="both"/>
      </w:pPr>
      <w:r>
        <w:rPr>
          <w:rFonts w:ascii="Times New Roman"/>
          <w:b w:val="false"/>
          <w:i w:val="false"/>
          <w:color w:val="000000"/>
          <w:sz w:val="28"/>
        </w:rPr>
        <w:t>
      &lt;Валидация аналитических методик контроля качества АФС выполнена в надлежащем объеме.&gt;</w:t>
      </w:r>
    </w:p>
    <w:bookmarkEnd w:id="123"/>
    <w:bookmarkStart w:name="z134" w:id="124"/>
    <w:p>
      <w:pPr>
        <w:spacing w:after="0"/>
        <w:ind w:left="0"/>
        <w:jc w:val="both"/>
      </w:pPr>
      <w:r>
        <w:rPr>
          <w:rFonts w:ascii="Times New Roman"/>
          <w:b w:val="false"/>
          <w:i w:val="false"/>
          <w:color w:val="000000"/>
          <w:sz w:val="28"/>
        </w:rPr>
        <w:t>
      III.1.1.4. Стабильность АФС</w:t>
      </w:r>
    </w:p>
    <w:bookmarkEnd w:id="124"/>
    <w:bookmarkStart w:name="z135" w:id="125"/>
    <w:p>
      <w:pPr>
        <w:spacing w:after="0"/>
        <w:ind w:left="0"/>
        <w:jc w:val="both"/>
      </w:pPr>
      <w:r>
        <w:rPr>
          <w:rFonts w:ascii="Times New Roman"/>
          <w:b w:val="false"/>
          <w:i w:val="false"/>
          <w:color w:val="000000"/>
          <w:sz w:val="28"/>
        </w:rPr>
        <w:t>
      &lt;Срок проведения повторных испытаний для АФС _____ производства обоснован данными по исследованию стабильности АФС и составляет ___ месяцев (лет) при хранении субстанции в предлагаемом виде упаковки.&gt;</w:t>
      </w:r>
    </w:p>
    <w:bookmarkEnd w:id="125"/>
    <w:bookmarkStart w:name="z136" w:id="126"/>
    <w:p>
      <w:pPr>
        <w:spacing w:after="0"/>
        <w:ind w:left="0"/>
        <w:jc w:val="both"/>
      </w:pPr>
      <w:r>
        <w:rPr>
          <w:rFonts w:ascii="Times New Roman"/>
          <w:b w:val="false"/>
          <w:i w:val="false"/>
          <w:color w:val="000000"/>
          <w:sz w:val="28"/>
        </w:rPr>
        <w:t>
      &lt;В соответствии с сертификатом соответствия Европейской фармакопее СЕР в отношении активной фармацевтической субстанции __________ Европейским директоратом по качеству лекарственных средств и здравоохранения установлен период проведения повторных испытаний ___ месяцев (лет).&gt;</w:t>
      </w:r>
    </w:p>
    <w:bookmarkEnd w:id="126"/>
    <w:bookmarkStart w:name="z137" w:id="127"/>
    <w:p>
      <w:pPr>
        <w:spacing w:after="0"/>
        <w:ind w:left="0"/>
        <w:jc w:val="both"/>
      </w:pPr>
      <w:r>
        <w:rPr>
          <w:rFonts w:ascii="Times New Roman"/>
          <w:b w:val="false"/>
          <w:i w:val="false"/>
          <w:color w:val="000000"/>
          <w:sz w:val="28"/>
        </w:rPr>
        <w:t>
      III.1.2. Лекарственный препарат</w:t>
      </w:r>
    </w:p>
    <w:bookmarkEnd w:id="127"/>
    <w:bookmarkStart w:name="z138" w:id="128"/>
    <w:p>
      <w:pPr>
        <w:spacing w:after="0"/>
        <w:ind w:left="0"/>
        <w:jc w:val="both"/>
      </w:pPr>
      <w:r>
        <w:rPr>
          <w:rFonts w:ascii="Times New Roman"/>
          <w:b w:val="false"/>
          <w:i w:val="false"/>
          <w:color w:val="000000"/>
          <w:sz w:val="28"/>
        </w:rPr>
        <w:t>
      III.1.2.1. Оценка аспектов фармацевтической разработки</w:t>
      </w:r>
    </w:p>
    <w:bookmarkEnd w:id="128"/>
    <w:bookmarkStart w:name="z139" w:id="129"/>
    <w:p>
      <w:pPr>
        <w:spacing w:after="0"/>
        <w:ind w:left="0"/>
        <w:jc w:val="both"/>
      </w:pPr>
      <w:r>
        <w:rPr>
          <w:rFonts w:ascii="Times New Roman"/>
          <w:b w:val="false"/>
          <w:i w:val="false"/>
          <w:color w:val="000000"/>
          <w:sz w:val="28"/>
        </w:rPr>
        <w:t>
      &lt;Фармацевтическая разработка лекарственного препарата описана в достаточном объеме, выбор вспомогательных веществ обоснован и их функции объяснены. Используемые вспомогательные вещества и компоненты растворителя являются хорошо изученными и имеют надлежащее фармакопейное качество. Система упаковки (укупорки) охарактеризована и адекватна, совместимость ее с компонентами лекарственного препарата подтверждена.&gt;</w:t>
      </w:r>
    </w:p>
    <w:bookmarkEnd w:id="129"/>
    <w:bookmarkStart w:name="z140" w:id="130"/>
    <w:p>
      <w:pPr>
        <w:spacing w:after="0"/>
        <w:ind w:left="0"/>
        <w:jc w:val="both"/>
      </w:pPr>
      <w:r>
        <w:rPr>
          <w:rFonts w:ascii="Times New Roman"/>
          <w:b w:val="false"/>
          <w:i w:val="false"/>
          <w:color w:val="000000"/>
          <w:sz w:val="28"/>
        </w:rPr>
        <w:t>
      &lt;В состав лекарственного препарата входят новые вспомогательные вещества.&gt;</w:t>
      </w:r>
    </w:p>
    <w:bookmarkEnd w:id="130"/>
    <w:bookmarkStart w:name="z141" w:id="131"/>
    <w:p>
      <w:pPr>
        <w:spacing w:after="0"/>
        <w:ind w:left="0"/>
        <w:jc w:val="both"/>
      </w:pPr>
      <w:r>
        <w:rPr>
          <w:rFonts w:ascii="Times New Roman"/>
          <w:b w:val="false"/>
          <w:i w:val="false"/>
          <w:color w:val="000000"/>
          <w:sz w:val="28"/>
        </w:rPr>
        <w:t>
      III.1.2.2. Оценка данных о производстве и внутрипроизводственном контроле</w:t>
      </w:r>
    </w:p>
    <w:bookmarkEnd w:id="131"/>
    <w:bookmarkStart w:name="z142" w:id="132"/>
    <w:p>
      <w:pPr>
        <w:spacing w:after="0"/>
        <w:ind w:left="0"/>
        <w:jc w:val="both"/>
      </w:pPr>
      <w:r>
        <w:rPr>
          <w:rFonts w:ascii="Times New Roman"/>
          <w:b w:val="false"/>
          <w:i w:val="false"/>
          <w:color w:val="000000"/>
          <w:sz w:val="28"/>
        </w:rPr>
        <w:t>
      &lt;Представлены описание и схема технологического процесса производства лекарственного препарата, данные по валидации процесса производства, описание контроля критических стадий производства и промежуточной продукции, информация о составе на серию. Представленные данные подтверждают постоянство и однородность серий лекарственного препарата.&gt;</w:t>
      </w:r>
    </w:p>
    <w:bookmarkEnd w:id="132"/>
    <w:bookmarkStart w:name="z143" w:id="133"/>
    <w:p>
      <w:pPr>
        <w:spacing w:after="0"/>
        <w:ind w:left="0"/>
        <w:jc w:val="both"/>
      </w:pPr>
      <w:r>
        <w:rPr>
          <w:rFonts w:ascii="Times New Roman"/>
          <w:b w:val="false"/>
          <w:i w:val="false"/>
          <w:color w:val="000000"/>
          <w:sz w:val="28"/>
        </w:rPr>
        <w:t>
      III.1.2.3. Контроль качества лекарственного препарата</w:t>
      </w:r>
    </w:p>
    <w:bookmarkEnd w:id="133"/>
    <w:bookmarkStart w:name="z144" w:id="134"/>
    <w:p>
      <w:pPr>
        <w:spacing w:after="0"/>
        <w:ind w:left="0"/>
        <w:jc w:val="both"/>
      </w:pPr>
      <w:r>
        <w:rPr>
          <w:rFonts w:ascii="Times New Roman"/>
          <w:b w:val="false"/>
          <w:i w:val="false"/>
          <w:color w:val="000000"/>
          <w:sz w:val="28"/>
        </w:rPr>
        <w:t>
      &lt;Спецификации лекарственного препарата охватывают надлежащие параметры для данной лекарственной формы. Показатели качества и методы (методики) контроля достаточны для оценки качества лекарственного препарата, воспроизводимы и соответствуют актуальным требованиям. Данные по валидации аналитических методик подтверждают применимость для контроля качества лекарственного препарата. Стандартные образцы используются в соответствии с их назначением при контроле качества лекарственного препарата.&gt;</w:t>
      </w:r>
    </w:p>
    <w:bookmarkEnd w:id="134"/>
    <w:bookmarkStart w:name="z145" w:id="135"/>
    <w:p>
      <w:pPr>
        <w:spacing w:after="0"/>
        <w:ind w:left="0"/>
        <w:jc w:val="both"/>
      </w:pPr>
      <w:r>
        <w:rPr>
          <w:rFonts w:ascii="Times New Roman"/>
          <w:b w:val="false"/>
          <w:i w:val="false"/>
          <w:color w:val="000000"/>
          <w:sz w:val="28"/>
        </w:rPr>
        <w:t xml:space="preserve">
      &lt;Анализ серий проведен на ____ сериях лекарственного препарата. По результатам анализа серий лекарственный препарат соответствует требованиям предложенной спецификации, что подтверждает воспроизводимость процесса производства, постоянство и однородность продукта от серии к серии.&gt; </w:t>
      </w:r>
    </w:p>
    <w:bookmarkEnd w:id="135"/>
    <w:bookmarkStart w:name="z146" w:id="136"/>
    <w:p>
      <w:pPr>
        <w:spacing w:after="0"/>
        <w:ind w:left="0"/>
        <w:jc w:val="both"/>
      </w:pPr>
      <w:r>
        <w:rPr>
          <w:rFonts w:ascii="Times New Roman"/>
          <w:b w:val="false"/>
          <w:i w:val="false"/>
          <w:color w:val="000000"/>
          <w:sz w:val="28"/>
        </w:rPr>
        <w:t>
      &lt;Качество лекарственного препарата подтверждено в том числе в рамках проведения лабораторной экспертизы (испытаний) образцов по всем показателям качества нормативного документа по качеству.&gt;</w:t>
      </w:r>
    </w:p>
    <w:bookmarkEnd w:id="136"/>
    <w:bookmarkStart w:name="z147" w:id="137"/>
    <w:p>
      <w:pPr>
        <w:spacing w:after="0"/>
        <w:ind w:left="0"/>
        <w:jc w:val="both"/>
      </w:pPr>
      <w:r>
        <w:rPr>
          <w:rFonts w:ascii="Times New Roman"/>
          <w:b w:val="false"/>
          <w:i w:val="false"/>
          <w:color w:val="000000"/>
          <w:sz w:val="28"/>
        </w:rPr>
        <w:t xml:space="preserve">
      &lt;Качество лекарственного препарата подтверждено в рамках государственной регистрации на территории &lt;государства – члена Евразийского экономического союза&gt;, в том числе в рамках проведения лабораторной экспертизы (испытаний) образцов лекарственного препарата по всем показателям качества нормативного документа по качеству. В результате проведенных испытаний установлено, что методики воспроизводятся, образцы лекарственного препарата отвечают требованиям по проверенным показателям. Требования к качеству лекарственного препарата с даты регистрации на территории &lt;государства – члена Евразийского экономического союза&gt; не изменились. Проведение лабораторной экспертизы образцов лекарственного препарата не требуется.&gt; </w:t>
      </w:r>
    </w:p>
    <w:bookmarkEnd w:id="137"/>
    <w:bookmarkStart w:name="z148" w:id="138"/>
    <w:p>
      <w:pPr>
        <w:spacing w:after="0"/>
        <w:ind w:left="0"/>
        <w:jc w:val="both"/>
      </w:pPr>
      <w:r>
        <w:rPr>
          <w:rFonts w:ascii="Times New Roman"/>
          <w:b w:val="false"/>
          <w:i w:val="false"/>
          <w:color w:val="000000"/>
          <w:sz w:val="28"/>
        </w:rPr>
        <w:t>
      III.1.2.4. Стабильность</w:t>
      </w:r>
    </w:p>
    <w:bookmarkEnd w:id="138"/>
    <w:bookmarkStart w:name="z149" w:id="139"/>
    <w:p>
      <w:pPr>
        <w:spacing w:after="0"/>
        <w:ind w:left="0"/>
        <w:jc w:val="both"/>
      </w:pPr>
      <w:r>
        <w:rPr>
          <w:rFonts w:ascii="Times New Roman"/>
          <w:b w:val="false"/>
          <w:i w:val="false"/>
          <w:color w:val="000000"/>
          <w:sz w:val="28"/>
        </w:rPr>
        <w:t>
      &lt;Условия и программа исследования стабильности соответствуют Требованиям к исследованию стабильности лекарственных препаратов и фармацевтических субстанций, утвержденным Решением Коллегии Евразийской экономической комиссии от 10 мая 2018 г. № 69. В спецификации включены показатели качества, подтверждающие оценку свойств лекарственного препарата, которые подвержены изменениям в процессе хранения. Частота исследований достаточна для установления профиля стабильности лекарственного препарата.&gt;</w:t>
      </w:r>
    </w:p>
    <w:bookmarkEnd w:id="139"/>
    <w:bookmarkStart w:name="z150" w:id="140"/>
    <w:p>
      <w:pPr>
        <w:spacing w:after="0"/>
        <w:ind w:left="0"/>
        <w:jc w:val="both"/>
      </w:pPr>
      <w:r>
        <w:rPr>
          <w:rFonts w:ascii="Times New Roman"/>
          <w:b w:val="false"/>
          <w:i w:val="false"/>
          <w:color w:val="000000"/>
          <w:sz w:val="28"/>
        </w:rPr>
        <w:t>
      &lt;Укажите, заявитель представил полные данные исследования либо обязательство о завершении исследования стабильности в пострегистрационный период или нет&gt;</w:t>
      </w:r>
    </w:p>
    <w:bookmarkEnd w:id="140"/>
    <w:bookmarkStart w:name="z151" w:id="141"/>
    <w:p>
      <w:pPr>
        <w:spacing w:after="0"/>
        <w:ind w:left="0"/>
        <w:jc w:val="both"/>
      </w:pPr>
      <w:r>
        <w:rPr>
          <w:rFonts w:ascii="Times New Roman"/>
          <w:b w:val="false"/>
          <w:i w:val="false"/>
          <w:color w:val="000000"/>
          <w:sz w:val="28"/>
        </w:rPr>
        <w:t>
      &lt;Предлагаемый срок хранения в течение ______ месяцев при &lt;указать условия хранения&gt; для лекарственного препарата считается приемлемым.&gt;</w:t>
      </w:r>
    </w:p>
    <w:bookmarkEnd w:id="141"/>
    <w:bookmarkStart w:name="z152" w:id="142"/>
    <w:p>
      <w:pPr>
        <w:spacing w:after="0"/>
        <w:ind w:left="0"/>
        <w:jc w:val="both"/>
      </w:pPr>
      <w:r>
        <w:rPr>
          <w:rFonts w:ascii="Times New Roman"/>
          <w:b w:val="false"/>
          <w:i w:val="false"/>
          <w:color w:val="000000"/>
          <w:sz w:val="28"/>
        </w:rPr>
        <w:t>
      III.1.2.5. Общий вывод по аспектам качества лекарственного препарата</w:t>
      </w:r>
    </w:p>
    <w:bookmarkEnd w:id="142"/>
    <w:bookmarkStart w:name="z153" w:id="143"/>
    <w:p>
      <w:pPr>
        <w:spacing w:after="0"/>
        <w:ind w:left="0"/>
        <w:jc w:val="both"/>
      </w:pPr>
      <w:r>
        <w:rPr>
          <w:rFonts w:ascii="Times New Roman"/>
          <w:b w:val="false"/>
          <w:i w:val="false"/>
          <w:color w:val="000000"/>
          <w:sz w:val="28"/>
        </w:rPr>
        <w:t>
      &lt;Представленная информация в модуле 3 регистрационного досье охватывает все аспекты качества активных фармацевтических субстанций и лекарственного препарата и позволяет сделать вывод о контролируемом качестве активных фармацевтических субстанций и лекарственного препарата на протяжении установленного срока годности (срока хранения).&gt;</w:t>
      </w:r>
    </w:p>
    <w:bookmarkEnd w:id="143"/>
    <w:bookmarkStart w:name="z154" w:id="144"/>
    <w:p>
      <w:pPr>
        <w:spacing w:after="0"/>
        <w:ind w:left="0"/>
        <w:jc w:val="both"/>
      </w:pPr>
      <w:r>
        <w:rPr>
          <w:rFonts w:ascii="Times New Roman"/>
          <w:b w:val="false"/>
          <w:i w:val="false"/>
          <w:color w:val="000000"/>
          <w:sz w:val="28"/>
        </w:rPr>
        <w:t>
      III.2. Доклинические аспекты</w:t>
      </w:r>
    </w:p>
    <w:bookmarkEnd w:id="144"/>
    <w:bookmarkStart w:name="z155" w:id="145"/>
    <w:p>
      <w:pPr>
        <w:spacing w:after="0"/>
        <w:ind w:left="0"/>
        <w:jc w:val="both"/>
      </w:pPr>
      <w:r>
        <w:rPr>
          <w:rFonts w:ascii="Times New Roman"/>
          <w:b w:val="false"/>
          <w:i w:val="false"/>
          <w:color w:val="000000"/>
          <w:sz w:val="28"/>
        </w:rPr>
        <w:t>
      III.2.1. Фармакология</w:t>
      </w:r>
    </w:p>
    <w:bookmarkEnd w:id="145"/>
    <w:bookmarkStart w:name="z156" w:id="146"/>
    <w:p>
      <w:pPr>
        <w:spacing w:after="0"/>
        <w:ind w:left="0"/>
        <w:jc w:val="both"/>
      </w:pPr>
      <w:r>
        <w:rPr>
          <w:rFonts w:ascii="Times New Roman"/>
          <w:b w:val="false"/>
          <w:i w:val="false"/>
          <w:color w:val="000000"/>
          <w:sz w:val="28"/>
        </w:rPr>
        <w:t>
      III.2.2. Фармакокинетика</w:t>
      </w:r>
    </w:p>
    <w:bookmarkEnd w:id="146"/>
    <w:bookmarkStart w:name="z157" w:id="147"/>
    <w:p>
      <w:pPr>
        <w:spacing w:after="0"/>
        <w:ind w:left="0"/>
        <w:jc w:val="both"/>
      </w:pPr>
      <w:r>
        <w:rPr>
          <w:rFonts w:ascii="Times New Roman"/>
          <w:b w:val="false"/>
          <w:i w:val="false"/>
          <w:color w:val="000000"/>
          <w:sz w:val="28"/>
        </w:rPr>
        <w:t>
      III.2.3. Токсикология</w:t>
      </w:r>
    </w:p>
    <w:bookmarkEnd w:id="147"/>
    <w:bookmarkStart w:name="z158" w:id="148"/>
    <w:p>
      <w:pPr>
        <w:spacing w:after="0"/>
        <w:ind w:left="0"/>
        <w:jc w:val="both"/>
      </w:pPr>
      <w:r>
        <w:rPr>
          <w:rFonts w:ascii="Times New Roman"/>
          <w:b w:val="false"/>
          <w:i w:val="false"/>
          <w:color w:val="000000"/>
          <w:sz w:val="28"/>
        </w:rPr>
        <w:t>
      III.2.3.1. Токсичность при однократном введении (острая токсичность)</w:t>
      </w:r>
    </w:p>
    <w:bookmarkEnd w:id="148"/>
    <w:bookmarkStart w:name="z159" w:id="149"/>
    <w:p>
      <w:pPr>
        <w:spacing w:after="0"/>
        <w:ind w:left="0"/>
        <w:jc w:val="both"/>
      </w:pPr>
      <w:r>
        <w:rPr>
          <w:rFonts w:ascii="Times New Roman"/>
          <w:b w:val="false"/>
          <w:i w:val="false"/>
          <w:color w:val="000000"/>
          <w:sz w:val="28"/>
        </w:rPr>
        <w:t>
      III.2.3.2. Токсичность при повторном (многократном) введении (субхроническая, хроническая токсичность)</w:t>
      </w:r>
    </w:p>
    <w:bookmarkEnd w:id="149"/>
    <w:bookmarkStart w:name="z160" w:id="150"/>
    <w:p>
      <w:pPr>
        <w:spacing w:after="0"/>
        <w:ind w:left="0"/>
        <w:jc w:val="both"/>
      </w:pPr>
      <w:r>
        <w:rPr>
          <w:rFonts w:ascii="Times New Roman"/>
          <w:b w:val="false"/>
          <w:i w:val="false"/>
          <w:color w:val="000000"/>
          <w:sz w:val="28"/>
        </w:rPr>
        <w:t>
      III.2.3.3. Генотоксичность</w:t>
      </w:r>
    </w:p>
    <w:bookmarkEnd w:id="150"/>
    <w:bookmarkStart w:name="z161" w:id="151"/>
    <w:p>
      <w:pPr>
        <w:spacing w:after="0"/>
        <w:ind w:left="0"/>
        <w:jc w:val="both"/>
      </w:pPr>
      <w:r>
        <w:rPr>
          <w:rFonts w:ascii="Times New Roman"/>
          <w:b w:val="false"/>
          <w:i w:val="false"/>
          <w:color w:val="000000"/>
          <w:sz w:val="28"/>
        </w:rPr>
        <w:t>
      III.2.3.4. Канцерогенность</w:t>
      </w:r>
    </w:p>
    <w:bookmarkEnd w:id="151"/>
    <w:bookmarkStart w:name="z162" w:id="152"/>
    <w:p>
      <w:pPr>
        <w:spacing w:after="0"/>
        <w:ind w:left="0"/>
        <w:jc w:val="both"/>
      </w:pPr>
      <w:r>
        <w:rPr>
          <w:rFonts w:ascii="Times New Roman"/>
          <w:b w:val="false"/>
          <w:i w:val="false"/>
          <w:color w:val="000000"/>
          <w:sz w:val="28"/>
        </w:rPr>
        <w:t>
      III.2.3.5. Репродуктивная и онтогенетическая токсичность</w:t>
      </w:r>
    </w:p>
    <w:bookmarkEnd w:id="152"/>
    <w:bookmarkStart w:name="z163" w:id="153"/>
    <w:p>
      <w:pPr>
        <w:spacing w:after="0"/>
        <w:ind w:left="0"/>
        <w:jc w:val="both"/>
      </w:pPr>
      <w:r>
        <w:rPr>
          <w:rFonts w:ascii="Times New Roman"/>
          <w:b w:val="false"/>
          <w:i w:val="false"/>
          <w:color w:val="000000"/>
          <w:sz w:val="28"/>
        </w:rPr>
        <w:t>
      III.2.3.6. Местная переносимость</w:t>
      </w:r>
    </w:p>
    <w:bookmarkEnd w:id="153"/>
    <w:bookmarkStart w:name="z164" w:id="154"/>
    <w:p>
      <w:pPr>
        <w:spacing w:after="0"/>
        <w:ind w:left="0"/>
        <w:jc w:val="both"/>
      </w:pPr>
      <w:r>
        <w:rPr>
          <w:rFonts w:ascii="Times New Roman"/>
          <w:b w:val="false"/>
          <w:i w:val="false"/>
          <w:color w:val="000000"/>
          <w:sz w:val="28"/>
        </w:rPr>
        <w:t>
      III.2.3.7. Другие токсикологические исследования (антигенность, иммунотоксичность и др.)</w:t>
      </w:r>
    </w:p>
    <w:bookmarkEnd w:id="154"/>
    <w:bookmarkStart w:name="z165" w:id="155"/>
    <w:p>
      <w:pPr>
        <w:spacing w:after="0"/>
        <w:ind w:left="0"/>
        <w:jc w:val="both"/>
      </w:pPr>
      <w:r>
        <w:rPr>
          <w:rFonts w:ascii="Times New Roman"/>
          <w:b w:val="false"/>
          <w:i w:val="false"/>
          <w:color w:val="000000"/>
          <w:sz w:val="28"/>
        </w:rPr>
        <w:t>
      III.2.3.8. Оценка интерпретации разработчиком полученных результатов доклинических исследований (фармакологических, фармакокинетических, токсикологических исследований) лекарственного препарата</w:t>
      </w:r>
    </w:p>
    <w:bookmarkEnd w:id="155"/>
    <w:bookmarkStart w:name="z166" w:id="156"/>
    <w:p>
      <w:pPr>
        <w:spacing w:after="0"/>
        <w:ind w:left="0"/>
        <w:jc w:val="both"/>
      </w:pPr>
      <w:r>
        <w:rPr>
          <w:rFonts w:ascii="Times New Roman"/>
          <w:b w:val="false"/>
          <w:i w:val="false"/>
          <w:color w:val="000000"/>
          <w:sz w:val="28"/>
        </w:rPr>
        <w:t>
      III.3. Клинические аспекты</w:t>
      </w:r>
    </w:p>
    <w:bookmarkEnd w:id="156"/>
    <w:bookmarkStart w:name="z167" w:id="157"/>
    <w:p>
      <w:pPr>
        <w:spacing w:after="0"/>
        <w:ind w:left="0"/>
        <w:jc w:val="both"/>
      </w:pPr>
      <w:r>
        <w:rPr>
          <w:rFonts w:ascii="Times New Roman"/>
          <w:b w:val="false"/>
          <w:i w:val="false"/>
          <w:color w:val="000000"/>
          <w:sz w:val="28"/>
        </w:rPr>
        <w:t>
      III.3.1. Фармакокинетика</w:t>
      </w:r>
    </w:p>
    <w:bookmarkEnd w:id="157"/>
    <w:bookmarkStart w:name="z168" w:id="158"/>
    <w:p>
      <w:pPr>
        <w:spacing w:after="0"/>
        <w:ind w:left="0"/>
        <w:jc w:val="both"/>
      </w:pPr>
      <w:r>
        <w:rPr>
          <w:rFonts w:ascii="Times New Roman"/>
          <w:b w:val="false"/>
          <w:i w:val="false"/>
          <w:color w:val="000000"/>
          <w:sz w:val="28"/>
        </w:rPr>
        <w:t>
      III.3.2. Фармакодинамика</w:t>
      </w:r>
    </w:p>
    <w:bookmarkEnd w:id="158"/>
    <w:bookmarkStart w:name="z169" w:id="159"/>
    <w:p>
      <w:pPr>
        <w:spacing w:after="0"/>
        <w:ind w:left="0"/>
        <w:jc w:val="both"/>
      </w:pPr>
      <w:r>
        <w:rPr>
          <w:rFonts w:ascii="Times New Roman"/>
          <w:b w:val="false"/>
          <w:i w:val="false"/>
          <w:color w:val="000000"/>
          <w:sz w:val="28"/>
        </w:rPr>
        <w:t>
      III.3.3. Клиническая эффективность</w:t>
      </w:r>
    </w:p>
    <w:bookmarkEnd w:id="159"/>
    <w:bookmarkStart w:name="z170" w:id="160"/>
    <w:p>
      <w:pPr>
        <w:spacing w:after="0"/>
        <w:ind w:left="0"/>
        <w:jc w:val="both"/>
      </w:pPr>
      <w:r>
        <w:rPr>
          <w:rFonts w:ascii="Times New Roman"/>
          <w:b w:val="false"/>
          <w:i w:val="false"/>
          <w:color w:val="000000"/>
          <w:sz w:val="28"/>
        </w:rPr>
        <w:t>
      III.3.4. Клиническая безопасность</w:t>
      </w:r>
    </w:p>
    <w:bookmarkEnd w:id="160"/>
    <w:bookmarkStart w:name="z171" w:id="161"/>
    <w:p>
      <w:pPr>
        <w:spacing w:after="0"/>
        <w:ind w:left="0"/>
        <w:jc w:val="both"/>
      </w:pPr>
      <w:r>
        <w:rPr>
          <w:rFonts w:ascii="Times New Roman"/>
          <w:b w:val="false"/>
          <w:i w:val="false"/>
          <w:color w:val="000000"/>
          <w:sz w:val="28"/>
        </w:rPr>
        <w:t>
      III.3.5. Система фармаконадзора</w:t>
      </w:r>
    </w:p>
    <w:bookmarkEnd w:id="161"/>
    <w:bookmarkStart w:name="z172" w:id="162"/>
    <w:p>
      <w:pPr>
        <w:spacing w:after="0"/>
        <w:ind w:left="0"/>
        <w:jc w:val="both"/>
      </w:pPr>
      <w:r>
        <w:rPr>
          <w:rFonts w:ascii="Times New Roman"/>
          <w:b w:val="false"/>
          <w:i w:val="false"/>
          <w:color w:val="000000"/>
          <w:sz w:val="28"/>
        </w:rPr>
        <w:t>
      &lt;Заявитель (предполагаемый держатель регистрационного удостоверения) представил подписанную пояснительную записку по системе фармаконадзора заявителя (предполагаемого держателя регистрационного удостоверения). Референтное государство считает пояснительную записку приемлемой при условии полного соответствия досье по системе фармаконадзора заявителя (предполагаемого держателя регистрационного удостоверения) требованиям, предусмотренным модулем по надлежащей практике фармаконадзора.&gt;</w:t>
      </w:r>
    </w:p>
    <w:bookmarkEnd w:id="162"/>
    <w:bookmarkStart w:name="z173" w:id="163"/>
    <w:p>
      <w:pPr>
        <w:spacing w:after="0"/>
        <w:ind w:left="0"/>
        <w:jc w:val="both"/>
      </w:pPr>
      <w:r>
        <w:rPr>
          <w:rFonts w:ascii="Times New Roman"/>
          <w:b w:val="false"/>
          <w:i w:val="false"/>
          <w:color w:val="000000"/>
          <w:sz w:val="28"/>
        </w:rPr>
        <w:t>
      III.3.6. План управления рисками</w:t>
      </w:r>
    </w:p>
    <w:bookmarkEnd w:id="163"/>
    <w:bookmarkStart w:name="z174" w:id="164"/>
    <w:p>
      <w:pPr>
        <w:spacing w:after="0"/>
        <w:ind w:left="0"/>
        <w:jc w:val="both"/>
      </w:pPr>
      <w:r>
        <w:rPr>
          <w:rFonts w:ascii="Times New Roman"/>
          <w:b w:val="false"/>
          <w:i w:val="false"/>
          <w:color w:val="000000"/>
          <w:sz w:val="28"/>
        </w:rPr>
        <w:t>
      &lt;Представляются результаты оценки плана управления рисками в случае, если его представление необходимо с учетом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87, или указание о его непредставлении со ссылками на акты органов Евразийского экономического союза в сфере обращения лекарственных средств.&gt;</w:t>
      </w:r>
    </w:p>
    <w:bookmarkEnd w:id="164"/>
    <w:bookmarkStart w:name="z175" w:id="165"/>
    <w:p>
      <w:pPr>
        <w:spacing w:after="0"/>
        <w:ind w:left="0"/>
        <w:jc w:val="both"/>
      </w:pPr>
      <w:r>
        <w:rPr>
          <w:rFonts w:ascii="Times New Roman"/>
          <w:b w:val="false"/>
          <w:i w:val="false"/>
          <w:color w:val="000000"/>
          <w:sz w:val="28"/>
        </w:rPr>
        <w:t xml:space="preserve">
      III.3.7. Периодически обновляемый отчет по безопасности </w:t>
      </w:r>
    </w:p>
    <w:bookmarkEnd w:id="165"/>
    <w:bookmarkStart w:name="z176" w:id="166"/>
    <w:p>
      <w:pPr>
        <w:spacing w:after="0"/>
        <w:ind w:left="0"/>
        <w:jc w:val="both"/>
      </w:pPr>
      <w:r>
        <w:rPr>
          <w:rFonts w:ascii="Times New Roman"/>
          <w:b w:val="false"/>
          <w:i w:val="false"/>
          <w:color w:val="000000"/>
          <w:sz w:val="28"/>
        </w:rPr>
        <w:t>
      &lt;Держатель регистрационного удостоверения должен представить первый периодически обновляемый отчет по безопасности для данного лекарственного препарата в течение _______ месяцев после его регистрации.</w:t>
      </w:r>
    </w:p>
    <w:bookmarkEnd w:id="166"/>
    <w:bookmarkStart w:name="z177" w:id="167"/>
    <w:p>
      <w:pPr>
        <w:spacing w:after="0"/>
        <w:ind w:left="0"/>
        <w:jc w:val="both"/>
      </w:pPr>
      <w:r>
        <w:rPr>
          <w:rFonts w:ascii="Times New Roman"/>
          <w:b w:val="false"/>
          <w:i w:val="false"/>
          <w:color w:val="000000"/>
          <w:sz w:val="28"/>
        </w:rPr>
        <w:t>
      В последующем держатель регистрационного удостоверения должен представлять периодически обновляемые отчеты по безопасности для данного лекарственного препарата.&gt;</w:t>
      </w:r>
    </w:p>
    <w:bookmarkEnd w:id="167"/>
    <w:bookmarkStart w:name="z178" w:id="168"/>
    <w:p>
      <w:pPr>
        <w:spacing w:after="0"/>
        <w:ind w:left="0"/>
        <w:jc w:val="left"/>
      </w:pPr>
      <w:r>
        <w:rPr>
          <w:rFonts w:ascii="Times New Roman"/>
          <w:b/>
          <w:i w:val="false"/>
          <w:color w:val="000000"/>
        </w:rPr>
        <w:t xml:space="preserve"> IV. Оценка соотношения "польза – риск"</w:t>
      </w:r>
    </w:p>
    <w:bookmarkEnd w:id="168"/>
    <w:bookmarkStart w:name="z179" w:id="169"/>
    <w:p>
      <w:pPr>
        <w:spacing w:after="0"/>
        <w:ind w:left="0"/>
        <w:jc w:val="both"/>
      </w:pPr>
      <w:r>
        <w:rPr>
          <w:rFonts w:ascii="Times New Roman"/>
          <w:b w:val="false"/>
          <w:i w:val="false"/>
          <w:color w:val="000000"/>
          <w:sz w:val="28"/>
        </w:rPr>
        <w:t>
      &lt;Обобщите основные выводы и вопросы по оценке соотношения "польза – риск" (подробная информация должна быть приведена в основных разделах по безопасности, эффективности и качеству соответственно). Интегрируйте эти аспекты при рассмотрении соотношения "польза – риск" для определенных популяций.</w:t>
      </w:r>
    </w:p>
    <w:bookmarkEnd w:id="169"/>
    <w:bookmarkStart w:name="z180" w:id="170"/>
    <w:p>
      <w:pPr>
        <w:spacing w:after="0"/>
        <w:ind w:left="0"/>
        <w:jc w:val="both"/>
      </w:pPr>
      <w:r>
        <w:rPr>
          <w:rFonts w:ascii="Times New Roman"/>
          <w:b w:val="false"/>
          <w:i w:val="false"/>
          <w:color w:val="000000"/>
          <w:sz w:val="28"/>
        </w:rPr>
        <w:t>
      Включите данные по доклинической и клинической безопасности, обязательствам в пострегистрационный период после регистрации лекарственного препарата, а также рассмотрите любые аспекты управления рисками, способные оказать влияние на оценку соотношения "польза – риск".</w:t>
      </w:r>
    </w:p>
    <w:bookmarkEnd w:id="170"/>
    <w:bookmarkStart w:name="z181" w:id="171"/>
    <w:p>
      <w:pPr>
        <w:spacing w:after="0"/>
        <w:ind w:left="0"/>
        <w:jc w:val="both"/>
      </w:pPr>
      <w:r>
        <w:rPr>
          <w:rFonts w:ascii="Times New Roman"/>
          <w:b w:val="false"/>
          <w:i w:val="false"/>
          <w:color w:val="000000"/>
          <w:sz w:val="28"/>
        </w:rPr>
        <w:t>
      В оценку соотношения "польза – риск" необходимо включить следующие аспекты, если это применимо (взятые из регистрационного досье лекарственного препарата в формате общего технического документа):</w:t>
      </w:r>
    </w:p>
    <w:bookmarkEnd w:id="171"/>
    <w:bookmarkStart w:name="z182" w:id="172"/>
    <w:p>
      <w:pPr>
        <w:spacing w:after="0"/>
        <w:ind w:left="0"/>
        <w:jc w:val="both"/>
      </w:pPr>
      <w:r>
        <w:rPr>
          <w:rFonts w:ascii="Times New Roman"/>
          <w:b w:val="false"/>
          <w:i w:val="false"/>
          <w:color w:val="000000"/>
          <w:sz w:val="28"/>
        </w:rPr>
        <w:t>
      соблюдение требования актов органов Евразийского экономического союза в сфере обращения лекарственных средств и Экспертного комитета по лекарственным средствам;</w:t>
      </w:r>
    </w:p>
    <w:bookmarkEnd w:id="172"/>
    <w:bookmarkStart w:name="z183" w:id="173"/>
    <w:p>
      <w:pPr>
        <w:spacing w:after="0"/>
        <w:ind w:left="0"/>
        <w:jc w:val="both"/>
      </w:pPr>
      <w:r>
        <w:rPr>
          <w:rFonts w:ascii="Times New Roman"/>
          <w:b w:val="false"/>
          <w:i w:val="false"/>
          <w:color w:val="000000"/>
          <w:sz w:val="28"/>
        </w:rPr>
        <w:t>
      диапазон оптимальной дозировки и режим дозирования;</w:t>
      </w:r>
    </w:p>
    <w:bookmarkEnd w:id="173"/>
    <w:bookmarkStart w:name="z184" w:id="174"/>
    <w:p>
      <w:pPr>
        <w:spacing w:after="0"/>
        <w:ind w:left="0"/>
        <w:jc w:val="both"/>
      </w:pPr>
      <w:r>
        <w:rPr>
          <w:rFonts w:ascii="Times New Roman"/>
          <w:b w:val="false"/>
          <w:i w:val="false"/>
          <w:color w:val="000000"/>
          <w:sz w:val="28"/>
        </w:rPr>
        <w:t>
      безопасность и эффективность в субпопуляциях (например, для пациентов определенного возраста, пола, расовой принадлежности, степени работы органов, тяжести заболевания и генетического полиморфизма);</w:t>
      </w:r>
    </w:p>
    <w:bookmarkEnd w:id="174"/>
    <w:bookmarkStart w:name="z185" w:id="175"/>
    <w:p>
      <w:pPr>
        <w:spacing w:after="0"/>
        <w:ind w:left="0"/>
        <w:jc w:val="both"/>
      </w:pPr>
      <w:r>
        <w:rPr>
          <w:rFonts w:ascii="Times New Roman"/>
          <w:b w:val="false"/>
          <w:i w:val="false"/>
          <w:color w:val="000000"/>
          <w:sz w:val="28"/>
        </w:rPr>
        <w:t>
      известные и потенциальные механизмы лекарственного взаимодействия;</w:t>
      </w:r>
    </w:p>
    <w:bookmarkEnd w:id="175"/>
    <w:bookmarkStart w:name="z186" w:id="176"/>
    <w:p>
      <w:pPr>
        <w:spacing w:after="0"/>
        <w:ind w:left="0"/>
        <w:jc w:val="both"/>
      </w:pPr>
      <w:r>
        <w:rPr>
          <w:rFonts w:ascii="Times New Roman"/>
          <w:b w:val="false"/>
          <w:i w:val="false"/>
          <w:color w:val="000000"/>
          <w:sz w:val="28"/>
        </w:rPr>
        <w:t>
      "сигналы" по безопасности, имеющие отношение, например, к канцерогенному действию, тератогенному действию, удлинению интервала QT или подозрениям на гепатотоксичность;</w:t>
      </w:r>
    </w:p>
    <w:bookmarkEnd w:id="176"/>
    <w:bookmarkStart w:name="z187" w:id="177"/>
    <w:p>
      <w:pPr>
        <w:spacing w:after="0"/>
        <w:ind w:left="0"/>
        <w:jc w:val="both"/>
      </w:pPr>
      <w:r>
        <w:rPr>
          <w:rFonts w:ascii="Times New Roman"/>
          <w:b w:val="false"/>
          <w:i w:val="false"/>
          <w:color w:val="000000"/>
          <w:sz w:val="28"/>
        </w:rPr>
        <w:t>
      использование суррогатных конечных точек для оценки эффективности действия, когда токсичность лекарственного препарата является существенной;</w:t>
      </w:r>
    </w:p>
    <w:bookmarkEnd w:id="177"/>
    <w:bookmarkStart w:name="z188" w:id="178"/>
    <w:p>
      <w:pPr>
        <w:spacing w:after="0"/>
        <w:ind w:left="0"/>
        <w:jc w:val="both"/>
      </w:pPr>
      <w:r>
        <w:rPr>
          <w:rFonts w:ascii="Times New Roman"/>
          <w:b w:val="false"/>
          <w:i w:val="false"/>
          <w:color w:val="000000"/>
          <w:sz w:val="28"/>
        </w:rPr>
        <w:t>
      проверка рассмотрения всех вопросов по безопасности в плане фармаконадзора (если он представлен);</w:t>
      </w:r>
    </w:p>
    <w:bookmarkEnd w:id="178"/>
    <w:bookmarkStart w:name="z189" w:id="179"/>
    <w:p>
      <w:pPr>
        <w:spacing w:after="0"/>
        <w:ind w:left="0"/>
        <w:jc w:val="both"/>
      </w:pPr>
      <w:r>
        <w:rPr>
          <w:rFonts w:ascii="Times New Roman"/>
          <w:b w:val="false"/>
          <w:i w:val="false"/>
          <w:color w:val="000000"/>
          <w:sz w:val="28"/>
        </w:rPr>
        <w:t>
      безопасное и (или) эффективное применение лекарственного препарата предполагает потенциальные трудности при выборе подходов к управлению рисками, предусматривающих специальную врачебную экспертизу или обучение пациентов;</w:t>
      </w:r>
    </w:p>
    <w:bookmarkEnd w:id="179"/>
    <w:bookmarkStart w:name="z190" w:id="180"/>
    <w:p>
      <w:pPr>
        <w:spacing w:after="0"/>
        <w:ind w:left="0"/>
        <w:jc w:val="both"/>
      </w:pPr>
      <w:r>
        <w:rPr>
          <w:rFonts w:ascii="Times New Roman"/>
          <w:b w:val="false"/>
          <w:i w:val="false"/>
          <w:color w:val="000000"/>
          <w:sz w:val="28"/>
        </w:rPr>
        <w:t>
      проверка учета заявителем рисков и неопределенностей исходя из условий выдачи регистрационного удостоверения, состава информации о лекарственном препарате, последующих контрольных мероприятий или плана управления рисками;</w:t>
      </w:r>
    </w:p>
    <w:bookmarkEnd w:id="180"/>
    <w:bookmarkStart w:name="z191" w:id="181"/>
    <w:p>
      <w:pPr>
        <w:spacing w:after="0"/>
        <w:ind w:left="0"/>
        <w:jc w:val="both"/>
      </w:pPr>
      <w:r>
        <w:rPr>
          <w:rFonts w:ascii="Times New Roman"/>
          <w:b w:val="false"/>
          <w:i w:val="false"/>
          <w:color w:val="000000"/>
          <w:sz w:val="28"/>
        </w:rPr>
        <w:t>
      проверка наличия достаточной информации для характеристики соотношения "польза – риск" от применения лекарственного препарата по сравнению с надлежащей, признанной научным медицинским сообществом схемой лечения (при ее наличии) и ее рассмотрение экспертом в соответствующем порядке.&gt;</w:t>
      </w:r>
    </w:p>
    <w:bookmarkEnd w:id="181"/>
    <w:bookmarkStart w:name="z192" w:id="182"/>
    <w:p>
      <w:pPr>
        <w:spacing w:after="0"/>
        <w:ind w:left="0"/>
        <w:jc w:val="both"/>
      </w:pPr>
      <w:r>
        <w:rPr>
          <w:rFonts w:ascii="Times New Roman"/>
          <w:b w:val="false"/>
          <w:i w:val="false"/>
          <w:color w:val="000000"/>
          <w:sz w:val="28"/>
        </w:rPr>
        <w:t>
      Кроме того, необходимо рассмотреть представленные данные о применении лекарственного препарата у детей или любые планы развития по педиатрическому применению.</w:t>
      </w:r>
    </w:p>
    <w:bookmarkEnd w:id="182"/>
    <w:bookmarkStart w:name="z193" w:id="183"/>
    <w:p>
      <w:pPr>
        <w:spacing w:after="0"/>
        <w:ind w:left="0"/>
        <w:jc w:val="both"/>
      </w:pPr>
      <w:r>
        <w:rPr>
          <w:rFonts w:ascii="Times New Roman"/>
          <w:b w:val="false"/>
          <w:i w:val="false"/>
          <w:color w:val="000000"/>
          <w:sz w:val="28"/>
        </w:rPr>
        <w:t>
      Если применимо, в данный раздел необходимо включить информацию и данные оценки биоэквивалентности для заявлений на регистрацию воспроизведенных лекарственных препаратов. Необходимо отразить в заключении правильность (корректность) выбора референтного лекарственного препарата.</w:t>
      </w:r>
    </w:p>
    <w:bookmarkEnd w:id="183"/>
    <w:p>
      <w:pPr>
        <w:spacing w:after="0"/>
        <w:ind w:left="0"/>
        <w:jc w:val="left"/>
      </w:pPr>
      <w:r>
        <w:rPr>
          <w:rFonts w:ascii="Times New Roman"/>
          <w:b/>
          <w:i w:val="false"/>
          <w:color w:val="000000"/>
        </w:rPr>
        <w:t xml:space="preserve"> V. Рекомендуемые условия выдачи регистрационного удостоверения и информация о лекарственном препарате</w:t>
      </w:r>
    </w:p>
    <w:bookmarkStart w:name="z194" w:id="184"/>
    <w:p>
      <w:pPr>
        <w:spacing w:after="0"/>
        <w:ind w:left="0"/>
        <w:jc w:val="both"/>
      </w:pPr>
      <w:r>
        <w:rPr>
          <w:rFonts w:ascii="Times New Roman"/>
          <w:b w:val="false"/>
          <w:i w:val="false"/>
          <w:color w:val="000000"/>
          <w:sz w:val="28"/>
        </w:rPr>
        <w:t>
      V.1. Условия выдачи регистрационного удостоверения</w:t>
      </w:r>
    </w:p>
    <w:bookmarkEnd w:id="184"/>
    <w:bookmarkStart w:name="z195" w:id="185"/>
    <w:p>
      <w:pPr>
        <w:spacing w:after="0"/>
        <w:ind w:left="0"/>
        <w:jc w:val="both"/>
      </w:pPr>
      <w:r>
        <w:rPr>
          <w:rFonts w:ascii="Times New Roman"/>
          <w:b w:val="false"/>
          <w:i w:val="false"/>
          <w:color w:val="000000"/>
          <w:sz w:val="28"/>
        </w:rPr>
        <w:t xml:space="preserve">
      По результатам проведенной экспертизы регистрационного досье лекарственного препарата в рамках процедуры __________________________ заявителю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выдано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выдано</w:t>
      </w:r>
      <w:r>
        <w:rPr>
          <w:rFonts w:ascii="Times New Roman"/>
          <w:b w:val="false"/>
          <w:i w:val="false"/>
          <w:color w:val="000000"/>
          <w:sz w:val="28"/>
        </w:rPr>
        <w:t xml:space="preserve"> регистрационное удостоверение &lt;сроком действия 5 лет / бессрочно №____________ от__________.&gt; </w:t>
      </w:r>
    </w:p>
    <w:bookmarkEnd w:id="185"/>
    <w:bookmarkStart w:name="z196" w:id="186"/>
    <w:p>
      <w:pPr>
        <w:spacing w:after="0"/>
        <w:ind w:left="0"/>
        <w:jc w:val="both"/>
      </w:pPr>
      <w:r>
        <w:rPr>
          <w:rFonts w:ascii="Times New Roman"/>
          <w:b w:val="false"/>
          <w:i w:val="false"/>
          <w:color w:val="000000"/>
          <w:sz w:val="28"/>
        </w:rPr>
        <w:t>
      Правовой статус</w:t>
      </w:r>
    </w:p>
    <w:bookmarkEnd w:id="186"/>
    <w:bookmarkStart w:name="z197" w:id="187"/>
    <w:p>
      <w:pPr>
        <w:spacing w:after="0"/>
        <w:ind w:left="0"/>
        <w:jc w:val="both"/>
      </w:pPr>
      <w:r>
        <w:rPr>
          <w:rFonts w:ascii="Times New Roman"/>
          <w:b w:val="false"/>
          <w:i w:val="false"/>
          <w:color w:val="000000"/>
          <w:sz w:val="28"/>
        </w:rPr>
        <w:t xml:space="preserve">
      Порядок отпуска лекарственного препарата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r>
        <w:rPr>
          <w:rFonts w:ascii="Times New Roman"/>
          <w:b w:val="false"/>
          <w:i w:val="false"/>
          <w:color w:val="000000"/>
          <w:sz w:val="28"/>
        </w:rPr>
        <w:t xml:space="preserve"> /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рецепту</w:t>
      </w:r>
      <w:r>
        <w:rPr>
          <w:rFonts w:ascii="Times New Roman"/>
          <w:b w:val="false"/>
          <w:i w:val="false"/>
          <w:color w:val="000000"/>
          <w:sz w:val="28"/>
        </w:rPr>
        <w:t xml:space="preserve"> /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учреждений</w:t>
      </w:r>
      <w:r>
        <w:rPr>
          <w:rFonts w:ascii="Times New Roman"/>
          <w:b w:val="false"/>
          <w:i w:val="false"/>
          <w:color w:val="000000"/>
          <w:sz w:val="28"/>
        </w:rPr>
        <w:t>.</w:t>
      </w:r>
    </w:p>
    <w:bookmarkEnd w:id="187"/>
    <w:bookmarkStart w:name="z198" w:id="188"/>
    <w:p>
      <w:pPr>
        <w:spacing w:after="0"/>
        <w:ind w:left="0"/>
        <w:jc w:val="both"/>
      </w:pPr>
      <w:r>
        <w:rPr>
          <w:rFonts w:ascii="Times New Roman"/>
          <w:b w:val="false"/>
          <w:i w:val="false"/>
          <w:color w:val="000000"/>
          <w:sz w:val="28"/>
        </w:rPr>
        <w:t>
      Меры последующего контроля</w:t>
      </w:r>
    </w:p>
    <w:bookmarkEnd w:id="188"/>
    <w:bookmarkStart w:name="z199" w:id="189"/>
    <w:p>
      <w:pPr>
        <w:spacing w:after="0"/>
        <w:ind w:left="0"/>
        <w:jc w:val="both"/>
      </w:pPr>
      <w:r>
        <w:rPr>
          <w:rFonts w:ascii="Times New Roman"/>
          <w:b w:val="false"/>
          <w:i w:val="false"/>
          <w:color w:val="000000"/>
          <w:sz w:val="28"/>
        </w:rPr>
        <w:t>
      &lt;Приводится информация о гарантийных обязательствах, взятых заявителем относительно сведений, содержащихся в регистрационном досье лекарственного препарата, которые подлежат контролю со стороны заявителя и требуют внесения изменений в регистрационное досье лекарственного препарата в пострегистрационный период, но не позднее плановой перерегистрации лекарственного препарата.&gt;</w:t>
      </w:r>
    </w:p>
    <w:bookmarkEnd w:id="189"/>
    <w:bookmarkStart w:name="z200" w:id="190"/>
    <w:p>
      <w:pPr>
        <w:spacing w:after="0"/>
        <w:ind w:left="0"/>
        <w:jc w:val="both"/>
      </w:pPr>
      <w:r>
        <w:rPr>
          <w:rFonts w:ascii="Times New Roman"/>
          <w:b w:val="false"/>
          <w:i w:val="false"/>
          <w:color w:val="000000"/>
          <w:sz w:val="28"/>
        </w:rPr>
        <w:t>
      Специальные обязательства</w:t>
      </w:r>
    </w:p>
    <w:bookmarkEnd w:id="190"/>
    <w:bookmarkStart w:name="z201" w:id="191"/>
    <w:p>
      <w:pPr>
        <w:spacing w:after="0"/>
        <w:ind w:left="0"/>
        <w:jc w:val="both"/>
      </w:pPr>
      <w:r>
        <w:rPr>
          <w:rFonts w:ascii="Times New Roman"/>
          <w:b w:val="false"/>
          <w:i w:val="false"/>
          <w:color w:val="000000"/>
          <w:sz w:val="28"/>
        </w:rPr>
        <w:t>
      В настоящем разделе необходимо указать условия выдачи регистрационного удостоверения (если применимо).</w:t>
      </w:r>
    </w:p>
    <w:bookmarkEnd w:id="191"/>
    <w:bookmarkStart w:name="z202" w:id="192"/>
    <w:p>
      <w:pPr>
        <w:spacing w:after="0"/>
        <w:ind w:left="0"/>
        <w:jc w:val="both"/>
      </w:pPr>
      <w:r>
        <w:rPr>
          <w:rFonts w:ascii="Times New Roman"/>
          <w:b w:val="false"/>
          <w:i w:val="false"/>
          <w:color w:val="000000"/>
          <w:sz w:val="28"/>
        </w:rPr>
        <w:t>
      V.2. Общая характеристика лекарственного препарата</w:t>
      </w:r>
    </w:p>
    <w:bookmarkEnd w:id="192"/>
    <w:bookmarkStart w:name="z203" w:id="193"/>
    <w:p>
      <w:pPr>
        <w:spacing w:after="0"/>
        <w:ind w:left="0"/>
        <w:jc w:val="both"/>
      </w:pPr>
      <w:r>
        <w:rPr>
          <w:rFonts w:ascii="Times New Roman"/>
          <w:b w:val="false"/>
          <w:i w:val="false"/>
          <w:color w:val="000000"/>
          <w:sz w:val="28"/>
        </w:rPr>
        <w:t>
      V.3. Инструкции по медицинскому применению (листок-вкладыш) и пользовательское тестирование</w:t>
      </w:r>
    </w:p>
    <w:bookmarkEnd w:id="193"/>
    <w:bookmarkStart w:name="z204" w:id="194"/>
    <w:p>
      <w:pPr>
        <w:spacing w:after="0"/>
        <w:ind w:left="0"/>
        <w:jc w:val="both"/>
      </w:pPr>
      <w:r>
        <w:rPr>
          <w:rFonts w:ascii="Times New Roman"/>
          <w:b w:val="false"/>
          <w:i w:val="false"/>
          <w:color w:val="000000"/>
          <w:sz w:val="28"/>
        </w:rPr>
        <w:t>
      V.3.1. Инструкции по медицинскому применению (листок-вкладыш)</w:t>
      </w:r>
    </w:p>
    <w:bookmarkEnd w:id="194"/>
    <w:bookmarkStart w:name="z205" w:id="195"/>
    <w:p>
      <w:pPr>
        <w:spacing w:after="0"/>
        <w:ind w:left="0"/>
        <w:jc w:val="both"/>
      </w:pPr>
      <w:r>
        <w:rPr>
          <w:rFonts w:ascii="Times New Roman"/>
          <w:b w:val="false"/>
          <w:i w:val="false"/>
          <w:color w:val="000000"/>
          <w:sz w:val="28"/>
        </w:rPr>
        <w:t>
      V.3.2. Оценка пользовательского тестирования</w:t>
      </w:r>
    </w:p>
    <w:bookmarkEnd w:id="195"/>
    <w:bookmarkStart w:name="z206" w:id="196"/>
    <w:p>
      <w:pPr>
        <w:spacing w:after="0"/>
        <w:ind w:left="0"/>
        <w:jc w:val="both"/>
      </w:pPr>
      <w:r>
        <w:rPr>
          <w:rFonts w:ascii="Times New Roman"/>
          <w:b w:val="false"/>
          <w:i w:val="false"/>
          <w:color w:val="000000"/>
          <w:sz w:val="28"/>
        </w:rPr>
        <w:t>
      &lt;Приводится результат оценки пользовательского тестирования&gt;</w:t>
      </w:r>
    </w:p>
    <w:bookmarkEnd w:id="196"/>
    <w:bookmarkStart w:name="z207" w:id="197"/>
    <w:p>
      <w:pPr>
        <w:spacing w:after="0"/>
        <w:ind w:left="0"/>
        <w:jc w:val="both"/>
      </w:pPr>
      <w:r>
        <w:rPr>
          <w:rFonts w:ascii="Times New Roman"/>
          <w:b w:val="false"/>
          <w:i w:val="false"/>
          <w:color w:val="000000"/>
          <w:sz w:val="28"/>
        </w:rPr>
        <w:t>
      Или</w:t>
      </w:r>
    </w:p>
    <w:bookmarkEnd w:id="197"/>
    <w:bookmarkStart w:name="z208" w:id="198"/>
    <w:p>
      <w:pPr>
        <w:spacing w:after="0"/>
        <w:ind w:left="0"/>
        <w:jc w:val="both"/>
      </w:pPr>
      <w:r>
        <w:rPr>
          <w:rFonts w:ascii="Times New Roman"/>
          <w:b w:val="false"/>
          <w:i w:val="false"/>
          <w:color w:val="000000"/>
          <w:sz w:val="28"/>
        </w:rPr>
        <w:t>
      &lt;Представление результатов пользовательского тестирования инструкции по медицинскому применению (листок-вкладыш) (ИМП) не требуется.</w:t>
      </w:r>
    </w:p>
    <w:bookmarkEnd w:id="198"/>
    <w:bookmarkStart w:name="z209" w:id="199"/>
    <w:p>
      <w:pPr>
        <w:spacing w:after="0"/>
        <w:ind w:left="0"/>
        <w:jc w:val="both"/>
      </w:pPr>
      <w:r>
        <w:rPr>
          <w:rFonts w:ascii="Times New Roman"/>
          <w:b w:val="false"/>
          <w:i w:val="false"/>
          <w:color w:val="000000"/>
          <w:sz w:val="28"/>
        </w:rPr>
        <w:t>
      Оценка пользовательского тестирования ИМП не проводилась. Заявителем в регистрационном досье представлено достаточное обоснование отсутствия необходимости проведения пользовательского тестирования, признанное референтным государством приемлемым.&gt;</w:t>
      </w:r>
    </w:p>
    <w:bookmarkEnd w:id="199"/>
    <w:bookmarkStart w:name="z210" w:id="200"/>
    <w:p>
      <w:pPr>
        <w:spacing w:after="0"/>
        <w:ind w:left="0"/>
        <w:jc w:val="both"/>
      </w:pPr>
      <w:r>
        <w:rPr>
          <w:rFonts w:ascii="Times New Roman"/>
          <w:b w:val="false"/>
          <w:i w:val="false"/>
          <w:color w:val="000000"/>
          <w:sz w:val="28"/>
        </w:rPr>
        <w:t>
      V.4. Маркировка и макеты упаковки</w:t>
      </w:r>
    </w:p>
    <w:bookmarkEnd w:id="200"/>
    <w:bookmarkStart w:name="z211" w:id="201"/>
    <w:p>
      <w:pPr>
        <w:spacing w:after="0"/>
        <w:ind w:left="0"/>
        <w:jc w:val="both"/>
      </w:pPr>
      <w:r>
        <w:rPr>
          <w:rFonts w:ascii="Times New Roman"/>
          <w:b w:val="false"/>
          <w:i w:val="false"/>
          <w:color w:val="000000"/>
          <w:sz w:val="28"/>
        </w:rPr>
        <w:t>
      Маркировка, размещенная на упаковке лекарственного препарата, соответствует Требованиям к маркировке лекарственных средств для медицинского применения и ветеринарных лекарственных средств, утвержденным Решением Совета Евразийской экономической комиссии от 3 ноября 2016 г. № 76.</w:t>
      </w:r>
    </w:p>
    <w:bookmarkEnd w:id="201"/>
    <w:bookmarkStart w:name="z212" w:id="202"/>
    <w:p>
      <w:pPr>
        <w:spacing w:after="0"/>
        <w:ind w:left="0"/>
        <w:jc w:val="left"/>
      </w:pPr>
      <w:r>
        <w:rPr>
          <w:rFonts w:ascii="Times New Roman"/>
          <w:b/>
          <w:i w:val="false"/>
          <w:color w:val="000000"/>
        </w:rPr>
        <w:t xml:space="preserve"> VI. Заключение</w:t>
      </w:r>
    </w:p>
    <w:bookmarkEnd w:id="202"/>
    <w:bookmarkStart w:name="z213" w:id="203"/>
    <w:p>
      <w:pPr>
        <w:spacing w:after="0"/>
        <w:ind w:left="0"/>
        <w:jc w:val="both"/>
      </w:pPr>
      <w:r>
        <w:rPr>
          <w:rFonts w:ascii="Times New Roman"/>
          <w:b w:val="false"/>
          <w:i w:val="false"/>
          <w:color w:val="000000"/>
          <w:sz w:val="28"/>
        </w:rPr>
        <w:t xml:space="preserve">
      По результатам экспертизы данных по безопасности, эффективности и качеству и соотношения "польза – риск" лекарственного препарата в рамках заявления от ___________ № ________ </w:t>
      </w:r>
      <w:r>
        <w:rPr>
          <w:rFonts w:ascii="Times New Roman"/>
          <w:b w:val="false"/>
          <w:i/>
          <w:color w:val="000000"/>
          <w:sz w:val="28"/>
        </w:rPr>
        <w:t>рекомендовано</w:t>
      </w:r>
      <w:r>
        <w:rPr>
          <w:rFonts w:ascii="Times New Roman"/>
          <w:b w:val="false"/>
          <w:i w:val="false"/>
          <w:color w:val="000000"/>
          <w:sz w:val="28"/>
        </w:rPr>
        <w:t xml:space="preserve"> /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рекомендовано</w:t>
      </w:r>
      <w:r>
        <w:rPr>
          <w:rFonts w:ascii="Times New Roman"/>
          <w:b w:val="false"/>
          <w:i w:val="false"/>
          <w:color w:val="000000"/>
          <w:sz w:val="28"/>
        </w:rPr>
        <w:t xml:space="preserve"> одобрить медицинское применение лекарственного препарата в порядке, установленном Правилами регистрации и экспертизы.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______</w:t>
            </w:r>
            <w:r>
              <w:br/>
            </w:r>
            <w:r>
              <w:rPr>
                <w:rFonts w:ascii="Times New Roman"/>
                <w:b w:val="false"/>
                <w:i w:val="false"/>
                <w:color w:val="000000"/>
                <w:sz w:val="20"/>
              </w:rPr>
              <w:t>к экспертному отчету об оценке</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 xml:space="preserve">качества (заявление (заявления) </w:t>
            </w:r>
            <w:r>
              <w:br/>
            </w:r>
            <w:r>
              <w:rPr>
                <w:rFonts w:ascii="Times New Roman"/>
                <w:b w:val="false"/>
                <w:i w:val="false"/>
                <w:color w:val="000000"/>
                <w:sz w:val="20"/>
              </w:rPr>
              <w:t>от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204"/>
    <w:p>
      <w:pPr>
        <w:spacing w:after="0"/>
        <w:ind w:left="0"/>
        <w:jc w:val="left"/>
      </w:pPr>
      <w:r>
        <w:rPr>
          <w:rFonts w:ascii="Times New Roman"/>
          <w:b/>
          <w:i w:val="false"/>
          <w:color w:val="000000"/>
        </w:rPr>
        <w:t xml:space="preserve"> ПРИЛОЖЕНИЕ, </w:t>
      </w:r>
      <w:r>
        <w:br/>
      </w:r>
      <w:r>
        <w:rPr>
          <w:rFonts w:ascii="Times New Roman"/>
          <w:b/>
          <w:i w:val="false"/>
          <w:color w:val="000000"/>
        </w:rPr>
        <w:t>содержащее актуализированные части экспертного отчета</w:t>
      </w:r>
    </w:p>
    <w:bookmarkEnd w:id="204"/>
    <w:bookmarkStart w:name="z217" w:id="205"/>
    <w:p>
      <w:pPr>
        <w:spacing w:after="0"/>
        <w:ind w:left="0"/>
        <w:jc w:val="both"/>
      </w:pPr>
      <w:r>
        <w:rPr>
          <w:rFonts w:ascii="Times New Roman"/>
          <w:b w:val="false"/>
          <w:i w:val="false"/>
          <w:color w:val="000000"/>
          <w:sz w:val="28"/>
        </w:rPr>
        <w:t>
      Заполнению подлежат разделы, требующие актуализации.</w:t>
      </w:r>
    </w:p>
    <w:bookmarkEnd w:id="205"/>
    <w:bookmarkStart w:name="z218" w:id="206"/>
    <w:p>
      <w:pPr>
        <w:spacing w:after="0"/>
        <w:ind w:left="0"/>
        <w:jc w:val="left"/>
      </w:pPr>
      <w:r>
        <w:rPr>
          <w:rFonts w:ascii="Times New Roman"/>
          <w:b/>
          <w:i w:val="false"/>
          <w:color w:val="000000"/>
        </w:rPr>
        <w:t xml:space="preserve"> I. Пояснительная записка</w:t>
      </w:r>
    </w:p>
    <w:bookmarkEnd w:id="206"/>
    <w:bookmarkStart w:name="z219" w:id="207"/>
    <w:p>
      <w:pPr>
        <w:spacing w:after="0"/>
        <w:ind w:left="0"/>
        <w:jc w:val="both"/>
      </w:pPr>
      <w:r>
        <w:rPr>
          <w:rFonts w:ascii="Times New Roman"/>
          <w:b w:val="false"/>
          <w:i w:val="false"/>
          <w:color w:val="000000"/>
          <w:sz w:val="28"/>
        </w:rPr>
        <w:t xml:space="preserve">
      Экспертный отчет актуализирован в соответствии с </w:t>
      </w:r>
      <w:r>
        <w:rPr>
          <w:rFonts w:ascii="Times New Roman"/>
          <w:b w:val="false"/>
          <w:i w:val="false"/>
          <w:color w:val="000000"/>
          <w:sz w:val="28"/>
        </w:rPr>
        <w:t>пунктом 152</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по результатам проведенной экспертизы документов регистрационного досье лекарственного препарата для медицинского применения в целях внесения изменений в регистрационное досье лекарственного препарата в рамках заявления от ___________ №_______. </w:t>
      </w:r>
    </w:p>
    <w:bookmarkEnd w:id="207"/>
    <w:bookmarkStart w:name="z220" w:id="208"/>
    <w:p>
      <w:pPr>
        <w:spacing w:after="0"/>
        <w:ind w:left="0"/>
        <w:jc w:val="both"/>
      </w:pPr>
      <w:r>
        <w:rPr>
          <w:rFonts w:ascii="Times New Roman"/>
          <w:b w:val="false"/>
          <w:i w:val="false"/>
          <w:color w:val="000000"/>
          <w:sz w:val="28"/>
        </w:rPr>
        <w:t xml:space="preserve">
      &lt;Изменения, вносимые в регистрационное досье лекарственного препарата, </w:t>
      </w:r>
      <w:r>
        <w:rPr>
          <w:rFonts w:ascii="Times New Roman"/>
          <w:b w:val="false"/>
          <w:i/>
          <w:color w:val="000000"/>
          <w:sz w:val="28"/>
        </w:rPr>
        <w:t>&lt;включают&gt;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включают&gt;</w:t>
      </w:r>
      <w:r>
        <w:rPr>
          <w:rFonts w:ascii="Times New Roman"/>
          <w:b w:val="false"/>
          <w:i w:val="false"/>
          <w:color w:val="000000"/>
          <w:sz w:val="28"/>
        </w:rPr>
        <w:t xml:space="preserve"> пересмотр информации о лекарственном препарате (нормативного документа по качеству, ОХЛП, ЛВ, макетов упаковок).&gt;</w:t>
      </w:r>
    </w:p>
    <w:bookmarkEnd w:id="208"/>
    <w:bookmarkStart w:name="z221" w:id="209"/>
    <w:p>
      <w:pPr>
        <w:spacing w:after="0"/>
        <w:ind w:left="0"/>
        <w:jc w:val="both"/>
      </w:pPr>
      <w:r>
        <w:rPr>
          <w:rFonts w:ascii="Times New Roman"/>
          <w:b w:val="false"/>
          <w:i w:val="false"/>
          <w:color w:val="000000"/>
          <w:sz w:val="28"/>
        </w:rPr>
        <w:t>
      Изменения, вносимые в регистрационное досье лекарственного препарата: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0"/>
    <w:p>
      <w:pPr>
        <w:spacing w:after="0"/>
        <w:ind w:left="0"/>
        <w:jc w:val="both"/>
      </w:pPr>
      <w:r>
        <w:rPr>
          <w:rFonts w:ascii="Times New Roman"/>
          <w:b w:val="false"/>
          <w:i w:val="false"/>
          <w:color w:val="000000"/>
          <w:sz w:val="28"/>
        </w:rPr>
        <w:t>
      II.1. О лекарственном препарате</w:t>
      </w:r>
    </w:p>
    <w:bookmarkEnd w:id="210"/>
    <w:bookmarkStart w:name="z223" w:id="211"/>
    <w:p>
      <w:pPr>
        <w:spacing w:after="0"/>
        <w:ind w:left="0"/>
        <w:jc w:val="both"/>
      </w:pPr>
      <w:r>
        <w:rPr>
          <w:rFonts w:ascii="Times New Roman"/>
          <w:b w:val="false"/>
          <w:i w:val="false"/>
          <w:color w:val="000000"/>
          <w:sz w:val="28"/>
        </w:rPr>
        <w:t>
      &lt;Изменения, вносимые в регистрационное досье лекарственного препарата, не затрагивают информацию о механизме действия, фармакологической классификации, заявленных показаниях и рекомендациях по применению лекарственного препарата, а также информацию о его специальных фармакологических аспектах.&gt;</w:t>
      </w:r>
    </w:p>
    <w:bookmarkEnd w:id="211"/>
    <w:bookmarkStart w:name="z224" w:id="212"/>
    <w:p>
      <w:pPr>
        <w:spacing w:after="0"/>
        <w:ind w:left="0"/>
        <w:jc w:val="both"/>
      </w:pPr>
      <w:r>
        <w:rPr>
          <w:rFonts w:ascii="Times New Roman"/>
          <w:b w:val="false"/>
          <w:i w:val="false"/>
          <w:color w:val="000000"/>
          <w:sz w:val="28"/>
        </w:rPr>
        <w:t>
      II.2. Общие сведения о представленном регистрационном досье лекарственного препарата</w:t>
      </w:r>
    </w:p>
    <w:bookmarkEnd w:id="212"/>
    <w:bookmarkStart w:name="z225" w:id="213"/>
    <w:p>
      <w:pPr>
        <w:spacing w:after="0"/>
        <w:ind w:left="0"/>
        <w:jc w:val="both"/>
      </w:pPr>
      <w:r>
        <w:rPr>
          <w:rFonts w:ascii="Times New Roman"/>
          <w:b w:val="false"/>
          <w:i w:val="false"/>
          <w:color w:val="000000"/>
          <w:sz w:val="28"/>
        </w:rPr>
        <w:t>
      На дату актуализации экспертного отчета актуальной версией (последовательностью) регистрационного досье лекарственного препарата является 000n.</w:t>
      </w:r>
    </w:p>
    <w:bookmarkEnd w:id="213"/>
    <w:bookmarkStart w:name="z226" w:id="214"/>
    <w:p>
      <w:pPr>
        <w:spacing w:after="0"/>
        <w:ind w:left="0"/>
        <w:jc w:val="both"/>
      </w:pPr>
      <w:r>
        <w:rPr>
          <w:rFonts w:ascii="Times New Roman"/>
          <w:b w:val="false"/>
          <w:i w:val="false"/>
          <w:color w:val="000000"/>
          <w:sz w:val="28"/>
        </w:rPr>
        <w:t>
      II.3. Общие замечания по соблюдению требований надлежащей производственной практики (GMP), надлежащей лабораторной практики (GLP), надлежащей клинической практики (GCP) и согласованных этических принципов</w:t>
      </w:r>
    </w:p>
    <w:bookmarkEnd w:id="214"/>
    <w:bookmarkStart w:name="z227" w:id="215"/>
    <w:p>
      <w:pPr>
        <w:spacing w:after="0"/>
        <w:ind w:left="0"/>
        <w:jc w:val="both"/>
      </w:pPr>
      <w:r>
        <w:rPr>
          <w:rFonts w:ascii="Times New Roman"/>
          <w:b w:val="false"/>
          <w:i w:val="false"/>
          <w:color w:val="000000"/>
          <w:sz w:val="28"/>
        </w:rPr>
        <w:t>
      &lt;Изменения, вносимые в регистрационное досье лекарственного препарата, не затрагивают информацию в отношении соблюдения требований надлежащей производственной практики (GMP), надлежащей лабораторной практики (GLP), надлежащей клинической практики (GCP) и согласованных этических принципов.&gt;</w:t>
      </w:r>
    </w:p>
    <w:bookmarkEnd w:id="215"/>
    <w:bookmarkStart w:name="z228" w:id="216"/>
    <w:p>
      <w:pPr>
        <w:spacing w:after="0"/>
        <w:ind w:left="0"/>
        <w:jc w:val="left"/>
      </w:pPr>
      <w:r>
        <w:rPr>
          <w:rFonts w:ascii="Times New Roman"/>
          <w:b/>
          <w:i w:val="false"/>
          <w:color w:val="000000"/>
        </w:rPr>
        <w:t xml:space="preserve"> III. Научный обзор и обсуждение</w:t>
      </w:r>
    </w:p>
    <w:bookmarkEnd w:id="216"/>
    <w:bookmarkStart w:name="z229" w:id="217"/>
    <w:p>
      <w:pPr>
        <w:spacing w:after="0"/>
        <w:ind w:left="0"/>
        <w:jc w:val="both"/>
      </w:pPr>
      <w:r>
        <w:rPr>
          <w:rFonts w:ascii="Times New Roman"/>
          <w:b w:val="false"/>
          <w:i w:val="false"/>
          <w:color w:val="000000"/>
          <w:sz w:val="28"/>
        </w:rPr>
        <w:t>
      III.1. Аспекты качества</w:t>
      </w:r>
    </w:p>
    <w:bookmarkEnd w:id="217"/>
    <w:bookmarkStart w:name="z230" w:id="218"/>
    <w:p>
      <w:pPr>
        <w:spacing w:after="0"/>
        <w:ind w:left="0"/>
        <w:jc w:val="both"/>
      </w:pPr>
      <w:r>
        <w:rPr>
          <w:rFonts w:ascii="Times New Roman"/>
          <w:b w:val="false"/>
          <w:i w:val="false"/>
          <w:color w:val="000000"/>
          <w:sz w:val="28"/>
        </w:rPr>
        <w:t>
      &lt;Изменения, вносимые в регистрационное досье лекарственного препарата, не затрагивают информацию в отношении негативного влияния на качество лекарственного препарата.&gt;</w:t>
      </w:r>
    </w:p>
    <w:bookmarkEnd w:id="218"/>
    <w:bookmarkStart w:name="z231" w:id="219"/>
    <w:p>
      <w:pPr>
        <w:spacing w:after="0"/>
        <w:ind w:left="0"/>
        <w:jc w:val="both"/>
      </w:pPr>
      <w:r>
        <w:rPr>
          <w:rFonts w:ascii="Times New Roman"/>
          <w:b w:val="false"/>
          <w:i w:val="false"/>
          <w:color w:val="000000"/>
          <w:sz w:val="28"/>
        </w:rPr>
        <w:t>
      III.2. Доклинические аспекты</w:t>
      </w:r>
    </w:p>
    <w:bookmarkEnd w:id="219"/>
    <w:bookmarkStart w:name="z232" w:id="220"/>
    <w:p>
      <w:pPr>
        <w:spacing w:after="0"/>
        <w:ind w:left="0"/>
        <w:jc w:val="both"/>
      </w:pPr>
      <w:r>
        <w:rPr>
          <w:rFonts w:ascii="Times New Roman"/>
          <w:b w:val="false"/>
          <w:i w:val="false"/>
          <w:color w:val="000000"/>
          <w:sz w:val="28"/>
        </w:rPr>
        <w:t>
      &lt;Новые сведения по доклиническим аспектам фармакодинамики, фармакокинетики и токсикологии, требующие пересмотра соотношения "польза – риск" применения лекарственного препарата, не представлены.&gt;</w:t>
      </w:r>
    </w:p>
    <w:bookmarkEnd w:id="220"/>
    <w:bookmarkStart w:name="z233" w:id="221"/>
    <w:p>
      <w:pPr>
        <w:spacing w:after="0"/>
        <w:ind w:left="0"/>
        <w:jc w:val="both"/>
      </w:pPr>
      <w:r>
        <w:rPr>
          <w:rFonts w:ascii="Times New Roman"/>
          <w:b w:val="false"/>
          <w:i w:val="false"/>
          <w:color w:val="000000"/>
          <w:sz w:val="28"/>
        </w:rPr>
        <w:t>
      III.3. Клинические аспекты</w:t>
      </w:r>
    </w:p>
    <w:bookmarkEnd w:id="221"/>
    <w:bookmarkStart w:name="z234" w:id="222"/>
    <w:p>
      <w:pPr>
        <w:spacing w:after="0"/>
        <w:ind w:left="0"/>
        <w:jc w:val="both"/>
      </w:pPr>
      <w:r>
        <w:rPr>
          <w:rFonts w:ascii="Times New Roman"/>
          <w:b w:val="false"/>
          <w:i w:val="false"/>
          <w:color w:val="000000"/>
          <w:sz w:val="28"/>
        </w:rPr>
        <w:t xml:space="preserve">
      &lt;Новые сведения по фармакокинетике, фармакодинамике, эффективности, клинической безопасности, требующие пересмотра отношения ожидаемой пользы к возможному риску применения лекарственного препарата, не представлены.&gt; </w:t>
      </w:r>
    </w:p>
    <w:bookmarkEnd w:id="222"/>
    <w:bookmarkStart w:name="z235" w:id="223"/>
    <w:p>
      <w:pPr>
        <w:spacing w:after="0"/>
        <w:ind w:left="0"/>
        <w:jc w:val="both"/>
      </w:pPr>
      <w:r>
        <w:rPr>
          <w:rFonts w:ascii="Times New Roman"/>
          <w:b w:val="false"/>
          <w:i w:val="false"/>
          <w:color w:val="000000"/>
          <w:sz w:val="28"/>
        </w:rPr>
        <w:t xml:space="preserve">
      &lt;Изменения, вносимые в регистрационное досье лекарственного препарата, не затрагивают информацию в отношении мастер-файла системы фармаконадзора держателя регистрационного удостоверения &lt;наименование&gt;.&gt; </w:t>
      </w:r>
    </w:p>
    <w:bookmarkEnd w:id="223"/>
    <w:bookmarkStart w:name="z236" w:id="224"/>
    <w:p>
      <w:pPr>
        <w:spacing w:after="0"/>
        <w:ind w:left="0"/>
        <w:jc w:val="both"/>
      </w:pPr>
      <w:r>
        <w:rPr>
          <w:rFonts w:ascii="Times New Roman"/>
          <w:b w:val="false"/>
          <w:i w:val="false"/>
          <w:color w:val="000000"/>
          <w:sz w:val="28"/>
        </w:rPr>
        <w:t>
      &lt;Представление плана управления рисками не требуется.&gt;</w:t>
      </w:r>
    </w:p>
    <w:bookmarkEnd w:id="224"/>
    <w:bookmarkStart w:name="z237" w:id="225"/>
    <w:p>
      <w:pPr>
        <w:spacing w:after="0"/>
        <w:ind w:left="0"/>
        <w:jc w:val="both"/>
      </w:pPr>
      <w:r>
        <w:rPr>
          <w:rFonts w:ascii="Times New Roman"/>
          <w:b w:val="false"/>
          <w:i w:val="false"/>
          <w:color w:val="000000"/>
          <w:sz w:val="28"/>
        </w:rPr>
        <w:t>
      &lt;Держатель регистрационного удостоверения должен представлять периодические обновляемые отчеты по безопасности для данного лекарственного препарата.&gt;</w:t>
      </w:r>
    </w:p>
    <w:bookmarkEnd w:id="225"/>
    <w:bookmarkStart w:name="z238" w:id="226"/>
    <w:p>
      <w:pPr>
        <w:spacing w:after="0"/>
        <w:ind w:left="0"/>
        <w:jc w:val="left"/>
      </w:pPr>
      <w:r>
        <w:rPr>
          <w:rFonts w:ascii="Times New Roman"/>
          <w:b/>
          <w:i w:val="false"/>
          <w:color w:val="000000"/>
        </w:rPr>
        <w:t xml:space="preserve"> IV. Оценка соотношения "польза – риск"</w:t>
      </w:r>
    </w:p>
    <w:bookmarkEnd w:id="226"/>
    <w:bookmarkStart w:name="z239" w:id="227"/>
    <w:p>
      <w:pPr>
        <w:spacing w:after="0"/>
        <w:ind w:left="0"/>
        <w:jc w:val="both"/>
      </w:pPr>
      <w:r>
        <w:rPr>
          <w:rFonts w:ascii="Times New Roman"/>
          <w:b w:val="false"/>
          <w:i w:val="false"/>
          <w:color w:val="000000"/>
          <w:sz w:val="28"/>
        </w:rPr>
        <w:t>
      &lt;Установлено, что вносимые изменения не содержат изменений регистрационного досье лекарственного препарата, влияющих на соотношение "польза – риск" лекарственного препарата.&gt;</w:t>
      </w:r>
    </w:p>
    <w:bookmarkEnd w:id="227"/>
    <w:bookmarkStart w:name="z240" w:id="228"/>
    <w:p>
      <w:pPr>
        <w:spacing w:after="0"/>
        <w:ind w:left="0"/>
        <w:jc w:val="left"/>
      </w:pPr>
      <w:r>
        <w:rPr>
          <w:rFonts w:ascii="Times New Roman"/>
          <w:b/>
          <w:i w:val="false"/>
          <w:color w:val="000000"/>
        </w:rPr>
        <w:t xml:space="preserve"> V. Рекомендуемые условия выдачи регистрационного удостоверения и информация о лекарственном препарате</w:t>
      </w:r>
    </w:p>
    <w:bookmarkEnd w:id="228"/>
    <w:bookmarkStart w:name="z241" w:id="229"/>
    <w:p>
      <w:pPr>
        <w:spacing w:after="0"/>
        <w:ind w:left="0"/>
        <w:jc w:val="both"/>
      </w:pPr>
      <w:r>
        <w:rPr>
          <w:rFonts w:ascii="Times New Roman"/>
          <w:b w:val="false"/>
          <w:i w:val="false"/>
          <w:color w:val="000000"/>
          <w:sz w:val="28"/>
        </w:rPr>
        <w:t>
      V.1. Условия выдачи регистрационного удостоверения</w:t>
      </w:r>
    </w:p>
    <w:bookmarkEnd w:id="229"/>
    <w:bookmarkStart w:name="z242" w:id="230"/>
    <w:p>
      <w:pPr>
        <w:spacing w:after="0"/>
        <w:ind w:left="0"/>
        <w:jc w:val="both"/>
      </w:pPr>
      <w:r>
        <w:rPr>
          <w:rFonts w:ascii="Times New Roman"/>
          <w:b w:val="false"/>
          <w:i w:val="false"/>
          <w:color w:val="000000"/>
          <w:sz w:val="28"/>
        </w:rPr>
        <w:t>
      &lt;Условия или ограничения в отношении безопасного и эффективного использования лекарственного препарата отсутствуют.&gt;</w:t>
      </w:r>
    </w:p>
    <w:bookmarkEnd w:id="230"/>
    <w:bookmarkStart w:name="z243" w:id="231"/>
    <w:p>
      <w:pPr>
        <w:spacing w:after="0"/>
        <w:ind w:left="0"/>
        <w:jc w:val="both"/>
      </w:pPr>
      <w:r>
        <w:rPr>
          <w:rFonts w:ascii="Times New Roman"/>
          <w:b w:val="false"/>
          <w:i w:val="false"/>
          <w:color w:val="000000"/>
          <w:sz w:val="28"/>
        </w:rPr>
        <w:t>
      Правовой статус</w:t>
      </w:r>
    </w:p>
    <w:bookmarkEnd w:id="231"/>
    <w:bookmarkStart w:name="z244" w:id="232"/>
    <w:p>
      <w:pPr>
        <w:spacing w:after="0"/>
        <w:ind w:left="0"/>
        <w:jc w:val="both"/>
      </w:pPr>
      <w:r>
        <w:rPr>
          <w:rFonts w:ascii="Times New Roman"/>
          <w:b w:val="false"/>
          <w:i w:val="false"/>
          <w:color w:val="000000"/>
          <w:sz w:val="28"/>
        </w:rPr>
        <w:t xml:space="preserve">
      Порядок отпуска лекарственного препарата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r>
        <w:rPr>
          <w:rFonts w:ascii="Times New Roman"/>
          <w:b w:val="false"/>
          <w:i w:val="false"/>
          <w:color w:val="000000"/>
          <w:sz w:val="28"/>
        </w:rPr>
        <w:t xml:space="preserve"> /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рецепту</w:t>
      </w:r>
      <w:r>
        <w:rPr>
          <w:rFonts w:ascii="Times New Roman"/>
          <w:b w:val="false"/>
          <w:i w:val="false"/>
          <w:color w:val="000000"/>
          <w:sz w:val="28"/>
        </w:rPr>
        <w:t xml:space="preserve"> /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учреждений</w:t>
      </w:r>
      <w:r>
        <w:rPr>
          <w:rFonts w:ascii="Times New Roman"/>
          <w:b w:val="false"/>
          <w:i w:val="false"/>
          <w:color w:val="000000"/>
          <w:sz w:val="28"/>
        </w:rPr>
        <w:t>.</w:t>
      </w:r>
    </w:p>
    <w:bookmarkEnd w:id="232"/>
    <w:bookmarkStart w:name="z245" w:id="233"/>
    <w:p>
      <w:pPr>
        <w:spacing w:after="0"/>
        <w:ind w:left="0"/>
        <w:jc w:val="both"/>
      </w:pPr>
      <w:r>
        <w:rPr>
          <w:rFonts w:ascii="Times New Roman"/>
          <w:b w:val="false"/>
          <w:i w:val="false"/>
          <w:color w:val="000000"/>
          <w:sz w:val="28"/>
        </w:rPr>
        <w:t>
      Меры последующего контроля</w:t>
      </w:r>
    </w:p>
    <w:bookmarkEnd w:id="233"/>
    <w:bookmarkStart w:name="z246" w:id="234"/>
    <w:p>
      <w:pPr>
        <w:spacing w:after="0"/>
        <w:ind w:left="0"/>
        <w:jc w:val="both"/>
      </w:pPr>
      <w:r>
        <w:rPr>
          <w:rFonts w:ascii="Times New Roman"/>
          <w:b w:val="false"/>
          <w:i w:val="false"/>
          <w:color w:val="000000"/>
          <w:sz w:val="28"/>
        </w:rPr>
        <w:t>
      &lt;Приводится информация о гарантийных обязательствах, взятых заявителем относительно сведений, содержащихся в регистрационном досье лекарственного препарата, которые подлежат контролю со стороны заявителя и требуют внесения изменений в регистрационное досье лекарственного препарата в пострегистрационный период, но не позднее плановой перерегистрации лекарственного препарата.&gt;</w:t>
      </w:r>
    </w:p>
    <w:bookmarkEnd w:id="234"/>
    <w:bookmarkStart w:name="z247" w:id="235"/>
    <w:p>
      <w:pPr>
        <w:spacing w:after="0"/>
        <w:ind w:left="0"/>
        <w:jc w:val="both"/>
      </w:pPr>
      <w:r>
        <w:rPr>
          <w:rFonts w:ascii="Times New Roman"/>
          <w:b w:val="false"/>
          <w:i w:val="false"/>
          <w:color w:val="000000"/>
          <w:sz w:val="28"/>
        </w:rPr>
        <w:t>
      Специальные обязательства</w:t>
      </w:r>
    </w:p>
    <w:bookmarkEnd w:id="235"/>
    <w:bookmarkStart w:name="z248" w:id="236"/>
    <w:p>
      <w:pPr>
        <w:spacing w:after="0"/>
        <w:ind w:left="0"/>
        <w:jc w:val="both"/>
      </w:pPr>
      <w:r>
        <w:rPr>
          <w:rFonts w:ascii="Times New Roman"/>
          <w:b w:val="false"/>
          <w:i w:val="false"/>
          <w:color w:val="000000"/>
          <w:sz w:val="28"/>
        </w:rPr>
        <w:t>
      В настоящем разделе указываются условия выдачи регистрационного удостоверения (если применимо).</w:t>
      </w:r>
    </w:p>
    <w:bookmarkEnd w:id="236"/>
    <w:bookmarkStart w:name="z249" w:id="237"/>
    <w:p>
      <w:pPr>
        <w:spacing w:after="0"/>
        <w:ind w:left="0"/>
        <w:jc w:val="both"/>
      </w:pPr>
      <w:r>
        <w:rPr>
          <w:rFonts w:ascii="Times New Roman"/>
          <w:b w:val="false"/>
          <w:i w:val="false"/>
          <w:color w:val="000000"/>
          <w:sz w:val="28"/>
        </w:rPr>
        <w:t>
      V.2. Общая характеристика лекарственного препарата</w:t>
      </w:r>
    </w:p>
    <w:bookmarkEnd w:id="237"/>
    <w:bookmarkStart w:name="z250" w:id="238"/>
    <w:p>
      <w:pPr>
        <w:spacing w:after="0"/>
        <w:ind w:left="0"/>
        <w:jc w:val="both"/>
      </w:pPr>
      <w:r>
        <w:rPr>
          <w:rFonts w:ascii="Times New Roman"/>
          <w:b w:val="false"/>
          <w:i w:val="false"/>
          <w:color w:val="000000"/>
          <w:sz w:val="28"/>
        </w:rPr>
        <w:t>
      &lt;Держателем регистрационного удостоверения предложены следующие изменения в ОХЛП: ____________.&gt;</w:t>
      </w:r>
    </w:p>
    <w:bookmarkEnd w:id="238"/>
    <w:bookmarkStart w:name="z251" w:id="239"/>
    <w:p>
      <w:pPr>
        <w:spacing w:after="0"/>
        <w:ind w:left="0"/>
        <w:jc w:val="both"/>
      </w:pPr>
      <w:r>
        <w:rPr>
          <w:rFonts w:ascii="Times New Roman"/>
          <w:b w:val="false"/>
          <w:i w:val="false"/>
          <w:color w:val="000000"/>
          <w:sz w:val="28"/>
        </w:rPr>
        <w:t>
      Или</w:t>
      </w:r>
    </w:p>
    <w:bookmarkEnd w:id="239"/>
    <w:bookmarkStart w:name="z252" w:id="240"/>
    <w:p>
      <w:pPr>
        <w:spacing w:after="0"/>
        <w:ind w:left="0"/>
        <w:jc w:val="both"/>
      </w:pPr>
      <w:r>
        <w:rPr>
          <w:rFonts w:ascii="Times New Roman"/>
          <w:b w:val="false"/>
          <w:i w:val="false"/>
          <w:color w:val="000000"/>
          <w:sz w:val="28"/>
        </w:rPr>
        <w:t>
      &lt;Вносимые изменения в регистрационное досье не включают в себя пересмотр информации, содержащейся в ОХЛП.&gt;</w:t>
      </w:r>
    </w:p>
    <w:bookmarkEnd w:id="240"/>
    <w:bookmarkStart w:name="z253" w:id="241"/>
    <w:p>
      <w:pPr>
        <w:spacing w:after="0"/>
        <w:ind w:left="0"/>
        <w:jc w:val="both"/>
      </w:pPr>
      <w:r>
        <w:rPr>
          <w:rFonts w:ascii="Times New Roman"/>
          <w:b w:val="false"/>
          <w:i w:val="false"/>
          <w:color w:val="000000"/>
          <w:sz w:val="28"/>
        </w:rPr>
        <w:t>
      V.3. Инструкция по медицинскому применению (листок-вкладыш) и пользовательское тестирование</w:t>
      </w:r>
    </w:p>
    <w:bookmarkEnd w:id="241"/>
    <w:bookmarkStart w:name="z254" w:id="242"/>
    <w:p>
      <w:pPr>
        <w:spacing w:after="0"/>
        <w:ind w:left="0"/>
        <w:jc w:val="both"/>
      </w:pPr>
      <w:r>
        <w:rPr>
          <w:rFonts w:ascii="Times New Roman"/>
          <w:b w:val="false"/>
          <w:i w:val="false"/>
          <w:color w:val="000000"/>
          <w:sz w:val="28"/>
        </w:rPr>
        <w:t xml:space="preserve">
      V.3.1. Инструкция по медицинскому применению (листок-вкладыш) </w:t>
      </w:r>
    </w:p>
    <w:bookmarkEnd w:id="242"/>
    <w:bookmarkStart w:name="z255" w:id="243"/>
    <w:p>
      <w:pPr>
        <w:spacing w:after="0"/>
        <w:ind w:left="0"/>
        <w:jc w:val="both"/>
      </w:pPr>
      <w:r>
        <w:rPr>
          <w:rFonts w:ascii="Times New Roman"/>
          <w:b w:val="false"/>
          <w:i w:val="false"/>
          <w:color w:val="000000"/>
          <w:sz w:val="28"/>
        </w:rPr>
        <w:t>
      &lt;Держателем регистрационного удостоверения предложены следующие изменения в ИМП: _____________.&gt;</w:t>
      </w:r>
    </w:p>
    <w:bookmarkEnd w:id="243"/>
    <w:bookmarkStart w:name="z256" w:id="244"/>
    <w:p>
      <w:pPr>
        <w:spacing w:after="0"/>
        <w:ind w:left="0"/>
        <w:jc w:val="both"/>
      </w:pPr>
      <w:r>
        <w:rPr>
          <w:rFonts w:ascii="Times New Roman"/>
          <w:b w:val="false"/>
          <w:i w:val="false"/>
          <w:color w:val="000000"/>
          <w:sz w:val="28"/>
        </w:rPr>
        <w:t>
      Или</w:t>
      </w:r>
    </w:p>
    <w:bookmarkEnd w:id="244"/>
    <w:bookmarkStart w:name="z257" w:id="245"/>
    <w:p>
      <w:pPr>
        <w:spacing w:after="0"/>
        <w:ind w:left="0"/>
        <w:jc w:val="both"/>
      </w:pPr>
      <w:r>
        <w:rPr>
          <w:rFonts w:ascii="Times New Roman"/>
          <w:b w:val="false"/>
          <w:i w:val="false"/>
          <w:color w:val="000000"/>
          <w:sz w:val="28"/>
        </w:rPr>
        <w:t>
      &lt;Вносимые изменения в регистрационное досье не включают в себя пересмотр информации, содержащейся в ОХЛП.&gt;</w:t>
      </w:r>
    </w:p>
    <w:bookmarkEnd w:id="245"/>
    <w:bookmarkStart w:name="z258" w:id="246"/>
    <w:p>
      <w:pPr>
        <w:spacing w:after="0"/>
        <w:ind w:left="0"/>
        <w:jc w:val="both"/>
      </w:pPr>
      <w:r>
        <w:rPr>
          <w:rFonts w:ascii="Times New Roman"/>
          <w:b w:val="false"/>
          <w:i w:val="false"/>
          <w:color w:val="000000"/>
          <w:sz w:val="28"/>
        </w:rPr>
        <w:t>
      V.3.2. Оценка пользовательского тестирования инструкции по медицинскому применению</w:t>
      </w:r>
    </w:p>
    <w:bookmarkEnd w:id="246"/>
    <w:bookmarkStart w:name="z259" w:id="247"/>
    <w:p>
      <w:pPr>
        <w:spacing w:after="0"/>
        <w:ind w:left="0"/>
        <w:jc w:val="both"/>
      </w:pPr>
      <w:r>
        <w:rPr>
          <w:rFonts w:ascii="Times New Roman"/>
          <w:b w:val="false"/>
          <w:i w:val="false"/>
          <w:color w:val="000000"/>
          <w:sz w:val="28"/>
        </w:rPr>
        <w:t>
      &lt;Приводится результат оценки пользовательского тестирования инструкции по медицинскому применению&gt;</w:t>
      </w:r>
    </w:p>
    <w:bookmarkEnd w:id="247"/>
    <w:bookmarkStart w:name="z260" w:id="248"/>
    <w:p>
      <w:pPr>
        <w:spacing w:after="0"/>
        <w:ind w:left="0"/>
        <w:jc w:val="both"/>
      </w:pPr>
      <w:r>
        <w:rPr>
          <w:rFonts w:ascii="Times New Roman"/>
          <w:b w:val="false"/>
          <w:i w:val="false"/>
          <w:color w:val="000000"/>
          <w:sz w:val="28"/>
        </w:rPr>
        <w:t>
      Или</w:t>
      </w:r>
    </w:p>
    <w:bookmarkEnd w:id="248"/>
    <w:bookmarkStart w:name="z261" w:id="249"/>
    <w:p>
      <w:pPr>
        <w:spacing w:after="0"/>
        <w:ind w:left="0"/>
        <w:jc w:val="both"/>
      </w:pPr>
      <w:r>
        <w:rPr>
          <w:rFonts w:ascii="Times New Roman"/>
          <w:b w:val="false"/>
          <w:i w:val="false"/>
          <w:color w:val="000000"/>
          <w:sz w:val="28"/>
        </w:rPr>
        <w:t>
      &lt;Представление результатов пользовательского тестирования инструкции по медицинскому применению не требуется.</w:t>
      </w:r>
    </w:p>
    <w:bookmarkEnd w:id="249"/>
    <w:bookmarkStart w:name="z262" w:id="250"/>
    <w:p>
      <w:pPr>
        <w:spacing w:after="0"/>
        <w:ind w:left="0"/>
        <w:jc w:val="both"/>
      </w:pPr>
      <w:r>
        <w:rPr>
          <w:rFonts w:ascii="Times New Roman"/>
          <w:b w:val="false"/>
          <w:i w:val="false"/>
          <w:color w:val="000000"/>
          <w:sz w:val="28"/>
        </w:rPr>
        <w:t>
      Оценка пользовательского тестирования ИМП не проводилась. Заявителем в регистрационном досье лекарственного препарата представлено достаточное обоснование отсутствия необходимости проведения пользовательского тестирования, признанное референтным государством приемлемым.&gt;</w:t>
      </w:r>
    </w:p>
    <w:bookmarkEnd w:id="250"/>
    <w:bookmarkStart w:name="z263" w:id="251"/>
    <w:p>
      <w:pPr>
        <w:spacing w:after="0"/>
        <w:ind w:left="0"/>
        <w:jc w:val="both"/>
      </w:pPr>
      <w:r>
        <w:rPr>
          <w:rFonts w:ascii="Times New Roman"/>
          <w:b w:val="false"/>
          <w:i w:val="false"/>
          <w:color w:val="000000"/>
          <w:sz w:val="28"/>
        </w:rPr>
        <w:t>
      V.4. Маркировка и макеты упаковок</w:t>
      </w:r>
    </w:p>
    <w:bookmarkEnd w:id="251"/>
    <w:bookmarkStart w:name="z264" w:id="252"/>
    <w:p>
      <w:pPr>
        <w:spacing w:after="0"/>
        <w:ind w:left="0"/>
        <w:jc w:val="both"/>
      </w:pPr>
      <w:r>
        <w:rPr>
          <w:rFonts w:ascii="Times New Roman"/>
          <w:b w:val="false"/>
          <w:i w:val="false"/>
          <w:color w:val="000000"/>
          <w:sz w:val="28"/>
        </w:rPr>
        <w:t>
      &lt;Приводятся результаты оценки соответствия требованиям актов органов Евразийского экономического союза в сфере обращения лекарственных средств.&gt;</w:t>
      </w:r>
    </w:p>
    <w:bookmarkEnd w:id="252"/>
    <w:bookmarkStart w:name="z265" w:id="253"/>
    <w:p>
      <w:pPr>
        <w:spacing w:after="0"/>
        <w:ind w:left="0"/>
        <w:jc w:val="both"/>
      </w:pPr>
      <w:r>
        <w:rPr>
          <w:rFonts w:ascii="Times New Roman"/>
          <w:b w:val="false"/>
          <w:i w:val="false"/>
          <w:color w:val="000000"/>
          <w:sz w:val="28"/>
        </w:rPr>
        <w:t>
      Или</w:t>
      </w:r>
    </w:p>
    <w:bookmarkEnd w:id="253"/>
    <w:bookmarkStart w:name="z266" w:id="254"/>
    <w:p>
      <w:pPr>
        <w:spacing w:after="0"/>
        <w:ind w:left="0"/>
        <w:jc w:val="both"/>
      </w:pPr>
      <w:r>
        <w:rPr>
          <w:rFonts w:ascii="Times New Roman"/>
          <w:b w:val="false"/>
          <w:i w:val="false"/>
          <w:color w:val="000000"/>
          <w:sz w:val="28"/>
        </w:rPr>
        <w:t>
      &lt;Представление новых макетов упаковок не требуется. Изменения, вносимые в регистрационное досье лекарственного препарата, не затрагивают информацию, размещенную на упаковках лекарственных препаратов для медицинского применения.&gt;</w:t>
      </w:r>
    </w:p>
    <w:bookmarkEnd w:id="254"/>
    <w:bookmarkStart w:name="z267" w:id="255"/>
    <w:p>
      <w:pPr>
        <w:spacing w:after="0"/>
        <w:ind w:left="0"/>
        <w:jc w:val="left"/>
      </w:pPr>
      <w:r>
        <w:rPr>
          <w:rFonts w:ascii="Times New Roman"/>
          <w:b/>
          <w:i w:val="false"/>
          <w:color w:val="000000"/>
        </w:rPr>
        <w:t xml:space="preserve"> VI. Заключение</w:t>
      </w:r>
    </w:p>
    <w:bookmarkEnd w:id="255"/>
    <w:bookmarkStart w:name="z268" w:id="256"/>
    <w:p>
      <w:pPr>
        <w:spacing w:after="0"/>
        <w:ind w:left="0"/>
        <w:jc w:val="both"/>
      </w:pPr>
      <w:r>
        <w:rPr>
          <w:rFonts w:ascii="Times New Roman"/>
          <w:b w:val="false"/>
          <w:i w:val="false"/>
          <w:color w:val="000000"/>
          <w:sz w:val="28"/>
        </w:rPr>
        <w:t xml:space="preserve">
      По результатам экспертизы данных по безопасности, эффективности и качеству и соотношения "польза – риск" лекарственного препарата в рамках заявления от ___________ № ________ </w:t>
      </w:r>
      <w:r>
        <w:rPr>
          <w:rFonts w:ascii="Times New Roman"/>
          <w:b w:val="false"/>
          <w:i/>
          <w:color w:val="000000"/>
          <w:sz w:val="28"/>
        </w:rPr>
        <w:t>рекомендовано</w:t>
      </w:r>
      <w:r>
        <w:rPr>
          <w:rFonts w:ascii="Times New Roman"/>
          <w:b w:val="false"/>
          <w:i w:val="false"/>
          <w:color w:val="000000"/>
          <w:sz w:val="28"/>
        </w:rPr>
        <w:t xml:space="preserve"> /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рекомендовано</w:t>
      </w:r>
      <w:r>
        <w:rPr>
          <w:rFonts w:ascii="Times New Roman"/>
          <w:b w:val="false"/>
          <w:i w:val="false"/>
          <w:color w:val="000000"/>
          <w:sz w:val="28"/>
        </w:rPr>
        <w:t xml:space="preserve"> одобрить медицинское применение лекарственного препарата в порядке, установленном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bookmarkEnd w:id="256"/>
    <w:bookmarkStart w:name="z269" w:id="257"/>
    <w:p>
      <w:pPr>
        <w:spacing w:after="0"/>
        <w:ind w:left="0"/>
        <w:jc w:val="both"/>
      </w:pPr>
      <w:r>
        <w:rPr>
          <w:rFonts w:ascii="Times New Roman"/>
          <w:b w:val="false"/>
          <w:i w:val="false"/>
          <w:color w:val="000000"/>
          <w:sz w:val="28"/>
        </w:rPr>
        <w:t>
      4. В приложении № 19 к указанным Правилам:</w:t>
      </w:r>
    </w:p>
    <w:bookmarkEnd w:id="257"/>
    <w:bookmarkStart w:name="z270" w:id="258"/>
    <w:p>
      <w:pPr>
        <w:spacing w:after="0"/>
        <w:ind w:left="0"/>
        <w:jc w:val="both"/>
      </w:pPr>
      <w:r>
        <w:rPr>
          <w:rFonts w:ascii="Times New Roman"/>
          <w:b w:val="false"/>
          <w:i w:val="false"/>
          <w:color w:val="000000"/>
          <w:sz w:val="28"/>
        </w:rPr>
        <w:t>
      а) в предложении пятом абзаца второго пункта 2.1.1 слова "референтного государства и" заменить словами "референтного государства и (или)";</w:t>
      </w:r>
    </w:p>
    <w:bookmarkEnd w:id="258"/>
    <w:bookmarkStart w:name="z271" w:id="259"/>
    <w:p>
      <w:pPr>
        <w:spacing w:after="0"/>
        <w:ind w:left="0"/>
        <w:jc w:val="both"/>
      </w:pPr>
      <w:r>
        <w:rPr>
          <w:rFonts w:ascii="Times New Roman"/>
          <w:b w:val="false"/>
          <w:i w:val="false"/>
          <w:color w:val="000000"/>
          <w:sz w:val="28"/>
        </w:rPr>
        <w:t>
      б) в пункте 2.1.2:</w:t>
      </w:r>
    </w:p>
    <w:bookmarkEnd w:id="259"/>
    <w:bookmarkStart w:name="z272" w:id="260"/>
    <w:p>
      <w:pPr>
        <w:spacing w:after="0"/>
        <w:ind w:left="0"/>
        <w:jc w:val="both"/>
      </w:pPr>
      <w:r>
        <w:rPr>
          <w:rFonts w:ascii="Times New Roman"/>
          <w:b w:val="false"/>
          <w:i w:val="false"/>
          <w:color w:val="000000"/>
          <w:sz w:val="28"/>
        </w:rPr>
        <w:t>
      в абзаце первом и предложении первом абзаца второго после слова "государства" дополнить словами "или государства признания (в случаях, предусмотренных пунктом 2.1.5 настоящих Правил");</w:t>
      </w:r>
    </w:p>
    <w:bookmarkEnd w:id="260"/>
    <w:bookmarkStart w:name="z273" w:id="261"/>
    <w:p>
      <w:pPr>
        <w:spacing w:after="0"/>
        <w:ind w:left="0"/>
        <w:jc w:val="both"/>
      </w:pPr>
      <w:r>
        <w:rPr>
          <w:rFonts w:ascii="Times New Roman"/>
          <w:b w:val="false"/>
          <w:i w:val="false"/>
          <w:color w:val="000000"/>
          <w:sz w:val="28"/>
        </w:rPr>
        <w:t>
      в абзаце третьем слова "референтного государства" заменить словами "государства-члена";</w:t>
      </w:r>
    </w:p>
    <w:bookmarkEnd w:id="261"/>
    <w:bookmarkStart w:name="z274" w:id="262"/>
    <w:p>
      <w:pPr>
        <w:spacing w:after="0"/>
        <w:ind w:left="0"/>
        <w:jc w:val="both"/>
      </w:pPr>
      <w:r>
        <w:rPr>
          <w:rFonts w:ascii="Times New Roman"/>
          <w:b w:val="false"/>
          <w:i w:val="false"/>
          <w:color w:val="000000"/>
          <w:sz w:val="28"/>
        </w:rPr>
        <w:t>
      в абзаце четвертом после слова "государством" дополнить словами "либо государством признания (в случаях, предусмотренных пунктом 2.1.5 настоящих Правил)";</w:t>
      </w:r>
    </w:p>
    <w:bookmarkEnd w:id="262"/>
    <w:bookmarkStart w:name="z275" w:id="263"/>
    <w:p>
      <w:pPr>
        <w:spacing w:after="0"/>
        <w:ind w:left="0"/>
        <w:jc w:val="both"/>
      </w:pPr>
      <w:r>
        <w:rPr>
          <w:rFonts w:ascii="Times New Roman"/>
          <w:b w:val="false"/>
          <w:i w:val="false"/>
          <w:color w:val="000000"/>
          <w:sz w:val="28"/>
        </w:rPr>
        <w:t>
      в абзаце пятом слова "пункте 2.1.1" заменить словами "настоящем пункте";</w:t>
      </w:r>
    </w:p>
    <w:bookmarkEnd w:id="263"/>
    <w:bookmarkStart w:name="z276" w:id="264"/>
    <w:p>
      <w:pPr>
        <w:spacing w:after="0"/>
        <w:ind w:left="0"/>
        <w:jc w:val="both"/>
      </w:pPr>
      <w:r>
        <w:rPr>
          <w:rFonts w:ascii="Times New Roman"/>
          <w:b w:val="false"/>
          <w:i w:val="false"/>
          <w:color w:val="000000"/>
          <w:sz w:val="28"/>
        </w:rPr>
        <w:t>
      абзац шестой исключить;</w:t>
      </w:r>
    </w:p>
    <w:bookmarkEnd w:id="264"/>
    <w:bookmarkStart w:name="z277" w:id="265"/>
    <w:p>
      <w:pPr>
        <w:spacing w:after="0"/>
        <w:ind w:left="0"/>
        <w:jc w:val="both"/>
      </w:pPr>
      <w:r>
        <w:rPr>
          <w:rFonts w:ascii="Times New Roman"/>
          <w:b w:val="false"/>
          <w:i w:val="false"/>
          <w:color w:val="000000"/>
          <w:sz w:val="28"/>
        </w:rPr>
        <w:t>
      абзац седьмой изложить в следующей редакции:</w:t>
      </w:r>
    </w:p>
    <w:bookmarkEnd w:id="265"/>
    <w:bookmarkStart w:name="z278" w:id="266"/>
    <w:p>
      <w:pPr>
        <w:spacing w:after="0"/>
        <w:ind w:left="0"/>
        <w:jc w:val="both"/>
      </w:pPr>
      <w:r>
        <w:rPr>
          <w:rFonts w:ascii="Times New Roman"/>
          <w:b w:val="false"/>
          <w:i w:val="false"/>
          <w:color w:val="000000"/>
          <w:sz w:val="28"/>
        </w:rPr>
        <w:t>
      "При внесении изменений уведомительного характера по результатам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либо государства признания (в случаях, предусмотренных пунктом 2.1.5 настоящих Правил) в срок, не превышающий 20 рабочих дней с даты получения уведомления, принимает решение и информирует в электронном виде заявителя и посредством интегрированной системы соответствующие органы государств признания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В случае одобрения изменений уполномоченный орган (экспертная организация) государства-члена размещает сведения о лекарственном препарате в едином реестре, а также включает информацию об изменениях в соответствующие разделы экспертного отчета об оценке безопасности, эффективности и качества по форме согласно приложению № 16 к Правилам регистрации и экспертизы (далее – экспертный отчет об оценке) (при этом указанную информацию допускается включать в экспертный отчет об оценке при его очередной актуализации).";</w:t>
      </w:r>
    </w:p>
    <w:bookmarkEnd w:id="266"/>
    <w:bookmarkStart w:name="z279" w:id="267"/>
    <w:p>
      <w:pPr>
        <w:spacing w:after="0"/>
        <w:ind w:left="0"/>
        <w:jc w:val="both"/>
      </w:pPr>
      <w:r>
        <w:rPr>
          <w:rFonts w:ascii="Times New Roman"/>
          <w:b w:val="false"/>
          <w:i w:val="false"/>
          <w:color w:val="000000"/>
          <w:sz w:val="28"/>
        </w:rPr>
        <w:t>
      в) в пункте 2.1.4:</w:t>
      </w:r>
    </w:p>
    <w:bookmarkEnd w:id="267"/>
    <w:bookmarkStart w:name="z280" w:id="268"/>
    <w:p>
      <w:pPr>
        <w:spacing w:after="0"/>
        <w:ind w:left="0"/>
        <w:jc w:val="both"/>
      </w:pPr>
      <w:r>
        <w:rPr>
          <w:rFonts w:ascii="Times New Roman"/>
          <w:b w:val="false"/>
          <w:i w:val="false"/>
          <w:color w:val="000000"/>
          <w:sz w:val="28"/>
        </w:rPr>
        <w:t>
      в абзаце первом после слова "Правил," дополнить словами "и получения документов, указанных в абзаце втором пункта 2.1.3 настоящих Правил,";</w:t>
      </w:r>
    </w:p>
    <w:bookmarkEnd w:id="268"/>
    <w:bookmarkStart w:name="z281" w:id="269"/>
    <w:p>
      <w:pPr>
        <w:spacing w:after="0"/>
        <w:ind w:left="0"/>
        <w:jc w:val="both"/>
      </w:pPr>
      <w:r>
        <w:rPr>
          <w:rFonts w:ascii="Times New Roman"/>
          <w:b w:val="false"/>
          <w:i w:val="false"/>
          <w:color w:val="000000"/>
          <w:sz w:val="28"/>
        </w:rPr>
        <w:t>
      в абзаце втором цифры "2.1.2" заменить цифрами "2.1.3";</w:t>
      </w:r>
    </w:p>
    <w:bookmarkEnd w:id="269"/>
    <w:bookmarkStart w:name="z282" w:id="270"/>
    <w:p>
      <w:pPr>
        <w:spacing w:after="0"/>
        <w:ind w:left="0"/>
        <w:jc w:val="both"/>
      </w:pPr>
      <w:r>
        <w:rPr>
          <w:rFonts w:ascii="Times New Roman"/>
          <w:b w:val="false"/>
          <w:i w:val="false"/>
          <w:color w:val="000000"/>
          <w:sz w:val="28"/>
        </w:rPr>
        <w:t>
      в абзаце третьем слова "абзаце восьмом пункта 2.1.2" заменить словами "абзацах первом и втором пункта 2.1.3";</w:t>
      </w:r>
    </w:p>
    <w:bookmarkEnd w:id="270"/>
    <w:bookmarkStart w:name="z283" w:id="271"/>
    <w:p>
      <w:pPr>
        <w:spacing w:after="0"/>
        <w:ind w:left="0"/>
        <w:jc w:val="both"/>
      </w:pPr>
      <w:r>
        <w:rPr>
          <w:rFonts w:ascii="Times New Roman"/>
          <w:b w:val="false"/>
          <w:i w:val="false"/>
          <w:color w:val="000000"/>
          <w:sz w:val="28"/>
        </w:rPr>
        <w:t>
      г) предложение второе абзаца второго пункта 2.2.3 изложить в следующей редакции: "Срок представления заявителем ответа на указанный запрос не должен превышать 90 рабочих дней с даты его получения, включая подачу в государства признания документов, специфичных для этих государств признания (при необходимости).";</w:t>
      </w:r>
    </w:p>
    <w:bookmarkEnd w:id="271"/>
    <w:bookmarkStart w:name="z284" w:id="272"/>
    <w:p>
      <w:pPr>
        <w:spacing w:after="0"/>
        <w:ind w:left="0"/>
        <w:jc w:val="both"/>
      </w:pPr>
      <w:r>
        <w:rPr>
          <w:rFonts w:ascii="Times New Roman"/>
          <w:b w:val="false"/>
          <w:i w:val="false"/>
          <w:color w:val="000000"/>
          <w:sz w:val="28"/>
        </w:rPr>
        <w:t>
      д) предложение первое абзаца пятого пункта 3.1.2 изложить в следующей редакции: "При отклонении внесения изменений, не приводящих к изменению информации о лекарственном препарате в соответствии с пунктом 1.6 настоящих Правил и не влияющих на информацию, содержащуюся в едином реестре, реализация таких изменений не прекращается в течение 365 календарных дней с даты начала их реализации.";</w:t>
      </w:r>
    </w:p>
    <w:bookmarkEnd w:id="272"/>
    <w:bookmarkStart w:name="z285" w:id="273"/>
    <w:p>
      <w:pPr>
        <w:spacing w:after="0"/>
        <w:ind w:left="0"/>
        <w:jc w:val="both"/>
      </w:pPr>
      <w:r>
        <w:rPr>
          <w:rFonts w:ascii="Times New Roman"/>
          <w:b w:val="false"/>
          <w:i w:val="false"/>
          <w:color w:val="000000"/>
          <w:sz w:val="28"/>
        </w:rPr>
        <w:t>
      е) дополнить пунктом 2.5 следующего содержания:</w:t>
      </w:r>
    </w:p>
    <w:bookmarkEnd w:id="273"/>
    <w:bookmarkStart w:name="z286" w:id="274"/>
    <w:p>
      <w:pPr>
        <w:spacing w:after="0"/>
        <w:ind w:left="0"/>
        <w:jc w:val="left"/>
      </w:pPr>
      <w:r>
        <w:rPr>
          <w:rFonts w:ascii="Times New Roman"/>
          <w:b/>
          <w:i w:val="false"/>
          <w:color w:val="000000"/>
        </w:rPr>
        <w:t xml:space="preserve"> "2.5. Процедура внесения новых изменений до завершения рассмотрения регистрационного досье лекарственного препарата </w:t>
      </w:r>
      <w:r>
        <w:br/>
      </w:r>
      <w:r>
        <w:rPr>
          <w:rFonts w:ascii="Times New Roman"/>
          <w:b/>
          <w:i w:val="false"/>
          <w:color w:val="000000"/>
        </w:rPr>
        <w:t>в государствах признания</w:t>
      </w:r>
    </w:p>
    <w:bookmarkEnd w:id="274"/>
    <w:bookmarkStart w:name="z287" w:id="275"/>
    <w:p>
      <w:pPr>
        <w:spacing w:after="0"/>
        <w:ind w:left="0"/>
        <w:jc w:val="both"/>
      </w:pPr>
      <w:r>
        <w:rPr>
          <w:rFonts w:ascii="Times New Roman"/>
          <w:b w:val="false"/>
          <w:i w:val="false"/>
          <w:color w:val="000000"/>
          <w:sz w:val="28"/>
        </w:rPr>
        <w:t>
      2.5.1. При инициировании заявителем процедуры внесения незначимого изменения IA и (или) IA</w:t>
      </w:r>
      <w:r>
        <w:rPr>
          <w:rFonts w:ascii="Times New Roman"/>
          <w:b w:val="false"/>
          <w:i w:val="false"/>
          <w:color w:val="000000"/>
          <w:vertAlign w:val="subscript"/>
        </w:rPr>
        <w:t>НУ</w:t>
      </w:r>
      <w:r>
        <w:rPr>
          <w:rFonts w:ascii="Times New Roman"/>
          <w:b w:val="false"/>
          <w:i w:val="false"/>
          <w:color w:val="000000"/>
          <w:sz w:val="28"/>
        </w:rPr>
        <w:t xml:space="preserve"> в регистрационное досье лекарственного препарата в референтном государстве до завершения процедуры рассмотрения регистрационного досье лекарственного препарата в государствах признания (далее – процедура признания) и его одобрении уполномоченным органом (экспертной организацией) референтного государства во время процедуры признания заявитель после завершения данной процедуры направляет в уполномоченный орган (экспертную организацию) государства признания заявление о внесении изменений, документы, подтверждающие оплату сбора (пошлины) за внесение изменений в регистрационное досье в случаях и порядке, установленных законодательством государств-членов, и при необходимости документы модуля 1 регистрационного досье, специфичные для государства признания, относящиеся к вносимым изменениям, а также копию решения уполномоченного органа (экспертной организации) референтного государства о возможности приобщения соответствующих версий (последовательностей) к электронному досье или одобрении изменений. </w:t>
      </w:r>
    </w:p>
    <w:bookmarkEnd w:id="275"/>
    <w:bookmarkStart w:name="z288" w:id="276"/>
    <w:p>
      <w:pPr>
        <w:spacing w:after="0"/>
        <w:ind w:left="0"/>
        <w:jc w:val="both"/>
      </w:pPr>
      <w:r>
        <w:rPr>
          <w:rFonts w:ascii="Times New Roman"/>
          <w:b w:val="false"/>
          <w:i w:val="false"/>
          <w:color w:val="000000"/>
          <w:sz w:val="28"/>
        </w:rPr>
        <w:t>
      При внесении изменений, не приводящих к пересмотру информации о лекарственном препарате в соответствии с пунктом 1.6 настоящих Правил или не влияющих на информацию, содержащуюся в едином реестре, уполномоченный орган (экспертная организация) государства признания приобщает соответствующую версию (последовательность) к электронному досье и обновляет информацию в едином реестре.</w:t>
      </w:r>
    </w:p>
    <w:bookmarkEnd w:id="276"/>
    <w:bookmarkStart w:name="z289" w:id="277"/>
    <w:p>
      <w:pPr>
        <w:spacing w:after="0"/>
        <w:ind w:left="0"/>
        <w:jc w:val="both"/>
      </w:pPr>
      <w:r>
        <w:rPr>
          <w:rFonts w:ascii="Times New Roman"/>
          <w:b w:val="false"/>
          <w:i w:val="false"/>
          <w:color w:val="000000"/>
          <w:sz w:val="28"/>
        </w:rPr>
        <w:t>
      При внесении изменений, приводящих к пересмотру информации о лекарственном препарате в соответствии с пунктом 1.6 настоящих Правил, уполномоченный орган (экспертная организация) государства признания направляет запрос в уполномоченный орган (экспертную организацию) референтного государства о предоставлении доступа к версии (последовательности) электронного досье в рамках заявления о внесении изменений с использованием средств интегрированной системы. Уполномоченный орган (экспертная организация) референтного государства предоставляет доступ в срок, не превышающий 5 рабочих дней с даты получения указанного запроса.</w:t>
      </w:r>
    </w:p>
    <w:bookmarkEnd w:id="277"/>
    <w:bookmarkStart w:name="z290" w:id="278"/>
    <w:p>
      <w:pPr>
        <w:spacing w:after="0"/>
        <w:ind w:left="0"/>
        <w:jc w:val="both"/>
      </w:pPr>
      <w:r>
        <w:rPr>
          <w:rFonts w:ascii="Times New Roman"/>
          <w:b w:val="false"/>
          <w:i w:val="false"/>
          <w:color w:val="000000"/>
          <w:sz w:val="28"/>
        </w:rPr>
        <w:t>
      После получения указанного доступа уполномоченный орган (экспертная организация) государства признания действует в соответствии с абзацами третьим – пятым пункта 2.1.4 настоящих Правил.</w:t>
      </w:r>
    </w:p>
    <w:bookmarkEnd w:id="278"/>
    <w:bookmarkStart w:name="z291" w:id="279"/>
    <w:p>
      <w:pPr>
        <w:spacing w:after="0"/>
        <w:ind w:left="0"/>
        <w:jc w:val="both"/>
      </w:pPr>
      <w:r>
        <w:rPr>
          <w:rFonts w:ascii="Times New Roman"/>
          <w:b w:val="false"/>
          <w:i w:val="false"/>
          <w:color w:val="000000"/>
          <w:sz w:val="28"/>
        </w:rPr>
        <w:t xml:space="preserve">
      2.5.2. При инициировании заявителем процедуры внесения значимого изменения IВ типа и изменения II типа в регистрационное досье лекарственного препарата в референтном государстве до завершения процедуры признания в государстве (государствах) признания и его одобрении уполномоченным органом (экспертной организацией) референтного государства во время процедуры признания заявитель после завершения данной процедуры направляет в уполномоченный орган (экспертную организацию) государства признания заявление о внесении изменений в регистрационное досье, документы, подтверждающие оплату сбора (пошлины) за внесение изменений в регистрационное досье в случаях и порядке, установленных законодательством государств-членов, и при необходимости документы модуля 1 регистрационного досье, специфичные для государства признания, относящиеся к вносимым изменениям, а также копию решения уполномоченного органа (экспертной организации) референтного государства об одобрении изменений и (или) документ, подтверждающий валидность представленной версии (последовательности) электронного досье, содержащей специфичные для государства признания документы модуля 1 регистрационного досье. </w:t>
      </w:r>
    </w:p>
    <w:bookmarkEnd w:id="279"/>
    <w:bookmarkStart w:name="z292" w:id="280"/>
    <w:p>
      <w:pPr>
        <w:spacing w:after="0"/>
        <w:ind w:left="0"/>
        <w:jc w:val="both"/>
      </w:pPr>
      <w:r>
        <w:rPr>
          <w:rFonts w:ascii="Times New Roman"/>
          <w:b w:val="false"/>
          <w:i w:val="false"/>
          <w:color w:val="000000"/>
          <w:sz w:val="28"/>
        </w:rPr>
        <w:t xml:space="preserve">
      Уполномоченный орган (экспертная организация) государства признания направляет запрос в уполномоченный орган (экспертную организацию) референтного государства о предоставлении доступа к актуальной версии (последовательности) электронного досье и экспертному отчету об оценке в рамках заявления о внесении изменений с использованием средств интегрированной системы. Уполномоченный орган (экспертная организация) референтного государства предоставляет доступ в срок, не превышающий 5 рабочих дней с даты получения указанного запроса. </w:t>
      </w:r>
    </w:p>
    <w:bookmarkEnd w:id="280"/>
    <w:bookmarkStart w:name="z293" w:id="281"/>
    <w:p>
      <w:pPr>
        <w:spacing w:after="0"/>
        <w:ind w:left="0"/>
        <w:jc w:val="both"/>
      </w:pPr>
      <w:r>
        <w:rPr>
          <w:rFonts w:ascii="Times New Roman"/>
          <w:b w:val="false"/>
          <w:i w:val="false"/>
          <w:color w:val="000000"/>
          <w:sz w:val="28"/>
        </w:rPr>
        <w:t>
      Государство признания в срок, не превышающий 20 рабочих дней с даты получения заявления о внесении изменений и документов от заявителя, указанных в абзаце первом пункта 2.5.2 настоящих Правил, а также с даты предоставления доступа к материалам регистрационного досье, принимает решение об одобрении или отклонении заявления о внесении изменения IB типа или II типа и информирует об этом заявителя в электронном виде. Уполномоченный орган (экспертная организация) государства признания не позднее 15 рабочих дней с даты получения доступа к экспертному отчету об оценке в случае необходимости направляет запрос заявителю и в уполномоченный орган (экспертную организацию) референтного государства по форме согласно приложению № 18 к Правилам регистрации и экспертизы.</w:t>
      </w:r>
    </w:p>
    <w:bookmarkEnd w:id="281"/>
    <w:bookmarkStart w:name="z294" w:id="282"/>
    <w:p>
      <w:pPr>
        <w:spacing w:after="0"/>
        <w:ind w:left="0"/>
        <w:jc w:val="both"/>
      </w:pPr>
      <w:r>
        <w:rPr>
          <w:rFonts w:ascii="Times New Roman"/>
          <w:b w:val="false"/>
          <w:i w:val="false"/>
          <w:color w:val="000000"/>
          <w:sz w:val="28"/>
        </w:rPr>
        <w:t xml:space="preserve">
      Заявитель направляет ответ на запрос в уполномоченный орган (экспертную организацию) государства признания в срок, не превышающий 90 рабочих дней с даты получения указанного запроса от уполномоченного органа (экспертной организации) последнего из государств признания. Срок ответа заявителя на запрос не включается в общий срок проведения процедуры. Уполномоченный орган (экспертная организация) государства признания в течение 5 рабочих дней с даты получения ответа заявителя обеспечивает уполномоченному органу (экспертной организации) референтного государства доступ к ответу заявителя посредством интегрированной системы. </w:t>
      </w:r>
    </w:p>
    <w:bookmarkEnd w:id="282"/>
    <w:bookmarkStart w:name="z295" w:id="283"/>
    <w:p>
      <w:pPr>
        <w:spacing w:after="0"/>
        <w:ind w:left="0"/>
        <w:jc w:val="both"/>
      </w:pPr>
      <w:r>
        <w:rPr>
          <w:rFonts w:ascii="Times New Roman"/>
          <w:b w:val="false"/>
          <w:i w:val="false"/>
          <w:color w:val="000000"/>
          <w:sz w:val="28"/>
        </w:rPr>
        <w:t xml:space="preserve">
      В случае принятия положительного решения в срок, не превышающий 5 рабочих дней с даты его принятия, уполномоченные органы (экспертные организации) государств признания размещают соответствующую информацию в едином реестре при необходимости с приложением измененных утвержденных общей характеристики лекарственного препарата, инструкции по медицинскому применению, макетов упаковок, нормативного документа по качеству в соответствии с порядком формирования и ведения единого реестра, а также выдают заявителю измененные общую характеристику лекарственного препарата, инструкцию по медицинскому применению, макеты упаковок, нормативный документ по качеству и (при необходимости) регистрационное удостоверение.". </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