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d1c9" w14:textId="326d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сводной рабочей группы по совершенствованию положений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декабря 2025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сводной рабочей группы по совершенствованию положений Договора о Евразийском экономическом союзе от 29 мая 2014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сентября 2024 г. № 146 "О составе сводной рабочей группы по совершенствованию положений Договора о Евразийском экономическом союзе от 29 мая 2014 года".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декабря 2025 г. № 186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сводной рабочей группы по совершенствованию положений Договора о Евразийском экономическом союзе от 29 мая 2014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Данияр Шаршенбекович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 Евразийской экономической комиссии (руководитель рабочей группы)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Рузанна Альбертовна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Вице-премьера Республики Армения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Рафаел Гамлетович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Анна Галустовна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юстиции Республики Армения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Нарек Патваканович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(координатор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Ваге Авакович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Центрального банка Республики Армения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Сафарян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Мнацакан Артаваздович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Республики Армения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Хачатрян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Оганес Ваганович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Центрального банка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Абраменко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Алеся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Беларусь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Аношенко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Борисович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Республики Беларусь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Балашова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Ивановна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– начальник Государственной инспекции по карантину растений государственного учреждения "Главная государственная инспекция по семеноводству, карантину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защите растений"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Викторович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таможенного комитета Республики Беларусь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Валерьяновна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антимонопольного регулирования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Гаренкова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Илона Дмитриевна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антимонопольного регулирования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конкуренции Министерства антимонопольного регулирования 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директора Департамента ветеринарного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продовольственного надзора 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продовольствия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Еськова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Владимировна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по налогам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сборам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Касперович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Владимирович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государственных закупок Министерства антимонопольного регулирования и торговли Республики Беларусь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Корзун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Анатольевич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международного сотрудничества Министерства природных ресурсов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охраны окружающей среды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Моргунова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Михайловна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 стандартизации Республики Беларусь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Светлана Владимировна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Республики Беларусь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Николаевич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профессионального образования Министерства образования Республики Беларусь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Рыжковский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Республики Беларусь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Смаргун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Ростиславовна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межгосударственной интеграции Главного управления международных финансовых отношений Министерства финансов Республики Беларусь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Смильгинь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Иванович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и продовольствия – директор Департамента ветеринарного и продовольственного надзора Министерства сельского хозяйства и продовольствия Республики Беларусь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Стасюкевич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Кириллович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природных ресурсов и охраны окружающей среды Республики Беларусь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Сундукова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налогового сотрудничества Министерства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налогам и сборам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Тускаль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Валерьевич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Министерства юстиции Республики Беларусь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Утюпин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Беларусь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юстиции Республики Беларусь (координатор от Республики Беларусь)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Цыбулько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маркетинга, тарифного, нетарифного регулирования и качества Министерства промышленности Республики Беларусь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Павел Григорьевич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экономической интеграции Министерства экономики Республики Беларусь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Аккенженов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Ерлан Кудайбергенович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энергетики Республики Казахстан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Турагуловна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международного сотрудничества Агентства по защите и развитию конкуренции Республики Казахстан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Адилбек Ауелбекович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интеграции и международного сотрудничества Министерства промышленности и строительства Республики Казахстан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Ерикович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Альнур Берикович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Нуржанович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Аскарбек Маратович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Зеилович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– заместитель председателя правления Национальной палаты предпринимателей Республики Казахстан "Атамекен"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Кайыржанович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Бакитжанович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Касымова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Камитовна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торговли и интеграции Республики Казахстан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Каусан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Нурислам Марксулы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торговли и интеграции Республики Казахстан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Кенжеханулы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Конуспаев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 Болатпекович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Кушукова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 (координатор от Республики Казахстан)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Серикович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инноваций и аэрокосмической промышленности Республики Казахстан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Талгатович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по защите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Сапарбекович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промышленности и строительства Республики Казахстан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Сламжанович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здравоохранения Республики Казахстан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Арыкбаева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Бубужан Камчыбековна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санитарный врач, заместитель Министра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Асыпбеков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Бейшенбекович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химизации, защиты и карантина растений Министерства водных ресурсов,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Ахматов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Маматович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 (координатор от Кыргызской Республики)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Ботоев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Нургазы Атамбекович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Бишкекского центра испытаний, сертификации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метрологии при Центре по стандартизации и метрологии при Министерстве экономики и коммерции Кыргызской Республики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Дуйшеев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Мирбек Иманкадырович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водных ресурсов,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перерабатывающей промышленности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Жээналиев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Муратбекович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Национального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при Президенте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Кубанычбеков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Турсунбек Тугелбаевич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химизации, защиты и карантина растений при Министерстве водных ресурсов, сельского хозяйства и перерабатывающей промышленности Кыргызской Республики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Мамбетжунушева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Элнура Рыскелдиевна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Кабинете Министров Кыргызской Республики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Нарынбекович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Центра по стандартизации и метрологии при Министерстве экономики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Оморов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Сыргак Кенешович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Службы антимонопольного регулирования при Министерстве экономики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Суйналиев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Мырзабекович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финансов Кыргызской Республики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Жоробековна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Шарапов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Доолосович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Ветеринарной службы при Министерстве водных ресурсов, сельского хозяйства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Ызакова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 Темирбековна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Кыргызской Республики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Ысабеков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 Абдимуталипович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при Кабинете Министров Кыргызской Республики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Аверинова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директора Департамента контроля за внешними ограничениями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Андрияшина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Вадимовна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Правового управления Федеральной службы по надзору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защиты прав потребителей и благополучия человека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международного сотрудничества Министерства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торговли Российской Федерации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Вячеславович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ветеринарии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Леся Евгеньевна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Станиславович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транспорта Российской Федерации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Евгеньевич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 (координатор от Российской Федерации)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Куделич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международного права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сотрудничества Министерства юстиции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Александровна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Матяшевская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Марьяна Игоревна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Правового управления Федеральной антимонопольной службы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Милорадов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Сергеевич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руководителя Федеральной службы по надзору в сфере защиты прав потребителей и благополучия человека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Панкин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Анатольевич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Российской Федерации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Подольская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Олеговна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финансирования межгосударственных структур СНГ Департамента международных финансовых отношений Министерства финансов Российской Федерации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Привезенцева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Владимировна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экономической интеграции со странами СНГ Управления международного экономического сотрудничества Федеральной антимонопольной службы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Ращуков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государственной политики в сфере лицензирования, контрольно-надзорной деятельности, аккредитации и саморегулирования Министерства экономического развития Российской Федерации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Аркадьевич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ветеринарному и фитосанитарному надзору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Сазанов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финансов Российской Федерации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Салагай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Олегович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здравоохранения Российской Федерации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Сироткина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Оксана Викторовна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международно-правового сотрудничества – начальник управления по сопровождению международных споров Генеральной прокуратуры Российской Федерации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фитосанитарного надзора при экспортно-импортных операциях и международного сотрудничества Федеральной службы по ветеринарному и фитосанитарному надзору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Геннадьевич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Чекушов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Андреевич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промышленности и торговли Российской Федерации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Швабаускене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Широкова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Алексеевна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Адикова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Асылхановна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Акимова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Арапова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Ермековна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энергетики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Артамонов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трудовой миграции и социальной защиты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Багратуни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Вачеевна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предпринимательской деятельности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Багытжанулы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предпринимательской деятельности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Каниметович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Бегиджанов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Григорьевич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Беллуян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 Норайрович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интеграции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Бережных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Большаков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Михайлович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анализа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перспективного развития Департамента развития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Бранцевич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функционирования внутренних рынков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Ведев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Леонидович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макроэкономической политики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Вовк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Михайлович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защиты внутреннего рынка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Ивантей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Нуржамал Сатаровна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предпринимательской деятельности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Сатарович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Казаченок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Анатольевна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конкурентной политики и политики в области государственных закупок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Калиаскаров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Бегалиевич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санитарных, фитосанитарных и ветеринарных мер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Карагулова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Айдай Нурдиновна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Карымбаева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Салия Токтогуловна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санитарных, фитосанитарных и ветеринарных мер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конкуренции и антимонопольному регулированию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Кулмамбетов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 Дилдемуратович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функционирования внутренних рынков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Кухаревич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статистики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антимонопольного регулирования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 Камалдинович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Мелик-Исраелян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 Самсонович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инфраструктуры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Сундатпайевна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агропромышленной политики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Бакытовна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Наговицына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Чеславовна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законодательства и правоприменительной практики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Нардинов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Фаритович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Омурбекова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Сейтбековна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трудовой миграции и социальной защиты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Пахлавуни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Вараздат Арташесович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Прудникова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Филипповна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энергетики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Рахимов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Женисович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законодательства и правоприменительной практики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Савро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 Эдуардовна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Синкевич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Алексеевич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Соколова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Анна Юрьевна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нормативно-правовой базы Департамента развития интеграции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Викторович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Эльмира Жаксылыковна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защиты внутреннего рынка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Тутунджян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Арменович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энергетики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Бембя Викторович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Черекаев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Васильевич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конкурентной политики и политики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кодификации, международно-правовой работы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депозитарных функций Правового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Шадыбеков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Куванычбек Баймуратович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по энергетике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Лилия Васильевна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Суда Евразийского экономического союза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Адерейко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Асаналиева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Коджобековна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Дьяченко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Борисовна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Кулеш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Мерманкулов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Нурхан Мейрханович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Секретариата Суда – начальник отдела финансовой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организационно-кадровой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Мысливский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Павел Петрович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Туманян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Эдуардович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экспертно-аналитического отдела Секретариата Суда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Энтин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заместителя руководителя Секретариата Суда – начальник экспертно-аналитического отдела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