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74fa" w14:textId="25174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 декабря 2025 года № 179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промышленности, утвержденный распоряжением Коллегии Евразийской экономической комиссии от 20 июня 2023 г. № 87, следующие изменения: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состав Консультативного комитета следующих лиц: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Вежновец</w:t>
            </w:r>
          </w:p>
          <w:bookmarkEnd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Иван Валерьевич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заместитель Министра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Колик</w:t>
            </w:r>
          </w:p>
          <w:bookmarkEnd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Анастасия Олеговна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экономики промышленности – начальник управления развития промышленности Министерства экономики Республики Беларусь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Цыбулько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Игорь Николаевич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маркетинга, тарифного, нетарифного регулирования и качества Министерства промышленности Республики Беларусь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Дюсенбаев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Далел Байлакович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 Департамента промышленной политики Министерства промышленности и строительства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Ашымбеков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Нурсултан Нурланбекович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заведующий сектором международного сотрудничества в сфере промышленности Управления промышленности Министерства экономики и коммерции Кыргызской Республики;</w:t>
            </w:r>
          </w:p>
        </w:tc>
      </w:tr>
    </w:tbl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исключить из состава Консультативного комитета Борчука В.П., Кузнецова А.Е., Мажинскую М.А., Черную Т.В. и Кулматову Г.У.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