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df98" w14:textId="44fd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вопросам предоставления промышленных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декабря 2025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вопросам предоставления промышленных субсидий, утвержденный распоряжением Коллегии Евразийской экономической комиссии от 24 января 2023 г. № 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Лаура Умитбековна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Евразийской экономической комиссии (заместитель руководителя рабочей группы)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Колик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развития промышленности Министерства экономики Республики Беларусь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Абдрасил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Еркебулан Зауыткалиевич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защитных мер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Бейсекеева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Индира Жомартовна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дирекции экономической интеграции акционерного общества "Казахстанский центр индустрии и экспорта "QazIndustry"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Ашымбеков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Нурсултан Нурланбекович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международного сотрудничества в сфере промышленности Управления промышленности Министерства экономики и коммерции Кыргызской Республики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Багышова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 Эрмековна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реализации решений по экспорту и интеграции Министерства водных ресурсов, сельского хозяйства и перерабатывающей промышленности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Бообекова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 Жакшылыковна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сектора международного сотрудничества в сфере промышленности Управления промышленности Министерства экономки и коммерции Кыргызской Республики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Джолоев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Нурланбек Медербекович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межбюджетных отношений Министерства финансов Кыргызской Республики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Максутов Нурбек Болотбекович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Представительства Министерства экономики и коммерции Кыргызской Республики по вопросам Всемирной торговой организации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Урматбек Шаршенович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сектора международного сотрудничества в сфере промышленности Управления промышленности Министерства экономики и коммерции Кыргызской Республики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Орозакунов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Орозакунович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реализации решений в перерабатывающей промышленности Министерства водных ресурсов, сельского хозяйства и перерабатывающей промышленности Кыргызской Республики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Чаплин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торговой защиты Департамента торговых переговоров Министерства экономического развития Российской Федерации;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Цыбулько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развития промышленности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Далел Байлакович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Ковзиридзе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Акакиевич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ЕАЭС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Шапошникова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Сергеевна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ЕАЭС Департамента международного сотрудничества Министерства промышленности и торговли Российской Федерации;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рабочей группы Сыздыкову Э.Ж., Бейшеналиеву А.Т., Круглову Д.И. и Сороку К.В.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