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b380" w14:textId="c62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ноября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июня 2024 г. № 88 "О составе Консультативного комитета по миграционной политике".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г. № 160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Грайр Гарушевич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сотрудничеству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работодателями и трудовой миграции Управления по обеспечению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рабочего потенциала Единой социальной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Вагинак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контрразведки Службы национальной безопасности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Варшамовна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миграции и гражданства Министерства внутренних дел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Галустовна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Консульского департамента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Микаелович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ЕАЭС Департамента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региона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Астрейко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труда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Борейко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2-го управления 3-го Главного управления Государственного пограничного комитета Республики Беларусь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Ростиславович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Сытенков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представитель Государственного пограничного комитета Республики Беларусь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Посольстве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Филатов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Флоринский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политики занятости Министерства труда и социальной защиты Республики Беларусь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Газизова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Даньяров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Кельденович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Ертаев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евразийской интеграции Департамента стратегического развития и международного сотрудничества Министерства труда и социальной защиты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Зарубаев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Калкабекович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Евразийского экономического союза Департамента евразийской интеграции Министерства иностранных дел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Канапина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Сагатовна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по вопросам Евразийского экономического союза Департамента евразийской интеграции Министерства иностранных дел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Латипов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 Эрнестович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 Саматовна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охраны труда Департамента труда и социального партнерства Министерства труда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Сарабек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Тлеумагамбетов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Сламгалиевич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Aceт Багдатович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Абакова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 Белековна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миграции государственного учреждения "Кызмат" при Управлении делами Президента Кыргызской Республики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Байдавлетов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Каарманбек Кочкорбаевич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Майрамбек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миграционной политики Управления по подготовке решений по вопросам миграции Министерства труда, социального обеспечения и миграции Кыргызской Республики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Бердикожоев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Толекович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Службы по противодействию экстремизму и незаконной миграции Министерства внутренних дел Кыргызской Республики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Дарманкул уулу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Санжарбек Эркинович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обязательного медицинского страхования при Министерстве здравоохранения Кыргызской Республики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Консульского департамента Министерства иностранных дел Кыргызской Республики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Керимкулов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Дженишбекович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Службы по противодействию экстремизму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незаконной миграции Министерства внутренних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Мырзабаев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подготовке решений по вопросам миграции Министерства труда, социального обеспечения и миграции Кыргызской Республики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Суюмбаева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Паиза Усенбаевна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здравоохранения Кыргызской Республики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Олегович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внешней трудовой миграции Департамента внешней трудовой миграции Службы по вопросам гражданства и регистрации иностранных граждан Министерства внутренних дел Российской Федерации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Золотухина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социальной сферы и сектора некоммерческих организаций Министерства экономического развития Российской Федерации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занятости и развитию малого и женского предпринимательства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