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e843" w14:textId="9dee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состав Консультативного комитета по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октября 2025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торговле, утвержденного Решением Коллегии Евразийской экономической комиссии от 7 марта 2012 г. № 6: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подкомитета по торговой политике Консультативного комитета по торговле, утвержденный распоряжением Коллегии Евразийской экономической комиссии от 22 декабря 2015 г. № 160, изложить в следующей редакции: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"Подкомитет по торговой политике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Жораевич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развития промышленности Министерства экономики Республики Армения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Майсурян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Мартинович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экономического сотрудничества с Европейским союзом Министерства экономики Республики Армения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Эмма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торговли и интеграции Министерства экономики Республики Армения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Нарек Патваканович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Борисовна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внешнеэкономических связей и координации поставок на внутренний рынок концерна "Беллесбумпром"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Елизавета Дмитриевна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интеграции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международного сотрудничества и выставочной деятельности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Гундарь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внешнеэкономических связей концерна "Беллегпром"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Мелешко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Ксения Георгиевна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внешнеэкономической деятельности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Викторович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Утюпин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маркетинга, тарифного, нетарифного регулирования и качества Министерства промышленности Республики Беларусь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Шатохина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 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– начальник управления торговых переговоров и защитных мер Департамента внешнеэкономической деятельности Министерства иностранных дел Республики Беларусь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Абдыкерова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Жанузаковна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классификации и происхождения товаров Департамента таможенной методологии Комитета государственных доходов Министерства финансов Республики Казахстан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Бахтович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сотрудничества и привлечения инвестиций Министерства сельского хозяйства Республики Казахстан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Батыржанович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внешнеторговой деятельности Министерства торговли и интеграции Республики Казахстан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Уасиля Тулеуовна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Альнур Берикович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Зарина Муратовна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внешнеторговой деятельности Министерства торговли и интеграции Республики Казахстан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Хамит Султанович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евразийской интеграции Департамента международных финансовых отношений Министерства финансов Республики Казахстан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Жаксыбаевич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Еркебулан Калкабекович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Евразийского экономического союза Департамента евразийской интеграции Министерства иностранных дел Республики Казахстан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Нариман Неруханович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агропродовольственных рынков и переработки сельхозпродукции Министерства сельского хозяйства Республики Казахстан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Жанель Сабыровна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Бексултан Кариполлаулы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Национальной палаты предпринимателей Республики Казахстан "Атамекен"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Мансур Жангельдыевич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торговых переговоров Департамента внешнеторговой деятельности Министерства торговли и интеграции Республики Казахстан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Эмильбекович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таможенных доходов Государственной таможенной службы при Министерстве финансов Кыргызской Республики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 Маматович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Багышева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Айдана Эрмековна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реализации решений по экспорту и интеграции Управления международного сотрудничества и экспорта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Жылдызев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Марс Нурдоолотович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начальника Управления торговой политики Министерства экономики и коммерции Кыргызской Республики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Темирович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защиты прав потребителей и недобросовестной конкуренции Службы антимонопольного регулирования при Министерстве экономики и коммерции Кыргызской Республики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Римма Хаджимуратовна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торговой политики и ВТО Управления торговой политики Министерства экономики и коммерции Кыргызской Республики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Урмат Канатбекович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по развитию и продвижению экспорта "Кыргыз Экспорт" при Министерстве экономики и коммерции Кыргызской Республики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Таишекова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Олеговна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тарифного регулирования Управления таможенных доходов Государственной таможенной службы при Кабинете Министров Кыргызской Республики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Турдуев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Фархат Калмурзаевич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"Кыргызэкспертиза" при Торгово-промышленной палате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Авраменко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Андреевич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евразийской интеграции Аналитического управления Федеральной таможенной службы</w:t>
            </w:r>
          </w:p>
          <w:bookmarkEnd w:id="32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Артемов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Эдуардович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мер защиты рынка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Баландина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ВЭД и ЕАЭС Департамента международного сотрудничества Министерства сельского хозяйства Российской Федерации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Леся Евгеньевна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экономического сотрудничества Федеральной антимонопольной службы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Никита Андреевич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Евгеньевич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происхождения товаров Управления товарной номенклатуры Федеральной таможенной службы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Копылова Алина Сергеевна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торговли товарами Департамента торговых переговоров Министерства экономического развития Российской Федерации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Евгеньевна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торговых переговоров Министерства экономического развития Российской Федерации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Малькова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Виктория Валерьевна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департамента стран СНГ Министерства иностранных дел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Валерьевич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Викторович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Сергеевич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Ростислав Сергеевич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Пономарев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Александрович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Министерства сельского хозяйства Российской Федерации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Викторовна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заместителя директора Департамента евразийской интеграции Министерства экономического развития Российской Федерации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Андреевна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Михайлович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Старичкова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 Михайловна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таможенно-тарифного, нетарифного регулирования, доступа на рынок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Заместителя Председателя Правительства Российской Федерации Оверчука А.Л.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Геннадьевич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Чекушов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Андреевич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Федерации".</w:t>
            </w:r>
          </w:p>
        </w:tc>
      </w:tr>
    </w:tbl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