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a08" w14:textId="7df8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октября 2025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Медведок ‒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Станиславович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и внешнего инвестиционного сотрудничества Министерства 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‒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Васильевич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производственного объединения электроэнергетики "Белэнерго"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‒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Демесинович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"Казахстанская ассоциация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‒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Кенесович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Электроэнергетическая Ассоциация"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Конюшенко ‒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Петрович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Российской Федерации;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Дрозда П.В., Михайловскую Ю.В. и Омурбекова К.А.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