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e0b1" w14:textId="602e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совета по взаимодействию Евразийской экономической комиссии и Делового совета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сентября 2025 года № 140.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совета по взаимодействию Евразийской экономической комиссии и Делового совета Евразийского экономического союза, утвержденный распоряжением Коллегии Евразийской экономической комиссии от 10 августа 2021 г. № 112,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совета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Шаршенбекович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Делового совета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Красильников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Рэмович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исполнительный секретарь Делового совета Евразийского экономического союза, вице-президент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Жолдошова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Айгул Нурмаматовна     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 общества с ограниченной ответственностью "Гулиани текс Кыргызстан"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Мамазияева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Гулиза Арзыбаевна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общества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"ТЕКСТРЕНД"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Нартаев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Эшимбекович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 Кыргызской Республики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Парпиев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Жасур Мирзажанович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общества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"МАЖ ГРУПП"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Вовченко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Витальевич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рабочей группы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сближению квалификаций специалистов различных видов профессиональной деятельности государств – членов Евразийского экономического союза Делового совета Евразийского экономического союза, генеральный директор автономной некоммерческой организации "Национальное агентство развития квалификаций"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управления международного многостороннего сотрудничества и интеграции Общероссийской общественной организации "Российский союз промышленников и предпринимателей";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совета Алишерова Э.Т., Борончиева Ш.И., Красильникова С.Р. (в качестве представителя от Российской Федерации), Михневича С.В. и Шадрина А.Е.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