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00e90" w14:textId="9600e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состав Консультативного комитета по нефти и газу</w:t>
      </w:r>
    </w:p>
    <w:p>
      <w:pPr>
        <w:spacing w:after="0"/>
        <w:ind w:left="0"/>
        <w:jc w:val="both"/>
      </w:pPr>
      <w:r>
        <w:rPr>
          <w:rFonts w:ascii="Times New Roman"/>
          <w:b w:val="false"/>
          <w:i w:val="false"/>
          <w:color w:val="000000"/>
          <w:sz w:val="28"/>
        </w:rPr>
        <w:t>Распоряжение Коллегии Евразийской экономической комиссии от 19 августа 2025 года № 111.</w:t>
      </w:r>
    </w:p>
    <w:p>
      <w:pPr>
        <w:spacing w:after="0"/>
        <w:ind w:left="0"/>
        <w:jc w:val="both"/>
      </w:pPr>
      <w:bookmarkStart w:name="z4" w:id="0"/>
      <w:r>
        <w:rPr>
          <w:rFonts w:ascii="Times New Roman"/>
          <w:b w:val="false"/>
          <w:i w:val="false"/>
          <w:color w:val="000000"/>
          <w:sz w:val="28"/>
        </w:rPr>
        <w:t xml:space="preserve">
      1. Внести в </w:t>
      </w:r>
      <w:r>
        <w:rPr>
          <w:rFonts w:ascii="Times New Roman"/>
          <w:b w:val="false"/>
          <w:i w:val="false"/>
          <w:color w:val="000000"/>
          <w:sz w:val="28"/>
        </w:rPr>
        <w:t>состав</w:t>
      </w:r>
      <w:r>
        <w:rPr>
          <w:rFonts w:ascii="Times New Roman"/>
          <w:b w:val="false"/>
          <w:i w:val="false"/>
          <w:color w:val="000000"/>
          <w:sz w:val="28"/>
        </w:rPr>
        <w:t xml:space="preserve"> Консультативного комитета по нефти и газу, утвержденный распоряжением Коллегии Евразийской экономической комиссии от 24 февраля 2015 г. № 10, следующие изменения:</w:t>
      </w:r>
    </w:p>
    <w:bookmarkEnd w:id="0"/>
    <w:bookmarkStart w:name="z5" w:id="1"/>
    <w:p>
      <w:pPr>
        <w:spacing w:after="0"/>
        <w:ind w:left="0"/>
        <w:jc w:val="both"/>
      </w:pPr>
      <w:r>
        <w:rPr>
          <w:rFonts w:ascii="Times New Roman"/>
          <w:b w:val="false"/>
          <w:i w:val="false"/>
          <w:color w:val="000000"/>
          <w:sz w:val="28"/>
        </w:rPr>
        <w:t xml:space="preserve">
      а) включить в состав Консультативного комитета следующих лиц: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 w:id="2"/>
          <w:p>
            <w:pPr>
              <w:spacing w:after="20"/>
              <w:ind w:left="20"/>
              <w:jc w:val="both"/>
            </w:pPr>
            <w:r>
              <w:rPr>
                <w:rFonts w:ascii="Times New Roman"/>
                <w:b w:val="false"/>
                <w:i w:val="false"/>
                <w:color w:val="000000"/>
                <w:sz w:val="20"/>
              </w:rPr>
              <w:t>
От Республики Армения</w:t>
            </w:r>
          </w:p>
          <w:bookmarkEnd w:id="2"/>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Кочарян </w:t>
            </w:r>
          </w:p>
          <w:p>
            <w:pPr>
              <w:spacing w:after="20"/>
              <w:ind w:left="20"/>
              <w:jc w:val="both"/>
            </w:pPr>
            <w:r>
              <w:rPr>
                <w:rFonts w:ascii="Times New Roman"/>
                <w:b w:val="false"/>
                <w:i w:val="false"/>
                <w:color w:val="000000"/>
                <w:sz w:val="20"/>
              </w:rPr>
              <w:t>Гагик Карленович</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советник Департамента торговли и интеграции Министерства экономики Республики Армения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Манукян </w:t>
            </w:r>
          </w:p>
          <w:p>
            <w:pPr>
              <w:spacing w:after="20"/>
              <w:ind w:left="20"/>
              <w:jc w:val="both"/>
            </w:pPr>
            <w:r>
              <w:rPr>
                <w:rFonts w:ascii="Times New Roman"/>
                <w:b w:val="false"/>
                <w:i w:val="false"/>
                <w:color w:val="000000"/>
                <w:sz w:val="20"/>
              </w:rPr>
              <w:t>Акоп Амбарцумович</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отдела по разработке политики и методологии Управления международного сотрудничества и разработки политики Комиссии по защите конкуренции и интересов потребителей Республики Армения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Месропян </w:t>
            </w:r>
          </w:p>
          <w:p>
            <w:pPr>
              <w:spacing w:after="20"/>
              <w:ind w:left="20"/>
              <w:jc w:val="both"/>
            </w:pPr>
            <w:r>
              <w:rPr>
                <w:rFonts w:ascii="Times New Roman"/>
                <w:b w:val="false"/>
                <w:i w:val="false"/>
                <w:color w:val="000000"/>
                <w:sz w:val="20"/>
              </w:rPr>
              <w:t>Месроп Ваникович</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председатель Комиссии по регулированию общественных услуг Республики Армения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Овакимян </w:t>
            </w:r>
          </w:p>
          <w:p>
            <w:pPr>
              <w:spacing w:after="20"/>
              <w:ind w:left="20"/>
              <w:jc w:val="both"/>
            </w:pPr>
            <w:r>
              <w:rPr>
                <w:rFonts w:ascii="Times New Roman"/>
                <w:b w:val="false"/>
                <w:i w:val="false"/>
                <w:color w:val="000000"/>
                <w:sz w:val="20"/>
              </w:rPr>
              <w:t>Нарек Патваканович</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Министра экономики Республики Армения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Саргсян </w:t>
            </w:r>
          </w:p>
          <w:p>
            <w:pPr>
              <w:spacing w:after="20"/>
              <w:ind w:left="20"/>
              <w:jc w:val="both"/>
            </w:pPr>
            <w:r>
              <w:rPr>
                <w:rFonts w:ascii="Times New Roman"/>
                <w:b w:val="false"/>
                <w:i w:val="false"/>
                <w:color w:val="000000"/>
                <w:sz w:val="20"/>
              </w:rPr>
              <w:t>Шушан Степановна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член Комиссии по защите конкуренции и интересов потребителей Республики Армения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Саркисян </w:t>
            </w:r>
          </w:p>
          <w:p>
            <w:pPr>
              <w:spacing w:after="20"/>
              <w:ind w:left="20"/>
              <w:jc w:val="both"/>
            </w:pPr>
            <w:r>
              <w:rPr>
                <w:rFonts w:ascii="Times New Roman"/>
                <w:b w:val="false"/>
                <w:i w:val="false"/>
                <w:color w:val="000000"/>
                <w:sz w:val="20"/>
              </w:rPr>
              <w:t>Лилит Каджиковна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советник Департамента торговли и интеграции Министерства экономики Республики Армения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Симонян </w:t>
            </w:r>
          </w:p>
          <w:p>
            <w:pPr>
              <w:spacing w:after="20"/>
              <w:ind w:left="20"/>
              <w:jc w:val="both"/>
            </w:pPr>
            <w:r>
              <w:rPr>
                <w:rFonts w:ascii="Times New Roman"/>
                <w:b w:val="false"/>
                <w:i w:val="false"/>
                <w:color w:val="000000"/>
                <w:sz w:val="20"/>
              </w:rPr>
              <w:t>Армен Оганесович</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 w:id="3"/>
          <w:p>
            <w:pPr>
              <w:spacing w:after="20"/>
              <w:ind w:left="20"/>
              <w:jc w:val="both"/>
            </w:pPr>
            <w:r>
              <w:rPr>
                <w:rFonts w:ascii="Times New Roman"/>
                <w:b w:val="false"/>
                <w:i w:val="false"/>
                <w:color w:val="000000"/>
                <w:sz w:val="20"/>
              </w:rPr>
              <w:t xml:space="preserve">
заместитель Министра территориального управления </w:t>
            </w:r>
          </w:p>
          <w:bookmarkEnd w:id="3"/>
          <w:p>
            <w:pPr>
              <w:spacing w:after="20"/>
              <w:ind w:left="20"/>
              <w:jc w:val="both"/>
            </w:pPr>
            <w:r>
              <w:rPr>
                <w:rFonts w:ascii="Times New Roman"/>
                <w:b w:val="false"/>
                <w:i w:val="false"/>
                <w:color w:val="000000"/>
                <w:sz w:val="20"/>
              </w:rPr>
              <w:t>и инфраструктур Республики Армения</w:t>
            </w:r>
          </w:p>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 w:id="4"/>
          <w:p>
            <w:pPr>
              <w:spacing w:after="20"/>
              <w:ind w:left="20"/>
              <w:jc w:val="both"/>
            </w:pPr>
            <w:r>
              <w:rPr>
                <w:rFonts w:ascii="Times New Roman"/>
                <w:b w:val="false"/>
                <w:i w:val="false"/>
                <w:color w:val="000000"/>
                <w:sz w:val="20"/>
              </w:rPr>
              <w:t>
От Республики Беларусь</w:t>
            </w:r>
          </w:p>
          <w:bookmarkEnd w:id="4"/>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Аношенко </w:t>
            </w:r>
          </w:p>
          <w:p>
            <w:pPr>
              <w:spacing w:after="20"/>
              <w:ind w:left="20"/>
              <w:jc w:val="both"/>
            </w:pPr>
            <w:r>
              <w:rPr>
                <w:rFonts w:ascii="Times New Roman"/>
                <w:b w:val="false"/>
                <w:i w:val="false"/>
                <w:color w:val="000000"/>
                <w:sz w:val="20"/>
              </w:rPr>
              <w:t>Константин Борисович</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 w:id="5"/>
          <w:p>
            <w:pPr>
              <w:spacing w:after="20"/>
              <w:ind w:left="20"/>
              <w:jc w:val="both"/>
            </w:pPr>
            <w:r>
              <w:rPr>
                <w:rFonts w:ascii="Times New Roman"/>
                <w:b w:val="false"/>
                <w:i w:val="false"/>
                <w:color w:val="000000"/>
                <w:sz w:val="20"/>
              </w:rPr>
              <w:t>
заместитель Министра энергетики Республики Беларусь</w:t>
            </w:r>
          </w:p>
          <w:bookmarkEnd w:id="5"/>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 w:id="6"/>
          <w:p>
            <w:pPr>
              <w:spacing w:after="20"/>
              <w:ind w:left="20"/>
              <w:jc w:val="both"/>
            </w:pPr>
            <w:r>
              <w:rPr>
                <w:rFonts w:ascii="Times New Roman"/>
                <w:b w:val="false"/>
                <w:i w:val="false"/>
                <w:color w:val="000000"/>
                <w:sz w:val="20"/>
              </w:rPr>
              <w:t>
Медведок</w:t>
            </w:r>
          </w:p>
          <w:bookmarkEnd w:id="6"/>
          <w:p>
            <w:pPr>
              <w:spacing w:after="20"/>
              <w:ind w:left="20"/>
              <w:jc w:val="both"/>
            </w:pPr>
            <w:r>
              <w:rPr>
                <w:rFonts w:ascii="Times New Roman"/>
                <w:b w:val="false"/>
                <w:i w:val="false"/>
                <w:color w:val="000000"/>
                <w:sz w:val="20"/>
              </w:rPr>
              <w:t>
Артем Станиславович</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 w:id="7"/>
          <w:p>
            <w:pPr>
              <w:spacing w:after="20"/>
              <w:ind w:left="20"/>
              <w:jc w:val="both"/>
            </w:pPr>
            <w:r>
              <w:rPr>
                <w:rFonts w:ascii="Times New Roman"/>
                <w:b w:val="false"/>
                <w:i w:val="false"/>
                <w:color w:val="000000"/>
                <w:sz w:val="20"/>
              </w:rPr>
              <w:t xml:space="preserve">
начальник Управления стратегического развития и внешнего инвестиционного сотрудничества </w:t>
            </w:r>
          </w:p>
          <w:bookmarkEnd w:id="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Министерства энергетики </w:t>
            </w:r>
          </w:p>
          <w:p>
            <w:pPr>
              <w:spacing w:after="20"/>
              <w:ind w:left="20"/>
              <w:jc w:val="both"/>
            </w:pPr>
            <w:r>
              <w:rPr>
                <w:rFonts w:ascii="Times New Roman"/>
                <w:b w:val="false"/>
                <w:i w:val="false"/>
                <w:color w:val="000000"/>
                <w:sz w:val="20"/>
              </w:rPr>
              <w:t>
</w:t>
            </w:r>
            <w:r>
              <w:rPr>
                <w:rFonts w:ascii="Times New Roman"/>
                <w:b w:val="false"/>
                <w:i w:val="false"/>
                <w:color w:val="000000"/>
                <w:sz w:val="20"/>
              </w:rPr>
              <w:t>Республики Беларусь</w:t>
            </w:r>
          </w:p>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 w:id="8"/>
          <w:p>
            <w:pPr>
              <w:spacing w:after="20"/>
              <w:ind w:left="20"/>
              <w:jc w:val="both"/>
            </w:pPr>
            <w:r>
              <w:rPr>
                <w:rFonts w:ascii="Times New Roman"/>
                <w:b w:val="false"/>
                <w:i w:val="false"/>
                <w:color w:val="000000"/>
                <w:sz w:val="20"/>
              </w:rPr>
              <w:t>
От Республики Казахстан</w:t>
            </w:r>
          </w:p>
          <w:bookmarkEnd w:id="8"/>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Кулназаров </w:t>
            </w:r>
          </w:p>
          <w:p>
            <w:pPr>
              <w:spacing w:after="20"/>
              <w:ind w:left="20"/>
              <w:jc w:val="both"/>
            </w:pPr>
            <w:r>
              <w:rPr>
                <w:rFonts w:ascii="Times New Roman"/>
                <w:b w:val="false"/>
                <w:i w:val="false"/>
                <w:color w:val="000000"/>
                <w:sz w:val="20"/>
              </w:rPr>
              <w:t xml:space="preserve">Канат Темирович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9"/>
          <w:p>
            <w:pPr>
              <w:spacing w:after="20"/>
              <w:ind w:left="20"/>
              <w:jc w:val="both"/>
            </w:pPr>
            <w:r>
              <w:rPr>
                <w:rFonts w:ascii="Times New Roman"/>
                <w:b w:val="false"/>
                <w:i w:val="false"/>
                <w:color w:val="000000"/>
                <w:sz w:val="20"/>
              </w:rPr>
              <w:t xml:space="preserve">
заместитель председателя Комитета по регулированию естественных монополий Министерства национальной экономики Республики Казахстан </w:t>
            </w:r>
          </w:p>
          <w:bookmarkEnd w:id="9"/>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Лесбекулы </w:t>
            </w:r>
          </w:p>
          <w:p>
            <w:pPr>
              <w:spacing w:after="20"/>
              <w:ind w:left="20"/>
              <w:jc w:val="both"/>
            </w:pPr>
            <w:r>
              <w:rPr>
                <w:rFonts w:ascii="Times New Roman"/>
                <w:b w:val="false"/>
                <w:i w:val="false"/>
                <w:color w:val="000000"/>
                <w:sz w:val="20"/>
              </w:rPr>
              <w:t>Нушаруан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10"/>
          <w:p>
            <w:pPr>
              <w:spacing w:after="20"/>
              <w:ind w:left="20"/>
              <w:jc w:val="both"/>
            </w:pPr>
            <w:r>
              <w:rPr>
                <w:rFonts w:ascii="Times New Roman"/>
                <w:b w:val="false"/>
                <w:i w:val="false"/>
                <w:color w:val="000000"/>
                <w:sz w:val="20"/>
              </w:rPr>
              <w:t>
руководитель Управления регулирования в сфере транспортировки нефти и газа Комитета по регулированию естественных монополий Министерства национальной экономики Республики Казахстан</w:t>
            </w:r>
          </w:p>
          <w:bookmarkEnd w:id="10"/>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Меруерт </w:t>
            </w:r>
          </w:p>
          <w:p>
            <w:pPr>
              <w:spacing w:after="20"/>
              <w:ind w:left="20"/>
              <w:jc w:val="both"/>
            </w:pPr>
            <w:r>
              <w:rPr>
                <w:rFonts w:ascii="Times New Roman"/>
                <w:b w:val="false"/>
                <w:i w:val="false"/>
                <w:color w:val="000000"/>
                <w:sz w:val="20"/>
              </w:rPr>
              <w:t>Бакытжанкызы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11"/>
          <w:p>
            <w:pPr>
              <w:spacing w:after="20"/>
              <w:ind w:left="20"/>
              <w:jc w:val="both"/>
            </w:pPr>
            <w:r>
              <w:rPr>
                <w:rFonts w:ascii="Times New Roman"/>
                <w:b w:val="false"/>
                <w:i w:val="false"/>
                <w:color w:val="000000"/>
                <w:sz w:val="20"/>
              </w:rPr>
              <w:t xml:space="preserve">
главный эксперт управления анализа проектов экономических интеграционных объединений </w:t>
            </w:r>
          </w:p>
          <w:bookmarkEnd w:id="11"/>
          <w:p>
            <w:pPr>
              <w:spacing w:after="20"/>
              <w:ind w:left="20"/>
              <w:jc w:val="both"/>
            </w:pPr>
            <w:r>
              <w:rPr>
                <w:rFonts w:ascii="Times New Roman"/>
                <w:b w:val="false"/>
                <w:i w:val="false"/>
                <w:color w:val="000000"/>
                <w:sz w:val="20"/>
              </w:rPr>
              <w:t>по макроэкономической политике Департамента международного права Министерства юстиции Республики Казахстан</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12"/>
          <w:p>
            <w:pPr>
              <w:spacing w:after="20"/>
              <w:ind w:left="20"/>
              <w:jc w:val="both"/>
            </w:pPr>
            <w:r>
              <w:rPr>
                <w:rFonts w:ascii="Times New Roman"/>
                <w:b w:val="false"/>
                <w:i w:val="false"/>
                <w:color w:val="000000"/>
                <w:sz w:val="20"/>
              </w:rPr>
              <w:t>
Мукашева</w:t>
            </w:r>
          </w:p>
          <w:bookmarkEnd w:id="12"/>
          <w:p>
            <w:pPr>
              <w:spacing w:after="20"/>
              <w:ind w:left="20"/>
              <w:jc w:val="both"/>
            </w:pPr>
            <w:r>
              <w:rPr>
                <w:rFonts w:ascii="Times New Roman"/>
                <w:b w:val="false"/>
                <w:i w:val="false"/>
                <w:color w:val="000000"/>
                <w:sz w:val="20"/>
              </w:rPr>
              <w:t>
</w:t>
            </w:r>
            <w:r>
              <w:rPr>
                <w:rFonts w:ascii="Times New Roman"/>
                <w:b w:val="false"/>
                <w:i w:val="false"/>
                <w:color w:val="000000"/>
                <w:sz w:val="20"/>
              </w:rPr>
              <w:t>Сабина Сериковна</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3"/>
          <w:p>
            <w:pPr>
              <w:spacing w:after="20"/>
              <w:ind w:left="20"/>
              <w:jc w:val="both"/>
            </w:pPr>
            <w:r>
              <w:rPr>
                <w:rFonts w:ascii="Times New Roman"/>
                <w:b w:val="false"/>
                <w:i w:val="false"/>
                <w:color w:val="000000"/>
                <w:sz w:val="20"/>
              </w:rPr>
              <w:t>
эксперт департамента экономической интеграции Национальной палаты предпринимателей Республики Казахстан "Атамекен"</w:t>
            </w:r>
          </w:p>
          <w:bookmarkEnd w:id="13"/>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Насипов </w:t>
            </w:r>
          </w:p>
          <w:p>
            <w:pPr>
              <w:spacing w:after="20"/>
              <w:ind w:left="20"/>
              <w:jc w:val="both"/>
            </w:pPr>
            <w:r>
              <w:rPr>
                <w:rFonts w:ascii="Times New Roman"/>
                <w:b w:val="false"/>
                <w:i w:val="false"/>
                <w:color w:val="000000"/>
                <w:sz w:val="20"/>
              </w:rPr>
              <w:t>Данияр Талгатович</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4"/>
          <w:p>
            <w:pPr>
              <w:spacing w:after="20"/>
              <w:ind w:left="20"/>
              <w:jc w:val="both"/>
            </w:pPr>
            <w:r>
              <w:rPr>
                <w:rFonts w:ascii="Times New Roman"/>
                <w:b w:val="false"/>
                <w:i w:val="false"/>
                <w:color w:val="000000"/>
                <w:sz w:val="20"/>
              </w:rPr>
              <w:t xml:space="preserve">
исполнительный директор Казахстанской ассоциации организаций нефтегазового </w:t>
            </w:r>
          </w:p>
          <w:bookmarkEnd w:id="14"/>
          <w:p>
            <w:pPr>
              <w:spacing w:after="20"/>
              <w:ind w:left="20"/>
              <w:jc w:val="both"/>
            </w:pPr>
            <w:r>
              <w:rPr>
                <w:rFonts w:ascii="Times New Roman"/>
                <w:b w:val="false"/>
                <w:i w:val="false"/>
                <w:color w:val="000000"/>
                <w:sz w:val="20"/>
              </w:rPr>
              <w:t>и энергетического комплекса "KAZENERGY"</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Сейданова </w:t>
            </w:r>
          </w:p>
          <w:p>
            <w:pPr>
              <w:spacing w:after="20"/>
              <w:ind w:left="20"/>
              <w:jc w:val="both"/>
            </w:pPr>
            <w:r>
              <w:rPr>
                <w:rFonts w:ascii="Times New Roman"/>
                <w:b w:val="false"/>
                <w:i w:val="false"/>
                <w:color w:val="000000"/>
                <w:sz w:val="20"/>
              </w:rPr>
              <w:t>Айгерим Усенкызы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5"/>
          <w:p>
            <w:pPr>
              <w:spacing w:after="20"/>
              <w:ind w:left="20"/>
              <w:jc w:val="both"/>
            </w:pPr>
            <w:r>
              <w:rPr>
                <w:rFonts w:ascii="Times New Roman"/>
                <w:b w:val="false"/>
                <w:i w:val="false"/>
                <w:color w:val="000000"/>
                <w:sz w:val="20"/>
              </w:rPr>
              <w:t>
главный эксперт управления регулирования в сфере транспортировки нефти и газа Комитета по регулированию естественных монополий Министерства национальной экономики Республики Казахстан</w:t>
            </w:r>
          </w:p>
          <w:bookmarkEnd w:id="15"/>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Кыргызской Республики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Баясов</w:t>
            </w:r>
          </w:p>
          <w:p>
            <w:pPr>
              <w:spacing w:after="20"/>
              <w:ind w:left="20"/>
              <w:jc w:val="both"/>
            </w:pPr>
            <w:r>
              <w:rPr>
                <w:rFonts w:ascii="Times New Roman"/>
                <w:b w:val="false"/>
                <w:i w:val="false"/>
                <w:color w:val="000000"/>
                <w:sz w:val="20"/>
              </w:rPr>
              <w:t>Мирбек Баясович</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6"/>
          <w:p>
            <w:pPr>
              <w:spacing w:after="20"/>
              <w:ind w:left="20"/>
              <w:jc w:val="both"/>
            </w:pPr>
            <w:r>
              <w:rPr>
                <w:rFonts w:ascii="Times New Roman"/>
                <w:b w:val="false"/>
                <w:i w:val="false"/>
                <w:color w:val="000000"/>
                <w:sz w:val="20"/>
              </w:rPr>
              <w:t>
заместитель директора государственного предприятия "Кыргызтранснефтегаз" при Министерстве энергетики Кыргызской Республики</w:t>
            </w:r>
          </w:p>
          <w:bookmarkEnd w:id="16"/>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Низамбаев</w:t>
            </w:r>
          </w:p>
          <w:p>
            <w:pPr>
              <w:spacing w:after="20"/>
              <w:ind w:left="20"/>
              <w:jc w:val="both"/>
            </w:pPr>
            <w:r>
              <w:rPr>
                <w:rFonts w:ascii="Times New Roman"/>
                <w:b w:val="false"/>
                <w:i w:val="false"/>
                <w:color w:val="000000"/>
                <w:sz w:val="20"/>
              </w:rPr>
              <w:t>Жалил Темирбекович</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7"/>
          <w:p>
            <w:pPr>
              <w:spacing w:after="20"/>
              <w:ind w:left="20"/>
              <w:jc w:val="both"/>
            </w:pPr>
            <w:r>
              <w:rPr>
                <w:rFonts w:ascii="Times New Roman"/>
                <w:b w:val="false"/>
                <w:i w:val="false"/>
                <w:color w:val="000000"/>
                <w:sz w:val="20"/>
              </w:rPr>
              <w:t xml:space="preserve">
главный специалист управления лицензирования и контроля Департамента по регулированию топливно-энергетического комплекса </w:t>
            </w:r>
          </w:p>
          <w:bookmarkEnd w:id="17"/>
          <w:p>
            <w:pPr>
              <w:spacing w:after="20"/>
              <w:ind w:left="20"/>
              <w:jc w:val="both"/>
            </w:pPr>
            <w:r>
              <w:rPr>
                <w:rFonts w:ascii="Times New Roman"/>
                <w:b w:val="false"/>
                <w:i w:val="false"/>
                <w:color w:val="000000"/>
                <w:sz w:val="20"/>
              </w:rPr>
              <w:t xml:space="preserve">при Министерстве энергетики Кыргызской Республики </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Суеркулова </w:t>
            </w:r>
          </w:p>
          <w:p>
            <w:pPr>
              <w:spacing w:after="20"/>
              <w:ind w:left="20"/>
              <w:jc w:val="both"/>
            </w:pPr>
            <w:r>
              <w:rPr>
                <w:rFonts w:ascii="Times New Roman"/>
                <w:b w:val="false"/>
                <w:i w:val="false"/>
                <w:color w:val="000000"/>
                <w:sz w:val="20"/>
              </w:rPr>
              <w:t>Кундуз Суеркуловна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8"/>
          <w:p>
            <w:pPr>
              <w:spacing w:after="20"/>
              <w:ind w:left="20"/>
              <w:jc w:val="both"/>
            </w:pPr>
            <w:r>
              <w:rPr>
                <w:rFonts w:ascii="Times New Roman"/>
                <w:b w:val="false"/>
                <w:i w:val="false"/>
                <w:color w:val="000000"/>
                <w:sz w:val="20"/>
              </w:rPr>
              <w:t>
главный специалист отдела топлива, газа и теплоснабжения Министерства энергетики Кыргызской Республики</w:t>
            </w:r>
          </w:p>
          <w:bookmarkEnd w:id="18"/>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Хасенова </w:t>
            </w:r>
          </w:p>
          <w:p>
            <w:pPr>
              <w:spacing w:after="20"/>
              <w:ind w:left="20"/>
              <w:jc w:val="both"/>
            </w:pPr>
            <w:r>
              <w:rPr>
                <w:rFonts w:ascii="Times New Roman"/>
                <w:b w:val="false"/>
                <w:i w:val="false"/>
                <w:color w:val="000000"/>
                <w:sz w:val="20"/>
              </w:rPr>
              <w:t>Гульнара Идрисовна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9"/>
          <w:p>
            <w:pPr>
              <w:spacing w:after="20"/>
              <w:ind w:left="20"/>
              <w:jc w:val="both"/>
            </w:pPr>
            <w:r>
              <w:rPr>
                <w:rFonts w:ascii="Times New Roman"/>
                <w:b w:val="false"/>
                <w:i w:val="false"/>
                <w:color w:val="000000"/>
                <w:sz w:val="20"/>
              </w:rPr>
              <w:t xml:space="preserve">
заместитель директора Департамента </w:t>
            </w:r>
          </w:p>
          <w:bookmarkEnd w:id="19"/>
          <w:p>
            <w:pPr>
              <w:spacing w:after="20"/>
              <w:ind w:left="20"/>
              <w:jc w:val="both"/>
            </w:pPr>
            <w:r>
              <w:rPr>
                <w:rFonts w:ascii="Times New Roman"/>
                <w:b w:val="false"/>
                <w:i w:val="false"/>
                <w:color w:val="000000"/>
                <w:sz w:val="20"/>
              </w:rPr>
              <w:t>по регулированию топливно- энергетического комплекса при Министерстве энергетики Кыргызской Республики</w:t>
            </w:r>
          </w:p>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20"/>
          <w:p>
            <w:pPr>
              <w:spacing w:after="20"/>
              <w:ind w:left="20"/>
              <w:jc w:val="both"/>
            </w:pPr>
            <w:r>
              <w:rPr>
                <w:rFonts w:ascii="Times New Roman"/>
                <w:b w:val="false"/>
                <w:i w:val="false"/>
                <w:color w:val="000000"/>
                <w:sz w:val="20"/>
              </w:rPr>
              <w:t>
От Российской Федерации</w:t>
            </w:r>
          </w:p>
          <w:bookmarkEnd w:id="20"/>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Кислинский</w:t>
            </w:r>
          </w:p>
          <w:p>
            <w:pPr>
              <w:spacing w:after="20"/>
              <w:ind w:left="20"/>
              <w:jc w:val="both"/>
            </w:pPr>
            <w:r>
              <w:rPr>
                <w:rFonts w:ascii="Times New Roman"/>
                <w:b w:val="false"/>
                <w:i w:val="false"/>
                <w:color w:val="000000"/>
                <w:sz w:val="20"/>
              </w:rPr>
              <w:t>Олег Юрьевич</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21"/>
          <w:p>
            <w:pPr>
              <w:spacing w:after="20"/>
              <w:ind w:left="20"/>
              <w:jc w:val="both"/>
            </w:pPr>
            <w:r>
              <w:rPr>
                <w:rFonts w:ascii="Times New Roman"/>
                <w:b w:val="false"/>
                <w:i w:val="false"/>
                <w:color w:val="000000"/>
                <w:sz w:val="20"/>
              </w:rPr>
              <w:t>
заместитель директора Департамента нефтегазового комплекса Министерства энергетики Российской Федерации;</w:t>
            </w:r>
          </w:p>
          <w:bookmarkEnd w:id="21"/>
          <w:p>
            <w:pPr>
              <w:spacing w:after="20"/>
              <w:ind w:left="20"/>
              <w:jc w:val="both"/>
            </w:pPr>
            <w:r>
              <w:rPr>
                <w:rFonts w:ascii="Times New Roman"/>
                <w:b w:val="false"/>
                <w:i w:val="false"/>
                <w:color w:val="000000"/>
                <w:sz w:val="20"/>
              </w:rPr>
              <w:t>
 </w:t>
            </w:r>
          </w:p>
        </w:tc>
      </w:tr>
    </w:tbl>
    <w:bookmarkStart w:name="z29" w:id="22"/>
    <w:p>
      <w:pPr>
        <w:spacing w:after="0"/>
        <w:ind w:left="0"/>
        <w:jc w:val="both"/>
      </w:pPr>
      <w:r>
        <w:rPr>
          <w:rFonts w:ascii="Times New Roman"/>
          <w:b w:val="false"/>
          <w:i w:val="false"/>
          <w:color w:val="000000"/>
          <w:sz w:val="28"/>
        </w:rPr>
        <w:t>
      б) указать новые должности следующих членов Консультативного комитета:</w:t>
      </w:r>
    </w:p>
    <w:bookmarkEnd w:id="22"/>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Абраамян</w:t>
            </w:r>
          </w:p>
          <w:p>
            <w:pPr>
              <w:spacing w:after="20"/>
              <w:ind w:left="20"/>
              <w:jc w:val="both"/>
            </w:pPr>
            <w:r>
              <w:rPr>
                <w:rFonts w:ascii="Times New Roman"/>
                <w:b w:val="false"/>
                <w:i w:val="false"/>
                <w:color w:val="000000"/>
                <w:sz w:val="20"/>
              </w:rPr>
              <w:t>Ованнес Григорьевич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bookmarkStart w:name="z30" w:id="23"/>
          <w:p>
            <w:pPr>
              <w:spacing w:after="20"/>
              <w:ind w:left="20"/>
              <w:jc w:val="both"/>
            </w:pPr>
            <w:r>
              <w:rPr>
                <w:rFonts w:ascii="Times New Roman"/>
                <w:b w:val="false"/>
                <w:i w:val="false"/>
                <w:color w:val="000000"/>
                <w:sz w:val="20"/>
              </w:rPr>
              <w:t>
начальник отдела развития региональных энергетических рынков Департамента энергетики Министерства территориального управления и инфраструктур Республики Армения</w:t>
            </w:r>
          </w:p>
          <w:bookmarkEnd w:id="23"/>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Абдрахманов </w:t>
            </w:r>
          </w:p>
          <w:p>
            <w:pPr>
              <w:spacing w:after="20"/>
              <w:ind w:left="20"/>
              <w:jc w:val="both"/>
            </w:pPr>
            <w:r>
              <w:rPr>
                <w:rFonts w:ascii="Times New Roman"/>
                <w:b w:val="false"/>
                <w:i w:val="false"/>
                <w:color w:val="000000"/>
                <w:sz w:val="20"/>
              </w:rPr>
              <w:t>Ерлан Боранбаевич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bookmarkStart w:name="z31" w:id="24"/>
          <w:p>
            <w:pPr>
              <w:spacing w:after="20"/>
              <w:ind w:left="20"/>
              <w:jc w:val="both"/>
            </w:pPr>
            <w:r>
              <w:rPr>
                <w:rFonts w:ascii="Times New Roman"/>
                <w:b w:val="false"/>
                <w:i w:val="false"/>
                <w:color w:val="000000"/>
                <w:sz w:val="20"/>
              </w:rPr>
              <w:t>
начальник управления транспортировки нефти департамента транспортировки и логистики акционерного общества "Национальная компания "КазМунайГаз"</w:t>
            </w:r>
          </w:p>
          <w:bookmarkEnd w:id="24"/>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Латифов </w:t>
            </w:r>
          </w:p>
          <w:p>
            <w:pPr>
              <w:spacing w:after="20"/>
              <w:ind w:left="20"/>
              <w:jc w:val="both"/>
            </w:pPr>
            <w:r>
              <w:rPr>
                <w:rFonts w:ascii="Times New Roman"/>
                <w:b w:val="false"/>
                <w:i w:val="false"/>
                <w:color w:val="000000"/>
                <w:sz w:val="20"/>
              </w:rPr>
              <w:t>Кадырбек Амангельдыевич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bookmarkStart w:name="z32" w:id="25"/>
          <w:p>
            <w:pPr>
              <w:spacing w:after="20"/>
              <w:ind w:left="20"/>
              <w:jc w:val="both"/>
            </w:pPr>
            <w:r>
              <w:rPr>
                <w:rFonts w:ascii="Times New Roman"/>
                <w:b w:val="false"/>
                <w:i w:val="false"/>
                <w:color w:val="000000"/>
                <w:sz w:val="20"/>
              </w:rPr>
              <w:t>
руководитель группы научно-технического развития акционерного общества "КазТрансОйл"</w:t>
            </w:r>
          </w:p>
          <w:bookmarkEnd w:id="25"/>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bookmarkStart w:name="z33" w:id="26"/>
          <w:p>
            <w:pPr>
              <w:spacing w:after="20"/>
              <w:ind w:left="20"/>
              <w:jc w:val="both"/>
            </w:pPr>
            <w:r>
              <w:rPr>
                <w:rFonts w:ascii="Times New Roman"/>
                <w:b w:val="false"/>
                <w:i w:val="false"/>
                <w:color w:val="000000"/>
                <w:sz w:val="20"/>
              </w:rPr>
              <w:t>
Сергалиев</w:t>
            </w:r>
          </w:p>
          <w:bookmarkEnd w:id="26"/>
          <w:p>
            <w:pPr>
              <w:spacing w:after="20"/>
              <w:ind w:left="20"/>
              <w:jc w:val="both"/>
            </w:pPr>
            <w:r>
              <w:rPr>
                <w:rFonts w:ascii="Times New Roman"/>
                <w:b w:val="false"/>
                <w:i w:val="false"/>
                <w:color w:val="000000"/>
                <w:sz w:val="20"/>
              </w:rPr>
              <w:t>
Рустем Акылбекович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bookmarkStart w:name="z34" w:id="27"/>
          <w:p>
            <w:pPr>
              <w:spacing w:after="20"/>
              <w:ind w:left="20"/>
              <w:jc w:val="both"/>
            </w:pPr>
            <w:r>
              <w:rPr>
                <w:rFonts w:ascii="Times New Roman"/>
                <w:b w:val="false"/>
                <w:i w:val="false"/>
                <w:color w:val="000000"/>
                <w:sz w:val="20"/>
              </w:rPr>
              <w:t>
исполнительный директор Казахстанской ассоциации организаций нефтегазового и энергетического комплекса "KAZENERGY"</w:t>
            </w:r>
          </w:p>
          <w:bookmarkEnd w:id="27"/>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Турарбекова </w:t>
            </w:r>
          </w:p>
          <w:p>
            <w:pPr>
              <w:spacing w:after="20"/>
              <w:ind w:left="20"/>
              <w:jc w:val="both"/>
            </w:pPr>
            <w:r>
              <w:rPr>
                <w:rFonts w:ascii="Times New Roman"/>
                <w:b w:val="false"/>
                <w:i w:val="false"/>
                <w:color w:val="000000"/>
                <w:sz w:val="20"/>
              </w:rPr>
              <w:t>Дидар Аманжоловна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bookmarkStart w:name="z35" w:id="28"/>
          <w:p>
            <w:pPr>
              <w:spacing w:after="20"/>
              <w:ind w:left="20"/>
              <w:jc w:val="both"/>
            </w:pPr>
            <w:r>
              <w:rPr>
                <w:rFonts w:ascii="Times New Roman"/>
                <w:b w:val="false"/>
                <w:i w:val="false"/>
                <w:color w:val="000000"/>
                <w:sz w:val="20"/>
              </w:rPr>
              <w:t>
заместитель директора департамента технического регулирования Казахстанской ассоциации организаций нефтегазового и энергетического комплекса "KAZENERGY"</w:t>
            </w:r>
          </w:p>
          <w:bookmarkEnd w:id="28"/>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Назеков</w:t>
            </w:r>
          </w:p>
          <w:p>
            <w:pPr>
              <w:spacing w:after="20"/>
              <w:ind w:left="20"/>
              <w:jc w:val="both"/>
            </w:pPr>
            <w:r>
              <w:rPr>
                <w:rFonts w:ascii="Times New Roman"/>
                <w:b w:val="false"/>
                <w:i w:val="false"/>
                <w:color w:val="000000"/>
                <w:sz w:val="20"/>
              </w:rPr>
              <w:t>Кутман Алимбекович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bookmarkStart w:name="z36" w:id="29"/>
          <w:p>
            <w:pPr>
              <w:spacing w:after="20"/>
              <w:ind w:left="20"/>
              <w:jc w:val="both"/>
            </w:pPr>
            <w:r>
              <w:rPr>
                <w:rFonts w:ascii="Times New Roman"/>
                <w:b w:val="false"/>
                <w:i w:val="false"/>
                <w:color w:val="000000"/>
                <w:sz w:val="20"/>
              </w:rPr>
              <w:t>
заместитель генерального директора открытого акционерного общества "Электрические станции";</w:t>
            </w:r>
          </w:p>
          <w:bookmarkEnd w:id="29"/>
          <w:p>
            <w:pPr>
              <w:spacing w:after="20"/>
              <w:ind w:left="20"/>
              <w:jc w:val="both"/>
            </w:pPr>
            <w:r>
              <w:rPr>
                <w:rFonts w:ascii="Times New Roman"/>
                <w:b w:val="false"/>
                <w:i w:val="false"/>
                <w:color w:val="000000"/>
                <w:sz w:val="20"/>
              </w:rPr>
              <w:t>
 </w:t>
            </w:r>
          </w:p>
        </w:tc>
      </w:tr>
    </w:tbl>
    <w:bookmarkStart w:name="z37" w:id="30"/>
    <w:p>
      <w:pPr>
        <w:spacing w:after="0"/>
        <w:ind w:left="0"/>
        <w:jc w:val="both"/>
      </w:pPr>
      <w:r>
        <w:rPr>
          <w:rFonts w:ascii="Times New Roman"/>
          <w:b w:val="false"/>
          <w:i w:val="false"/>
          <w:color w:val="000000"/>
          <w:sz w:val="28"/>
        </w:rPr>
        <w:t>
      в) исключить из состава Консультативного комитета Баграмяна Г.К., Варданяна А.Г., Казарян Л.А., Карапетян Н.К., Михайловскую Ю.В., Мороза Д.Р., Абытова Ф.Х., Аккенженова Е.К., Ахметжанову Г.С., Гасанова Р.И., Зерипбаева М.М., Кожагельды А.С., Мусееву А.М., Нагыма С.Ж., Оспанову Д.Д., Саурбай А.А., Сейдалину А.Ж., Таубаева Б.Р., Уркумбаева Т.Е., Конькова К.П., Адамбекова А.Р., Омурбекова К.А. и Эркинова А.Э.</w:t>
      </w:r>
    </w:p>
    <w:bookmarkEnd w:id="30"/>
    <w:bookmarkStart w:name="z38" w:id="31"/>
    <w:p>
      <w:pPr>
        <w:spacing w:after="0"/>
        <w:ind w:left="0"/>
        <w:jc w:val="both"/>
      </w:pPr>
      <w:r>
        <w:rPr>
          <w:rFonts w:ascii="Times New Roman"/>
          <w:b w:val="false"/>
          <w:i w:val="false"/>
          <w:color w:val="000000"/>
          <w:sz w:val="28"/>
        </w:rPr>
        <w:t>
      2. Настоящее распоряжение вступает в силу с даты его опубликования на официальном сайте Евразийского экономического союза.</w:t>
      </w:r>
    </w:p>
    <w:bookmarkEnd w:id="3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Врио Председателя Коллегии</w:t>
            </w:r>
          </w:p>
          <w:p>
            <w:pPr>
              <w:spacing w:after="20"/>
              <w:ind w:left="20"/>
              <w:jc w:val="both"/>
            </w:pPr>
          </w:p>
          <w:p>
            <w:pPr>
              <w:spacing w:after="0"/>
              <w:ind w:left="0"/>
              <w:jc w:val="left"/>
            </w:pPr>
          </w:p>
          <w:p>
            <w:pPr>
              <w:spacing w:after="20"/>
              <w:ind w:left="20"/>
              <w:jc w:val="both"/>
            </w:pPr>
            <w:r>
              <w:rPr>
                <w:rFonts w:ascii="Times New Roman"/>
                <w:b w:val="false"/>
                <w:i/>
                <w:color w:val="000000"/>
                <w:sz w:val="20"/>
              </w:rPr>
              <w:t>Евразийской экономической комиссии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Султанов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