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139d" w14:textId="aef1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совершенствованию таможенного регулирования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августа 2025 года № 109.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совершенствованию таможенного регулирования в Евразийском экономическом союзе, утвержденный распоряжением Коллегии Евразийской экономической комиссии от 15 сентября 2020 г. № 125,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Геворгян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Рафаел Гамлетович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заместитель председателя Комитета государственных доходов Республики Армения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Григорян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Рафаел Ленсерович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начальник Департамента управления таможенными рисками и статистики Комитета государственных доходов Республики Армения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Карапетян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 Эдуардович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начальник Управления таможенного обслуживания и контроля внешнеэкономической деятельности Комитета государственных доходов Республики Армения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Мартиросян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Мгер Ваагнович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Управления таможенного обслуживания и контроля внешнеэкономической деятельности Комитета государственных доходов Республики Армения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 Аманович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методологии Комитета государственных доходов Министерства финансов Республики Казахстан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Чекушов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Андреевич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статс-секретарь –заместитель Министра промышленности и торговли Российской Федерации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Рахимов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Женисович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директор Департамента таможенного законодательства и правоприменительной практики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Мелик-Исраелян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Сурен Самсонович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таможенной инфраструктуры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Наговицына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таможенного законодательства и правоприменительной практики;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исключить из состава рабочей группы Дубровскую Т.В., Иманалиева Д.Ш., Титова А.А., Мурадяна А.О., Есину И.В., Джетибаеву А.М. и Груздева А.В.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