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d266" w14:textId="14ad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июля 2025 года № 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20 июня 2023 г. № 87,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Закарян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Эдгар Гагикович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Абдрасил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Еркебулан Зауыткалиевич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защитных мер Департамента внешнеторговой деятельности Министерства торговли и интеграции Республики Казахстан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Бектибаев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Ауелбекович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промышленной политики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Жаксыбаевич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Торебек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Галымжан Нурланович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промышленности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Мукашева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Сабина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Теряна Н.А., Дюсенбаева Д.Б., Жолмагамбетова Т.Б., Садыкову Л.У., Сыздыкову Э.Ж. и Круглову Д.И.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