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fac4e" w14:textId="a2fa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комиссии по проведению межгосударственных испытаний интегрированной информационной системы внешней и взаимной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 июля 2025 года № 80.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проведению межгосударственных испытаний интегрированной информационной системы внешней и взаимной торговли, утвержденный распоряжением Коллегии Евразийской экономической комиссии от 18 августа 2015 г. № 77,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комиссии следующих лиц: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 Куралбаевич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интеграционных процессов ЕАЭС Комитета по информационной безопасности Министерства цифрового развития, инноваций и аэрокосмической промышленности Республики Казахстан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Кыргызской Республики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Асанкулов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 Азаматович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Государственного комитета национальной безопасности Кыргызской Республики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новую должность члена комиссии: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Идрисова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Нургуль Фаттаховна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взаимодействия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Евразийской экономической комиссией акционерного общества "Национальные информационные 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исключить из состава комиссии Саину Д.Г. и Кубанычбекова Т.К.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