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17b" w14:textId="56f0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июня 2025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Болигатова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 Мусажанович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финансов Кыргызской Республики;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Национального банка Республики Беларусь;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Калечица С.В. и Татикова Р.С.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