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01fb" w14:textId="a590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Коллегии Евразийской экономической комиссии от 11 марта 2025 г.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июня 2025 года № 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и по тексту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марта 2025 г. № 21 "О введении в действие общего процесса 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 слова "качественных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препаратов" заменить словами "некачественных, фальсифицированных и (или) контрафактных ветеринарных лекарственных средств".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