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d75fa" w14:textId="75d75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Экспертного комитета по лекарственным средствам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13 мая 2025 года № 59.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Экспертного комитета по лекарственным средствам, утвержденный распоряжением Коллегии Евразийской экономической комиссии от 29 августа 2017 г. № 113, следующие изменения: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раздел "От Республики Армения" изложить в следующей редакции: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 Республики Армения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Ерицян</w:t>
            </w:r>
          </w:p>
          <w:bookmarkEnd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Татевик Сейрановна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координатор по вопросам обращения лекарственных средств и медицинских изделий в рамках Евразийского экономического союза государственной некоммерческой организации "Центр экспертизы лекарств и медицинских технологий" Министерства здравоохранения Республики Армения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Казарян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Лилит Фердинандовна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 государственной некоммерческой организации "Центр экспертизы лекарств и медицинских 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технологий" Министерства здравоохранения Республики Армения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Романова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Наира Владимировна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государственной некоммерческой организации "Центр экспертизы лекарств и медицинских технологий" Министерства здравоохранения Республики Армения";</w:t>
            </w:r>
          </w:p>
        </w:tc>
      </w:tr>
    </w:tbl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раздел "От Кыргызской Республики" изложить в следующей редакции: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Кысанов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Тимурлан Аскатович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лекарственных средств и медицинских изделий при Министерстве здравоохранения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Нышанбаев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Мирбек Ташканбаевич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отделом регистрации управления регистрации лекарственных средств Департамента лекарственных средств и медицинских изделий при Министерстве здравоохранения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Эсеналиева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Асель Океновна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экспертизы лекарственных средств Департамента лекарственных средств и медицинских изделий при Министерстве здравоохранения Кыргызской Республики".</w:t>
            </w:r>
          </w:p>
        </w:tc>
      </w:tr>
    </w:tbl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с даты его опубликования на официальном сайте Евразийского экономического союза.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