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c921" w14:textId="741c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координации проекта "Цифровое техническое регулирование в рамках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29 апреля 2025 года № 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координации проекта "Цифровое техническое регулирование в рамках Евразийского экономического союза", утвержденный распоряжением Коллегии Евразийской экономической комиссии от 23 ноября 2021 г. № 196, от Российской Федерации Абраменкова Геннадия Владимировича – заместителя Министра промышленности и торговли Российской Федерации, исключив из него Юрина М.Н.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