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7a84" w14:textId="7097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апреля 2025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комиссии, утвержденный Решением Коллегии Евразийской экономической комиссии от 30 октября 2012 г. № 204,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"От Республики Армения"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"Тонус-лес"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Марине Размиковна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Галдунц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Анни Араиковна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Гаргалоян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Гаяне Левоновна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регистрации лекарственных препаратов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Вачиковна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директора общественной организации "Ассоциация производителей лекарств Республики Армения"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Араратович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регистрации лекарственных препаратов общества с ограниченной ответственностью "Арпимед"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Дохикян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оценки эффективности и безопасности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 Леонардовна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общих и внешних связей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Фердинандовна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Рубенович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Араиковна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регистрации общества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"Эско-Фарм"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лекарственной политики Управления лекарственной политики и медицинских технологий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Нарине Мкртычевна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оценки эффективности и безопасности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Эмилья Эдуардовна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импорта и экспорта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Пирузян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общественной организации "Ассоциация производителей лекарств Республики Армения"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Лусине Микаеловна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качеству фармацевтической компании "Медикал Горизон"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Сисакович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"Эй-Лаб Фармасьютиклс", заместитель директора по коммерческим вопросам общества с ограниченной ответственностью "Альфа Фарм"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Вардановна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включить в состав рабочей группы следующих лиц: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 Бекетович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Улдан Батырхановна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Гулфайруз Каирмухамедовна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перевода и подготовки заключений о безопасности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 Курманбайкызы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Нурадин Болотович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информационной и технической поддержки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Айдаровна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указать новую должность члена рабочей группы: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Камила Адылхановна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Казахстан;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скорректировать написание имени члена рабочей группы: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Кельдибекова Тота Алымбековна – на Кельдибекова Тоту Алымбековна;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исключить из состава рабочей группы Байдуллаеву Ш.А., Балмагамбетова Д.Ш., Балтаеву Н.С., Жунисбекову А.А., Кайдар А.А., Кулшанова Э.К., Сыздыкову Б.М., Тулешова К.А. и Болотбекову А.Б.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