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66c" w14:textId="5991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апреля 2025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 143: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интеллектуальной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12 мая 2022 г. № 69 "Об утверждении состава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2023 г. № 50 "О внесении изменений в состав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апреля 2024 г. № 62 "О внесении изменений в состав Консультативного комитета по интеллектуальной собственности".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г. № 47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интеллектуальной собственности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Анушик ЛҰваевна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Кристине Шаликоевна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Офиса интеллектуальной собственности Министерства экономики Республики Армения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Армине Суреновна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дел и процедур защиты прав интеллектуальной собственности Юридического управления Комитета государственных доходов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Ашотович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борьбе с преступлениями, совершаемыми в финансово-кредитной сфере и в сфере интеллектуальной собственности Управления по борьбе с организованной преступностью Главного управления криминальной полиции Полиции Министерства внутренних дел Республики Армения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Самвел Левонович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дел и процедур защиты прав интеллектуальной собственности Юридического управления Комитета государственных доходов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Аветис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экспертизы изобретений и промышленного дизайна Офиса интеллектуальной собственности Министерства экономики Республики Армения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Илона Дмитриевна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науке и технологиям Республики Беларусь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патентных поверенных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государственного учреждения "Национальный центр интеллектуальной собственности"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Жоржевич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 борьбе с экономическими преступлениями криминальной милиции Министерства внутренних дел Республики Беларусь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Гайнанович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защиты интеллектуальной собственности "БелБренд"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Фариденович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таможенных операций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Токтаровна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правам интеллектуальной собственности Министерства юстиции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Серикулы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Евразийского экономического союза Комитета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Газиз Сагынулы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Думанович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Оперативного департамента Агентства Республики Казахстан по финансовому мониторингу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Айдарович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неторгового оборота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Далел Байлакулы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поддержки и развития фармацевтической деятельности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Чингиз 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Оперативного департамента Агентства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Ботагоз Шаймардановна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правления, член правления Национальной палаты предпринимателей Республики Казахстан "Атамекен"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Казахстанского Автобизнеса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Жанаровна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"Казахстанский автомобильный союз"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Бексултан Кариполлаулы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Мырзагалиулы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Болатовна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неторгового оборота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Бауыржанулы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Сайлауулы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по противодействию киберпреступности Министерства внутренних дел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 Ермагамбетович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Еркебуланович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таможенных операций Департамента таможенного контроля Комитета государственных доходов Министерства финансов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Акжолтоевич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и оформления Главного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Адилет Акылбекович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Управления политики бизнес-среды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Аширходжаев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Эркебек Джумабекович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Кыргызской Республики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Ашымбекович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и организации следственной деятельности Следственной службы Министерства внутренних дел Кыргызской Республики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Маратбекович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таможенного контроля и оформления Главного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Исламбек Жанышович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Государственного агентства интеллектуальной собственности и инноваций при Кабинете Министров Кыргызской Республики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Саодат Калылбековна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интеллектуальной собственности Международного делового совета, директор общества с ограниченной ответственностью "Юридическая фирма "Арте"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международных программ и проектов федерального казенного учреждения "Государственные технологии"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технологического предпринимательства и трансфера технологий Министерства науки и высшего образования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массовых коммуникаций и международного сотрудничества Министерства цифрового развития, связи и массовых коммуникаций Российской Федерации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системы цифровой маркировки товаров и легализации оборота продукции Министерства промышленности и торговли Российской Федерации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малого и среднего предпринимательства "ОПОРА РОССИИ"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Кубышкин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правового регулирования Министерства культуры Российской Федерации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 борьбе с правонарушениями в сферах игорного бизнеса, защиты интеллектуальной собственности, связи, телекоммуникации и новых технологий Управления "П"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рекламы и недобросовестной конкуренции Федеральной антимонопольной службы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 регулирования Министерства культуры Российской Федерации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Евразийского патентного ведомства Евразийской патентной организации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развитию и стратегическим коммуникациям федерального государственного бюджетного образовательного учреждения высшего профессионального образования "Российская государственная академия интеллектуальной собственности"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