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1690" w14:textId="9fd1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8 апреля 2025 года № 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техническому регулированию, применению санитарных, ветеринарных и фитосанитарных мер, утвержденный распоряжением Коллегии Евразийской экономической комиссии от 21 мая 2019 г. № 87,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Айтмурзаева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Турдакуновна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стандартизации Центра по стандартизации и метрологии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Жаркынай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реализации решений по экспорту и интеграции Министерства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Жороев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 Абдалиевич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профилактики заболеваний государственного санитарно-эпидемиологического надзора Министерства здравоохранения Кыргызской Республики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Имакеев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Кыпчакович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профилактики неинфекционных заболеваний и государственного санитарного надзора Департамента профилактики заболеваний и санитарно-эпидемиологического надзора Министерства здравоохранения Кыргызской Республики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Кожобеков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Кубанычбек Маликович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центра сертификации в строительстве при Министерстве строительства, архитектуры и жилищно-коммунального хозяйства Кыргызской Республики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Мамырбаев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 Абдыракунович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реализации решений по перерабатывающей промышленности Министерства водных ресурсов, сельского хозяйства и перерабатывающей промышленности Кыргызской Республики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Мундузбаев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Доолотбек Ормонович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промышленной безопасности Службы экологического и технического надзора при Министерстве природных ресурсов, экологии и технического надзора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Оторбаева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Динагуль Сатаровна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профилактики инфекционных заболеваний и государственного санитарно-эпидемиологического надзора Департамента профилактики заболеваний и санитарно-эпидемиологического надзора Министерства здравоохранения Кыргызской Республики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Султаналиева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Жазгуль Кадырбековна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по реализации решений по экспорту и интеграции Министерства водных ресурсов, сельского хозяйства и перерабатывающей промышленности Кыргызской Республики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Ташкулов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Бекболот Белекбаевич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государственного регулирования в сфере охраны окружающей среды и экологической безопасности при Министерстве природных ресурсов, экологии и технического надзора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Тургунбаев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Абдылдаевич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коммуникаций Кыргызской Республики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Жоробековна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Кыргызской Республики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Чекирбаев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 Кадырович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перерабатывающей промышленности и органического сельского хозяйства Министерства водных ресурсов, сельского хозяйства и перерабатывающей промышленности Кыргызской Республики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Шамсутдин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Чолпон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профилактики заболеваний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Залазаев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Борисович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аккредитации;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Андреевич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комитета по стандартизации Республики Беларусь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Сычик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научно-исследовательского института гигиены, токсикологии, эпидемиологии, вирусологии и микробиологии государственного учреждения "Республиканский центр гигиены, эпидемиологии и общественного здоровья" Министерства здравоохранения Республики Беларусь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Федоренко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международной деятельности научно-исследовательского института гигиены, токсикологии, эпидемиологии, вирусологии и микробиологии государственного учреждения "Республиканский центр гигиены, эпидемиологии и общественного здоровья" Министерства здравоохранения Республики Беларусь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Есенбекова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Рашидовна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технического регулирования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метрологии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Нуркан Олжабаевич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санитарно-эпидемиологического контроля Министерства здравоохранения Республики Казахстан, заместитель главного государственного санитарного врача Республики Казахстан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Асыпбеков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Бейшенбекович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химизации, защиты и карантина растений Министерства водных ресурсов, сельского хозяйства и перерабатывающей промышленности Кыргызской Республики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Каарбаева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Токтогуловна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реализации решений по экспорту и интеграции Министерства водных ресурсов, сельского хозяйства и перерабатывающей промышленности Кыргызской Республики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Матеев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 Уларбекович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международного сотрудничества и по работе с ЕАЭС Ветеринарной службы при Министерстве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Насирдинов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Самат Насирдинович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водных ресурсов, сельского хозяйства и перерабатывающей промышленности Кыргызской Республики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Сотовалдиев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Адилет Шершенбекович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противоэпизоотического надзора Ветеринарной службы при Министерстве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 Долосович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Ветеринарной службы при Министерстве водных ресурсов, сельского хозяйства и перерабатывающей промышленности 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Абдирашитову М.З., Абдыраева Ж.М., Аскарбекову Д.А., Байгазиева Т.А., Бариева Ы.Ж., Калчакеева Э.М., Карагозуева С.Ж., Керманова Д.К., Сыдыканова А.С., Халмурзаева А.С., Иванову Н.Н. и Соловьева А.А.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