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a7d1" w14:textId="8e0a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11 марта 2025 года № 19.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союза, созданного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апреля 2015 г. № 36.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29 марта 2022 г. № 54 "О составе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19 марта 2024 г. № 32 "О внесении изменений в состав 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2025 г. № 19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Консультативного комитета по вопросам социального обеспечения, соблюдения пенсионных прав, оказания медицинской помощи и профессиональной деятельности трудящихся государств – членов Евразийского экономического союза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Кнар Роменовна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политики медицинской помощи Министерства здравоохранения Республики Армения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Мартиросян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Артур Мельсикович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образования, науки, культуры и спорта Республики Армения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Хачатрян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Давид Славикович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вопросов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Возняк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Леонидовна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медицинской помощи – начальник управления специализированной медицинской помощи Министерства здравоохранения Республики Беларусь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Гоморова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Васильевна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пенсионного обеспечения Министерства труда и социальной защиты Республики Беларусь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Горбич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Леонидович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здравоохранения Республики Беларусь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Ковальков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Валерьевич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труда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Республики 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Пищов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Главного управления профессионального образования Министерства образования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  <w:bookmarkEnd w:id="18"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Велизаде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Магомед Зохраб оглы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третий секретарь Департамента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интеграции Министерства иностранных дел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Газизова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Асем Алмазовна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управления развития сотрудничества в сфере предпринимательства Департамента экономической интеграции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торговли и интеграции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Есенбаев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 Есенбайулы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Комитета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обеспечению качества в сфере науки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высшего образования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Жаксыбаев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Сунгат Аскатович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управления по вопросам евразийской интеграции Департамента стратегического развития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международного сотрудничества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Жангарашева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Касеновна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организации медицинской помощи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Биржан Уалиевич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акционерного общества "Государственный фонд социального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Каирбекова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Алиса Абдилевна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стратегического развития и международного сотрудничества акционерного общества "Государственный фонд социального страхования"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Коренев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занятости и развитию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малого и женского предпринимательства Национальной 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Нурбаева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Гулнур Кайртайовна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2 категории департамента медицинских услуг Национальной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палаты предпринимателей Республики Казахстан "Атамекен"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Нурбек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Олжас Бауыржанулы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экономической интеграции Министерства торговли и интеграции Республики Казахстан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Отарбаева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Асель Серикбаевна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1 категории департамента экономической интеграции Национальной палаты предпринимателей Республики Казахстан "Атамекен"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Сабыржанов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Сериккан Самарханович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Центрального филиала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координации деятельности социального и пенсионного обеспечения некоммерческого акционерного общества "Государственная корпорация "Правительство для граждан"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Акмади Адилович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вице-министр труда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Тажибаева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Сауле Мусановна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правления некоммерческого акционерного общества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"Фонд социального медицинского страхования"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Тулегенова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Жанара Корганбековна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управляющий директор акционерного общества "Единый накопительный пенсионный фонд"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Турлыбеков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Мадиар Шахимуратулы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Центрального филиала по координации деятельности социального и пенсионного обеспечения некоммерческого акционерного общества "Государственная корпорация "Правительство для граждан"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Шегай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Виктория Вильгельмовна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социального обеспечения и социального страхования Министерства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Кыргызской Республики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Байдавлетов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Каарманбек Кочкорбаевич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здравоохранения Кыргызской Республики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Галиева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Жаркынай Душаевна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представительства Министерства труда, социального обеспечения и миграции Кыргызской Республики в Российской Федерации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Дарманкул уулу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труда, социального обеспечения и миграции Кыргызской Республики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Джуматаева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Гульнура Муратовна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Социального фонда Кыргызской Республики при Кабинете Министров Кыргызской Республики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Муканов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Кенешевич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Фонда обязательного медицинского страхования при Министерстве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Комарова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Владимировна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реализации специального инфраструктурного проекта Министерства труда и социальной защиты Российской Федерации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Кравчук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Георгиевна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Федерального фонда обязательного медицинского страхования 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Локтионова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евразийской интеграции Министерства экономического развития Российской Федерации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Полохов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Михайлович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социального обеспечения при переселении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интеграции Фонда пенсионного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страхования Российской 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Николаевич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труда и социальной защиты Российской Федерации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Салагай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Олег Олегович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статс-секретарь – заместитель Министра здравоохранения Российской Федерации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Семенова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Александровна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Фонда пенсионного и социального страхования Российской 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