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0e78" w14:textId="b0e0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вопросам проведения фармацевтических инспекций на соответствие правилам надлежащих фармацевтических практик в сфере обращения лекарственных средств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25 февраля 2025 года № 13.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вопросам проведения фармацевтических инспекций на соответствие правилам надлежащих фармацевтических практик в сфере обращения лекарственных средств в рамках Евразийского экономического союза, утвержденный распоряжением Коллегии Евразийской экономической комиссии от 23 июля 2019 г. № 118, следующие изменения: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раздел "От Республики Армения" изложить в следующей редакции: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Ваге Врежевич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Агентства по лицензированию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Арутюнян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Размиковна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лекарственной политики и медицинских технологий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Галдунц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Анни Араиковна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надлежащих фармацевтических практик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Ерицян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Татевик Сейрановна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Евразийского экономического союза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Мкртчян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Анаит Григорьевна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лекарственной политики Управления лекарственной политики и медицинских технологий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Оганесян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 Арменович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отдела надлежащих фармацевтических практик государственной некоммерческой организации "Центр экспертизы лекарств и медицинских технологий" Министерства здравоохранения Республики Армения";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разделы "От Республики Казахстан" и "От Кыргызской Республики" изложить в следующей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 Республики Казахстан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Малик Жаналыкович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фармаконадзора и мониторинга безопасности, эффективности и качества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Алмагуль Жумахановна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Фарида Ургенишбаевна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инспекций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Камила Адылхановна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Наркабулова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Гульнара Аманбековна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фармацевтического инспектората департамента инспекций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Копешовна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фармацевтического инспектората и интеграции Комитета медицинского и фармацевтического контроля Министерства здравоохранения Республики Казахстан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Абдулдаев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 Дамирович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надлежащих фармацевтических практик Департамента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Абдырасулова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Нази Токтобаевна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отделом надлежащих фармацевтических практик Департамента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медицинских изделий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Кабылбекова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Дайырбековна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оценке качества лекарственных средств и медицинских изделий Департамента лекарственных средств и медицинских изделий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Чынаркуль Абдылдаевна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надлежащих фармацевтических практик Департамента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Ажар Айдаровпа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сектором по вопросам ЕАЭС при управлении экспертизы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лекарственных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медицинских изделий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Токтоналиев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Исхак Усенбаевич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фармакологического надзора и рекламы Департамента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 при Министерстве здравоохранения Кыргызской Республики".</w:t>
            </w:r>
          </w:p>
        </w:tc>
      </w:tr>
    </w:tbl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