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527f" w14:textId="ad452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Положение об удостоверяющем центре службы доверенной третьей стороны интегрированной информационной системы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24 декабря 2025 года № 136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пунктами 18</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Коллегия Евразийской экономической комиссии </w:t>
      </w:r>
      <w:r>
        <w:rPr>
          <w:rFonts w:ascii="Times New Roman"/>
          <w:b/>
          <w:i w:val="false"/>
          <w:color w:val="000000"/>
          <w:sz w:val="28"/>
        </w:rPr>
        <w:t>реши</w:t>
      </w:r>
      <w:r>
        <w:rPr>
          <w:rFonts w:ascii="Times New Roman"/>
          <w:b/>
          <w:i w:val="false"/>
          <w:color w:val="000000"/>
          <w:sz w:val="28"/>
        </w:rPr>
        <w:t>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Положение</w:t>
      </w:r>
      <w:r>
        <w:rPr>
          <w:rFonts w:ascii="Times New Roman"/>
          <w:b w:val="false"/>
          <w:i w:val="false"/>
          <w:color w:val="000000"/>
          <w:sz w:val="28"/>
        </w:rPr>
        <w:t xml:space="preserve"> об удостоверяющем центре службы доверенной третьей стороны интегрированной информационной системы Евразийского экономического союза, утвержденное Решением Коллегии Евразийской экономической комиссии от 25 сентября 2018 г. № 154,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Сагинтаев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 от 24 декабря 2025 г. № 136 </w:t>
            </w:r>
          </w:p>
        </w:tc>
      </w:tr>
    </w:tbl>
    <w:bookmarkStart w:name="z9" w:id="3"/>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Положение об удостоверяющем центре службы доверенной третьей стороны интегрированной информационной системы Евразийского экономического союза</w:t>
      </w:r>
    </w:p>
    <w:bookmarkEnd w:id="3"/>
    <w:bookmarkStart w:name="z10" w:id="4"/>
    <w:p>
      <w:pPr>
        <w:spacing w:after="0"/>
        <w:ind w:left="0"/>
        <w:jc w:val="both"/>
      </w:pPr>
      <w:r>
        <w:rPr>
          <w:rFonts w:ascii="Times New Roman"/>
          <w:b w:val="false"/>
          <w:i w:val="false"/>
          <w:color w:val="000000"/>
          <w:sz w:val="28"/>
        </w:rPr>
        <w:t>
      1. По тексту слово "выпуск" в соответствующем падеже заменить словом "издание" в соответствующем падеже, слово "выпущенный" в соответствующих числе и падеже заменить словом "изданный" в соответствующих числе и падеже.</w:t>
      </w:r>
    </w:p>
    <w:bookmarkEnd w:id="4"/>
    <w:bookmarkStart w:name="z11"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после абзаца первого дополнить абзацами следующего содержания: </w:t>
      </w:r>
    </w:p>
    <w:bookmarkEnd w:id="5"/>
    <w:bookmarkStart w:name="z12" w:id="6"/>
    <w:p>
      <w:pPr>
        <w:spacing w:after="0"/>
        <w:ind w:left="0"/>
        <w:jc w:val="both"/>
      </w:pPr>
      <w:r>
        <w:rPr>
          <w:rFonts w:ascii="Times New Roman"/>
          <w:b w:val="false"/>
          <w:i w:val="false"/>
          <w:color w:val="000000"/>
          <w:sz w:val="28"/>
        </w:rPr>
        <w:t>
      "внешний сервис штампов времени" – сервис штампов времени удостоверяющего центра службы ДТС, предназначенный для использования внешними доверенными третьими сторонами;</w:t>
      </w:r>
    </w:p>
    <w:bookmarkEnd w:id="6"/>
    <w:bookmarkStart w:name="z13" w:id="7"/>
    <w:p>
      <w:pPr>
        <w:spacing w:after="0"/>
        <w:ind w:left="0"/>
        <w:jc w:val="both"/>
      </w:pPr>
      <w:r>
        <w:rPr>
          <w:rFonts w:ascii="Times New Roman"/>
          <w:b w:val="false"/>
          <w:i w:val="false"/>
          <w:color w:val="000000"/>
          <w:sz w:val="28"/>
        </w:rPr>
        <w:t>
      "внешняя доверенная третья сторона" – уполномоченная доверенная третья сторона государства-члена, не входящая в состав интегрированной информационной системы Союза;".</w:t>
      </w:r>
    </w:p>
    <w:bookmarkEnd w:id="7"/>
    <w:bookmarkStart w:name="z14" w:id="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9</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1) в подпункте "е" слово "созданных" заменить словом "изданных";</w:t>
      </w:r>
    </w:p>
    <w:bookmarkEnd w:id="9"/>
    <w:bookmarkStart w:name="z16" w:id="10"/>
    <w:p>
      <w:pPr>
        <w:spacing w:after="0"/>
        <w:ind w:left="0"/>
        <w:jc w:val="both"/>
      </w:pPr>
      <w:r>
        <w:rPr>
          <w:rFonts w:ascii="Times New Roman"/>
          <w:b w:val="false"/>
          <w:i w:val="false"/>
          <w:color w:val="000000"/>
          <w:sz w:val="28"/>
        </w:rPr>
        <w:t>
      2) в подпункте "и" слово "созданных" заменить словом "изданных", слово "выпущены" заменить словом "изданы".</w:t>
      </w:r>
    </w:p>
    <w:bookmarkEnd w:id="10"/>
    <w:bookmarkStart w:name="z17" w:id="1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Регламенте</w:t>
      </w:r>
      <w:r>
        <w:rPr>
          <w:rFonts w:ascii="Times New Roman"/>
          <w:b w:val="false"/>
          <w:i w:val="false"/>
          <w:color w:val="000000"/>
          <w:sz w:val="28"/>
        </w:rPr>
        <w:t xml:space="preserve"> удостоверяющего центра службы доверенной третьей стороны интегрированной информационной системы Евразийского экономического союза (приложение к указанному Положению):</w:t>
      </w:r>
    </w:p>
    <w:bookmarkEnd w:id="11"/>
    <w:bookmarkStart w:name="z18" w:id="12"/>
    <w:p>
      <w:pPr>
        <w:spacing w:after="0"/>
        <w:ind w:left="0"/>
        <w:jc w:val="both"/>
      </w:pPr>
      <w:r>
        <w:rPr>
          <w:rFonts w:ascii="Times New Roman"/>
          <w:b w:val="false"/>
          <w:i w:val="false"/>
          <w:color w:val="000000"/>
          <w:sz w:val="28"/>
        </w:rPr>
        <w:t xml:space="preserve">
      1) в абзацах пятом, седьмом и тринадцатом </w:t>
      </w:r>
      <w:r>
        <w:rPr>
          <w:rFonts w:ascii="Times New Roman"/>
          <w:b w:val="false"/>
          <w:i w:val="false"/>
          <w:color w:val="000000"/>
          <w:sz w:val="28"/>
        </w:rPr>
        <w:t>пункта 1.2.1</w:t>
      </w:r>
      <w:r>
        <w:rPr>
          <w:rFonts w:ascii="Times New Roman"/>
          <w:b w:val="false"/>
          <w:i w:val="false"/>
          <w:color w:val="000000"/>
          <w:sz w:val="28"/>
        </w:rPr>
        <w:t xml:space="preserve"> слово "создание" в соответствующем падеже заменить словом "издание" в соответствующем падеже;</w:t>
      </w:r>
    </w:p>
    <w:bookmarkEnd w:id="12"/>
    <w:bookmarkStart w:name="z19" w:id="13"/>
    <w:p>
      <w:pPr>
        <w:spacing w:after="0"/>
        <w:ind w:left="0"/>
        <w:jc w:val="both"/>
      </w:pPr>
      <w:r>
        <w:rPr>
          <w:rFonts w:ascii="Times New Roman"/>
          <w:b w:val="false"/>
          <w:i w:val="false"/>
          <w:color w:val="000000"/>
          <w:sz w:val="28"/>
        </w:rPr>
        <w:t xml:space="preserve">
      2) в абзаце седьмом </w:t>
      </w:r>
      <w:r>
        <w:rPr>
          <w:rFonts w:ascii="Times New Roman"/>
          <w:b w:val="false"/>
          <w:i w:val="false"/>
          <w:color w:val="000000"/>
          <w:sz w:val="28"/>
        </w:rPr>
        <w:t>пункта 1.2.2</w:t>
      </w:r>
      <w:r>
        <w:rPr>
          <w:rFonts w:ascii="Times New Roman"/>
          <w:b w:val="false"/>
          <w:i w:val="false"/>
          <w:color w:val="000000"/>
          <w:sz w:val="28"/>
        </w:rPr>
        <w:t xml:space="preserve"> слово "изготовление" заменить словом "издание";</w:t>
      </w:r>
    </w:p>
    <w:bookmarkEnd w:id="13"/>
    <w:bookmarkStart w:name="z20" w:id="14"/>
    <w:p>
      <w:pPr>
        <w:spacing w:after="0"/>
        <w:ind w:left="0"/>
        <w:jc w:val="both"/>
      </w:pPr>
      <w:r>
        <w:rPr>
          <w:rFonts w:ascii="Times New Roman"/>
          <w:b w:val="false"/>
          <w:i w:val="false"/>
          <w:color w:val="000000"/>
          <w:sz w:val="28"/>
        </w:rPr>
        <w:t xml:space="preserve">
      3) абзац десятый </w:t>
      </w:r>
      <w:r>
        <w:rPr>
          <w:rFonts w:ascii="Times New Roman"/>
          <w:b w:val="false"/>
          <w:i w:val="false"/>
          <w:color w:val="000000"/>
          <w:sz w:val="28"/>
        </w:rPr>
        <w:t>пункта 1.2.2.1</w:t>
      </w:r>
      <w:r>
        <w:rPr>
          <w:rFonts w:ascii="Times New Roman"/>
          <w:b w:val="false"/>
          <w:i w:val="false"/>
          <w:color w:val="000000"/>
          <w:sz w:val="28"/>
        </w:rPr>
        <w:t xml:space="preserve"> изложить в следующей редакции:</w:t>
      </w:r>
    </w:p>
    <w:bookmarkEnd w:id="14"/>
    <w:bookmarkStart w:name="z21" w:id="15"/>
    <w:p>
      <w:pPr>
        <w:spacing w:after="0"/>
        <w:ind w:left="0"/>
        <w:jc w:val="both"/>
      </w:pPr>
      <w:r>
        <w:rPr>
          <w:rFonts w:ascii="Times New Roman"/>
          <w:b w:val="false"/>
          <w:i w:val="false"/>
          <w:color w:val="000000"/>
          <w:sz w:val="28"/>
        </w:rPr>
        <w:t>
      "Внешние доверенные третьи стороны (далее – ДТС-В) являются смежными системами по отношению к службе ДТС и в целях взаимной проверки подлинности сертификатов ключей проверки ЭЦП сервиса ДТС-В используют списки отозванных сертификатов, предоставляемые УЦ службы ДТС.";</w:t>
      </w:r>
    </w:p>
    <w:bookmarkEnd w:id="15"/>
    <w:bookmarkStart w:name="z22" w:id="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1.2.3</w:t>
      </w:r>
      <w:r>
        <w:rPr>
          <w:rFonts w:ascii="Times New Roman"/>
          <w:b w:val="false"/>
          <w:i w:val="false"/>
          <w:color w:val="000000"/>
          <w:sz w:val="28"/>
        </w:rPr>
        <w:t xml:space="preserve"> изложить в следующей редакции:</w:t>
      </w:r>
    </w:p>
    <w:bookmarkEnd w:id="16"/>
    <w:bookmarkStart w:name="z23" w:id="17"/>
    <w:p>
      <w:pPr>
        <w:spacing w:after="0"/>
        <w:ind w:left="0"/>
        <w:jc w:val="both"/>
      </w:pPr>
      <w:r>
        <w:rPr>
          <w:rFonts w:ascii="Times New Roman"/>
          <w:b w:val="false"/>
          <w:i w:val="false"/>
          <w:color w:val="000000"/>
          <w:sz w:val="28"/>
        </w:rPr>
        <w:t>
      "1.2.3. Использование сертификатов</w:t>
      </w:r>
    </w:p>
    <w:bookmarkEnd w:id="17"/>
    <w:bookmarkStart w:name="z24" w:id="18"/>
    <w:p>
      <w:pPr>
        <w:spacing w:after="0"/>
        <w:ind w:left="0"/>
        <w:jc w:val="both"/>
      </w:pPr>
      <w:r>
        <w:rPr>
          <w:rFonts w:ascii="Times New Roman"/>
          <w:b w:val="false"/>
          <w:i w:val="false"/>
          <w:color w:val="000000"/>
          <w:sz w:val="28"/>
        </w:rPr>
        <w:t>
      УЦ службы ДТС издает следующие типы сертификатов ключей проверки ЭЦП, которые используются операторами ДТС:</w:t>
      </w:r>
    </w:p>
    <w:bookmarkEnd w:id="18"/>
    <w:bookmarkStart w:name="z25" w:id="19"/>
    <w:p>
      <w:pPr>
        <w:spacing w:after="0"/>
        <w:ind w:left="0"/>
        <w:jc w:val="both"/>
      </w:pPr>
      <w:r>
        <w:rPr>
          <w:rFonts w:ascii="Times New Roman"/>
          <w:b w:val="false"/>
          <w:i w:val="false"/>
          <w:color w:val="000000"/>
          <w:sz w:val="28"/>
        </w:rPr>
        <w:t>
      сертификаты ключей проверки ЭЦП сервиса сертификации УЦ службы ДТС (сертификаты уполномоченных лиц УЦ и корневые сертификаты УЦ) – предназначены для проверки ЭЦП в сертификатах и списках отозванных сертификатов;</w:t>
      </w:r>
    </w:p>
    <w:bookmarkEnd w:id="19"/>
    <w:bookmarkStart w:name="z26" w:id="20"/>
    <w:p>
      <w:pPr>
        <w:spacing w:after="0"/>
        <w:ind w:left="0"/>
        <w:jc w:val="both"/>
      </w:pPr>
      <w:r>
        <w:rPr>
          <w:rFonts w:ascii="Times New Roman"/>
          <w:b w:val="false"/>
          <w:i w:val="false"/>
          <w:color w:val="000000"/>
          <w:sz w:val="28"/>
        </w:rPr>
        <w:t>
      сертификаты ключей проверки ЭЦП сервиса подтверждения подлинности (далее – СПП) – предназначены для проверки ЭЦП в квитанциях и идентификации сервера СПП, сервера СПП ДТС-В. Такие сертификаты также используются для проверки подписи запросов на издание и отзыв сертификатов, поступающих в УЦ службы ДТС от операторов ДТС и ДТС-В;</w:t>
      </w:r>
    </w:p>
    <w:bookmarkEnd w:id="20"/>
    <w:bookmarkStart w:name="z27" w:id="21"/>
    <w:p>
      <w:pPr>
        <w:spacing w:after="0"/>
        <w:ind w:left="0"/>
        <w:jc w:val="both"/>
      </w:pPr>
      <w:r>
        <w:rPr>
          <w:rFonts w:ascii="Times New Roman"/>
          <w:b w:val="false"/>
          <w:i w:val="false"/>
          <w:color w:val="000000"/>
          <w:sz w:val="28"/>
        </w:rPr>
        <w:t>
      сертификаты ключей проверки ЭЦП сервиса проверки статуса сертификата (далее – СПСС) – предназначены для проверки ЭЦП в ответах, выдаваемых СПСС;</w:t>
      </w:r>
    </w:p>
    <w:bookmarkEnd w:id="21"/>
    <w:bookmarkStart w:name="z28" w:id="22"/>
    <w:p>
      <w:pPr>
        <w:spacing w:after="0"/>
        <w:ind w:left="0"/>
        <w:jc w:val="both"/>
      </w:pPr>
      <w:r>
        <w:rPr>
          <w:rFonts w:ascii="Times New Roman"/>
          <w:b w:val="false"/>
          <w:i w:val="false"/>
          <w:color w:val="000000"/>
          <w:sz w:val="28"/>
        </w:rPr>
        <w:t>
      сертификаты ключей проверки ЭЦП сервиса штампов времени (далее – СШВ) – предназначены для проверки ЭЦП в штампах времени, выдаваемых СШВ интеграционного и национальных сегментов интегрированной системы;</w:t>
      </w:r>
    </w:p>
    <w:bookmarkEnd w:id="22"/>
    <w:bookmarkStart w:name="z29" w:id="23"/>
    <w:p>
      <w:pPr>
        <w:spacing w:after="0"/>
        <w:ind w:left="0"/>
        <w:jc w:val="both"/>
      </w:pPr>
      <w:r>
        <w:rPr>
          <w:rFonts w:ascii="Times New Roman"/>
          <w:b w:val="false"/>
          <w:i w:val="false"/>
          <w:color w:val="000000"/>
          <w:sz w:val="28"/>
        </w:rPr>
        <w:t>
      сертификаты ключей проверки ЭЦП СПП ДТС-В – предназначены для проверки ЭЦП в квитанциях и идентификации сервера СПП ДТС-В. Такие сертификаты также используются для проверки подписи запросов на издание и отзыв сертификатов, поступающих в УЦ службы ДТС от операторов ДТС-В;</w:t>
      </w:r>
    </w:p>
    <w:bookmarkEnd w:id="23"/>
    <w:bookmarkStart w:name="z30" w:id="24"/>
    <w:p>
      <w:pPr>
        <w:spacing w:after="0"/>
        <w:ind w:left="0"/>
        <w:jc w:val="both"/>
      </w:pPr>
      <w:r>
        <w:rPr>
          <w:rFonts w:ascii="Times New Roman"/>
          <w:b w:val="false"/>
          <w:i w:val="false"/>
          <w:color w:val="000000"/>
          <w:sz w:val="28"/>
        </w:rPr>
        <w:t>
      сертификаты ключей проверки ЭЦП внешнего сервиса штампов времени (далее – СШВ-В) – предназначены для проверки ЭЦП в штампах времени, выдаваемых СШВ-В для ДТС-В;</w:t>
      </w:r>
    </w:p>
    <w:bookmarkEnd w:id="24"/>
    <w:bookmarkStart w:name="z31" w:id="25"/>
    <w:p>
      <w:pPr>
        <w:spacing w:after="0"/>
        <w:ind w:left="0"/>
        <w:jc w:val="both"/>
      </w:pPr>
      <w:r>
        <w:rPr>
          <w:rFonts w:ascii="Times New Roman"/>
          <w:b w:val="false"/>
          <w:i w:val="false"/>
          <w:color w:val="000000"/>
          <w:sz w:val="28"/>
        </w:rPr>
        <w:t>
      сертификаты ключей проверки ЭЦП сервиса штампов времени внешней доверенной третьей стороны (далее – СШВ ДТС-В) – предназначены для проверки ЭЦП в штампах времени, выдаваемых СШВ ДТС-В.</w:t>
      </w:r>
    </w:p>
    <w:bookmarkEnd w:id="25"/>
    <w:bookmarkStart w:name="z32" w:id="26"/>
    <w:p>
      <w:pPr>
        <w:spacing w:after="0"/>
        <w:ind w:left="0"/>
        <w:jc w:val="both"/>
      </w:pPr>
      <w:r>
        <w:rPr>
          <w:rFonts w:ascii="Times New Roman"/>
          <w:b w:val="false"/>
          <w:i w:val="false"/>
          <w:color w:val="000000"/>
          <w:sz w:val="28"/>
        </w:rPr>
        <w:t>
      Сертификаты, издаваемые УЦ службы ДТС, запросы на издание таких сертификатов и списки отозванных сертификатов создаются по шаблонам согласно приложению № 1.</w:t>
      </w:r>
    </w:p>
    <w:bookmarkEnd w:id="26"/>
    <w:bookmarkStart w:name="z33" w:id="27"/>
    <w:p>
      <w:pPr>
        <w:spacing w:after="0"/>
        <w:ind w:left="0"/>
        <w:jc w:val="both"/>
      </w:pPr>
      <w:r>
        <w:rPr>
          <w:rFonts w:ascii="Times New Roman"/>
          <w:b w:val="false"/>
          <w:i w:val="false"/>
          <w:color w:val="000000"/>
          <w:sz w:val="28"/>
        </w:rPr>
        <w:t>
      Использование сертификатов, изданных УЦ службы ДТС, должно осуществляться в соответствии с их предназначением, определенным настоящим Регламентом и утверждаемыми руководителем УЦ службы ДТС политиками применения сертификатов.</w:t>
      </w:r>
    </w:p>
    <w:bookmarkEnd w:id="27"/>
    <w:bookmarkStart w:name="z34" w:id="28"/>
    <w:p>
      <w:pPr>
        <w:spacing w:after="0"/>
        <w:ind w:left="0"/>
        <w:jc w:val="both"/>
      </w:pPr>
      <w:r>
        <w:rPr>
          <w:rFonts w:ascii="Times New Roman"/>
          <w:b w:val="false"/>
          <w:i w:val="false"/>
          <w:color w:val="000000"/>
          <w:sz w:val="28"/>
        </w:rPr>
        <w:t xml:space="preserve">
      При каждой проверке действительности сертификатов, изданных УЦ службы ДТС, соответствующим сервисом ДТС должен проводиться анализ (разбор) сертификата с обязательной проверкой всех полей, в том числе всех критических и некритических расширений."; </w:t>
      </w:r>
    </w:p>
    <w:bookmarkEnd w:id="28"/>
    <w:bookmarkStart w:name="z35" w:id="2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2</w:t>
      </w:r>
      <w:r>
        <w:rPr>
          <w:rFonts w:ascii="Times New Roman"/>
          <w:b w:val="false"/>
          <w:i w:val="false"/>
          <w:color w:val="000000"/>
          <w:sz w:val="28"/>
        </w:rPr>
        <w:t>:</w:t>
      </w:r>
    </w:p>
    <w:bookmarkEnd w:id="29"/>
    <w:bookmarkStart w:name="z36" w:id="30"/>
    <w:p>
      <w:pPr>
        <w:spacing w:after="0"/>
        <w:ind w:left="0"/>
        <w:jc w:val="both"/>
      </w:pPr>
      <w:r>
        <w:rPr>
          <w:rFonts w:ascii="Times New Roman"/>
          <w:b w:val="false"/>
          <w:i w:val="false"/>
          <w:color w:val="000000"/>
          <w:sz w:val="28"/>
        </w:rPr>
        <w:t>
      абзац третий дополнить словами ", внешний сервис штампов времени";</w:t>
      </w:r>
    </w:p>
    <w:bookmarkEnd w:id="30"/>
    <w:bookmarkStart w:name="z37" w:id="31"/>
    <w:p>
      <w:pPr>
        <w:spacing w:after="0"/>
        <w:ind w:left="0"/>
        <w:jc w:val="both"/>
      </w:pPr>
      <w:r>
        <w:rPr>
          <w:rFonts w:ascii="Times New Roman"/>
          <w:b w:val="false"/>
          <w:i w:val="false"/>
          <w:color w:val="000000"/>
          <w:sz w:val="28"/>
        </w:rPr>
        <w:t>
      в предложении втором абзаца двенадцатого слово "создание" заменить словом "издание";</w:t>
      </w:r>
    </w:p>
    <w:bookmarkEnd w:id="31"/>
    <w:bookmarkStart w:name="z38" w:id="32"/>
    <w:p>
      <w:pPr>
        <w:spacing w:after="0"/>
        <w:ind w:left="0"/>
        <w:jc w:val="both"/>
      </w:pPr>
      <w:r>
        <w:rPr>
          <w:rFonts w:ascii="Times New Roman"/>
          <w:b w:val="false"/>
          <w:i w:val="false"/>
          <w:color w:val="000000"/>
          <w:sz w:val="28"/>
        </w:rPr>
        <w:t>
      абзац тринадцатый изложить в следующей редакции:</w:t>
      </w:r>
    </w:p>
    <w:bookmarkEnd w:id="32"/>
    <w:bookmarkStart w:name="z39" w:id="33"/>
    <w:p>
      <w:pPr>
        <w:spacing w:after="0"/>
        <w:ind w:left="0"/>
        <w:jc w:val="both"/>
      </w:pPr>
      <w:r>
        <w:rPr>
          <w:rFonts w:ascii="Times New Roman"/>
          <w:b w:val="false"/>
          <w:i w:val="false"/>
          <w:color w:val="000000"/>
          <w:sz w:val="28"/>
        </w:rPr>
        <w:t>
      "Сервис сертификации обеспечивает хранение эталонной базы сертификатов ключей проверки ЭЦП и СОС. Сервис используется для формирования ключей ЭЦП, записи ключевой информации на ключевые носители, создания и обработки запросов на издание и изменение статуса сертификатов ключей проверки ЭЦП, издания сертификатов ключей проверки ЭЦП и СОС.";</w:t>
      </w:r>
    </w:p>
    <w:bookmarkEnd w:id="33"/>
    <w:bookmarkStart w:name="z40" w:id="34"/>
    <w:p>
      <w:pPr>
        <w:spacing w:after="0"/>
        <w:ind w:left="0"/>
        <w:jc w:val="both"/>
      </w:pPr>
      <w:r>
        <w:rPr>
          <w:rFonts w:ascii="Times New Roman"/>
          <w:b w:val="false"/>
          <w:i w:val="false"/>
          <w:color w:val="000000"/>
          <w:sz w:val="28"/>
        </w:rPr>
        <w:t>
      в абзаце восемнадцатом слова "СДТС Комиссии" заменить словами "уполномоченных ДТС Комиссии и государств-членов", слово "созданных" заменить словом "изданных";</w:t>
      </w:r>
    </w:p>
    <w:bookmarkEnd w:id="34"/>
    <w:bookmarkStart w:name="z41" w:id="35"/>
    <w:p>
      <w:pPr>
        <w:spacing w:after="0"/>
        <w:ind w:left="0"/>
        <w:jc w:val="both"/>
      </w:pPr>
      <w:r>
        <w:rPr>
          <w:rFonts w:ascii="Times New Roman"/>
          <w:b w:val="false"/>
          <w:i w:val="false"/>
          <w:color w:val="000000"/>
          <w:sz w:val="28"/>
        </w:rPr>
        <w:t>
      в абзаце двадцать третьем слово "создание" заменить словом "издание";</w:t>
      </w:r>
    </w:p>
    <w:bookmarkEnd w:id="35"/>
    <w:bookmarkStart w:name="z42" w:id="3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End w:id="36"/>
    <w:bookmarkStart w:name="z43" w:id="37"/>
    <w:p>
      <w:pPr>
        <w:spacing w:after="0"/>
        <w:ind w:left="0"/>
        <w:jc w:val="both"/>
      </w:pPr>
      <w:r>
        <w:rPr>
          <w:rFonts w:ascii="Times New Roman"/>
          <w:b w:val="false"/>
          <w:i w:val="false"/>
          <w:color w:val="000000"/>
          <w:sz w:val="28"/>
        </w:rPr>
        <w:t>
      "3. Права и обязанности УЦ службы ДТС</w:t>
      </w:r>
    </w:p>
    <w:bookmarkEnd w:id="37"/>
    <w:bookmarkStart w:name="z44" w:id="38"/>
    <w:p>
      <w:pPr>
        <w:spacing w:after="0"/>
        <w:ind w:left="0"/>
        <w:jc w:val="both"/>
      </w:pPr>
      <w:r>
        <w:rPr>
          <w:rFonts w:ascii="Times New Roman"/>
          <w:b w:val="false"/>
          <w:i w:val="false"/>
          <w:color w:val="000000"/>
          <w:sz w:val="28"/>
        </w:rPr>
        <w:t>
      УЦ службы ДТС имеет право:</w:t>
      </w:r>
    </w:p>
    <w:bookmarkEnd w:id="38"/>
    <w:bookmarkStart w:name="z45" w:id="39"/>
    <w:p>
      <w:pPr>
        <w:spacing w:after="0"/>
        <w:ind w:left="0"/>
        <w:jc w:val="both"/>
      </w:pPr>
      <w:r>
        <w:rPr>
          <w:rFonts w:ascii="Times New Roman"/>
          <w:b w:val="false"/>
          <w:i w:val="false"/>
          <w:color w:val="000000"/>
          <w:sz w:val="28"/>
        </w:rPr>
        <w:t>
      отказать в принятии заявления и издании сертификата, если заявителем представлены документы не в полном объеме в соответствии с настоящим Регламентом, документы содержат неполную и (или) некорректную информацию, представленные документы имеют признаки фальсификации;</w:t>
      </w:r>
    </w:p>
    <w:bookmarkEnd w:id="39"/>
    <w:bookmarkStart w:name="z46" w:id="40"/>
    <w:p>
      <w:pPr>
        <w:spacing w:after="0"/>
        <w:ind w:left="0"/>
        <w:jc w:val="both"/>
      </w:pPr>
      <w:r>
        <w:rPr>
          <w:rFonts w:ascii="Times New Roman"/>
          <w:b w:val="false"/>
          <w:i w:val="false"/>
          <w:color w:val="000000"/>
          <w:sz w:val="28"/>
        </w:rPr>
        <w:t>
      отказать в принятии запроса на издание сертификата, если средства ЭЦП, при помощи которых сгенерированы ключи и запрос, не совместимы со средствами ЭЦП УЦ службы ДТС;</w:t>
      </w:r>
    </w:p>
    <w:bookmarkEnd w:id="40"/>
    <w:bookmarkStart w:name="z47" w:id="41"/>
    <w:p>
      <w:pPr>
        <w:spacing w:after="0"/>
        <w:ind w:left="0"/>
        <w:jc w:val="both"/>
      </w:pPr>
      <w:r>
        <w:rPr>
          <w:rFonts w:ascii="Times New Roman"/>
          <w:b w:val="false"/>
          <w:i w:val="false"/>
          <w:color w:val="000000"/>
          <w:sz w:val="28"/>
        </w:rPr>
        <w:t>
      отказать в издании сертификата в следующих случаях:</w:t>
      </w:r>
    </w:p>
    <w:bookmarkEnd w:id="41"/>
    <w:bookmarkStart w:name="z48" w:id="42"/>
    <w:p>
      <w:pPr>
        <w:spacing w:after="0"/>
        <w:ind w:left="0"/>
        <w:jc w:val="both"/>
      </w:pPr>
      <w:r>
        <w:rPr>
          <w:rFonts w:ascii="Times New Roman"/>
          <w:b w:val="false"/>
          <w:i w:val="false"/>
          <w:color w:val="000000"/>
          <w:sz w:val="28"/>
        </w:rPr>
        <w:t>
      информация о заявителе, содержащаяся в запросе на издание сертификата, не соответствует сведениям, указанным в заявлении на издание сертификата;</w:t>
      </w:r>
    </w:p>
    <w:bookmarkEnd w:id="42"/>
    <w:bookmarkStart w:name="z49" w:id="43"/>
    <w:p>
      <w:pPr>
        <w:spacing w:after="0"/>
        <w:ind w:left="0"/>
        <w:jc w:val="both"/>
      </w:pPr>
      <w:r>
        <w:rPr>
          <w:rFonts w:ascii="Times New Roman"/>
          <w:b w:val="false"/>
          <w:i w:val="false"/>
          <w:color w:val="000000"/>
          <w:sz w:val="28"/>
        </w:rPr>
        <w:t>
      срок действия ключа ЭЦП, содержащегося в запросе, не соответствует требованиям настоящего Регламента;</w:t>
      </w:r>
    </w:p>
    <w:bookmarkEnd w:id="43"/>
    <w:bookmarkStart w:name="z50" w:id="44"/>
    <w:p>
      <w:pPr>
        <w:spacing w:after="0"/>
        <w:ind w:left="0"/>
        <w:jc w:val="both"/>
      </w:pPr>
      <w:r>
        <w:rPr>
          <w:rFonts w:ascii="Times New Roman"/>
          <w:b w:val="false"/>
          <w:i w:val="false"/>
          <w:color w:val="000000"/>
          <w:sz w:val="28"/>
        </w:rPr>
        <w:t>
      формат запроса на издание сертификата не отвечает требованиям, установленным настоящим Регламентом;</w:t>
      </w:r>
    </w:p>
    <w:bookmarkEnd w:id="44"/>
    <w:bookmarkStart w:name="z51" w:id="45"/>
    <w:p>
      <w:pPr>
        <w:spacing w:after="0"/>
        <w:ind w:left="0"/>
        <w:jc w:val="both"/>
      </w:pPr>
      <w:r>
        <w:rPr>
          <w:rFonts w:ascii="Times New Roman"/>
          <w:b w:val="false"/>
          <w:i w:val="false"/>
          <w:color w:val="000000"/>
          <w:sz w:val="28"/>
        </w:rPr>
        <w:t>
      отказать в отзыве сертификата, если владелец не прошел аутентификацию при запросе на отзыв или истек установленный срок действия соответствующего ключа ЭЦП.</w:t>
      </w:r>
    </w:p>
    <w:bookmarkEnd w:id="45"/>
    <w:bookmarkStart w:name="z52" w:id="46"/>
    <w:p>
      <w:pPr>
        <w:spacing w:after="0"/>
        <w:ind w:left="0"/>
        <w:jc w:val="both"/>
      </w:pPr>
      <w:r>
        <w:rPr>
          <w:rFonts w:ascii="Times New Roman"/>
          <w:b w:val="false"/>
          <w:i w:val="false"/>
          <w:color w:val="000000"/>
          <w:sz w:val="28"/>
        </w:rPr>
        <w:t>
      УЦ службы ДТС обязан:</w:t>
      </w:r>
    </w:p>
    <w:bookmarkEnd w:id="46"/>
    <w:bookmarkStart w:name="z53" w:id="47"/>
    <w:p>
      <w:pPr>
        <w:spacing w:after="0"/>
        <w:ind w:left="0"/>
        <w:jc w:val="both"/>
      </w:pPr>
      <w:r>
        <w:rPr>
          <w:rFonts w:ascii="Times New Roman"/>
          <w:b w:val="false"/>
          <w:i w:val="false"/>
          <w:color w:val="000000"/>
          <w:sz w:val="28"/>
        </w:rPr>
        <w:t>
      использовать ключ ЭЦП администратора сертификации только для формирования ЭЦП в издаваемых сертификатах и СОС;</w:t>
      </w:r>
    </w:p>
    <w:bookmarkEnd w:id="47"/>
    <w:bookmarkStart w:name="z54" w:id="48"/>
    <w:p>
      <w:pPr>
        <w:spacing w:after="0"/>
        <w:ind w:left="0"/>
        <w:jc w:val="both"/>
      </w:pPr>
      <w:r>
        <w:rPr>
          <w:rFonts w:ascii="Times New Roman"/>
          <w:b w:val="false"/>
          <w:i w:val="false"/>
          <w:color w:val="000000"/>
          <w:sz w:val="28"/>
        </w:rPr>
        <w:t>
      обеспечивать конфиденциальность ключа ЭЦП уполномоченного лица УЦ службы ДТС;</w:t>
      </w:r>
    </w:p>
    <w:bookmarkEnd w:id="48"/>
    <w:bookmarkStart w:name="z55" w:id="49"/>
    <w:p>
      <w:pPr>
        <w:spacing w:after="0"/>
        <w:ind w:left="0"/>
        <w:jc w:val="both"/>
      </w:pPr>
      <w:r>
        <w:rPr>
          <w:rFonts w:ascii="Times New Roman"/>
          <w:b w:val="false"/>
          <w:i w:val="false"/>
          <w:color w:val="000000"/>
          <w:sz w:val="28"/>
        </w:rPr>
        <w:t>
      предоставлять пользователям УЦ службы ДТС сертификат уполномоченного лица в форме электронного документа;</w:t>
      </w:r>
    </w:p>
    <w:bookmarkEnd w:id="49"/>
    <w:bookmarkStart w:name="z56" w:id="50"/>
    <w:p>
      <w:pPr>
        <w:spacing w:after="0"/>
        <w:ind w:left="0"/>
        <w:jc w:val="both"/>
      </w:pPr>
      <w:r>
        <w:rPr>
          <w:rFonts w:ascii="Times New Roman"/>
          <w:b w:val="false"/>
          <w:i w:val="false"/>
          <w:color w:val="000000"/>
          <w:sz w:val="28"/>
        </w:rPr>
        <w:t>
      поддерживать СОС в актуальном состоянии в соответствии с настоящим Регламентом;</w:t>
      </w:r>
    </w:p>
    <w:bookmarkEnd w:id="50"/>
    <w:bookmarkStart w:name="z57" w:id="51"/>
    <w:p>
      <w:pPr>
        <w:spacing w:after="0"/>
        <w:ind w:left="0"/>
        <w:jc w:val="both"/>
      </w:pPr>
      <w:r>
        <w:rPr>
          <w:rFonts w:ascii="Times New Roman"/>
          <w:b w:val="false"/>
          <w:i w:val="false"/>
          <w:color w:val="000000"/>
          <w:sz w:val="28"/>
        </w:rPr>
        <w:t>
      обеспечивать уникальность серийных номеров и ключей проверки ЭЦП в издаваемых сертификатах;</w:t>
      </w:r>
    </w:p>
    <w:bookmarkEnd w:id="51"/>
    <w:bookmarkStart w:name="z58" w:id="52"/>
    <w:p>
      <w:pPr>
        <w:spacing w:after="0"/>
        <w:ind w:left="0"/>
        <w:jc w:val="both"/>
      </w:pPr>
      <w:r>
        <w:rPr>
          <w:rFonts w:ascii="Times New Roman"/>
          <w:b w:val="false"/>
          <w:i w:val="false"/>
          <w:color w:val="000000"/>
          <w:sz w:val="28"/>
        </w:rPr>
        <w:t>
      отозвать сертификат по запросу его владельца в минимально возможный срок в соответствии с настоящим Регламентом;</w:t>
      </w:r>
    </w:p>
    <w:bookmarkEnd w:id="52"/>
    <w:bookmarkStart w:name="z59" w:id="53"/>
    <w:p>
      <w:pPr>
        <w:spacing w:after="0"/>
        <w:ind w:left="0"/>
        <w:jc w:val="both"/>
      </w:pPr>
      <w:r>
        <w:rPr>
          <w:rFonts w:ascii="Times New Roman"/>
          <w:b w:val="false"/>
          <w:i w:val="false"/>
          <w:color w:val="000000"/>
          <w:sz w:val="28"/>
        </w:rPr>
        <w:t>
      опубликовать настоящий Регламент в репозитории УЦ и актуализировать его в случае изменений.";</w:t>
      </w:r>
    </w:p>
    <w:bookmarkEnd w:id="53"/>
    <w:bookmarkStart w:name="z60" w:id="5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4</w:t>
      </w:r>
      <w:r>
        <w:rPr>
          <w:rFonts w:ascii="Times New Roman"/>
          <w:b w:val="false"/>
          <w:i w:val="false"/>
          <w:color w:val="000000"/>
          <w:sz w:val="28"/>
        </w:rPr>
        <w:t>:</w:t>
      </w:r>
    </w:p>
    <w:bookmarkEnd w:id="54"/>
    <w:bookmarkStart w:name="z61" w:id="55"/>
    <w:p>
      <w:pPr>
        <w:spacing w:after="0"/>
        <w:ind w:left="0"/>
        <w:jc w:val="both"/>
      </w:pPr>
      <w:r>
        <w:rPr>
          <w:rFonts w:ascii="Times New Roman"/>
          <w:b w:val="false"/>
          <w:i w:val="false"/>
          <w:color w:val="000000"/>
          <w:sz w:val="28"/>
        </w:rPr>
        <w:t>
      абзац четырнадцатый дополнить словами ", не указывать в качестве окончания срока действия ключа ЭЦП значение, которое соответствует более поздней дате, чем дата окончания срока действия ключа ЭЦП, соответствующего корневому сертификату УЦ службы ДТС";</w:t>
      </w:r>
    </w:p>
    <w:bookmarkEnd w:id="55"/>
    <w:bookmarkStart w:name="z62" w:id="56"/>
    <w:p>
      <w:pPr>
        <w:spacing w:after="0"/>
        <w:ind w:left="0"/>
        <w:jc w:val="both"/>
      </w:pPr>
      <w:r>
        <w:rPr>
          <w:rFonts w:ascii="Times New Roman"/>
          <w:b w:val="false"/>
          <w:i w:val="false"/>
          <w:color w:val="000000"/>
          <w:sz w:val="28"/>
        </w:rPr>
        <w:t>
      абзац шестнадцатый дополнить словами ", изданных УЦ службы ДТС";</w:t>
      </w:r>
    </w:p>
    <w:bookmarkEnd w:id="56"/>
    <w:bookmarkStart w:name="z63" w:id="57"/>
    <w:p>
      <w:pPr>
        <w:spacing w:after="0"/>
        <w:ind w:left="0"/>
        <w:jc w:val="both"/>
      </w:pPr>
      <w:r>
        <w:rPr>
          <w:rFonts w:ascii="Times New Roman"/>
          <w:b w:val="false"/>
          <w:i w:val="false"/>
          <w:color w:val="000000"/>
          <w:sz w:val="28"/>
        </w:rPr>
        <w:t>
      абзац восемнадцатый после слов "уведомить УЦ" дополнить словами "службы ДТС";</w:t>
      </w:r>
    </w:p>
    <w:bookmarkEnd w:id="57"/>
    <w:bookmarkStart w:name="z64" w:id="5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9.1</w:t>
      </w:r>
      <w:r>
        <w:rPr>
          <w:rFonts w:ascii="Times New Roman"/>
          <w:b w:val="false"/>
          <w:i w:val="false"/>
          <w:color w:val="000000"/>
          <w:sz w:val="28"/>
        </w:rPr>
        <w:t>:</w:t>
      </w:r>
    </w:p>
    <w:bookmarkEnd w:id="58"/>
    <w:bookmarkStart w:name="z65" w:id="59"/>
    <w:p>
      <w:pPr>
        <w:spacing w:after="0"/>
        <w:ind w:left="0"/>
        <w:jc w:val="both"/>
      </w:pPr>
      <w:r>
        <w:rPr>
          <w:rFonts w:ascii="Times New Roman"/>
          <w:b w:val="false"/>
          <w:i w:val="false"/>
          <w:color w:val="000000"/>
          <w:sz w:val="28"/>
        </w:rPr>
        <w:t>
      абзац третий после слов "службы ДТС" дополнить словами ", а также организаций-операторов уполномоченных ДТС, не входящих в состав интегрированной системы, взаимодействующих с УЦ службы ДТС,";</w:t>
      </w:r>
    </w:p>
    <w:bookmarkEnd w:id="59"/>
    <w:bookmarkStart w:name="z66" w:id="60"/>
    <w:p>
      <w:pPr>
        <w:spacing w:after="0"/>
        <w:ind w:left="0"/>
        <w:jc w:val="both"/>
      </w:pPr>
      <w:r>
        <w:rPr>
          <w:rFonts w:ascii="Times New Roman"/>
          <w:b w:val="false"/>
          <w:i w:val="false"/>
          <w:color w:val="000000"/>
          <w:sz w:val="28"/>
        </w:rPr>
        <w:t>
      абзацы четвертый и пятый изложить в следующей редакции:</w:t>
      </w:r>
    </w:p>
    <w:bookmarkEnd w:id="60"/>
    <w:bookmarkStart w:name="z67" w:id="61"/>
    <w:p>
      <w:pPr>
        <w:spacing w:after="0"/>
        <w:ind w:left="0"/>
        <w:jc w:val="both"/>
      </w:pPr>
      <w:r>
        <w:rPr>
          <w:rFonts w:ascii="Times New Roman"/>
          <w:b w:val="false"/>
          <w:i w:val="false"/>
          <w:color w:val="000000"/>
          <w:sz w:val="28"/>
        </w:rPr>
        <w:t>
      "Заявления на издание сертификатов СПП (СПП ДТС-В), СШВ (СШВ ДТС-В) могут подаваться только уполномоченными сотрудниками организации-оператора ДТС (ДТС-В).</w:t>
      </w:r>
    </w:p>
    <w:bookmarkEnd w:id="61"/>
    <w:bookmarkStart w:name="z68" w:id="62"/>
    <w:p>
      <w:pPr>
        <w:spacing w:after="0"/>
        <w:ind w:left="0"/>
        <w:jc w:val="both"/>
      </w:pPr>
      <w:r>
        <w:rPr>
          <w:rFonts w:ascii="Times New Roman"/>
          <w:b w:val="false"/>
          <w:i w:val="false"/>
          <w:color w:val="000000"/>
          <w:sz w:val="28"/>
        </w:rPr>
        <w:t>
      При подаче заявлений на издание сертификата СПП (СПП ДТС-В), СШВ (СШВ ДТС-В) уполномоченным сотрудником организации-оператора ДТС (ДТС-В) учитывается наличие в ДТС основного и резервного серверов сервисов ДТС (ДТС-В). Для обеспечения сертификатами сервисов одной ДТС в УЦ службы ДТС подаются 4 заявления:";</w:t>
      </w:r>
    </w:p>
    <w:bookmarkEnd w:id="62"/>
    <w:bookmarkStart w:name="z69" w:id="6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9.2</w:t>
      </w:r>
      <w:r>
        <w:rPr>
          <w:rFonts w:ascii="Times New Roman"/>
          <w:b w:val="false"/>
          <w:i w:val="false"/>
          <w:color w:val="000000"/>
          <w:sz w:val="28"/>
        </w:rPr>
        <w:t xml:space="preserve"> после абзаца четвертого дополнить абзацем следующего содержания:</w:t>
      </w:r>
    </w:p>
    <w:bookmarkEnd w:id="63"/>
    <w:bookmarkStart w:name="z70" w:id="64"/>
    <w:p>
      <w:pPr>
        <w:spacing w:after="0"/>
        <w:ind w:left="0"/>
        <w:jc w:val="both"/>
      </w:pPr>
      <w:r>
        <w:rPr>
          <w:rFonts w:ascii="Times New Roman"/>
          <w:b w:val="false"/>
          <w:i w:val="false"/>
          <w:color w:val="000000"/>
          <w:sz w:val="28"/>
        </w:rPr>
        <w:t>
      "дата окончания срока действия ключа ЭЦП не превышает дату окончания срока действия ключа ЭЦП соответствующего корневого сертификата;";</w:t>
      </w:r>
    </w:p>
    <w:bookmarkEnd w:id="64"/>
    <w:bookmarkStart w:name="z71" w:id="6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пункты 10.1</w:t>
      </w:r>
      <w:r>
        <w:rPr>
          <w:rFonts w:ascii="Times New Roman"/>
          <w:b w:val="false"/>
          <w:i w:val="false"/>
          <w:color w:val="000000"/>
          <w:sz w:val="28"/>
        </w:rPr>
        <w:t xml:space="preserve"> – </w:t>
      </w:r>
      <w:r>
        <w:rPr>
          <w:rFonts w:ascii="Times New Roman"/>
          <w:b w:val="false"/>
          <w:i w:val="false"/>
          <w:color w:val="000000"/>
          <w:sz w:val="28"/>
        </w:rPr>
        <w:t>10.3</w:t>
      </w:r>
      <w:r>
        <w:rPr>
          <w:rFonts w:ascii="Times New Roman"/>
          <w:b w:val="false"/>
          <w:i w:val="false"/>
          <w:color w:val="000000"/>
          <w:sz w:val="28"/>
        </w:rPr>
        <w:t xml:space="preserve"> изложить в следующей редакции:</w:t>
      </w:r>
    </w:p>
    <w:bookmarkEnd w:id="65"/>
    <w:bookmarkStart w:name="z72" w:id="66"/>
    <w:p>
      <w:pPr>
        <w:spacing w:after="0"/>
        <w:ind w:left="0"/>
        <w:jc w:val="both"/>
      </w:pPr>
      <w:r>
        <w:rPr>
          <w:rFonts w:ascii="Times New Roman"/>
          <w:b w:val="false"/>
          <w:i w:val="false"/>
          <w:color w:val="000000"/>
          <w:sz w:val="28"/>
        </w:rPr>
        <w:t>
      "10.1. Издание сертификата СПП (СПП ДТС-В)</w:t>
      </w:r>
    </w:p>
    <w:bookmarkEnd w:id="66"/>
    <w:bookmarkStart w:name="z73" w:id="67"/>
    <w:p>
      <w:pPr>
        <w:spacing w:after="0"/>
        <w:ind w:left="0"/>
        <w:jc w:val="both"/>
      </w:pPr>
      <w:r>
        <w:rPr>
          <w:rFonts w:ascii="Times New Roman"/>
          <w:b w:val="false"/>
          <w:i w:val="false"/>
          <w:color w:val="000000"/>
          <w:sz w:val="28"/>
        </w:rPr>
        <w:t>
      При издании сертификата СПП (СПП ДТС-В) заявитель предоставляет в УЦ службы ДТС файл запроса в установленном формате, сгенерированный заявителем непосредственно на сервере функционирования СПП (СПП ДТС-В). Администратор сертификации УЦ службы ДТС проверяет наличие идентификационной информации из заявления в базе данных УЦ службы ДТС и осуществляет издание сертификата на основе файла запроса.</w:t>
      </w:r>
    </w:p>
    <w:bookmarkEnd w:id="67"/>
    <w:bookmarkStart w:name="z74" w:id="68"/>
    <w:p>
      <w:pPr>
        <w:spacing w:after="0"/>
        <w:ind w:left="0"/>
        <w:jc w:val="both"/>
      </w:pPr>
      <w:r>
        <w:rPr>
          <w:rFonts w:ascii="Times New Roman"/>
          <w:b w:val="false"/>
          <w:i w:val="false"/>
          <w:color w:val="000000"/>
          <w:sz w:val="28"/>
        </w:rPr>
        <w:t>
      10.2. Издание сертификата СПСС</w:t>
      </w:r>
    </w:p>
    <w:bookmarkEnd w:id="68"/>
    <w:bookmarkStart w:name="z75" w:id="69"/>
    <w:p>
      <w:pPr>
        <w:spacing w:after="0"/>
        <w:ind w:left="0"/>
        <w:jc w:val="both"/>
      </w:pPr>
      <w:r>
        <w:rPr>
          <w:rFonts w:ascii="Times New Roman"/>
          <w:b w:val="false"/>
          <w:i w:val="false"/>
          <w:color w:val="000000"/>
          <w:sz w:val="28"/>
        </w:rPr>
        <w:t>
      При издании сертификата СПСС заявитель предоставляет в УЦ службы ДТС файл запроса в установленном формате, сгенерированный заявителем непосредственно на сервере СПСС. Администратор сертификации УЦ службы ДТС проверяет наличие идентификационной информации из заявления в базе данных УЦ службы ДТС и осуществляет издание сертификата на основе файла запроса.</w:t>
      </w:r>
    </w:p>
    <w:bookmarkEnd w:id="69"/>
    <w:bookmarkStart w:name="z76" w:id="70"/>
    <w:p>
      <w:pPr>
        <w:spacing w:after="0"/>
        <w:ind w:left="0"/>
        <w:jc w:val="both"/>
      </w:pPr>
      <w:r>
        <w:rPr>
          <w:rFonts w:ascii="Times New Roman"/>
          <w:b w:val="false"/>
          <w:i w:val="false"/>
          <w:color w:val="000000"/>
          <w:sz w:val="28"/>
        </w:rPr>
        <w:t>
      10.3. Издание сертификата СШВ (СШВ-В, СШВ ДТС-В)</w:t>
      </w:r>
    </w:p>
    <w:bookmarkEnd w:id="70"/>
    <w:bookmarkStart w:name="z77" w:id="71"/>
    <w:p>
      <w:pPr>
        <w:spacing w:after="0"/>
        <w:ind w:left="0"/>
        <w:jc w:val="both"/>
      </w:pPr>
      <w:r>
        <w:rPr>
          <w:rFonts w:ascii="Times New Roman"/>
          <w:b w:val="false"/>
          <w:i w:val="false"/>
          <w:color w:val="000000"/>
          <w:sz w:val="28"/>
        </w:rPr>
        <w:t>
      При издании сертификата СШВ (СШВ-В, СШВ ДТС-В) заявитель предоставляет в УЦ службы ДТС файл запроса в установленном формате, сгенерированный заявителем непосредственно на сервере функционирования СШВ (СШВ-В, СШВ ДТС-В). Администратор сертификации УЦ службы ДТС проверяет наличие идентификационной информации из заявления в базе данных УЦ службы ДТС и осуществляет издание сертификата на основе файла запроса.";</w:t>
      </w:r>
    </w:p>
    <w:bookmarkEnd w:id="71"/>
    <w:bookmarkStart w:name="z78" w:id="7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10.4</w:t>
      </w:r>
      <w:r>
        <w:rPr>
          <w:rFonts w:ascii="Times New Roman"/>
          <w:b w:val="false"/>
          <w:i w:val="false"/>
          <w:color w:val="000000"/>
          <w:sz w:val="28"/>
        </w:rPr>
        <w:t xml:space="preserve"> по тексту слова "о выпуске" заменить словами "об издании";</w:t>
      </w:r>
    </w:p>
    <w:bookmarkEnd w:id="72"/>
    <w:bookmarkStart w:name="z79" w:id="7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11.3</w:t>
      </w:r>
      <w:r>
        <w:rPr>
          <w:rFonts w:ascii="Times New Roman"/>
          <w:b w:val="false"/>
          <w:i w:val="false"/>
          <w:color w:val="000000"/>
          <w:sz w:val="28"/>
        </w:rPr>
        <w:t xml:space="preserve"> по тексту слово "создания" заменить словом "издания";</w:t>
      </w:r>
    </w:p>
    <w:bookmarkEnd w:id="73"/>
    <w:bookmarkStart w:name="z80" w:id="7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12.1</w:t>
      </w:r>
      <w:r>
        <w:rPr>
          <w:rFonts w:ascii="Times New Roman"/>
          <w:b w:val="false"/>
          <w:i w:val="false"/>
          <w:color w:val="000000"/>
          <w:sz w:val="28"/>
        </w:rPr>
        <w:t xml:space="preserve"> изложить в следующей редакции:</w:t>
      </w:r>
    </w:p>
    <w:bookmarkEnd w:id="74"/>
    <w:bookmarkStart w:name="z81" w:id="75"/>
    <w:p>
      <w:pPr>
        <w:spacing w:after="0"/>
        <w:ind w:left="0"/>
        <w:jc w:val="both"/>
      </w:pPr>
      <w:r>
        <w:rPr>
          <w:rFonts w:ascii="Times New Roman"/>
          <w:b w:val="false"/>
          <w:i w:val="false"/>
          <w:color w:val="000000"/>
          <w:sz w:val="28"/>
        </w:rPr>
        <w:t>
      "12.1. Ключ и сертификат СПП (СПП ДТС-В)</w:t>
      </w:r>
    </w:p>
    <w:bookmarkEnd w:id="75"/>
    <w:bookmarkStart w:name="z82" w:id="76"/>
    <w:p>
      <w:pPr>
        <w:spacing w:after="0"/>
        <w:ind w:left="0"/>
        <w:jc w:val="both"/>
      </w:pPr>
      <w:r>
        <w:rPr>
          <w:rFonts w:ascii="Times New Roman"/>
          <w:b w:val="false"/>
          <w:i w:val="false"/>
          <w:color w:val="000000"/>
          <w:sz w:val="28"/>
        </w:rPr>
        <w:t xml:space="preserve">
      Ключ ЭЦП СПП (СПП ДТС-В) используется исключительно для формирования ЭЦП в квитанциях проверки ЭЦП и запросах на проверку к СПП (СПП ДТС-В). </w:t>
      </w:r>
    </w:p>
    <w:bookmarkEnd w:id="76"/>
    <w:bookmarkStart w:name="z83" w:id="77"/>
    <w:p>
      <w:pPr>
        <w:spacing w:after="0"/>
        <w:ind w:left="0"/>
        <w:jc w:val="both"/>
      </w:pPr>
      <w:r>
        <w:rPr>
          <w:rFonts w:ascii="Times New Roman"/>
          <w:b w:val="false"/>
          <w:i w:val="false"/>
          <w:color w:val="000000"/>
          <w:sz w:val="28"/>
        </w:rPr>
        <w:t>
      Сертификат СПП (СПП ДТС-В) включается в состав квитанций, запросов и используется для проверки ЭЦП в данных квитанциях и запросах, а также для идентификации сервера СПП (СПП ДТС-В).";</w:t>
      </w:r>
    </w:p>
    <w:bookmarkEnd w:id="77"/>
    <w:bookmarkStart w:name="z84" w:id="78"/>
    <w:p>
      <w:pPr>
        <w:spacing w:after="0"/>
        <w:ind w:left="0"/>
        <w:jc w:val="both"/>
      </w:pPr>
      <w:r>
        <w:rPr>
          <w:rFonts w:ascii="Times New Roman"/>
          <w:b w:val="false"/>
          <w:i w:val="false"/>
          <w:color w:val="000000"/>
          <w:sz w:val="28"/>
        </w:rPr>
        <w:t xml:space="preserve">
      14) в абзацах первом и втором </w:t>
      </w:r>
      <w:r>
        <w:rPr>
          <w:rFonts w:ascii="Times New Roman"/>
          <w:b w:val="false"/>
          <w:i w:val="false"/>
          <w:color w:val="000000"/>
          <w:sz w:val="28"/>
        </w:rPr>
        <w:t>пункта 12.2</w:t>
      </w:r>
      <w:r>
        <w:rPr>
          <w:rFonts w:ascii="Times New Roman"/>
          <w:b w:val="false"/>
          <w:i w:val="false"/>
          <w:color w:val="000000"/>
          <w:sz w:val="28"/>
        </w:rPr>
        <w:t xml:space="preserve"> слово "сервера" исключить;</w:t>
      </w:r>
    </w:p>
    <w:bookmarkEnd w:id="78"/>
    <w:bookmarkStart w:name="z85" w:id="7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12.3</w:t>
      </w:r>
      <w:r>
        <w:rPr>
          <w:rFonts w:ascii="Times New Roman"/>
          <w:b w:val="false"/>
          <w:i w:val="false"/>
          <w:color w:val="000000"/>
          <w:sz w:val="28"/>
        </w:rPr>
        <w:t xml:space="preserve"> изложить в следующей редакции:</w:t>
      </w:r>
    </w:p>
    <w:bookmarkEnd w:id="79"/>
    <w:bookmarkStart w:name="z86" w:id="80"/>
    <w:p>
      <w:pPr>
        <w:spacing w:after="0"/>
        <w:ind w:left="0"/>
        <w:jc w:val="both"/>
      </w:pPr>
      <w:r>
        <w:rPr>
          <w:rFonts w:ascii="Times New Roman"/>
          <w:b w:val="false"/>
          <w:i w:val="false"/>
          <w:color w:val="000000"/>
          <w:sz w:val="28"/>
        </w:rPr>
        <w:t>
      "12.3. Ключ и сертификат СШВ (СШВ-В)</w:t>
      </w:r>
    </w:p>
    <w:bookmarkEnd w:id="80"/>
    <w:bookmarkStart w:name="z87" w:id="81"/>
    <w:p>
      <w:pPr>
        <w:spacing w:after="0"/>
        <w:ind w:left="0"/>
        <w:jc w:val="both"/>
      </w:pPr>
      <w:r>
        <w:rPr>
          <w:rFonts w:ascii="Times New Roman"/>
          <w:b w:val="false"/>
          <w:i w:val="false"/>
          <w:color w:val="000000"/>
          <w:sz w:val="28"/>
        </w:rPr>
        <w:t>
      Ключ ЭЦП СШВ (СШВ-В) используется только для формирования ЭЦП в штампах времени, выдаваемых службой по запросам ДТС (ДТС-В).</w:t>
      </w:r>
    </w:p>
    <w:bookmarkEnd w:id="81"/>
    <w:bookmarkStart w:name="z88" w:id="82"/>
    <w:p>
      <w:pPr>
        <w:spacing w:after="0"/>
        <w:ind w:left="0"/>
        <w:jc w:val="both"/>
      </w:pPr>
      <w:r>
        <w:rPr>
          <w:rFonts w:ascii="Times New Roman"/>
          <w:b w:val="false"/>
          <w:i w:val="false"/>
          <w:color w:val="000000"/>
          <w:sz w:val="28"/>
        </w:rPr>
        <w:t>
      Сертификат СШВ (СШВ-В) включается в состав выдаваемых штампов времени и используется для проверки ЭЦП в штампах времени и идентификации службы.";</w:t>
      </w:r>
    </w:p>
    <w:bookmarkEnd w:id="82"/>
    <w:bookmarkStart w:name="z89" w:id="83"/>
    <w:p>
      <w:pPr>
        <w:spacing w:after="0"/>
        <w:ind w:left="0"/>
        <w:jc w:val="both"/>
      </w:pPr>
      <w:r>
        <w:rPr>
          <w:rFonts w:ascii="Times New Roman"/>
          <w:b w:val="false"/>
          <w:i w:val="false"/>
          <w:color w:val="000000"/>
          <w:sz w:val="28"/>
        </w:rPr>
        <w:t xml:space="preserve">
      16) в предложении втором абзаца второго </w:t>
      </w:r>
      <w:r>
        <w:rPr>
          <w:rFonts w:ascii="Times New Roman"/>
          <w:b w:val="false"/>
          <w:i w:val="false"/>
          <w:color w:val="000000"/>
          <w:sz w:val="28"/>
        </w:rPr>
        <w:t>пункта 13</w:t>
      </w:r>
      <w:r>
        <w:rPr>
          <w:rFonts w:ascii="Times New Roman"/>
          <w:b w:val="false"/>
          <w:i w:val="false"/>
          <w:color w:val="000000"/>
          <w:sz w:val="28"/>
        </w:rPr>
        <w:t xml:space="preserve"> и абзаце втором </w:t>
      </w:r>
      <w:r>
        <w:rPr>
          <w:rFonts w:ascii="Times New Roman"/>
          <w:b w:val="false"/>
          <w:i w:val="false"/>
          <w:color w:val="000000"/>
          <w:sz w:val="28"/>
        </w:rPr>
        <w:t>пункта 17.1</w:t>
      </w:r>
      <w:r>
        <w:rPr>
          <w:rFonts w:ascii="Times New Roman"/>
          <w:b w:val="false"/>
          <w:i w:val="false"/>
          <w:color w:val="000000"/>
          <w:sz w:val="28"/>
        </w:rPr>
        <w:t xml:space="preserve"> слово "выпускается" заменить словом "издается";</w:t>
      </w:r>
    </w:p>
    <w:bookmarkEnd w:id="83"/>
    <w:bookmarkStart w:name="z90" w:id="84"/>
    <w:p>
      <w:pPr>
        <w:spacing w:after="0"/>
        <w:ind w:left="0"/>
        <w:jc w:val="both"/>
      </w:pPr>
      <w:r>
        <w:rPr>
          <w:rFonts w:ascii="Times New Roman"/>
          <w:b w:val="false"/>
          <w:i w:val="false"/>
          <w:color w:val="000000"/>
          <w:sz w:val="28"/>
        </w:rPr>
        <w:t xml:space="preserve">
      17) предложение первое абзаца второго </w:t>
      </w:r>
      <w:r>
        <w:rPr>
          <w:rFonts w:ascii="Times New Roman"/>
          <w:b w:val="false"/>
          <w:i w:val="false"/>
          <w:color w:val="000000"/>
          <w:sz w:val="28"/>
        </w:rPr>
        <w:t>пункта 17.2</w:t>
      </w:r>
      <w:r>
        <w:rPr>
          <w:rFonts w:ascii="Times New Roman"/>
          <w:b w:val="false"/>
          <w:i w:val="false"/>
          <w:color w:val="000000"/>
          <w:sz w:val="28"/>
        </w:rPr>
        <w:t xml:space="preserve"> после слов "службы ДТС" дополнить словами "и на информационном портале Союза в информационно-коммуникационной сети "Интернет";</w:t>
      </w:r>
    </w:p>
    <w:bookmarkEnd w:id="84"/>
    <w:bookmarkStart w:name="z91" w:id="8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20.2</w:t>
      </w:r>
      <w:r>
        <w:rPr>
          <w:rFonts w:ascii="Times New Roman"/>
          <w:b w:val="false"/>
          <w:i w:val="false"/>
          <w:color w:val="000000"/>
          <w:sz w:val="28"/>
        </w:rPr>
        <w:t xml:space="preserve"> изложить в следующей редакции:</w:t>
      </w:r>
    </w:p>
    <w:bookmarkEnd w:id="85"/>
    <w:bookmarkStart w:name="z92" w:id="86"/>
    <w:p>
      <w:pPr>
        <w:spacing w:after="0"/>
        <w:ind w:left="0"/>
        <w:jc w:val="both"/>
      </w:pPr>
      <w:r>
        <w:rPr>
          <w:rFonts w:ascii="Times New Roman"/>
          <w:b w:val="false"/>
          <w:i w:val="false"/>
          <w:color w:val="000000"/>
          <w:sz w:val="28"/>
        </w:rPr>
        <w:t>
      "20.2. Доступность сервисов. Балансировка нагрузки на серверы УЦ службы ДТС</w:t>
      </w:r>
    </w:p>
    <w:bookmarkEnd w:id="86"/>
    <w:bookmarkStart w:name="z93" w:id="87"/>
    <w:p>
      <w:pPr>
        <w:spacing w:after="0"/>
        <w:ind w:left="0"/>
        <w:jc w:val="both"/>
      </w:pPr>
      <w:r>
        <w:rPr>
          <w:rFonts w:ascii="Times New Roman"/>
          <w:b w:val="false"/>
          <w:i w:val="false"/>
          <w:color w:val="000000"/>
          <w:sz w:val="28"/>
        </w:rPr>
        <w:t>
      Услуги по проверке статусов сертификатов доступны 24 часа в сутки, 7 дней в неделю.</w:t>
      </w:r>
    </w:p>
    <w:bookmarkEnd w:id="87"/>
    <w:bookmarkStart w:name="z94" w:id="88"/>
    <w:p>
      <w:pPr>
        <w:spacing w:after="0"/>
        <w:ind w:left="0"/>
        <w:jc w:val="both"/>
      </w:pPr>
      <w:r>
        <w:rPr>
          <w:rFonts w:ascii="Times New Roman"/>
          <w:b w:val="false"/>
          <w:i w:val="false"/>
          <w:color w:val="000000"/>
          <w:sz w:val="28"/>
        </w:rPr>
        <w:t>
      Сервисы СОС, СШВ, СШВ-В и CПСС УЦ службы ДТС одновременно функционируют на нескольких серверах УЦ службы ДТС, каждый из которых предоставляет для указанных сервисов отдельные адреса для приема запросов от ДТС интеграционного и национальных сегментов интегрированной системы. Список адресов каждого сервиса УЦ службы ДТС приведен в таблице 1.</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96" w:id="89"/>
    <w:p>
      <w:pPr>
        <w:spacing w:after="0"/>
        <w:ind w:left="0"/>
        <w:jc w:val="left"/>
      </w:pPr>
      <w:r>
        <w:rPr>
          <w:rFonts w:ascii="Times New Roman"/>
          <w:b/>
          <w:i w:val="false"/>
          <w:color w:val="000000"/>
        </w:rPr>
        <w:t xml:space="preserve"> Адреса сервисов УЦ службы ДТС</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для приема запросов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0"/>
          <w:p>
            <w:pPr>
              <w:spacing w:after="20"/>
              <w:ind w:left="20"/>
              <w:jc w:val="both"/>
            </w:pPr>
            <w:r>
              <w:rPr>
                <w:rFonts w:ascii="Times New Roman"/>
                <w:b w:val="false"/>
                <w:i w:val="false"/>
                <w:color w:val="000000"/>
                <w:sz w:val="20"/>
              </w:rPr>
              <w:t>
http://ca-srv1.dts.eec/public/RootTTPCA&lt;индекс сертификата УЦ службы ДТС&gt;.crl</w:t>
            </w:r>
          </w:p>
          <w:bookmarkEnd w:id="90"/>
          <w:p>
            <w:pPr>
              <w:spacing w:after="20"/>
              <w:ind w:left="20"/>
              <w:jc w:val="both"/>
            </w:pPr>
            <w:r>
              <w:rPr>
                <w:rFonts w:ascii="Times New Roman"/>
                <w:b w:val="false"/>
                <w:i w:val="false"/>
                <w:color w:val="000000"/>
                <w:sz w:val="20"/>
              </w:rPr>
              <w:t>
http://ca-srv2.dts.eec/public/RootTTPCA&lt;индекс сертификата УЦ службы ДТС&gt;.crl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 для </w:t>
            </w:r>
          </w:p>
          <w:p>
            <w:pPr>
              <w:spacing w:after="20"/>
              <w:ind w:left="20"/>
              <w:jc w:val="both"/>
            </w:pPr>
            <w:r>
              <w:rPr>
                <w:rFonts w:ascii="Times New Roman"/>
                <w:b w:val="false"/>
                <w:i w:val="false"/>
                <w:color w:val="000000"/>
                <w:sz w:val="20"/>
              </w:rPr>
              <w:t>ДТС-В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http://pki.eaeunion.org/public/RootTTPCA&lt;индекс сертификата УЦ службы ДТС&gt;.crl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1"/>
          <w:p>
            <w:pPr>
              <w:spacing w:after="20"/>
              <w:ind w:left="20"/>
              <w:jc w:val="both"/>
            </w:pPr>
            <w:r>
              <w:rPr>
                <w:rFonts w:ascii="Times New Roman"/>
                <w:b w:val="false"/>
                <w:i w:val="false"/>
                <w:color w:val="000000"/>
                <w:sz w:val="20"/>
              </w:rPr>
              <w:t>
http://ca-srv1.dts.eec/tsp</w:t>
            </w:r>
          </w:p>
          <w:bookmarkEnd w:id="91"/>
          <w:p>
            <w:pPr>
              <w:spacing w:after="20"/>
              <w:ind w:left="20"/>
              <w:jc w:val="both"/>
            </w:pPr>
            <w:r>
              <w:rPr>
                <w:rFonts w:ascii="Times New Roman"/>
                <w:b w:val="false"/>
                <w:i w:val="false"/>
                <w:color w:val="000000"/>
                <w:sz w:val="20"/>
              </w:rPr>
              <w:t>
http://ca-srv2.dts.eec/tsp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2"/>
          <w:p>
            <w:pPr>
              <w:spacing w:after="20"/>
              <w:ind w:left="20"/>
              <w:jc w:val="both"/>
            </w:pPr>
            <w:r>
              <w:rPr>
                <w:rFonts w:ascii="Times New Roman"/>
                <w:b w:val="false"/>
                <w:i w:val="false"/>
                <w:color w:val="000000"/>
                <w:sz w:val="20"/>
              </w:rPr>
              <w:t>
http://ca-srv1.dts.eec/ocsp</w:t>
            </w:r>
          </w:p>
          <w:bookmarkEnd w:id="92"/>
          <w:p>
            <w:pPr>
              <w:spacing w:after="20"/>
              <w:ind w:left="20"/>
              <w:jc w:val="both"/>
            </w:pPr>
            <w:r>
              <w:rPr>
                <w:rFonts w:ascii="Times New Roman"/>
                <w:b w:val="false"/>
                <w:i w:val="false"/>
                <w:color w:val="000000"/>
                <w:sz w:val="20"/>
              </w:rPr>
              <w:t>
http://ca-srv2.dts.eec/ocsp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СШВ-В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http://pki.eaeunion.org/tsa</w:t>
            </w:r>
          </w:p>
        </w:tc>
      </w:tr>
    </w:tbl>
    <w:bookmarkStart w:name="z100" w:id="93"/>
    <w:p>
      <w:pPr>
        <w:spacing w:after="0"/>
        <w:ind w:left="0"/>
        <w:jc w:val="both"/>
      </w:pPr>
      <w:r>
        <w:rPr>
          <w:rFonts w:ascii="Times New Roman"/>
          <w:b w:val="false"/>
          <w:i w:val="false"/>
          <w:color w:val="000000"/>
          <w:sz w:val="28"/>
        </w:rPr>
        <w:t>
      Равномерное распределение запросов между серверами УЦ службы ДТС при обращении к сервисам СОС, СШВ, СШВ-В и CПСС осуществляется с использованием HTTP-сервера, работающего в режиме балансировщика нагрузки с применением метода наименьшего числа соединений (Least Connections) (далее – балансировщик нагрузки). Метод работает путем маршрутизации каждого нового запроса к сервисам СОС, СШВ, СШВ-В и СПСС на сервер УЦ службы ДТС с наименьшим количеством активных соединений в данный момент времени.</w:t>
      </w:r>
    </w:p>
    <w:bookmarkEnd w:id="93"/>
    <w:bookmarkStart w:name="z101" w:id="94"/>
    <w:p>
      <w:pPr>
        <w:spacing w:after="0"/>
        <w:ind w:left="0"/>
        <w:jc w:val="both"/>
      </w:pPr>
      <w:r>
        <w:rPr>
          <w:rFonts w:ascii="Times New Roman"/>
          <w:b w:val="false"/>
          <w:i w:val="false"/>
          <w:color w:val="000000"/>
          <w:sz w:val="28"/>
        </w:rPr>
        <w:t>
      Выбор сервера УЦ службы ДТС для обработки очередного запроса осуществляется в следующем порядке:</w:t>
      </w:r>
    </w:p>
    <w:bookmarkEnd w:id="94"/>
    <w:bookmarkStart w:name="z102" w:id="95"/>
    <w:p>
      <w:pPr>
        <w:spacing w:after="0"/>
        <w:ind w:left="0"/>
        <w:jc w:val="both"/>
      </w:pPr>
      <w:r>
        <w:rPr>
          <w:rFonts w:ascii="Times New Roman"/>
          <w:b w:val="false"/>
          <w:i w:val="false"/>
          <w:color w:val="000000"/>
          <w:sz w:val="28"/>
        </w:rPr>
        <w:t>
      балансировщик нагрузки отслеживает количество активных соединений на каждом сервере УЦ службы ДТС;</w:t>
      </w:r>
    </w:p>
    <w:bookmarkEnd w:id="95"/>
    <w:bookmarkStart w:name="z103" w:id="96"/>
    <w:p>
      <w:pPr>
        <w:spacing w:after="0"/>
        <w:ind w:left="0"/>
        <w:jc w:val="both"/>
      </w:pPr>
      <w:r>
        <w:rPr>
          <w:rFonts w:ascii="Times New Roman"/>
          <w:b w:val="false"/>
          <w:i w:val="false"/>
          <w:color w:val="000000"/>
          <w:sz w:val="28"/>
        </w:rPr>
        <w:t>
      при поступлении нового запроса к сервису СОС, СШВ, СШВ-В или СПСС балансировщик проверяет текущее количество активных соединений на каждом сервере УЦ службы ДТС;</w:t>
      </w:r>
    </w:p>
    <w:bookmarkEnd w:id="96"/>
    <w:bookmarkStart w:name="z104" w:id="97"/>
    <w:p>
      <w:pPr>
        <w:spacing w:after="0"/>
        <w:ind w:left="0"/>
        <w:jc w:val="both"/>
      </w:pPr>
      <w:r>
        <w:rPr>
          <w:rFonts w:ascii="Times New Roman"/>
          <w:b w:val="false"/>
          <w:i w:val="false"/>
          <w:color w:val="000000"/>
          <w:sz w:val="28"/>
        </w:rPr>
        <w:t>
      балансировщик нагрузки направляет запрос на сервер УЦ службы ДТС с наименьшим количеством активных соединений;</w:t>
      </w:r>
    </w:p>
    <w:bookmarkEnd w:id="97"/>
    <w:bookmarkStart w:name="z105" w:id="98"/>
    <w:p>
      <w:pPr>
        <w:spacing w:after="0"/>
        <w:ind w:left="0"/>
        <w:jc w:val="both"/>
      </w:pPr>
      <w:r>
        <w:rPr>
          <w:rFonts w:ascii="Times New Roman"/>
          <w:b w:val="false"/>
          <w:i w:val="false"/>
          <w:color w:val="000000"/>
          <w:sz w:val="28"/>
        </w:rPr>
        <w:t xml:space="preserve">
      по мере завершения запроса и закрытия соединения балансировщик нагрузки обновляет свои записи для отражения текущего количества соединений на каждом сервере УЦ службы ДТС. </w:t>
      </w:r>
    </w:p>
    <w:bookmarkEnd w:id="98"/>
    <w:bookmarkStart w:name="z106" w:id="99"/>
    <w:p>
      <w:pPr>
        <w:spacing w:after="0"/>
        <w:ind w:left="0"/>
        <w:jc w:val="both"/>
      </w:pPr>
      <w:r>
        <w:rPr>
          <w:rFonts w:ascii="Times New Roman"/>
          <w:b w:val="false"/>
          <w:i w:val="false"/>
          <w:color w:val="000000"/>
          <w:sz w:val="28"/>
        </w:rPr>
        <w:t>
      Применение механизма балансировки позволяет достичь равномерности нагрузки на серверы УЦ службы ДТС и уменьшить время обработки каждого запроса к сервисам СОС, СШВ, СШВ-В и CПСС.";</w:t>
      </w:r>
    </w:p>
    <w:bookmarkEnd w:id="99"/>
    <w:bookmarkStart w:name="z107" w:id="10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End w:id="100"/>
    <w:bookmarkStart w:name="z108" w:id="101"/>
    <w:p>
      <w:pPr>
        <w:spacing w:after="0"/>
        <w:ind w:left="0"/>
        <w:jc w:val="both"/>
      </w:pPr>
      <w:r>
        <w:rPr>
          <w:rFonts w:ascii="Times New Roman"/>
          <w:b w:val="false"/>
          <w:i w:val="false"/>
          <w:color w:val="000000"/>
          <w:sz w:val="28"/>
        </w:rPr>
        <w:t>
      "22. Репозиторий</w:t>
      </w:r>
    </w:p>
    <w:bookmarkEnd w:id="101"/>
    <w:bookmarkStart w:name="z109" w:id="102"/>
    <w:p>
      <w:pPr>
        <w:spacing w:after="0"/>
        <w:ind w:left="0"/>
        <w:jc w:val="both"/>
      </w:pPr>
      <w:r>
        <w:rPr>
          <w:rFonts w:ascii="Times New Roman"/>
          <w:b w:val="false"/>
          <w:i w:val="false"/>
          <w:color w:val="000000"/>
          <w:sz w:val="28"/>
        </w:rPr>
        <w:t xml:space="preserve">
      Репозиторий является совокупностью файлов и каталогов, размещенных на сервере УЦ службы ДТС. </w:t>
      </w:r>
    </w:p>
    <w:bookmarkEnd w:id="102"/>
    <w:bookmarkStart w:name="z110" w:id="103"/>
    <w:p>
      <w:pPr>
        <w:spacing w:after="0"/>
        <w:ind w:left="0"/>
        <w:jc w:val="both"/>
      </w:pPr>
      <w:r>
        <w:rPr>
          <w:rFonts w:ascii="Times New Roman"/>
          <w:b w:val="false"/>
          <w:i w:val="false"/>
          <w:color w:val="000000"/>
          <w:sz w:val="28"/>
        </w:rPr>
        <w:t xml:space="preserve">
      Вся информация, опубликованная УЦ службы ДТС в репозитории, доступна по следующим адресам: </w:t>
      </w:r>
    </w:p>
    <w:bookmarkEnd w:id="103"/>
    <w:bookmarkStart w:name="z111" w:id="104"/>
    <w:p>
      <w:pPr>
        <w:spacing w:after="0"/>
        <w:ind w:left="0"/>
        <w:jc w:val="both"/>
      </w:pPr>
      <w:r>
        <w:rPr>
          <w:rFonts w:ascii="Times New Roman"/>
          <w:b w:val="false"/>
          <w:i w:val="false"/>
          <w:color w:val="000000"/>
          <w:sz w:val="28"/>
        </w:rPr>
        <w:t>
      http://ca-srv1.dts.eec;</w:t>
      </w:r>
    </w:p>
    <w:bookmarkEnd w:id="104"/>
    <w:bookmarkStart w:name="z112" w:id="105"/>
    <w:p>
      <w:pPr>
        <w:spacing w:after="0"/>
        <w:ind w:left="0"/>
        <w:jc w:val="both"/>
      </w:pPr>
      <w:r>
        <w:rPr>
          <w:rFonts w:ascii="Times New Roman"/>
          <w:b w:val="false"/>
          <w:i w:val="false"/>
          <w:color w:val="000000"/>
          <w:sz w:val="28"/>
        </w:rPr>
        <w:t>
      http://ca-srv2.dts.eec.</w:t>
      </w:r>
    </w:p>
    <w:bookmarkEnd w:id="105"/>
    <w:bookmarkStart w:name="z113" w:id="106"/>
    <w:p>
      <w:pPr>
        <w:spacing w:after="0"/>
        <w:ind w:left="0"/>
        <w:jc w:val="both"/>
      </w:pPr>
      <w:r>
        <w:rPr>
          <w:rFonts w:ascii="Times New Roman"/>
          <w:b w:val="false"/>
          <w:i w:val="false"/>
          <w:color w:val="000000"/>
          <w:sz w:val="28"/>
        </w:rPr>
        <w:t>
      Репозиторий содержит следующую информацию:</w:t>
      </w:r>
    </w:p>
    <w:bookmarkEnd w:id="106"/>
    <w:bookmarkStart w:name="z114" w:id="107"/>
    <w:p>
      <w:pPr>
        <w:spacing w:after="0"/>
        <w:ind w:left="0"/>
        <w:jc w:val="both"/>
      </w:pPr>
      <w:r>
        <w:rPr>
          <w:rFonts w:ascii="Times New Roman"/>
          <w:b w:val="false"/>
          <w:i w:val="false"/>
          <w:color w:val="000000"/>
          <w:sz w:val="28"/>
        </w:rPr>
        <w:t>
      все изданные УЦ службы ДТС сертификаты;</w:t>
      </w:r>
    </w:p>
    <w:bookmarkEnd w:id="107"/>
    <w:bookmarkStart w:name="z115" w:id="108"/>
    <w:p>
      <w:pPr>
        <w:spacing w:after="0"/>
        <w:ind w:left="0"/>
        <w:jc w:val="both"/>
      </w:pPr>
      <w:r>
        <w:rPr>
          <w:rFonts w:ascii="Times New Roman"/>
          <w:b w:val="false"/>
          <w:i w:val="false"/>
          <w:color w:val="000000"/>
          <w:sz w:val="28"/>
        </w:rPr>
        <w:t>
      актуальные СОС;</w:t>
      </w:r>
    </w:p>
    <w:bookmarkEnd w:id="108"/>
    <w:bookmarkStart w:name="z116" w:id="109"/>
    <w:p>
      <w:pPr>
        <w:spacing w:after="0"/>
        <w:ind w:left="0"/>
        <w:jc w:val="both"/>
      </w:pPr>
      <w:r>
        <w:rPr>
          <w:rFonts w:ascii="Times New Roman"/>
          <w:b w:val="false"/>
          <w:i w:val="false"/>
          <w:color w:val="000000"/>
          <w:sz w:val="28"/>
        </w:rPr>
        <w:t>
      политики применения сертификатов, утвержденные руководителем УЦ службы ДТС;</w:t>
      </w:r>
    </w:p>
    <w:bookmarkEnd w:id="109"/>
    <w:bookmarkStart w:name="z117" w:id="110"/>
    <w:p>
      <w:pPr>
        <w:spacing w:after="0"/>
        <w:ind w:left="0"/>
        <w:jc w:val="both"/>
      </w:pPr>
      <w:r>
        <w:rPr>
          <w:rFonts w:ascii="Times New Roman"/>
          <w:b w:val="false"/>
          <w:i w:val="false"/>
          <w:color w:val="000000"/>
          <w:sz w:val="28"/>
        </w:rPr>
        <w:t xml:space="preserve">
      актуальная версия настоящего Регламента. </w:t>
      </w:r>
    </w:p>
    <w:bookmarkEnd w:id="110"/>
    <w:bookmarkStart w:name="z118" w:id="111"/>
    <w:p>
      <w:pPr>
        <w:spacing w:after="0"/>
        <w:ind w:left="0"/>
        <w:jc w:val="both"/>
      </w:pPr>
      <w:r>
        <w:rPr>
          <w:rFonts w:ascii="Times New Roman"/>
          <w:b w:val="false"/>
          <w:i w:val="false"/>
          <w:color w:val="000000"/>
          <w:sz w:val="28"/>
        </w:rPr>
        <w:t>
      Информация в репозитории публикуется со следующей периодичностью:</w:t>
      </w:r>
    </w:p>
    <w:bookmarkEnd w:id="111"/>
    <w:bookmarkStart w:name="z119" w:id="112"/>
    <w:p>
      <w:pPr>
        <w:spacing w:after="0"/>
        <w:ind w:left="0"/>
        <w:jc w:val="both"/>
      </w:pPr>
      <w:r>
        <w:rPr>
          <w:rFonts w:ascii="Times New Roman"/>
          <w:b w:val="false"/>
          <w:i w:val="false"/>
          <w:color w:val="000000"/>
          <w:sz w:val="28"/>
        </w:rPr>
        <w:t>
      сертификаты, изданные УЦ службы ДТС, – непосредственно сразу после издания сертификата;</w:t>
      </w:r>
    </w:p>
    <w:bookmarkEnd w:id="112"/>
    <w:bookmarkStart w:name="z120" w:id="113"/>
    <w:p>
      <w:pPr>
        <w:spacing w:after="0"/>
        <w:ind w:left="0"/>
        <w:jc w:val="both"/>
      </w:pPr>
      <w:r>
        <w:rPr>
          <w:rFonts w:ascii="Times New Roman"/>
          <w:b w:val="false"/>
          <w:i w:val="false"/>
          <w:color w:val="000000"/>
          <w:sz w:val="28"/>
        </w:rPr>
        <w:t>
      СОС – не реже 1 раза в 3 месяца и немедленно в случае отзыва ранее изданных сертификатов;</w:t>
      </w:r>
    </w:p>
    <w:bookmarkEnd w:id="113"/>
    <w:bookmarkStart w:name="z121" w:id="114"/>
    <w:p>
      <w:pPr>
        <w:spacing w:after="0"/>
        <w:ind w:left="0"/>
        <w:jc w:val="both"/>
      </w:pPr>
      <w:r>
        <w:rPr>
          <w:rFonts w:ascii="Times New Roman"/>
          <w:b w:val="false"/>
          <w:i w:val="false"/>
          <w:color w:val="000000"/>
          <w:sz w:val="28"/>
        </w:rPr>
        <w:t>
      актуальные версии настоящего Регламента и политик применения сертификатов – после их утверждения.</w:t>
      </w:r>
    </w:p>
    <w:bookmarkEnd w:id="114"/>
    <w:bookmarkStart w:name="z122" w:id="115"/>
    <w:p>
      <w:pPr>
        <w:spacing w:after="0"/>
        <w:ind w:left="0"/>
        <w:jc w:val="both"/>
      </w:pPr>
      <w:r>
        <w:rPr>
          <w:rFonts w:ascii="Times New Roman"/>
          <w:b w:val="false"/>
          <w:i w:val="false"/>
          <w:color w:val="000000"/>
          <w:sz w:val="28"/>
        </w:rPr>
        <w:t>
      УЦ службы ДТС использует механизмы защиты, предотвращающие несанкционированное добавление, удаление или изменение записей в репозитории.</w:t>
      </w:r>
    </w:p>
    <w:bookmarkEnd w:id="115"/>
    <w:bookmarkStart w:name="z123" w:id="116"/>
    <w:p>
      <w:pPr>
        <w:spacing w:after="0"/>
        <w:ind w:left="0"/>
        <w:jc w:val="both"/>
      </w:pPr>
      <w:r>
        <w:rPr>
          <w:rFonts w:ascii="Times New Roman"/>
          <w:b w:val="false"/>
          <w:i w:val="false"/>
          <w:color w:val="000000"/>
          <w:sz w:val="28"/>
        </w:rPr>
        <w:t xml:space="preserve">
      Доступ к репозиторию обеспечивается 24 часа в сутки, 7 дней в неделю из национальных и интеграционного сегментов интегрированной системы через защищенную сеть передачи данных. </w:t>
      </w:r>
    </w:p>
    <w:bookmarkEnd w:id="116"/>
    <w:bookmarkStart w:name="z124" w:id="117"/>
    <w:p>
      <w:pPr>
        <w:spacing w:after="0"/>
        <w:ind w:left="0"/>
        <w:jc w:val="both"/>
      </w:pPr>
      <w:r>
        <w:rPr>
          <w:rFonts w:ascii="Times New Roman"/>
          <w:b w:val="false"/>
          <w:i w:val="false"/>
          <w:color w:val="000000"/>
          <w:sz w:val="28"/>
        </w:rPr>
        <w:t>
      УЦ службы ДТС предоставляет доступ к репозиторию по протоколу HTTP/1.1 (RFC 2616).</w:t>
      </w:r>
    </w:p>
    <w:bookmarkEnd w:id="117"/>
    <w:bookmarkStart w:name="z125" w:id="118"/>
    <w:p>
      <w:pPr>
        <w:spacing w:after="0"/>
        <w:ind w:left="0"/>
        <w:jc w:val="both"/>
      </w:pPr>
      <w:r>
        <w:rPr>
          <w:rFonts w:ascii="Times New Roman"/>
          <w:b w:val="false"/>
          <w:i w:val="false"/>
          <w:color w:val="000000"/>
          <w:sz w:val="28"/>
        </w:rPr>
        <w:t>
      Актуальные СОС для ДТС-В доступны в информационно-коммуникационной сети "Интернет" по адресу: http://pki.eaeunion.org.";</w:t>
      </w:r>
    </w:p>
    <w:bookmarkEnd w:id="118"/>
    <w:bookmarkStart w:name="z126" w:id="119"/>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пункте 23.1.1</w:t>
      </w:r>
      <w:r>
        <w:rPr>
          <w:rFonts w:ascii="Times New Roman"/>
          <w:b w:val="false"/>
          <w:i w:val="false"/>
          <w:color w:val="000000"/>
          <w:sz w:val="28"/>
        </w:rPr>
        <w:t>:</w:t>
      </w:r>
    </w:p>
    <w:bookmarkEnd w:id="119"/>
    <w:bookmarkStart w:name="z127" w:id="120"/>
    <w:p>
      <w:pPr>
        <w:spacing w:after="0"/>
        <w:ind w:left="0"/>
        <w:jc w:val="both"/>
      </w:pPr>
      <w:r>
        <w:rPr>
          <w:rFonts w:ascii="Times New Roman"/>
          <w:b w:val="false"/>
          <w:i w:val="false"/>
          <w:color w:val="000000"/>
          <w:sz w:val="28"/>
        </w:rPr>
        <w:t>
      в абзаце четвертом слова "таблице 1" заменить словами "таблице 2";</w:t>
      </w:r>
    </w:p>
    <w:bookmarkEnd w:id="120"/>
    <w:bookmarkStart w:name="z128" w:id="121"/>
    <w:p>
      <w:pPr>
        <w:spacing w:after="0"/>
        <w:ind w:left="0"/>
        <w:jc w:val="both"/>
      </w:pPr>
      <w:r>
        <w:rPr>
          <w:rFonts w:ascii="Times New Roman"/>
          <w:b w:val="false"/>
          <w:i w:val="false"/>
          <w:color w:val="000000"/>
          <w:sz w:val="28"/>
        </w:rPr>
        <w:t>
      после абзаца четвертого слова "Таблица 1" заменить словами "Таблица 2";</w:t>
      </w:r>
    </w:p>
    <w:bookmarkEnd w:id="121"/>
    <w:bookmarkStart w:name="z129" w:id="122"/>
    <w:p>
      <w:pPr>
        <w:spacing w:after="0"/>
        <w:ind w:left="0"/>
        <w:jc w:val="both"/>
      </w:pPr>
      <w:r>
        <w:rPr>
          <w:rFonts w:ascii="Times New Roman"/>
          <w:b w:val="false"/>
          <w:i w:val="false"/>
          <w:color w:val="000000"/>
          <w:sz w:val="28"/>
        </w:rPr>
        <w:t>
      в таблице 1 позицию "CommonName (CN)" в графе второй изложить в следующей редакции:</w:t>
      </w:r>
    </w:p>
    <w:bookmarkEnd w:id="122"/>
    <w:bookmarkStart w:name="z130" w:id="123"/>
    <w:p>
      <w:pPr>
        <w:spacing w:after="0"/>
        <w:ind w:left="0"/>
        <w:jc w:val="both"/>
      </w:pPr>
      <w:r>
        <w:rPr>
          <w:rFonts w:ascii="Times New Roman"/>
          <w:b w:val="false"/>
          <w:i w:val="false"/>
          <w:color w:val="000000"/>
          <w:sz w:val="28"/>
        </w:rPr>
        <w:t>
      "значение поля зависит от политики, в соответствии с которой издан сертификат:</w:t>
      </w:r>
    </w:p>
    <w:bookmarkEnd w:id="123"/>
    <w:bookmarkStart w:name="z131" w:id="124"/>
    <w:p>
      <w:pPr>
        <w:spacing w:after="0"/>
        <w:ind w:left="0"/>
        <w:jc w:val="both"/>
      </w:pPr>
      <w:r>
        <w:rPr>
          <w:rFonts w:ascii="Times New Roman"/>
          <w:b w:val="false"/>
          <w:i w:val="false"/>
          <w:color w:val="000000"/>
          <w:sz w:val="28"/>
        </w:rPr>
        <w:t>
      &lt;наименование сервиса ДТС&gt; – сертификат сервиса подтверждения подлинности;</w:t>
      </w:r>
    </w:p>
    <w:bookmarkEnd w:id="124"/>
    <w:bookmarkStart w:name="z132" w:id="125"/>
    <w:p>
      <w:pPr>
        <w:spacing w:after="0"/>
        <w:ind w:left="0"/>
        <w:jc w:val="both"/>
      </w:pPr>
      <w:r>
        <w:rPr>
          <w:rFonts w:ascii="Times New Roman"/>
          <w:b w:val="false"/>
          <w:i w:val="false"/>
          <w:color w:val="000000"/>
          <w:sz w:val="28"/>
        </w:rPr>
        <w:t>
      &lt;наименование сервиса ДТС-В&gt; – сертификат сервиса подтверждения подлинности ДТС-В;</w:t>
      </w:r>
    </w:p>
    <w:bookmarkEnd w:id="125"/>
    <w:bookmarkStart w:name="z133" w:id="126"/>
    <w:p>
      <w:pPr>
        <w:spacing w:after="0"/>
        <w:ind w:left="0"/>
        <w:jc w:val="both"/>
      </w:pPr>
      <w:r>
        <w:rPr>
          <w:rFonts w:ascii="Times New Roman"/>
          <w:b w:val="false"/>
          <w:i w:val="false"/>
          <w:color w:val="000000"/>
          <w:sz w:val="28"/>
        </w:rPr>
        <w:t>
      &lt;псевдоним СПСС&gt; – сертификат сервиса проверки статуса сертификата;</w:t>
      </w:r>
    </w:p>
    <w:bookmarkEnd w:id="126"/>
    <w:bookmarkStart w:name="z134" w:id="127"/>
    <w:p>
      <w:pPr>
        <w:spacing w:after="0"/>
        <w:ind w:left="0"/>
        <w:jc w:val="both"/>
      </w:pPr>
      <w:r>
        <w:rPr>
          <w:rFonts w:ascii="Times New Roman"/>
          <w:b w:val="false"/>
          <w:i w:val="false"/>
          <w:color w:val="000000"/>
          <w:sz w:val="28"/>
        </w:rPr>
        <w:t>
      &lt;псевдоним СШВ&gt; – сертификат службы штампов времени;</w:t>
      </w:r>
    </w:p>
    <w:bookmarkEnd w:id="127"/>
    <w:bookmarkStart w:name="z135" w:id="128"/>
    <w:p>
      <w:pPr>
        <w:spacing w:after="0"/>
        <w:ind w:left="0"/>
        <w:jc w:val="both"/>
      </w:pPr>
      <w:r>
        <w:rPr>
          <w:rFonts w:ascii="Times New Roman"/>
          <w:b w:val="false"/>
          <w:i w:val="false"/>
          <w:color w:val="000000"/>
          <w:sz w:val="28"/>
        </w:rPr>
        <w:t>
      &lt;псевдоним СШВ-В&gt; – сертификат службы внешнего сервиса штампов времени;</w:t>
      </w:r>
    </w:p>
    <w:bookmarkEnd w:id="128"/>
    <w:bookmarkStart w:name="z136" w:id="129"/>
    <w:p>
      <w:pPr>
        <w:spacing w:after="0"/>
        <w:ind w:left="0"/>
        <w:jc w:val="both"/>
      </w:pPr>
      <w:r>
        <w:rPr>
          <w:rFonts w:ascii="Times New Roman"/>
          <w:b w:val="false"/>
          <w:i w:val="false"/>
          <w:color w:val="000000"/>
          <w:sz w:val="28"/>
        </w:rPr>
        <w:t>
      &lt;псевдоним СШВ ДТС-В&gt; – сертификат службы штампов времени ДТС-В;</w:t>
      </w:r>
    </w:p>
    <w:bookmarkEnd w:id="129"/>
    <w:bookmarkStart w:name="z137" w:id="130"/>
    <w:p>
      <w:pPr>
        <w:spacing w:after="0"/>
        <w:ind w:left="0"/>
        <w:jc w:val="both"/>
      </w:pPr>
      <w:r>
        <w:rPr>
          <w:rFonts w:ascii="Times New Roman"/>
          <w:b w:val="false"/>
          <w:i w:val="false"/>
          <w:color w:val="000000"/>
          <w:sz w:val="28"/>
        </w:rPr>
        <w:t>
      &lt;фамилия, имя, отчество&gt; – сертификат администратора или оператора";</w:t>
      </w:r>
    </w:p>
    <w:bookmarkEnd w:id="130"/>
    <w:bookmarkStart w:name="z138" w:id="131"/>
    <w:p>
      <w:pPr>
        <w:spacing w:after="0"/>
        <w:ind w:left="0"/>
        <w:jc w:val="both"/>
      </w:pPr>
      <w:r>
        <w:rPr>
          <w:rFonts w:ascii="Times New Roman"/>
          <w:b w:val="false"/>
          <w:i w:val="false"/>
          <w:color w:val="000000"/>
          <w:sz w:val="28"/>
        </w:rPr>
        <w:t xml:space="preserve">
      21) в абзаце втором </w:t>
      </w:r>
      <w:r>
        <w:rPr>
          <w:rFonts w:ascii="Times New Roman"/>
          <w:b w:val="false"/>
          <w:i w:val="false"/>
          <w:color w:val="000000"/>
          <w:sz w:val="28"/>
        </w:rPr>
        <w:t>пункта 23.1.2</w:t>
      </w:r>
      <w:r>
        <w:rPr>
          <w:rFonts w:ascii="Times New Roman"/>
          <w:b w:val="false"/>
          <w:i w:val="false"/>
          <w:color w:val="000000"/>
          <w:sz w:val="28"/>
        </w:rPr>
        <w:t xml:space="preserve"> слово "выпускает" заменить словом "издает";</w:t>
      </w:r>
    </w:p>
    <w:bookmarkEnd w:id="131"/>
    <w:bookmarkStart w:name="z139" w:id="132"/>
    <w:p>
      <w:pPr>
        <w:spacing w:after="0"/>
        <w:ind w:left="0"/>
        <w:jc w:val="both"/>
      </w:pPr>
      <w:r>
        <w:rPr>
          <w:rFonts w:ascii="Times New Roman"/>
          <w:b w:val="false"/>
          <w:i w:val="false"/>
          <w:color w:val="000000"/>
          <w:sz w:val="28"/>
        </w:rPr>
        <w:t xml:space="preserve">
      22) в абзаце первом </w:t>
      </w:r>
      <w:r>
        <w:rPr>
          <w:rFonts w:ascii="Times New Roman"/>
          <w:b w:val="false"/>
          <w:i w:val="false"/>
          <w:color w:val="000000"/>
          <w:sz w:val="28"/>
        </w:rPr>
        <w:t>пункта 23.2.1</w:t>
      </w:r>
      <w:r>
        <w:rPr>
          <w:rFonts w:ascii="Times New Roman"/>
          <w:b w:val="false"/>
          <w:i w:val="false"/>
          <w:color w:val="000000"/>
          <w:sz w:val="28"/>
        </w:rPr>
        <w:t xml:space="preserve"> слово "сервера" исключить;</w:t>
      </w:r>
    </w:p>
    <w:bookmarkEnd w:id="132"/>
    <w:bookmarkStart w:name="z140" w:id="133"/>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пункте 26.1</w:t>
      </w:r>
      <w:r>
        <w:rPr>
          <w:rFonts w:ascii="Times New Roman"/>
          <w:b w:val="false"/>
          <w:i w:val="false"/>
          <w:color w:val="000000"/>
          <w:sz w:val="28"/>
        </w:rPr>
        <w:t>:</w:t>
      </w:r>
    </w:p>
    <w:bookmarkEnd w:id="133"/>
    <w:bookmarkStart w:name="z141" w:id="134"/>
    <w:p>
      <w:pPr>
        <w:spacing w:after="0"/>
        <w:ind w:left="0"/>
        <w:jc w:val="both"/>
      </w:pPr>
      <w:r>
        <w:rPr>
          <w:rFonts w:ascii="Times New Roman"/>
          <w:b w:val="false"/>
          <w:i w:val="false"/>
          <w:color w:val="000000"/>
          <w:sz w:val="28"/>
        </w:rPr>
        <w:t>
      абзацы четвертый и пятый изложить в следующей редакции:</w:t>
      </w:r>
    </w:p>
    <w:bookmarkEnd w:id="134"/>
    <w:bookmarkStart w:name="z142" w:id="135"/>
    <w:p>
      <w:pPr>
        <w:spacing w:after="0"/>
        <w:ind w:left="0"/>
        <w:jc w:val="both"/>
      </w:pPr>
      <w:r>
        <w:rPr>
          <w:rFonts w:ascii="Times New Roman"/>
          <w:b w:val="false"/>
          <w:i w:val="false"/>
          <w:color w:val="000000"/>
          <w:sz w:val="28"/>
        </w:rPr>
        <w:t>
      "сохранение запроса на издание сертификата ключа проверки ЭЦП в базу данных центра регистрации;</w:t>
      </w:r>
    </w:p>
    <w:bookmarkEnd w:id="135"/>
    <w:bookmarkStart w:name="z143" w:id="136"/>
    <w:p>
      <w:pPr>
        <w:spacing w:after="0"/>
        <w:ind w:left="0"/>
        <w:jc w:val="both"/>
      </w:pPr>
      <w:r>
        <w:rPr>
          <w:rFonts w:ascii="Times New Roman"/>
          <w:b w:val="false"/>
          <w:i w:val="false"/>
          <w:color w:val="000000"/>
          <w:sz w:val="28"/>
        </w:rPr>
        <w:t>
      импорт запроса на издание сертификата ключа проверки ЭЦП;";</w:t>
      </w:r>
    </w:p>
    <w:bookmarkEnd w:id="136"/>
    <w:bookmarkStart w:name="z144" w:id="137"/>
    <w:p>
      <w:pPr>
        <w:spacing w:after="0"/>
        <w:ind w:left="0"/>
        <w:jc w:val="both"/>
      </w:pPr>
      <w:r>
        <w:rPr>
          <w:rFonts w:ascii="Times New Roman"/>
          <w:b w:val="false"/>
          <w:i w:val="false"/>
          <w:color w:val="000000"/>
          <w:sz w:val="28"/>
        </w:rPr>
        <w:t xml:space="preserve">
      абзац седьмой изложить в следующей редакции: </w:t>
      </w:r>
    </w:p>
    <w:bookmarkEnd w:id="137"/>
    <w:bookmarkStart w:name="z145" w:id="138"/>
    <w:p>
      <w:pPr>
        <w:spacing w:after="0"/>
        <w:ind w:left="0"/>
        <w:jc w:val="both"/>
      </w:pPr>
      <w:r>
        <w:rPr>
          <w:rFonts w:ascii="Times New Roman"/>
          <w:b w:val="false"/>
          <w:i w:val="false"/>
          <w:color w:val="000000"/>
          <w:sz w:val="28"/>
        </w:rPr>
        <w:t>
      "отклонение запроса на издание сертификата ключа проверки ЭЦП;";</w:t>
      </w:r>
    </w:p>
    <w:bookmarkEnd w:id="138"/>
    <w:bookmarkStart w:name="z146" w:id="139"/>
    <w:p>
      <w:pPr>
        <w:spacing w:after="0"/>
        <w:ind w:left="0"/>
        <w:jc w:val="both"/>
      </w:pPr>
      <w:r>
        <w:rPr>
          <w:rFonts w:ascii="Times New Roman"/>
          <w:b w:val="false"/>
          <w:i w:val="false"/>
          <w:color w:val="000000"/>
          <w:sz w:val="28"/>
        </w:rPr>
        <w:t xml:space="preserve">
      24) в абзаце третьем </w:t>
      </w:r>
      <w:r>
        <w:rPr>
          <w:rFonts w:ascii="Times New Roman"/>
          <w:b w:val="false"/>
          <w:i w:val="false"/>
          <w:color w:val="000000"/>
          <w:sz w:val="28"/>
        </w:rPr>
        <w:t>пункта 29</w:t>
      </w:r>
      <w:r>
        <w:rPr>
          <w:rFonts w:ascii="Times New Roman"/>
          <w:b w:val="false"/>
          <w:i w:val="false"/>
          <w:color w:val="000000"/>
          <w:sz w:val="28"/>
        </w:rPr>
        <w:t xml:space="preserve"> слова "на СДТС" исключить;</w:t>
      </w:r>
    </w:p>
    <w:bookmarkEnd w:id="139"/>
    <w:bookmarkStart w:name="z147" w:id="140"/>
    <w:p>
      <w:pPr>
        <w:spacing w:after="0"/>
        <w:ind w:left="0"/>
        <w:jc w:val="both"/>
      </w:pPr>
      <w:r>
        <w:rPr>
          <w:rFonts w:ascii="Times New Roman"/>
          <w:b w:val="false"/>
          <w:i w:val="false"/>
          <w:color w:val="000000"/>
          <w:sz w:val="28"/>
        </w:rPr>
        <w:t xml:space="preserve">
      25) в абзаце пятом </w:t>
      </w:r>
      <w:r>
        <w:rPr>
          <w:rFonts w:ascii="Times New Roman"/>
          <w:b w:val="false"/>
          <w:i w:val="false"/>
          <w:color w:val="000000"/>
          <w:sz w:val="28"/>
        </w:rPr>
        <w:t>пункта 32.1.3</w:t>
      </w:r>
      <w:r>
        <w:rPr>
          <w:rFonts w:ascii="Times New Roman"/>
          <w:b w:val="false"/>
          <w:i w:val="false"/>
          <w:color w:val="000000"/>
          <w:sz w:val="28"/>
        </w:rPr>
        <w:t xml:space="preserve"> по тексту слово "сертификат" заменить словами "издание сертификата";</w:t>
      </w:r>
    </w:p>
    <w:bookmarkEnd w:id="140"/>
    <w:bookmarkStart w:name="z148" w:id="141"/>
    <w:p>
      <w:pPr>
        <w:spacing w:after="0"/>
        <w:ind w:left="0"/>
        <w:jc w:val="both"/>
      </w:pPr>
      <w:r>
        <w:rPr>
          <w:rFonts w:ascii="Times New Roman"/>
          <w:b w:val="false"/>
          <w:i w:val="false"/>
          <w:color w:val="000000"/>
          <w:sz w:val="28"/>
        </w:rPr>
        <w:t xml:space="preserve">
      26) в абзаце третьем </w:t>
      </w:r>
      <w:r>
        <w:rPr>
          <w:rFonts w:ascii="Times New Roman"/>
          <w:b w:val="false"/>
          <w:i w:val="false"/>
          <w:color w:val="000000"/>
          <w:sz w:val="28"/>
        </w:rPr>
        <w:t>пункта 32.1.4</w:t>
      </w:r>
      <w:r>
        <w:rPr>
          <w:rFonts w:ascii="Times New Roman"/>
          <w:b w:val="false"/>
          <w:i w:val="false"/>
          <w:color w:val="000000"/>
          <w:sz w:val="28"/>
        </w:rPr>
        <w:t xml:space="preserve"> слово "выпускаемых" заменить словом "издаваемых";</w:t>
      </w:r>
    </w:p>
    <w:bookmarkEnd w:id="141"/>
    <w:bookmarkStart w:name="z149" w:id="142"/>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 32.1.14</w:t>
      </w:r>
      <w:r>
        <w:rPr>
          <w:rFonts w:ascii="Times New Roman"/>
          <w:b w:val="false"/>
          <w:i w:val="false"/>
          <w:color w:val="000000"/>
          <w:sz w:val="28"/>
        </w:rPr>
        <w:t xml:space="preserve"> изложить в следующей редакции:</w:t>
      </w:r>
    </w:p>
    <w:bookmarkEnd w:id="142"/>
    <w:bookmarkStart w:name="z150" w:id="143"/>
    <w:p>
      <w:pPr>
        <w:spacing w:after="0"/>
        <w:ind w:left="0"/>
        <w:jc w:val="both"/>
      </w:pPr>
      <w:r>
        <w:rPr>
          <w:rFonts w:ascii="Times New Roman"/>
          <w:b w:val="false"/>
          <w:i w:val="false"/>
          <w:color w:val="000000"/>
          <w:sz w:val="28"/>
        </w:rPr>
        <w:t>
      "32.1.14. Сроки действия ключей ЭЦП и сертификатов</w:t>
      </w:r>
    </w:p>
    <w:bookmarkEnd w:id="143"/>
    <w:bookmarkStart w:name="z151" w:id="144"/>
    <w:p>
      <w:pPr>
        <w:spacing w:after="0"/>
        <w:ind w:left="0"/>
        <w:jc w:val="both"/>
      </w:pPr>
      <w:r>
        <w:rPr>
          <w:rFonts w:ascii="Times New Roman"/>
          <w:b w:val="false"/>
          <w:i w:val="false"/>
          <w:color w:val="000000"/>
          <w:sz w:val="28"/>
        </w:rPr>
        <w:t xml:space="preserve">
      Срок действия ключа ЭЦП, соответствующего корневому сертификату ключа проверки ЭЦП (сертификату уполномоченного лица УЦ службы ДТС), составляет 3 года. </w:t>
      </w:r>
    </w:p>
    <w:bookmarkEnd w:id="144"/>
    <w:bookmarkStart w:name="z152" w:id="145"/>
    <w:p>
      <w:pPr>
        <w:spacing w:after="0"/>
        <w:ind w:left="0"/>
        <w:jc w:val="both"/>
      </w:pPr>
      <w:r>
        <w:rPr>
          <w:rFonts w:ascii="Times New Roman"/>
          <w:b w:val="false"/>
          <w:i w:val="false"/>
          <w:color w:val="000000"/>
          <w:sz w:val="28"/>
        </w:rPr>
        <w:t>
      Срок действия ключей ЭЦП иных сертификатов ключа проверки ЭЦП, издаваемых УЦ службы ДТС, ограничивается сроком действия ключа ЭЦП, соответствующего корневому сертификату УЦ службы ДТС, но не может превышать 3 лет.</w:t>
      </w:r>
    </w:p>
    <w:bookmarkEnd w:id="145"/>
    <w:bookmarkStart w:name="z153" w:id="146"/>
    <w:p>
      <w:pPr>
        <w:spacing w:after="0"/>
        <w:ind w:left="0"/>
        <w:jc w:val="both"/>
      </w:pPr>
      <w:r>
        <w:rPr>
          <w:rFonts w:ascii="Times New Roman"/>
          <w:b w:val="false"/>
          <w:i w:val="false"/>
          <w:color w:val="000000"/>
          <w:sz w:val="28"/>
        </w:rPr>
        <w:t xml:space="preserve">
      Срок действия корневого сертификата ключа проверки ЭЦП составляет 7 лет. </w:t>
      </w:r>
    </w:p>
    <w:bookmarkEnd w:id="146"/>
    <w:bookmarkStart w:name="z154" w:id="147"/>
    <w:p>
      <w:pPr>
        <w:spacing w:after="0"/>
        <w:ind w:left="0"/>
        <w:jc w:val="both"/>
      </w:pPr>
      <w:r>
        <w:rPr>
          <w:rFonts w:ascii="Times New Roman"/>
          <w:b w:val="false"/>
          <w:i w:val="false"/>
          <w:color w:val="000000"/>
          <w:sz w:val="28"/>
        </w:rPr>
        <w:t>
      Срок действия иных сертификатов ключа проверки ЭЦП, издаваемых УЦ службы ДТС, ограничивается сроком действия соответствующего корневого сертификата УЦ службы ДТС, но не может превышать 7 лет.</w:t>
      </w:r>
    </w:p>
    <w:bookmarkEnd w:id="147"/>
    <w:bookmarkStart w:name="z155" w:id="148"/>
    <w:p>
      <w:pPr>
        <w:spacing w:after="0"/>
        <w:ind w:left="0"/>
        <w:jc w:val="both"/>
      </w:pPr>
      <w:r>
        <w:rPr>
          <w:rFonts w:ascii="Times New Roman"/>
          <w:b w:val="false"/>
          <w:i w:val="false"/>
          <w:color w:val="000000"/>
          <w:sz w:val="28"/>
        </w:rPr>
        <w:t>
      Технические средства УЦ службы ДТС запрещают издание сертификатов ключа проверки ЭЦП по запросам, в которых указана более поздняя дата окончания срока действия ключа ЭЦП, чем дата окончания срока действия ключа ЭЦП соответствующего корневого сертификата УЦ службы ДТС.";</w:t>
      </w:r>
    </w:p>
    <w:bookmarkEnd w:id="148"/>
    <w:bookmarkStart w:name="z156" w:id="149"/>
    <w:p>
      <w:pPr>
        <w:spacing w:after="0"/>
        <w:ind w:left="0"/>
        <w:jc w:val="both"/>
      </w:pPr>
      <w:r>
        <w:rPr>
          <w:rFonts w:ascii="Times New Roman"/>
          <w:b w:val="false"/>
          <w:i w:val="false"/>
          <w:color w:val="000000"/>
          <w:sz w:val="28"/>
        </w:rPr>
        <w:t xml:space="preserve">
      28) в абзаце втором </w:t>
      </w:r>
      <w:r>
        <w:rPr>
          <w:rFonts w:ascii="Times New Roman"/>
          <w:b w:val="false"/>
          <w:i w:val="false"/>
          <w:color w:val="000000"/>
          <w:sz w:val="28"/>
        </w:rPr>
        <w:t>пункта 34</w:t>
      </w:r>
      <w:r>
        <w:rPr>
          <w:rFonts w:ascii="Times New Roman"/>
          <w:b w:val="false"/>
          <w:i w:val="false"/>
          <w:color w:val="000000"/>
          <w:sz w:val="28"/>
        </w:rPr>
        <w:t xml:space="preserve"> слова "QP ОС" исключить; </w:t>
      </w:r>
    </w:p>
    <w:bookmarkEnd w:id="149"/>
    <w:bookmarkStart w:name="z157" w:id="150"/>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приложение № 1</w:t>
      </w:r>
      <w:r>
        <w:rPr>
          <w:rFonts w:ascii="Times New Roman"/>
          <w:b w:val="false"/>
          <w:i w:val="false"/>
          <w:color w:val="000000"/>
          <w:sz w:val="28"/>
        </w:rPr>
        <w:t xml:space="preserve"> к указанному Регламенту изложить в следующей редакции:</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 xml:space="preserve">к Регламенту </w:t>
            </w:r>
            <w:r>
              <w:br/>
            </w:r>
            <w:r>
              <w:rPr>
                <w:rFonts w:ascii="Times New Roman"/>
                <w:b w:val="false"/>
                <w:i w:val="false"/>
                <w:color w:val="000000"/>
                <w:sz w:val="20"/>
              </w:rPr>
              <w:t>удостоверяющего центра</w:t>
            </w:r>
            <w:r>
              <w:br/>
            </w:r>
            <w:r>
              <w:rPr>
                <w:rFonts w:ascii="Times New Roman"/>
                <w:b w:val="false"/>
                <w:i w:val="false"/>
                <w:color w:val="000000"/>
                <w:sz w:val="20"/>
              </w:rPr>
              <w:t>службы доверенной третьей</w:t>
            </w:r>
            <w:r>
              <w:br/>
            </w:r>
            <w:r>
              <w:rPr>
                <w:rFonts w:ascii="Times New Roman"/>
                <w:b w:val="false"/>
                <w:i w:val="false"/>
                <w:color w:val="000000"/>
                <w:sz w:val="20"/>
              </w:rPr>
              <w:t xml:space="preserve">стороны интегрированной </w:t>
            </w:r>
            <w:r>
              <w:br/>
            </w:r>
            <w:r>
              <w:rPr>
                <w:rFonts w:ascii="Times New Roman"/>
                <w:b w:val="false"/>
                <w:i w:val="false"/>
                <w:color w:val="000000"/>
                <w:sz w:val="20"/>
              </w:rPr>
              <w:t xml:space="preserve">информационной системы </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24 декабря 2025 г. № 136)</w:t>
            </w:r>
          </w:p>
        </w:tc>
      </w:tr>
    </w:tbl>
    <w:bookmarkStart w:name="z159" w:id="151"/>
    <w:p>
      <w:pPr>
        <w:spacing w:after="0"/>
        <w:ind w:left="0"/>
        <w:jc w:val="left"/>
      </w:pPr>
      <w:r>
        <w:rPr>
          <w:rFonts w:ascii="Times New Roman"/>
          <w:b/>
          <w:i w:val="false"/>
          <w:color w:val="000000"/>
        </w:rPr>
        <w:t xml:space="preserve"> ШАБЛОНЫ</w:t>
      </w:r>
      <w:r>
        <w:br/>
      </w:r>
      <w:r>
        <w:rPr>
          <w:rFonts w:ascii="Times New Roman"/>
          <w:b/>
          <w:i w:val="false"/>
          <w:color w:val="000000"/>
        </w:rPr>
        <w:t>запросов на издание сертификатов, сертификатов и списка отозванных сертификатов</w:t>
      </w:r>
    </w:p>
    <w:bookmarkEnd w:id="151"/>
    <w:bookmarkStart w:name="z160" w:id="152"/>
    <w:p>
      <w:pPr>
        <w:spacing w:after="0"/>
        <w:ind w:left="0"/>
        <w:jc w:val="left"/>
      </w:pPr>
      <w:r>
        <w:rPr>
          <w:rFonts w:ascii="Times New Roman"/>
          <w:b/>
          <w:i w:val="false"/>
          <w:color w:val="000000"/>
        </w:rPr>
        <w:t xml:space="preserve"> I. Шаблон запроса на издание сертификата</w:t>
      </w:r>
    </w:p>
    <w:bookmarkEnd w:id="152"/>
    <w:bookmarkStart w:name="z161" w:id="153"/>
    <w:p>
      <w:pPr>
        <w:spacing w:after="0"/>
        <w:ind w:left="0"/>
        <w:jc w:val="both"/>
      </w:pPr>
      <w:r>
        <w:rPr>
          <w:rFonts w:ascii="Times New Roman"/>
          <w:b w:val="false"/>
          <w:i w:val="false"/>
          <w:color w:val="000000"/>
          <w:sz w:val="28"/>
        </w:rPr>
        <w:t>
      1. Запрос на издание сертификата ключа проверки электронной цифровой подписи (электронной подписи) (далее соответственно – сертификат, ЭЦП) представляет собой структуру в формате PKCS #10 (RFC2986) и является последовательностью трех полей, из которых первое содержит основное тело запроса (certificationRequestInfo), второе – информацию о типе алгоритма, использованного для подписания запроса на издание сертификата (signatureAlgorithm), а третье – ЭЦП, которой подписан запрос (signatureValue).</w:t>
      </w:r>
    </w:p>
    <w:bookmarkEnd w:id="153"/>
    <w:bookmarkStart w:name="z162" w:id="154"/>
    <w:p>
      <w:pPr>
        <w:spacing w:after="0"/>
        <w:ind w:left="0"/>
        <w:jc w:val="both"/>
      </w:pPr>
      <w:r>
        <w:rPr>
          <w:rFonts w:ascii="Times New Roman"/>
          <w:b w:val="false"/>
          <w:i w:val="false"/>
          <w:color w:val="000000"/>
          <w:sz w:val="28"/>
        </w:rPr>
        <w:t>
      2. Запрос на издание сертификата удостоверяющего центра (далее – УЦ) службы доверенной третьей стороны интегрированной информационной системы Евразийского экономического союза (далее – служба ДТС) содержит как минимум следующие основные поля:</w:t>
      </w:r>
    </w:p>
    <w:bookmarkEnd w:id="154"/>
    <w:bookmarkStart w:name="z163" w:id="155"/>
    <w:p>
      <w:pPr>
        <w:spacing w:after="0"/>
        <w:ind w:left="0"/>
        <w:jc w:val="both"/>
      </w:pPr>
      <w:r>
        <w:rPr>
          <w:rFonts w:ascii="Times New Roman"/>
          <w:b w:val="false"/>
          <w:i w:val="false"/>
          <w:color w:val="000000"/>
          <w:sz w:val="28"/>
        </w:rPr>
        <w:t>
      а) Version: первая версия (v1(0)) формата запроса на издание сертификата;</w:t>
      </w:r>
    </w:p>
    <w:bookmarkEnd w:id="155"/>
    <w:bookmarkStart w:name="z164" w:id="156"/>
    <w:p>
      <w:pPr>
        <w:spacing w:after="0"/>
        <w:ind w:left="0"/>
        <w:jc w:val="both"/>
      </w:pPr>
      <w:r>
        <w:rPr>
          <w:rFonts w:ascii="Times New Roman"/>
          <w:b w:val="false"/>
          <w:i w:val="false"/>
          <w:color w:val="000000"/>
          <w:sz w:val="28"/>
        </w:rPr>
        <w:t>
      б) Subject: уникальное имя (DN) конечного пользователя, получающего сертификат;</w:t>
      </w:r>
    </w:p>
    <w:bookmarkEnd w:id="156"/>
    <w:bookmarkStart w:name="z165" w:id="157"/>
    <w:p>
      <w:pPr>
        <w:spacing w:after="0"/>
        <w:ind w:left="0"/>
        <w:jc w:val="both"/>
      </w:pPr>
      <w:r>
        <w:rPr>
          <w:rFonts w:ascii="Times New Roman"/>
          <w:b w:val="false"/>
          <w:i w:val="false"/>
          <w:color w:val="000000"/>
          <w:sz w:val="28"/>
        </w:rPr>
        <w:t>
      в) Subject Public Key Info: значение открытого ключа вместе с идентификатором алгоритма;</w:t>
      </w:r>
    </w:p>
    <w:bookmarkEnd w:id="157"/>
    <w:bookmarkStart w:name="z166" w:id="158"/>
    <w:p>
      <w:pPr>
        <w:spacing w:after="0"/>
        <w:ind w:left="0"/>
        <w:jc w:val="both"/>
      </w:pPr>
      <w:r>
        <w:rPr>
          <w:rFonts w:ascii="Times New Roman"/>
          <w:b w:val="false"/>
          <w:i w:val="false"/>
          <w:color w:val="000000"/>
          <w:sz w:val="28"/>
        </w:rPr>
        <w:t>
      г) Attributes: коллекция атрибутов, которые могут содержать информацию о расширениях, сохраняемых в сертификат.</w:t>
      </w:r>
    </w:p>
    <w:bookmarkEnd w:id="158"/>
    <w:bookmarkStart w:name="z167" w:id="159"/>
    <w:p>
      <w:pPr>
        <w:spacing w:after="0"/>
        <w:ind w:left="0"/>
        <w:jc w:val="both"/>
      </w:pPr>
      <w:r>
        <w:rPr>
          <w:rFonts w:ascii="Times New Roman"/>
          <w:b w:val="false"/>
          <w:i w:val="false"/>
          <w:color w:val="000000"/>
          <w:sz w:val="28"/>
        </w:rPr>
        <w:t>
      3. Значения основных полей и расширений запроса на издание сертификата определяются назначением сертификата и политикой его применения.</w:t>
      </w:r>
    </w:p>
    <w:bookmarkEnd w:id="159"/>
    <w:bookmarkStart w:name="z168" w:id="160"/>
    <w:p>
      <w:pPr>
        <w:spacing w:after="0"/>
        <w:ind w:left="0"/>
        <w:jc w:val="both"/>
      </w:pPr>
      <w:r>
        <w:rPr>
          <w:rFonts w:ascii="Times New Roman"/>
          <w:b w:val="false"/>
          <w:i w:val="false"/>
          <w:color w:val="000000"/>
          <w:sz w:val="28"/>
        </w:rPr>
        <w:t>
      4. Структура запроса на издание сертификата сервиса подтверждения подлинности (далее – СПП) приведена в таблице 1.</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70" w:id="161"/>
    <w:p>
      <w:pPr>
        <w:spacing w:after="0"/>
        <w:ind w:left="0"/>
        <w:jc w:val="left"/>
      </w:pPr>
      <w:r>
        <w:rPr>
          <w:rFonts w:ascii="Times New Roman"/>
          <w:b/>
          <w:i w:val="false"/>
          <w:color w:val="000000"/>
        </w:rPr>
        <w:t xml:space="preserve"> Структура запроса на издание сертификата СПП</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поля (OID)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или ограничения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2"/>
          <w:p>
            <w:pPr>
              <w:spacing w:after="20"/>
              <w:ind w:left="20"/>
              <w:jc w:val="both"/>
            </w:pPr>
            <w:r>
              <w:rPr>
                <w:rFonts w:ascii="Times New Roman"/>
                <w:b w:val="false"/>
                <w:i w:val="false"/>
                <w:color w:val="000000"/>
                <w:sz w:val="20"/>
              </w:rPr>
              <w:t xml:space="preserve">
Version </w:t>
            </w:r>
          </w:p>
          <w:bookmarkEnd w:id="162"/>
          <w:p>
            <w:pPr>
              <w:spacing w:after="20"/>
              <w:ind w:left="20"/>
              <w:jc w:val="both"/>
            </w:pPr>
            <w:r>
              <w:rPr>
                <w:rFonts w:ascii="Times New Roman"/>
                <w:b w:val="false"/>
                <w:i w:val="false"/>
                <w:color w:val="000000"/>
                <w:sz w:val="20"/>
              </w:rPr>
              <w:t>
(версия)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3"/>
          <w:p>
            <w:pPr>
              <w:spacing w:after="20"/>
              <w:ind w:left="20"/>
              <w:jc w:val="both"/>
            </w:pPr>
            <w:r>
              <w:rPr>
                <w:rFonts w:ascii="Times New Roman"/>
                <w:b w:val="false"/>
                <w:i w:val="false"/>
                <w:color w:val="000000"/>
                <w:sz w:val="20"/>
              </w:rPr>
              <w:t xml:space="preserve">
Subject </w:t>
            </w:r>
          </w:p>
          <w:bookmarkEnd w:id="163"/>
          <w:p>
            <w:pPr>
              <w:spacing w:after="20"/>
              <w:ind w:left="20"/>
              <w:jc w:val="both"/>
            </w:pPr>
            <w:r>
              <w:rPr>
                <w:rFonts w:ascii="Times New Roman"/>
                <w:b w:val="false"/>
                <w:i w:val="false"/>
                <w:color w:val="000000"/>
                <w:sz w:val="20"/>
              </w:rPr>
              <w:t>
(субъект, имя DN)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4"/>
          <w:p>
            <w:pPr>
              <w:spacing w:after="20"/>
              <w:ind w:left="20"/>
              <w:jc w:val="both"/>
            </w:pPr>
            <w:r>
              <w:rPr>
                <w:rFonts w:ascii="Times New Roman"/>
                <w:b w:val="false"/>
                <w:i w:val="false"/>
                <w:color w:val="000000"/>
                <w:sz w:val="20"/>
              </w:rPr>
              <w:t>
имя DN соответствует требованиям X.501.</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Common Name (CN, OID 2.5.4.3) = &lt;Наименование сервиса ДТС&gt;,</w:t>
            </w:r>
          </w:p>
          <w:p>
            <w:pPr>
              <w:spacing w:after="20"/>
              <w:ind w:left="20"/>
              <w:jc w:val="both"/>
            </w:pPr>
            <w:r>
              <w:rPr>
                <w:rFonts w:ascii="Times New Roman"/>
                <w:b w:val="false"/>
                <w:i w:val="false"/>
                <w:color w:val="000000"/>
                <w:sz w:val="20"/>
              </w:rPr>
              <w:t>
</w:t>
            </w:r>
            <w:r>
              <w:rPr>
                <w:rFonts w:ascii="Times New Roman"/>
                <w:b w:val="false"/>
                <w:i w:val="false"/>
                <w:color w:val="000000"/>
                <w:sz w:val="20"/>
              </w:rPr>
              <w:t>Organization (O, OID 2.5.4.10) = &lt;Сокращенное наименование организации&gt;,</w:t>
            </w:r>
          </w:p>
          <w:p>
            <w:pPr>
              <w:spacing w:after="20"/>
              <w:ind w:left="20"/>
              <w:jc w:val="both"/>
            </w:pPr>
            <w:r>
              <w:rPr>
                <w:rFonts w:ascii="Times New Roman"/>
                <w:b w:val="false"/>
                <w:i w:val="false"/>
                <w:color w:val="000000"/>
                <w:sz w:val="20"/>
              </w:rPr>
              <w:t>
</w:t>
            </w:r>
            <w:r>
              <w:rPr>
                <w:rFonts w:ascii="Times New Roman"/>
                <w:b w:val="false"/>
                <w:i w:val="false"/>
                <w:color w:val="000000"/>
                <w:sz w:val="20"/>
              </w:rPr>
              <w:t>Organization Unit (OU, OID 2.5.4.11) = &lt;Наименование подразделения&gt;,</w:t>
            </w:r>
          </w:p>
          <w:p>
            <w:pPr>
              <w:spacing w:after="20"/>
              <w:ind w:left="20"/>
              <w:jc w:val="both"/>
            </w:pPr>
            <w:r>
              <w:rPr>
                <w:rFonts w:ascii="Times New Roman"/>
                <w:b w:val="false"/>
                <w:i w:val="false"/>
                <w:color w:val="000000"/>
                <w:sz w:val="20"/>
              </w:rPr>
              <w:t>
mailAddress (E, OID 1.2.840.113549.1.9.1) = &lt;адрес электронной почты администратора программно- аппаратного комплекса доверенной третьей стороны&gt;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5"/>
          <w:p>
            <w:pPr>
              <w:spacing w:after="20"/>
              <w:ind w:left="20"/>
              <w:jc w:val="both"/>
            </w:pPr>
            <w:r>
              <w:rPr>
                <w:rFonts w:ascii="Times New Roman"/>
                <w:b w:val="false"/>
                <w:i w:val="false"/>
                <w:color w:val="000000"/>
                <w:sz w:val="20"/>
              </w:rPr>
              <w:t>
Subject Public Key Info</w:t>
            </w:r>
          </w:p>
          <w:bookmarkEnd w:id="165"/>
          <w:p>
            <w:pPr>
              <w:spacing w:after="20"/>
              <w:ind w:left="20"/>
              <w:jc w:val="both"/>
            </w:pPr>
            <w:r>
              <w:rPr>
                <w:rFonts w:ascii="Times New Roman"/>
                <w:b w:val="false"/>
                <w:i w:val="false"/>
                <w:color w:val="000000"/>
                <w:sz w:val="20"/>
              </w:rPr>
              <w:t>
(открытый ключ субъекта)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6"/>
          <w:p>
            <w:pPr>
              <w:spacing w:after="20"/>
              <w:ind w:left="20"/>
              <w:jc w:val="both"/>
            </w:pPr>
            <w:r>
              <w:rPr>
                <w:rFonts w:ascii="Times New Roman"/>
                <w:b w:val="false"/>
                <w:i w:val="false"/>
                <w:color w:val="000000"/>
                <w:sz w:val="20"/>
              </w:rPr>
              <w:t xml:space="preserve">
идентификатор открытого ключа: </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 (OID 1.2.643.7.1.1.1.2);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параметры открытого ключа: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id-tc26-gost-3410-2012-512-paramSetA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(OID 1.2.643.7.1.2.1.2.1), </w:t>
            </w:r>
          </w:p>
          <w:p>
            <w:pPr>
              <w:spacing w:after="20"/>
              <w:ind w:left="20"/>
              <w:jc w:val="both"/>
            </w:pPr>
            <w:r>
              <w:rPr>
                <w:rFonts w:ascii="Times New Roman"/>
                <w:b w:val="false"/>
                <w:i w:val="false"/>
                <w:color w:val="000000"/>
                <w:sz w:val="20"/>
              </w:rPr>
              <w:t>
</w:t>
            </w:r>
            <w:r>
              <w:rPr>
                <w:rFonts w:ascii="Times New Roman"/>
                <w:b w:val="false"/>
                <w:i w:val="false"/>
                <w:color w:val="000000"/>
                <w:sz w:val="20"/>
              </w:rPr>
              <w:t>id-tc26-gost3411-2012-512 (OID 1.2.643.7.1.1.2.3);</w:t>
            </w:r>
          </w:p>
          <w:p>
            <w:pPr>
              <w:spacing w:after="20"/>
              <w:ind w:left="20"/>
              <w:jc w:val="both"/>
            </w:pPr>
            <w:r>
              <w:rPr>
                <w:rFonts w:ascii="Times New Roman"/>
                <w:b w:val="false"/>
                <w:i w:val="false"/>
                <w:color w:val="000000"/>
                <w:sz w:val="20"/>
              </w:rPr>
              <w:t>
</w:t>
            </w:r>
            <w:r>
              <w:rPr>
                <w:rFonts w:ascii="Times New Roman"/>
                <w:b w:val="false"/>
                <w:i w:val="false"/>
                <w:color w:val="000000"/>
                <w:sz w:val="20"/>
              </w:rPr>
              <w:t>длина открытого ключа: 1024 бит;</w:t>
            </w:r>
          </w:p>
          <w:p>
            <w:pPr>
              <w:spacing w:after="20"/>
              <w:ind w:left="20"/>
              <w:jc w:val="both"/>
            </w:pPr>
            <w:r>
              <w:rPr>
                <w:rFonts w:ascii="Times New Roman"/>
                <w:b w:val="false"/>
                <w:i w:val="false"/>
                <w:color w:val="000000"/>
                <w:sz w:val="20"/>
              </w:rPr>
              <w:t xml:space="preserve">
значение открытого ключа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7"/>
          <w:p>
            <w:pPr>
              <w:spacing w:after="20"/>
              <w:ind w:left="20"/>
              <w:jc w:val="both"/>
            </w:pPr>
            <w:r>
              <w:rPr>
                <w:rFonts w:ascii="Times New Roman"/>
                <w:b w:val="false"/>
                <w:i w:val="false"/>
                <w:color w:val="000000"/>
                <w:sz w:val="20"/>
              </w:rPr>
              <w:t xml:space="preserve">
Key Usage </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ключа) – содержится в Attributes</w:t>
            </w:r>
          </w:p>
          <w:p>
            <w:pPr>
              <w:spacing w:after="20"/>
              <w:ind w:left="20"/>
              <w:jc w:val="both"/>
            </w:pPr>
            <w:r>
              <w:rPr>
                <w:rFonts w:ascii="Times New Roman"/>
                <w:b w:val="false"/>
                <w:i w:val="false"/>
                <w:color w:val="000000"/>
                <w:sz w:val="20"/>
              </w:rPr>
              <w:t>
(OID 2.5.29.15)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critical, digitalSignature, nonRepudiation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8"/>
          <w:p>
            <w:pPr>
              <w:spacing w:after="20"/>
              <w:ind w:left="20"/>
              <w:jc w:val="both"/>
            </w:pPr>
            <w:r>
              <w:rPr>
                <w:rFonts w:ascii="Times New Roman"/>
                <w:b w:val="false"/>
                <w:i w:val="false"/>
                <w:color w:val="000000"/>
                <w:sz w:val="20"/>
              </w:rPr>
              <w:t xml:space="preserve">
Extended Key Usage </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(расширенная область использования ключа) – содержится в Attributes</w:t>
            </w:r>
          </w:p>
          <w:p>
            <w:pPr>
              <w:spacing w:after="20"/>
              <w:ind w:left="20"/>
              <w:jc w:val="both"/>
            </w:pPr>
            <w:r>
              <w:rPr>
                <w:rFonts w:ascii="Times New Roman"/>
                <w:b w:val="false"/>
                <w:i w:val="false"/>
                <w:color w:val="000000"/>
                <w:sz w:val="20"/>
              </w:rPr>
              <w:t>
(OID 2.5.29.37)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critical, id-kp-dvcs (OID 1.3.6.1.5.5.7.3.10)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9"/>
          <w:p>
            <w:pPr>
              <w:spacing w:after="20"/>
              <w:ind w:left="20"/>
              <w:jc w:val="both"/>
            </w:pPr>
            <w:r>
              <w:rPr>
                <w:rFonts w:ascii="Times New Roman"/>
                <w:b w:val="false"/>
                <w:i w:val="false"/>
                <w:color w:val="000000"/>
                <w:sz w:val="20"/>
              </w:rPr>
              <w:t xml:space="preserve">
privateKeyUsagePeriod </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(срок действия ключа ЭЦП субъекта) </w:t>
            </w:r>
          </w:p>
          <w:p>
            <w:pPr>
              <w:spacing w:after="20"/>
              <w:ind w:left="20"/>
              <w:jc w:val="both"/>
            </w:pPr>
            <w:r>
              <w:rPr>
                <w:rFonts w:ascii="Times New Roman"/>
                <w:b w:val="false"/>
                <w:i w:val="false"/>
                <w:color w:val="000000"/>
                <w:sz w:val="20"/>
              </w:rPr>
              <w:t>
(OID 2.5.29.16)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0"/>
          <w:p>
            <w:pPr>
              <w:spacing w:after="20"/>
              <w:ind w:left="20"/>
              <w:jc w:val="both"/>
            </w:pPr>
            <w:r>
              <w:rPr>
                <w:rFonts w:ascii="Times New Roman"/>
                <w:b w:val="false"/>
                <w:i w:val="false"/>
                <w:color w:val="000000"/>
                <w:sz w:val="20"/>
              </w:rPr>
              <w:t xml:space="preserve">
действителен с (notBefore): дд.мм.гггг чч:мм:сс GMT, </w:t>
            </w:r>
          </w:p>
          <w:bookmarkEnd w:id="170"/>
          <w:p>
            <w:pPr>
              <w:spacing w:after="20"/>
              <w:ind w:left="20"/>
              <w:jc w:val="both"/>
            </w:pPr>
            <w:r>
              <w:rPr>
                <w:rFonts w:ascii="Times New Roman"/>
                <w:b w:val="false"/>
                <w:i w:val="false"/>
                <w:color w:val="000000"/>
                <w:sz w:val="20"/>
              </w:rPr>
              <w:t>
действителен по (notAfter): дд.мм.гггг чч:мм:сс GMT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1"/>
          <w:p>
            <w:pPr>
              <w:spacing w:after="20"/>
              <w:ind w:left="20"/>
              <w:jc w:val="both"/>
            </w:pPr>
            <w:r>
              <w:rPr>
                <w:rFonts w:ascii="Times New Roman"/>
                <w:b w:val="false"/>
                <w:i w:val="false"/>
                <w:color w:val="000000"/>
                <w:sz w:val="20"/>
              </w:rPr>
              <w:t>
Subject Key Identifier – содержится в Attributes</w:t>
            </w:r>
          </w:p>
          <w:bookmarkEnd w:id="171"/>
          <w:p>
            <w:pPr>
              <w:spacing w:after="20"/>
              <w:ind w:left="20"/>
              <w:jc w:val="both"/>
            </w:pPr>
            <w:r>
              <w:rPr>
                <w:rFonts w:ascii="Times New Roman"/>
                <w:b w:val="false"/>
                <w:i w:val="false"/>
                <w:color w:val="000000"/>
                <w:sz w:val="20"/>
              </w:rPr>
              <w:t>
(OID 2.5.29.14)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открытого ключа субъекта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2"/>
          <w:p>
            <w:pPr>
              <w:spacing w:after="20"/>
              <w:ind w:left="20"/>
              <w:jc w:val="both"/>
            </w:pPr>
            <w:r>
              <w:rPr>
                <w:rFonts w:ascii="Times New Roman"/>
                <w:b w:val="false"/>
                <w:i w:val="false"/>
                <w:color w:val="000000"/>
                <w:sz w:val="20"/>
              </w:rPr>
              <w:t xml:space="preserve">
signatureAlgorithm </w:t>
            </w:r>
          </w:p>
          <w:bookmarkEnd w:id="172"/>
          <w:p>
            <w:pPr>
              <w:spacing w:after="20"/>
              <w:ind w:left="20"/>
              <w:jc w:val="both"/>
            </w:pPr>
            <w:r>
              <w:rPr>
                <w:rFonts w:ascii="Times New Roman"/>
                <w:b w:val="false"/>
                <w:i w:val="false"/>
                <w:color w:val="000000"/>
                <w:sz w:val="20"/>
              </w:rPr>
              <w:t>
(алгоритм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34.11/34.10-2012 (OID 1.2.643.7.1.1.3.3)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3"/>
          <w:p>
            <w:pPr>
              <w:spacing w:after="20"/>
              <w:ind w:left="20"/>
              <w:jc w:val="both"/>
            </w:pPr>
            <w:r>
              <w:rPr>
                <w:rFonts w:ascii="Times New Roman"/>
                <w:b w:val="false"/>
                <w:i w:val="false"/>
                <w:color w:val="000000"/>
                <w:sz w:val="20"/>
              </w:rPr>
              <w:t xml:space="preserve">
Signature </w:t>
            </w:r>
          </w:p>
          <w:bookmarkEnd w:id="173"/>
          <w:p>
            <w:pPr>
              <w:spacing w:after="20"/>
              <w:ind w:left="20"/>
              <w:jc w:val="both"/>
            </w:pPr>
            <w:r>
              <w:rPr>
                <w:rFonts w:ascii="Times New Roman"/>
                <w:b w:val="false"/>
                <w:i w:val="false"/>
                <w:color w:val="000000"/>
                <w:sz w:val="20"/>
              </w:rPr>
              <w:t>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запроса на издание сертификата генерируется и кодируется в соответствии </w:t>
            </w:r>
          </w:p>
          <w:p>
            <w:pPr>
              <w:spacing w:after="20"/>
              <w:ind w:left="20"/>
              <w:jc w:val="both"/>
            </w:pPr>
            <w:r>
              <w:rPr>
                <w:rFonts w:ascii="Times New Roman"/>
                <w:b w:val="false"/>
                <w:i w:val="false"/>
                <w:color w:val="000000"/>
                <w:sz w:val="20"/>
              </w:rPr>
              <w:t>с требованиями, определенными в RFC 2986</w:t>
            </w:r>
          </w:p>
        </w:tc>
      </w:tr>
    </w:tbl>
    <w:bookmarkStart w:name="z195" w:id="174"/>
    <w:p>
      <w:pPr>
        <w:spacing w:after="0"/>
        <w:ind w:left="0"/>
        <w:jc w:val="both"/>
      </w:pPr>
      <w:r>
        <w:rPr>
          <w:rFonts w:ascii="Times New Roman"/>
          <w:b w:val="false"/>
          <w:i w:val="false"/>
          <w:color w:val="000000"/>
          <w:sz w:val="28"/>
        </w:rPr>
        <w:t>
      5. Структура запроса на издание сертификата СПП внешней доверенной третьей стороны (далее – ДТС-В) приведена в таблице 2.</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97" w:id="175"/>
    <w:p>
      <w:pPr>
        <w:spacing w:after="0"/>
        <w:ind w:left="0"/>
        <w:jc w:val="left"/>
      </w:pPr>
      <w:r>
        <w:rPr>
          <w:rFonts w:ascii="Times New Roman"/>
          <w:b/>
          <w:i w:val="false"/>
          <w:color w:val="000000"/>
        </w:rPr>
        <w:t xml:space="preserve"> Структура запроса на издание сертификата СПП ДТС-В</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поля (OID)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или ограничения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6"/>
          <w:p>
            <w:pPr>
              <w:spacing w:after="20"/>
              <w:ind w:left="20"/>
              <w:jc w:val="both"/>
            </w:pPr>
            <w:r>
              <w:rPr>
                <w:rFonts w:ascii="Times New Roman"/>
                <w:b w:val="false"/>
                <w:i w:val="false"/>
                <w:color w:val="000000"/>
                <w:sz w:val="20"/>
              </w:rPr>
              <w:t xml:space="preserve">
Version </w:t>
            </w:r>
          </w:p>
          <w:bookmarkEnd w:id="176"/>
          <w:p>
            <w:pPr>
              <w:spacing w:after="20"/>
              <w:ind w:left="20"/>
              <w:jc w:val="both"/>
            </w:pPr>
            <w:r>
              <w:rPr>
                <w:rFonts w:ascii="Times New Roman"/>
                <w:b w:val="false"/>
                <w:i w:val="false"/>
                <w:color w:val="000000"/>
                <w:sz w:val="20"/>
              </w:rPr>
              <w:t>
(версия)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7"/>
          <w:p>
            <w:pPr>
              <w:spacing w:after="20"/>
              <w:ind w:left="20"/>
              <w:jc w:val="both"/>
            </w:pPr>
            <w:r>
              <w:rPr>
                <w:rFonts w:ascii="Times New Roman"/>
                <w:b w:val="false"/>
                <w:i w:val="false"/>
                <w:color w:val="000000"/>
                <w:sz w:val="20"/>
              </w:rPr>
              <w:t xml:space="preserve">
Subject </w:t>
            </w:r>
          </w:p>
          <w:bookmarkEnd w:id="177"/>
          <w:p>
            <w:pPr>
              <w:spacing w:after="20"/>
              <w:ind w:left="20"/>
              <w:jc w:val="both"/>
            </w:pPr>
            <w:r>
              <w:rPr>
                <w:rFonts w:ascii="Times New Roman"/>
                <w:b w:val="false"/>
                <w:i w:val="false"/>
                <w:color w:val="000000"/>
                <w:sz w:val="20"/>
              </w:rPr>
              <w:t>
(субъект, имя DN)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8"/>
          <w:p>
            <w:pPr>
              <w:spacing w:after="20"/>
              <w:ind w:left="20"/>
              <w:jc w:val="both"/>
            </w:pPr>
            <w:r>
              <w:rPr>
                <w:rFonts w:ascii="Times New Roman"/>
                <w:b w:val="false"/>
                <w:i w:val="false"/>
                <w:color w:val="000000"/>
                <w:sz w:val="20"/>
              </w:rPr>
              <w:t>
имя DN соответствует требованиям X.501.</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Common Name (CN, OID 2.5.4.3) = &lt;Наименование сервиса ДТС-В&gt;,</w:t>
            </w:r>
          </w:p>
          <w:p>
            <w:pPr>
              <w:spacing w:after="20"/>
              <w:ind w:left="20"/>
              <w:jc w:val="both"/>
            </w:pPr>
            <w:r>
              <w:rPr>
                <w:rFonts w:ascii="Times New Roman"/>
                <w:b w:val="false"/>
                <w:i w:val="false"/>
                <w:color w:val="000000"/>
                <w:sz w:val="20"/>
              </w:rPr>
              <w:t>
</w:t>
            </w:r>
            <w:r>
              <w:rPr>
                <w:rFonts w:ascii="Times New Roman"/>
                <w:b w:val="false"/>
                <w:i w:val="false"/>
                <w:color w:val="000000"/>
                <w:sz w:val="20"/>
              </w:rPr>
              <w:t>Organization (O, OID 2.5.4.10) = &lt;Сокращенное наименование организации&gt;,</w:t>
            </w:r>
          </w:p>
          <w:p>
            <w:pPr>
              <w:spacing w:after="20"/>
              <w:ind w:left="20"/>
              <w:jc w:val="both"/>
            </w:pPr>
            <w:r>
              <w:rPr>
                <w:rFonts w:ascii="Times New Roman"/>
                <w:b w:val="false"/>
                <w:i w:val="false"/>
                <w:color w:val="000000"/>
                <w:sz w:val="20"/>
              </w:rPr>
              <w:t>
</w:t>
            </w:r>
            <w:r>
              <w:rPr>
                <w:rFonts w:ascii="Times New Roman"/>
                <w:b w:val="false"/>
                <w:i w:val="false"/>
                <w:color w:val="000000"/>
                <w:sz w:val="20"/>
              </w:rPr>
              <w:t>Organization Unit (OU, OID 2.5.4.11) = &lt;Наименование подразделения&gt;,</w:t>
            </w:r>
          </w:p>
          <w:p>
            <w:pPr>
              <w:spacing w:after="20"/>
              <w:ind w:left="20"/>
              <w:jc w:val="both"/>
            </w:pPr>
            <w:r>
              <w:rPr>
                <w:rFonts w:ascii="Times New Roman"/>
                <w:b w:val="false"/>
                <w:i w:val="false"/>
                <w:color w:val="000000"/>
                <w:sz w:val="20"/>
              </w:rPr>
              <w:t>
</w:t>
            </w:r>
            <w:r>
              <w:rPr>
                <w:rFonts w:ascii="Times New Roman"/>
                <w:b w:val="false"/>
                <w:i w:val="false"/>
                <w:color w:val="000000"/>
                <w:sz w:val="20"/>
              </w:rPr>
              <w:t>mailAddress (E, OID 1.2.840.113549.1.9.1) = &lt;адрес электронной почты администратора программно-аппаратного комплекса доверенной третьей стороны&gt;</w:t>
            </w:r>
          </w:p>
          <w:p>
            <w:pPr>
              <w:spacing w:after="20"/>
              <w:ind w:left="20"/>
              <w:jc w:val="both"/>
            </w:pPr>
            <w:r>
              <w:rPr>
                <w:rFonts w:ascii="Times New Roman"/>
                <w:b w:val="false"/>
                <w:i w:val="false"/>
                <w:color w:val="000000"/>
                <w:sz w:val="20"/>
              </w:rPr>
              <w:t xml:space="preserve">
Country (C, OID 2.5.4.6) = &lt;код страны </w:t>
            </w:r>
          </w:p>
          <w:p>
            <w:pPr>
              <w:spacing w:after="20"/>
              <w:ind w:left="20"/>
              <w:jc w:val="both"/>
            </w:pPr>
            <w:r>
              <w:rPr>
                <w:rFonts w:ascii="Times New Roman"/>
                <w:b w:val="false"/>
                <w:i w:val="false"/>
                <w:color w:val="000000"/>
                <w:sz w:val="20"/>
              </w:rPr>
              <w:t>в соответствии с ГОСТ 7.67-2003&gt;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9"/>
          <w:p>
            <w:pPr>
              <w:spacing w:after="20"/>
              <w:ind w:left="20"/>
              <w:jc w:val="both"/>
            </w:pPr>
            <w:r>
              <w:rPr>
                <w:rFonts w:ascii="Times New Roman"/>
                <w:b w:val="false"/>
                <w:i w:val="false"/>
                <w:color w:val="000000"/>
                <w:sz w:val="20"/>
              </w:rPr>
              <w:t>
Subject Public Key Info</w:t>
            </w:r>
          </w:p>
          <w:bookmarkEnd w:id="179"/>
          <w:p>
            <w:pPr>
              <w:spacing w:after="20"/>
              <w:ind w:left="20"/>
              <w:jc w:val="both"/>
            </w:pPr>
            <w:r>
              <w:rPr>
                <w:rFonts w:ascii="Times New Roman"/>
                <w:b w:val="false"/>
                <w:i w:val="false"/>
                <w:color w:val="000000"/>
                <w:sz w:val="20"/>
              </w:rPr>
              <w:t>
(открытый ключ субъекта)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0"/>
          <w:p>
            <w:pPr>
              <w:spacing w:after="20"/>
              <w:ind w:left="20"/>
              <w:jc w:val="both"/>
            </w:pPr>
            <w:r>
              <w:rPr>
                <w:rFonts w:ascii="Times New Roman"/>
                <w:b w:val="false"/>
                <w:i w:val="false"/>
                <w:color w:val="000000"/>
                <w:sz w:val="20"/>
              </w:rPr>
              <w:t xml:space="preserve">
идентификатор открытого ключа: </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 (OID 1.2.643.7.1.1.1.2);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параметры открытого ключа: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id-tc26-gost-3410-2012-512-paramSetA </w:t>
            </w:r>
          </w:p>
          <w:p>
            <w:pPr>
              <w:spacing w:after="20"/>
              <w:ind w:left="20"/>
              <w:jc w:val="both"/>
            </w:pPr>
            <w:r>
              <w:rPr>
                <w:rFonts w:ascii="Times New Roman"/>
                <w:b w:val="false"/>
                <w:i w:val="false"/>
                <w:color w:val="000000"/>
                <w:sz w:val="20"/>
              </w:rPr>
              <w:t xml:space="preserve">(OID 1.2.643.7.1.2.1.2.1), </w:t>
            </w:r>
          </w:p>
          <w:p>
            <w:pPr>
              <w:spacing w:after="20"/>
              <w:ind w:left="20"/>
              <w:jc w:val="both"/>
            </w:pPr>
            <w:r>
              <w:rPr>
                <w:rFonts w:ascii="Times New Roman"/>
                <w:b w:val="false"/>
                <w:i w:val="false"/>
                <w:color w:val="000000"/>
                <w:sz w:val="20"/>
              </w:rPr>
              <w:t>
</w:t>
            </w:r>
            <w:r>
              <w:rPr>
                <w:rFonts w:ascii="Times New Roman"/>
                <w:b w:val="false"/>
                <w:i w:val="false"/>
                <w:color w:val="000000"/>
                <w:sz w:val="20"/>
              </w:rPr>
              <w:t>id-tc26-gost3411-2012-512 (OID 1.2.643.7.1.1.2.3);</w:t>
            </w:r>
          </w:p>
          <w:p>
            <w:pPr>
              <w:spacing w:after="20"/>
              <w:ind w:left="20"/>
              <w:jc w:val="both"/>
            </w:pPr>
            <w:r>
              <w:rPr>
                <w:rFonts w:ascii="Times New Roman"/>
                <w:b w:val="false"/>
                <w:i w:val="false"/>
                <w:color w:val="000000"/>
                <w:sz w:val="20"/>
              </w:rPr>
              <w:t>
</w:t>
            </w:r>
            <w:r>
              <w:rPr>
                <w:rFonts w:ascii="Times New Roman"/>
                <w:b w:val="false"/>
                <w:i w:val="false"/>
                <w:color w:val="000000"/>
                <w:sz w:val="20"/>
              </w:rPr>
              <w:t>длина открытого ключа субъекта: 1024 бит;</w:t>
            </w:r>
          </w:p>
          <w:p>
            <w:pPr>
              <w:spacing w:after="20"/>
              <w:ind w:left="20"/>
              <w:jc w:val="both"/>
            </w:pPr>
            <w:r>
              <w:rPr>
                <w:rFonts w:ascii="Times New Roman"/>
                <w:b w:val="false"/>
                <w:i w:val="false"/>
                <w:color w:val="000000"/>
                <w:sz w:val="20"/>
              </w:rPr>
              <w:t>
значение открытого ключа субъекта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1"/>
          <w:p>
            <w:pPr>
              <w:spacing w:after="20"/>
              <w:ind w:left="20"/>
              <w:jc w:val="both"/>
            </w:pPr>
            <w:r>
              <w:rPr>
                <w:rFonts w:ascii="Times New Roman"/>
                <w:b w:val="false"/>
                <w:i w:val="false"/>
                <w:color w:val="000000"/>
                <w:sz w:val="20"/>
              </w:rPr>
              <w:t xml:space="preserve">
Key Usage </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ключа) – содержится в Attributes</w:t>
            </w:r>
          </w:p>
          <w:p>
            <w:pPr>
              <w:spacing w:after="20"/>
              <w:ind w:left="20"/>
              <w:jc w:val="both"/>
            </w:pPr>
            <w:r>
              <w:rPr>
                <w:rFonts w:ascii="Times New Roman"/>
                <w:b w:val="false"/>
                <w:i w:val="false"/>
                <w:color w:val="000000"/>
                <w:sz w:val="20"/>
              </w:rPr>
              <w:t>
(OID 2.5.29.15)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critical, digitalSignature, nonRepudiation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2"/>
          <w:p>
            <w:pPr>
              <w:spacing w:after="20"/>
              <w:ind w:left="20"/>
              <w:jc w:val="both"/>
            </w:pPr>
            <w:r>
              <w:rPr>
                <w:rFonts w:ascii="Times New Roman"/>
                <w:b w:val="false"/>
                <w:i w:val="false"/>
                <w:color w:val="000000"/>
                <w:sz w:val="20"/>
              </w:rPr>
              <w:t xml:space="preserve">
Extended Key Usage </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(расширенная область использования ключа) – содержится в Attributes</w:t>
            </w:r>
          </w:p>
          <w:p>
            <w:pPr>
              <w:spacing w:after="20"/>
              <w:ind w:left="20"/>
              <w:jc w:val="both"/>
            </w:pPr>
            <w:r>
              <w:rPr>
                <w:rFonts w:ascii="Times New Roman"/>
                <w:b w:val="false"/>
                <w:i w:val="false"/>
                <w:color w:val="000000"/>
                <w:sz w:val="20"/>
              </w:rPr>
              <w:t>
(OID 2.5.29.37)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сritical, id-kp-dvcs (OID 1.3.6.1.5.5.7.3.10)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3"/>
          <w:p>
            <w:pPr>
              <w:spacing w:after="20"/>
              <w:ind w:left="20"/>
              <w:jc w:val="both"/>
            </w:pPr>
            <w:r>
              <w:rPr>
                <w:rFonts w:ascii="Times New Roman"/>
                <w:b w:val="false"/>
                <w:i w:val="false"/>
                <w:color w:val="000000"/>
                <w:sz w:val="20"/>
              </w:rPr>
              <w:t xml:space="preserve">
privateKeyUsagePeriod </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(срок действия ключа ЭЦП субъекта) </w:t>
            </w:r>
          </w:p>
          <w:p>
            <w:pPr>
              <w:spacing w:after="20"/>
              <w:ind w:left="20"/>
              <w:jc w:val="both"/>
            </w:pPr>
            <w:r>
              <w:rPr>
                <w:rFonts w:ascii="Times New Roman"/>
                <w:b w:val="false"/>
                <w:i w:val="false"/>
                <w:color w:val="000000"/>
                <w:sz w:val="20"/>
              </w:rPr>
              <w:t>
(OID 2.5.29.16)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4"/>
          <w:p>
            <w:pPr>
              <w:spacing w:after="20"/>
              <w:ind w:left="20"/>
              <w:jc w:val="both"/>
            </w:pPr>
            <w:r>
              <w:rPr>
                <w:rFonts w:ascii="Times New Roman"/>
                <w:b w:val="false"/>
                <w:i w:val="false"/>
                <w:color w:val="000000"/>
                <w:sz w:val="20"/>
              </w:rPr>
              <w:t xml:space="preserve">
действителен с (notBefore): дд.мм.гггг чч:мм:сс GMT, </w:t>
            </w:r>
          </w:p>
          <w:bookmarkEnd w:id="184"/>
          <w:p>
            <w:pPr>
              <w:spacing w:after="20"/>
              <w:ind w:left="20"/>
              <w:jc w:val="both"/>
            </w:pPr>
            <w:r>
              <w:rPr>
                <w:rFonts w:ascii="Times New Roman"/>
                <w:b w:val="false"/>
                <w:i w:val="false"/>
                <w:color w:val="000000"/>
                <w:sz w:val="20"/>
              </w:rPr>
              <w:t>
действителен по (notAfter): дд.мм.гггг чч:мм:сс GMT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5"/>
          <w:p>
            <w:pPr>
              <w:spacing w:after="20"/>
              <w:ind w:left="20"/>
              <w:jc w:val="both"/>
            </w:pPr>
            <w:r>
              <w:rPr>
                <w:rFonts w:ascii="Times New Roman"/>
                <w:b w:val="false"/>
                <w:i w:val="false"/>
                <w:color w:val="000000"/>
                <w:sz w:val="20"/>
              </w:rPr>
              <w:t>
Subject Key Identifier – содержится в Attributes</w:t>
            </w:r>
          </w:p>
          <w:bookmarkEnd w:id="185"/>
          <w:p>
            <w:pPr>
              <w:spacing w:after="20"/>
              <w:ind w:left="20"/>
              <w:jc w:val="both"/>
            </w:pPr>
            <w:r>
              <w:rPr>
                <w:rFonts w:ascii="Times New Roman"/>
                <w:b w:val="false"/>
                <w:i w:val="false"/>
                <w:color w:val="000000"/>
                <w:sz w:val="20"/>
              </w:rPr>
              <w:t>
(OID 2.5.29.14)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открытого ключа субъекта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6"/>
          <w:p>
            <w:pPr>
              <w:spacing w:after="20"/>
              <w:ind w:left="20"/>
              <w:jc w:val="both"/>
            </w:pPr>
            <w:r>
              <w:rPr>
                <w:rFonts w:ascii="Times New Roman"/>
                <w:b w:val="false"/>
                <w:i w:val="false"/>
                <w:color w:val="000000"/>
                <w:sz w:val="20"/>
              </w:rPr>
              <w:t>
signatureAlgorithm</w:t>
            </w:r>
          </w:p>
          <w:bookmarkEnd w:id="186"/>
          <w:p>
            <w:pPr>
              <w:spacing w:after="20"/>
              <w:ind w:left="20"/>
              <w:jc w:val="both"/>
            </w:pPr>
            <w:r>
              <w:rPr>
                <w:rFonts w:ascii="Times New Roman"/>
                <w:b w:val="false"/>
                <w:i w:val="false"/>
                <w:color w:val="000000"/>
                <w:sz w:val="20"/>
              </w:rPr>
              <w:t>
(алгоритм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34.11/34.10-2012 (OID 1.2.643.7.1.1.3.3)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7"/>
          <w:p>
            <w:pPr>
              <w:spacing w:after="20"/>
              <w:ind w:left="20"/>
              <w:jc w:val="both"/>
            </w:pPr>
            <w:r>
              <w:rPr>
                <w:rFonts w:ascii="Times New Roman"/>
                <w:b w:val="false"/>
                <w:i w:val="false"/>
                <w:color w:val="000000"/>
                <w:sz w:val="20"/>
              </w:rPr>
              <w:t xml:space="preserve">
Signature </w:t>
            </w:r>
          </w:p>
          <w:bookmarkEnd w:id="187"/>
          <w:p>
            <w:pPr>
              <w:spacing w:after="20"/>
              <w:ind w:left="20"/>
              <w:jc w:val="both"/>
            </w:pPr>
            <w:r>
              <w:rPr>
                <w:rFonts w:ascii="Times New Roman"/>
                <w:b w:val="false"/>
                <w:i w:val="false"/>
                <w:color w:val="000000"/>
                <w:sz w:val="20"/>
              </w:rPr>
              <w:t>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запроса на издание сертификата генерируется и кодируется в соответствии с требованиями, определенными в RFC 2986</w:t>
            </w:r>
          </w:p>
        </w:tc>
      </w:tr>
    </w:tbl>
    <w:bookmarkStart w:name="z222" w:id="188"/>
    <w:p>
      <w:pPr>
        <w:spacing w:after="0"/>
        <w:ind w:left="0"/>
        <w:jc w:val="both"/>
      </w:pPr>
      <w:r>
        <w:rPr>
          <w:rFonts w:ascii="Times New Roman"/>
          <w:b w:val="false"/>
          <w:i w:val="false"/>
          <w:color w:val="000000"/>
          <w:sz w:val="28"/>
        </w:rPr>
        <w:t>
      6. Структура запроса на издание сертификата сервиса проверки статуса сертификата (далее – СПСС) приведена в таблице 3.</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224" w:id="189"/>
    <w:p>
      <w:pPr>
        <w:spacing w:after="0"/>
        <w:ind w:left="0"/>
        <w:jc w:val="left"/>
      </w:pPr>
      <w:r>
        <w:rPr>
          <w:rFonts w:ascii="Times New Roman"/>
          <w:b/>
          <w:i w:val="false"/>
          <w:color w:val="000000"/>
        </w:rPr>
        <w:t xml:space="preserve"> Структура запроса на издание сертификата СПСС</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поля (OID)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или ограничения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0"/>
          <w:p>
            <w:pPr>
              <w:spacing w:after="20"/>
              <w:ind w:left="20"/>
              <w:jc w:val="both"/>
            </w:pPr>
            <w:r>
              <w:rPr>
                <w:rFonts w:ascii="Times New Roman"/>
                <w:b w:val="false"/>
                <w:i w:val="false"/>
                <w:color w:val="000000"/>
                <w:sz w:val="20"/>
              </w:rPr>
              <w:t xml:space="preserve">
Version </w:t>
            </w:r>
          </w:p>
          <w:bookmarkEnd w:id="190"/>
          <w:p>
            <w:pPr>
              <w:spacing w:after="20"/>
              <w:ind w:left="20"/>
              <w:jc w:val="both"/>
            </w:pPr>
            <w:r>
              <w:rPr>
                <w:rFonts w:ascii="Times New Roman"/>
                <w:b w:val="false"/>
                <w:i w:val="false"/>
                <w:color w:val="000000"/>
                <w:sz w:val="20"/>
              </w:rPr>
              <w:t>
(версия)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1"/>
          <w:p>
            <w:pPr>
              <w:spacing w:after="20"/>
              <w:ind w:left="20"/>
              <w:jc w:val="both"/>
            </w:pPr>
            <w:r>
              <w:rPr>
                <w:rFonts w:ascii="Times New Roman"/>
                <w:b w:val="false"/>
                <w:i w:val="false"/>
                <w:color w:val="000000"/>
                <w:sz w:val="20"/>
              </w:rPr>
              <w:t xml:space="preserve">
Subject </w:t>
            </w:r>
          </w:p>
          <w:bookmarkEnd w:id="191"/>
          <w:p>
            <w:pPr>
              <w:spacing w:after="20"/>
              <w:ind w:left="20"/>
              <w:jc w:val="both"/>
            </w:pPr>
            <w:r>
              <w:rPr>
                <w:rFonts w:ascii="Times New Roman"/>
                <w:b w:val="false"/>
                <w:i w:val="false"/>
                <w:color w:val="000000"/>
                <w:sz w:val="20"/>
              </w:rPr>
              <w:t>
(субъект, имя DN)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2"/>
          <w:p>
            <w:pPr>
              <w:spacing w:after="20"/>
              <w:ind w:left="20"/>
              <w:jc w:val="both"/>
            </w:pPr>
            <w:r>
              <w:rPr>
                <w:rFonts w:ascii="Times New Roman"/>
                <w:b w:val="false"/>
                <w:i w:val="false"/>
                <w:color w:val="000000"/>
                <w:sz w:val="20"/>
              </w:rPr>
              <w:t>
имя DN соответствует требованиям X.501.</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Common Name (CN, OID 2.5.4.3) = &lt;Псевдоним СПСС&gt;,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Organization (O, OID 2.5.4.10) = &lt;Сокращенное наименование организации&gt;, </w:t>
            </w:r>
          </w:p>
          <w:p>
            <w:pPr>
              <w:spacing w:after="20"/>
              <w:ind w:left="20"/>
              <w:jc w:val="both"/>
            </w:pPr>
            <w:r>
              <w:rPr>
                <w:rFonts w:ascii="Times New Roman"/>
                <w:b w:val="false"/>
                <w:i w:val="false"/>
                <w:color w:val="000000"/>
                <w:sz w:val="20"/>
              </w:rPr>
              <w:t>
</w:t>
            </w:r>
            <w:r>
              <w:rPr>
                <w:rFonts w:ascii="Times New Roman"/>
                <w:b w:val="false"/>
                <w:i w:val="false"/>
                <w:color w:val="000000"/>
                <w:sz w:val="20"/>
              </w:rPr>
              <w:t>Organization Unit (OU, OID 2.5.4.11) = &lt;Наименование подразделения&gt;,</w:t>
            </w:r>
          </w:p>
          <w:p>
            <w:pPr>
              <w:spacing w:after="20"/>
              <w:ind w:left="20"/>
              <w:jc w:val="both"/>
            </w:pPr>
            <w:r>
              <w:rPr>
                <w:rFonts w:ascii="Times New Roman"/>
                <w:b w:val="false"/>
                <w:i w:val="false"/>
                <w:color w:val="000000"/>
                <w:sz w:val="20"/>
              </w:rPr>
              <w:t>
mailAddress (E, OID 1.2.840.113549.1.9.1) = &lt;адрес электронной почты администратора OCSP сервера&gt;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3"/>
          <w:p>
            <w:pPr>
              <w:spacing w:after="20"/>
              <w:ind w:left="20"/>
              <w:jc w:val="both"/>
            </w:pPr>
            <w:r>
              <w:rPr>
                <w:rFonts w:ascii="Times New Roman"/>
                <w:b w:val="false"/>
                <w:i w:val="false"/>
                <w:color w:val="000000"/>
                <w:sz w:val="20"/>
              </w:rPr>
              <w:t>
Subject Public Key Info</w:t>
            </w:r>
          </w:p>
          <w:bookmarkEnd w:id="193"/>
          <w:p>
            <w:pPr>
              <w:spacing w:after="20"/>
              <w:ind w:left="20"/>
              <w:jc w:val="both"/>
            </w:pPr>
            <w:r>
              <w:rPr>
                <w:rFonts w:ascii="Times New Roman"/>
                <w:b w:val="false"/>
                <w:i w:val="false"/>
                <w:color w:val="000000"/>
                <w:sz w:val="20"/>
              </w:rPr>
              <w:t>
(открытый ключ субъекта)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4"/>
          <w:p>
            <w:pPr>
              <w:spacing w:after="20"/>
              <w:ind w:left="20"/>
              <w:jc w:val="both"/>
            </w:pPr>
            <w:r>
              <w:rPr>
                <w:rFonts w:ascii="Times New Roman"/>
                <w:b w:val="false"/>
                <w:i w:val="false"/>
                <w:color w:val="000000"/>
                <w:sz w:val="20"/>
              </w:rPr>
              <w:t xml:space="preserve">
идентификатор открытого ключа: </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 (OID 1.2.643.7.1.1.1.2);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параметры открытого ключа: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id-tc26-gost-3410-2012-512-paramSetA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(OID 1.2.643.7.1.2.1.2.1), </w:t>
            </w:r>
          </w:p>
          <w:p>
            <w:pPr>
              <w:spacing w:after="20"/>
              <w:ind w:left="20"/>
              <w:jc w:val="both"/>
            </w:pPr>
            <w:r>
              <w:rPr>
                <w:rFonts w:ascii="Times New Roman"/>
                <w:b w:val="false"/>
                <w:i w:val="false"/>
                <w:color w:val="000000"/>
                <w:sz w:val="20"/>
              </w:rPr>
              <w:t>
</w:t>
            </w:r>
            <w:r>
              <w:rPr>
                <w:rFonts w:ascii="Times New Roman"/>
                <w:b w:val="false"/>
                <w:i w:val="false"/>
                <w:color w:val="000000"/>
                <w:sz w:val="20"/>
              </w:rPr>
              <w:t>id-tc26-gost3411-2012-512 (OID 1.2.643.7.1.1.2.3);</w:t>
            </w:r>
          </w:p>
          <w:p>
            <w:pPr>
              <w:spacing w:after="20"/>
              <w:ind w:left="20"/>
              <w:jc w:val="both"/>
            </w:pPr>
            <w:r>
              <w:rPr>
                <w:rFonts w:ascii="Times New Roman"/>
                <w:b w:val="false"/>
                <w:i w:val="false"/>
                <w:color w:val="000000"/>
                <w:sz w:val="20"/>
              </w:rPr>
              <w:t>
</w:t>
            </w:r>
            <w:r>
              <w:rPr>
                <w:rFonts w:ascii="Times New Roman"/>
                <w:b w:val="false"/>
                <w:i w:val="false"/>
                <w:color w:val="000000"/>
                <w:sz w:val="20"/>
              </w:rPr>
              <w:t>длина открытого ключа: 1024 бит;</w:t>
            </w:r>
          </w:p>
          <w:p>
            <w:pPr>
              <w:spacing w:after="20"/>
              <w:ind w:left="20"/>
              <w:jc w:val="both"/>
            </w:pPr>
            <w:r>
              <w:rPr>
                <w:rFonts w:ascii="Times New Roman"/>
                <w:b w:val="false"/>
                <w:i w:val="false"/>
                <w:color w:val="000000"/>
                <w:sz w:val="20"/>
              </w:rPr>
              <w:t>
значение открытого ключа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5"/>
          <w:p>
            <w:pPr>
              <w:spacing w:after="20"/>
              <w:ind w:left="20"/>
              <w:jc w:val="both"/>
            </w:pPr>
            <w:r>
              <w:rPr>
                <w:rFonts w:ascii="Times New Roman"/>
                <w:b w:val="false"/>
                <w:i w:val="false"/>
                <w:color w:val="000000"/>
                <w:sz w:val="20"/>
              </w:rPr>
              <w:t xml:space="preserve">
Key Usage </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ключа) – содержится в Attributes</w:t>
            </w:r>
          </w:p>
          <w:p>
            <w:pPr>
              <w:spacing w:after="20"/>
              <w:ind w:left="20"/>
              <w:jc w:val="both"/>
            </w:pPr>
            <w:r>
              <w:rPr>
                <w:rFonts w:ascii="Times New Roman"/>
                <w:b w:val="false"/>
                <w:i w:val="false"/>
                <w:color w:val="000000"/>
                <w:sz w:val="20"/>
              </w:rPr>
              <w:t>
(OID 2.5.29.15)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сritical, digitalSignature, nonRepudiation,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96"/>
          <w:p>
            <w:pPr>
              <w:spacing w:after="20"/>
              <w:ind w:left="20"/>
              <w:jc w:val="both"/>
            </w:pPr>
            <w:r>
              <w:rPr>
                <w:rFonts w:ascii="Times New Roman"/>
                <w:b w:val="false"/>
                <w:i w:val="false"/>
                <w:color w:val="000000"/>
                <w:sz w:val="20"/>
              </w:rPr>
              <w:t>
Extended Key Usage</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(расширенная область использования ключа) – содержится в Attributes</w:t>
            </w:r>
          </w:p>
          <w:p>
            <w:pPr>
              <w:spacing w:after="20"/>
              <w:ind w:left="20"/>
              <w:jc w:val="both"/>
            </w:pPr>
            <w:r>
              <w:rPr>
                <w:rFonts w:ascii="Times New Roman"/>
                <w:b w:val="false"/>
                <w:i w:val="false"/>
                <w:color w:val="000000"/>
                <w:sz w:val="20"/>
              </w:rPr>
              <w:t>
(OID 2.5.29.37)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сritical, id-kp-OCSPSigning (OID 1.3.6.1.5.5.7.3.9)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97"/>
          <w:p>
            <w:pPr>
              <w:spacing w:after="20"/>
              <w:ind w:left="20"/>
              <w:jc w:val="both"/>
            </w:pPr>
            <w:r>
              <w:rPr>
                <w:rFonts w:ascii="Times New Roman"/>
                <w:b w:val="false"/>
                <w:i w:val="false"/>
                <w:color w:val="000000"/>
                <w:sz w:val="20"/>
              </w:rPr>
              <w:t xml:space="preserve">
privateKeyUsagePeriod </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(срок действия ключа ЭЦП субъекта) </w:t>
            </w:r>
          </w:p>
          <w:p>
            <w:pPr>
              <w:spacing w:after="20"/>
              <w:ind w:left="20"/>
              <w:jc w:val="both"/>
            </w:pPr>
            <w:r>
              <w:rPr>
                <w:rFonts w:ascii="Times New Roman"/>
                <w:b w:val="false"/>
                <w:i w:val="false"/>
                <w:color w:val="000000"/>
                <w:sz w:val="20"/>
              </w:rPr>
              <w:t>
(OID 2.5.29.16)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98"/>
          <w:p>
            <w:pPr>
              <w:spacing w:after="20"/>
              <w:ind w:left="20"/>
              <w:jc w:val="both"/>
            </w:pPr>
            <w:r>
              <w:rPr>
                <w:rFonts w:ascii="Times New Roman"/>
                <w:b w:val="false"/>
                <w:i w:val="false"/>
                <w:color w:val="000000"/>
                <w:sz w:val="20"/>
              </w:rPr>
              <w:t xml:space="preserve">
действителен с (notBefore): дд.мм.гггг чч:мм:сс GMT, </w:t>
            </w:r>
          </w:p>
          <w:bookmarkEnd w:id="198"/>
          <w:p>
            <w:pPr>
              <w:spacing w:after="20"/>
              <w:ind w:left="20"/>
              <w:jc w:val="both"/>
            </w:pPr>
            <w:r>
              <w:rPr>
                <w:rFonts w:ascii="Times New Roman"/>
                <w:b w:val="false"/>
                <w:i w:val="false"/>
                <w:color w:val="000000"/>
                <w:sz w:val="20"/>
              </w:rPr>
              <w:t>
действителен по (notAfter): дд.мм.гггг чч:мм:сс GMT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99"/>
          <w:p>
            <w:pPr>
              <w:spacing w:after="20"/>
              <w:ind w:left="20"/>
              <w:jc w:val="both"/>
            </w:pPr>
            <w:r>
              <w:rPr>
                <w:rFonts w:ascii="Times New Roman"/>
                <w:b w:val="false"/>
                <w:i w:val="false"/>
                <w:color w:val="000000"/>
                <w:sz w:val="20"/>
              </w:rPr>
              <w:t>
Subject Key Identifier – содержится в Attributes</w:t>
            </w:r>
          </w:p>
          <w:bookmarkEnd w:id="199"/>
          <w:p>
            <w:pPr>
              <w:spacing w:after="20"/>
              <w:ind w:left="20"/>
              <w:jc w:val="both"/>
            </w:pPr>
            <w:r>
              <w:rPr>
                <w:rFonts w:ascii="Times New Roman"/>
                <w:b w:val="false"/>
                <w:i w:val="false"/>
                <w:color w:val="000000"/>
                <w:sz w:val="20"/>
              </w:rPr>
              <w:t>
(OID 2.5.29.14)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открытого ключа субъекта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0"/>
          <w:p>
            <w:pPr>
              <w:spacing w:after="20"/>
              <w:ind w:left="20"/>
              <w:jc w:val="both"/>
            </w:pPr>
            <w:r>
              <w:rPr>
                <w:rFonts w:ascii="Times New Roman"/>
                <w:b w:val="false"/>
                <w:i w:val="false"/>
                <w:color w:val="000000"/>
                <w:sz w:val="20"/>
              </w:rPr>
              <w:t xml:space="preserve">
signatureAlgorithm </w:t>
            </w:r>
          </w:p>
          <w:bookmarkEnd w:id="200"/>
          <w:p>
            <w:pPr>
              <w:spacing w:after="20"/>
              <w:ind w:left="20"/>
              <w:jc w:val="both"/>
            </w:pPr>
            <w:r>
              <w:rPr>
                <w:rFonts w:ascii="Times New Roman"/>
                <w:b w:val="false"/>
                <w:i w:val="false"/>
                <w:color w:val="000000"/>
                <w:sz w:val="20"/>
              </w:rPr>
              <w:t>
(алгоритм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34.11/34.10-2012 (OID 1.2.643.7.1.1.3.3)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01"/>
          <w:p>
            <w:pPr>
              <w:spacing w:after="20"/>
              <w:ind w:left="20"/>
              <w:jc w:val="both"/>
            </w:pPr>
            <w:r>
              <w:rPr>
                <w:rFonts w:ascii="Times New Roman"/>
                <w:b w:val="false"/>
                <w:i w:val="false"/>
                <w:color w:val="000000"/>
                <w:sz w:val="20"/>
              </w:rPr>
              <w:t xml:space="preserve">
Signature </w:t>
            </w:r>
          </w:p>
          <w:bookmarkEnd w:id="201"/>
          <w:p>
            <w:pPr>
              <w:spacing w:after="20"/>
              <w:ind w:left="20"/>
              <w:jc w:val="both"/>
            </w:pPr>
            <w:r>
              <w:rPr>
                <w:rFonts w:ascii="Times New Roman"/>
                <w:b w:val="false"/>
                <w:i w:val="false"/>
                <w:color w:val="000000"/>
                <w:sz w:val="20"/>
              </w:rPr>
              <w:t>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запроса на издание сертификата генерируется и кодируется в соответствии </w:t>
            </w:r>
          </w:p>
          <w:p>
            <w:pPr>
              <w:spacing w:after="20"/>
              <w:ind w:left="20"/>
              <w:jc w:val="both"/>
            </w:pPr>
            <w:r>
              <w:rPr>
                <w:rFonts w:ascii="Times New Roman"/>
                <w:b w:val="false"/>
                <w:i w:val="false"/>
                <w:color w:val="000000"/>
                <w:sz w:val="20"/>
              </w:rPr>
              <w:t>с требованиями, определенными в RFC 2986</w:t>
            </w:r>
          </w:p>
        </w:tc>
      </w:tr>
    </w:tbl>
    <w:bookmarkStart w:name="z249" w:id="202"/>
    <w:p>
      <w:pPr>
        <w:spacing w:after="0"/>
        <w:ind w:left="0"/>
        <w:jc w:val="both"/>
      </w:pPr>
      <w:r>
        <w:rPr>
          <w:rFonts w:ascii="Times New Roman"/>
          <w:b w:val="false"/>
          <w:i w:val="false"/>
          <w:color w:val="000000"/>
          <w:sz w:val="28"/>
        </w:rPr>
        <w:t>
      7. Структура запроса на издание сертификата сервиса штампов времени (далее – СШВ) приведена в таблице 4.</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251" w:id="203"/>
    <w:p>
      <w:pPr>
        <w:spacing w:after="0"/>
        <w:ind w:left="0"/>
        <w:jc w:val="left"/>
      </w:pPr>
      <w:r>
        <w:rPr>
          <w:rFonts w:ascii="Times New Roman"/>
          <w:b/>
          <w:i w:val="false"/>
          <w:color w:val="000000"/>
        </w:rPr>
        <w:t xml:space="preserve"> Структура запроса на издание сертификата СШВ</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поля (OID)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или ограничения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04"/>
          <w:p>
            <w:pPr>
              <w:spacing w:after="20"/>
              <w:ind w:left="20"/>
              <w:jc w:val="both"/>
            </w:pPr>
            <w:r>
              <w:rPr>
                <w:rFonts w:ascii="Times New Roman"/>
                <w:b w:val="false"/>
                <w:i w:val="false"/>
                <w:color w:val="000000"/>
                <w:sz w:val="20"/>
              </w:rPr>
              <w:t>
Version</w:t>
            </w:r>
          </w:p>
          <w:bookmarkEnd w:id="204"/>
          <w:p>
            <w:pPr>
              <w:spacing w:after="20"/>
              <w:ind w:left="20"/>
              <w:jc w:val="both"/>
            </w:pPr>
            <w:r>
              <w:rPr>
                <w:rFonts w:ascii="Times New Roman"/>
                <w:b w:val="false"/>
                <w:i w:val="false"/>
                <w:color w:val="000000"/>
                <w:sz w:val="20"/>
              </w:rPr>
              <w:t>
(версия)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05"/>
          <w:p>
            <w:pPr>
              <w:spacing w:after="20"/>
              <w:ind w:left="20"/>
              <w:jc w:val="both"/>
            </w:pPr>
            <w:r>
              <w:rPr>
                <w:rFonts w:ascii="Times New Roman"/>
                <w:b w:val="false"/>
                <w:i w:val="false"/>
                <w:color w:val="000000"/>
                <w:sz w:val="20"/>
              </w:rPr>
              <w:t xml:space="preserve">
Subject </w:t>
            </w:r>
          </w:p>
          <w:bookmarkEnd w:id="205"/>
          <w:p>
            <w:pPr>
              <w:spacing w:after="20"/>
              <w:ind w:left="20"/>
              <w:jc w:val="both"/>
            </w:pPr>
            <w:r>
              <w:rPr>
                <w:rFonts w:ascii="Times New Roman"/>
                <w:b w:val="false"/>
                <w:i w:val="false"/>
                <w:color w:val="000000"/>
                <w:sz w:val="20"/>
              </w:rPr>
              <w:t>
(субъект, имя DN)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06"/>
          <w:p>
            <w:pPr>
              <w:spacing w:after="20"/>
              <w:ind w:left="20"/>
              <w:jc w:val="both"/>
            </w:pPr>
            <w:r>
              <w:rPr>
                <w:rFonts w:ascii="Times New Roman"/>
                <w:b w:val="false"/>
                <w:i w:val="false"/>
                <w:color w:val="000000"/>
                <w:sz w:val="20"/>
              </w:rPr>
              <w:t>
имя DN соответствует требованиям X.501.</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Common Name (CN, OID 2.5.4.3) = &lt;Псевдоним СШВ&gt;,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Organization (O, OID 2.5.4.10) = &lt;Сокращенное наименование организации&gt;,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Organization Unit (OU, OID 2.5.4.11) = &lt;Наименование подразделения&gt;, </w:t>
            </w:r>
          </w:p>
          <w:p>
            <w:pPr>
              <w:spacing w:after="20"/>
              <w:ind w:left="20"/>
              <w:jc w:val="both"/>
            </w:pPr>
            <w:r>
              <w:rPr>
                <w:rFonts w:ascii="Times New Roman"/>
                <w:b w:val="false"/>
                <w:i w:val="false"/>
                <w:color w:val="000000"/>
                <w:sz w:val="20"/>
              </w:rPr>
              <w:t>
mailAddress (E, OID 1.2.840.113549.1.9.1) = &lt;адрес электронной почты администратора TSP сервера&gt;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07"/>
          <w:p>
            <w:pPr>
              <w:spacing w:after="20"/>
              <w:ind w:left="20"/>
              <w:jc w:val="both"/>
            </w:pPr>
            <w:r>
              <w:rPr>
                <w:rFonts w:ascii="Times New Roman"/>
                <w:b w:val="false"/>
                <w:i w:val="false"/>
                <w:color w:val="000000"/>
                <w:sz w:val="20"/>
              </w:rPr>
              <w:t>
Subject Public Key Info</w:t>
            </w:r>
          </w:p>
          <w:bookmarkEnd w:id="207"/>
          <w:p>
            <w:pPr>
              <w:spacing w:after="20"/>
              <w:ind w:left="20"/>
              <w:jc w:val="both"/>
            </w:pPr>
            <w:r>
              <w:rPr>
                <w:rFonts w:ascii="Times New Roman"/>
                <w:b w:val="false"/>
                <w:i w:val="false"/>
                <w:color w:val="000000"/>
                <w:sz w:val="20"/>
              </w:rPr>
              <w:t>
(открытый ключ субъекта)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08"/>
          <w:p>
            <w:pPr>
              <w:spacing w:after="20"/>
              <w:ind w:left="20"/>
              <w:jc w:val="both"/>
            </w:pPr>
            <w:r>
              <w:rPr>
                <w:rFonts w:ascii="Times New Roman"/>
                <w:b w:val="false"/>
                <w:i w:val="false"/>
                <w:color w:val="000000"/>
                <w:sz w:val="20"/>
              </w:rPr>
              <w:t xml:space="preserve">
идентификатор открытого ключа: </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 (OID 1.2.643.7.1.1.1.2);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параметры открытого ключа: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id-tc26-gost-3410-2012-512-paramSetA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(OID 1.2.643.7.1.2.1.2.1), </w:t>
            </w:r>
          </w:p>
          <w:p>
            <w:pPr>
              <w:spacing w:after="20"/>
              <w:ind w:left="20"/>
              <w:jc w:val="both"/>
            </w:pPr>
            <w:r>
              <w:rPr>
                <w:rFonts w:ascii="Times New Roman"/>
                <w:b w:val="false"/>
                <w:i w:val="false"/>
                <w:color w:val="000000"/>
                <w:sz w:val="20"/>
              </w:rPr>
              <w:t>
</w:t>
            </w:r>
            <w:r>
              <w:rPr>
                <w:rFonts w:ascii="Times New Roman"/>
                <w:b w:val="false"/>
                <w:i w:val="false"/>
                <w:color w:val="000000"/>
                <w:sz w:val="20"/>
              </w:rPr>
              <w:t>id-tc26-gost3411-2012-512 (OID 1.2.643.7.1.1.2.3);</w:t>
            </w:r>
          </w:p>
          <w:p>
            <w:pPr>
              <w:spacing w:after="20"/>
              <w:ind w:left="20"/>
              <w:jc w:val="both"/>
            </w:pPr>
            <w:r>
              <w:rPr>
                <w:rFonts w:ascii="Times New Roman"/>
                <w:b w:val="false"/>
                <w:i w:val="false"/>
                <w:color w:val="000000"/>
                <w:sz w:val="20"/>
              </w:rPr>
              <w:t>
</w:t>
            </w:r>
            <w:r>
              <w:rPr>
                <w:rFonts w:ascii="Times New Roman"/>
                <w:b w:val="false"/>
                <w:i w:val="false"/>
                <w:color w:val="000000"/>
                <w:sz w:val="20"/>
              </w:rPr>
              <w:t>длина открытого ключа: 1024 бит;</w:t>
            </w:r>
          </w:p>
          <w:p>
            <w:pPr>
              <w:spacing w:after="20"/>
              <w:ind w:left="20"/>
              <w:jc w:val="both"/>
            </w:pPr>
            <w:r>
              <w:rPr>
                <w:rFonts w:ascii="Times New Roman"/>
                <w:b w:val="false"/>
                <w:i w:val="false"/>
                <w:color w:val="000000"/>
                <w:sz w:val="20"/>
              </w:rPr>
              <w:t xml:space="preserve">
значение открытого ключа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09"/>
          <w:p>
            <w:pPr>
              <w:spacing w:after="20"/>
              <w:ind w:left="20"/>
              <w:jc w:val="both"/>
            </w:pPr>
            <w:r>
              <w:rPr>
                <w:rFonts w:ascii="Times New Roman"/>
                <w:b w:val="false"/>
                <w:i w:val="false"/>
                <w:color w:val="000000"/>
                <w:sz w:val="20"/>
              </w:rPr>
              <w:t xml:space="preserve">
Key Usage </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ключа) – содержится в Attributes</w:t>
            </w:r>
          </w:p>
          <w:p>
            <w:pPr>
              <w:spacing w:after="20"/>
              <w:ind w:left="20"/>
              <w:jc w:val="both"/>
            </w:pPr>
            <w:r>
              <w:rPr>
                <w:rFonts w:ascii="Times New Roman"/>
                <w:b w:val="false"/>
                <w:i w:val="false"/>
                <w:color w:val="000000"/>
                <w:sz w:val="20"/>
              </w:rPr>
              <w:t>
(OID 2.5.29.15)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сritical, digitalSignature, nonRepudiation,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10"/>
          <w:p>
            <w:pPr>
              <w:spacing w:after="20"/>
              <w:ind w:left="20"/>
              <w:jc w:val="both"/>
            </w:pPr>
            <w:r>
              <w:rPr>
                <w:rFonts w:ascii="Times New Roman"/>
                <w:b w:val="false"/>
                <w:i w:val="false"/>
                <w:color w:val="000000"/>
                <w:sz w:val="20"/>
              </w:rPr>
              <w:t>
Extended Key Usage</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(расширенная область использования ключа) – содержится в Attributes</w:t>
            </w:r>
          </w:p>
          <w:p>
            <w:pPr>
              <w:spacing w:after="20"/>
              <w:ind w:left="20"/>
              <w:jc w:val="both"/>
            </w:pPr>
            <w:r>
              <w:rPr>
                <w:rFonts w:ascii="Times New Roman"/>
                <w:b w:val="false"/>
                <w:i w:val="false"/>
                <w:color w:val="000000"/>
                <w:sz w:val="20"/>
              </w:rPr>
              <w:t>
(OID 2.5.29.37)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сritical, id-kp-timeStamping (OID 1.3.6.1.5.5.7.3.8)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11"/>
          <w:p>
            <w:pPr>
              <w:spacing w:after="20"/>
              <w:ind w:left="20"/>
              <w:jc w:val="both"/>
            </w:pPr>
            <w:r>
              <w:rPr>
                <w:rFonts w:ascii="Times New Roman"/>
                <w:b w:val="false"/>
                <w:i w:val="false"/>
                <w:color w:val="000000"/>
                <w:sz w:val="20"/>
              </w:rPr>
              <w:t xml:space="preserve">
privateKeyUsagePeriod </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(срок действия ключа ЭЦП субъекта) </w:t>
            </w:r>
          </w:p>
          <w:p>
            <w:pPr>
              <w:spacing w:after="20"/>
              <w:ind w:left="20"/>
              <w:jc w:val="both"/>
            </w:pPr>
            <w:r>
              <w:rPr>
                <w:rFonts w:ascii="Times New Roman"/>
                <w:b w:val="false"/>
                <w:i w:val="false"/>
                <w:color w:val="000000"/>
                <w:sz w:val="20"/>
              </w:rPr>
              <w:t>
(OID 2.5.29.16)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12"/>
          <w:p>
            <w:pPr>
              <w:spacing w:after="20"/>
              <w:ind w:left="20"/>
              <w:jc w:val="both"/>
            </w:pPr>
            <w:r>
              <w:rPr>
                <w:rFonts w:ascii="Times New Roman"/>
                <w:b w:val="false"/>
                <w:i w:val="false"/>
                <w:color w:val="000000"/>
                <w:sz w:val="20"/>
              </w:rPr>
              <w:t xml:space="preserve">
действителен с (notBefore): дд.мм.гггг чч:мм:сс GMT, </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действителен по (notAfter): дд.мм.гггг чч:мм:сс GMT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13"/>
          <w:p>
            <w:pPr>
              <w:spacing w:after="20"/>
              <w:ind w:left="20"/>
              <w:jc w:val="both"/>
            </w:pPr>
            <w:r>
              <w:rPr>
                <w:rFonts w:ascii="Times New Roman"/>
                <w:b w:val="false"/>
                <w:i w:val="false"/>
                <w:color w:val="000000"/>
                <w:sz w:val="20"/>
              </w:rPr>
              <w:t>
Subject Key Identifier – содержится в Attributes</w:t>
            </w:r>
          </w:p>
          <w:bookmarkEnd w:id="213"/>
          <w:p>
            <w:pPr>
              <w:spacing w:after="20"/>
              <w:ind w:left="20"/>
              <w:jc w:val="both"/>
            </w:pPr>
            <w:r>
              <w:rPr>
                <w:rFonts w:ascii="Times New Roman"/>
                <w:b w:val="false"/>
                <w:i w:val="false"/>
                <w:color w:val="000000"/>
                <w:sz w:val="20"/>
              </w:rPr>
              <w:t>
(OID 2.5.29.14)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открытого ключа субъекта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14"/>
          <w:p>
            <w:pPr>
              <w:spacing w:after="20"/>
              <w:ind w:left="20"/>
              <w:jc w:val="both"/>
            </w:pPr>
            <w:r>
              <w:rPr>
                <w:rFonts w:ascii="Times New Roman"/>
                <w:b w:val="false"/>
                <w:i w:val="false"/>
                <w:color w:val="000000"/>
                <w:sz w:val="20"/>
              </w:rPr>
              <w:t xml:space="preserve">
signatureAlgorithm </w:t>
            </w:r>
          </w:p>
          <w:bookmarkEnd w:id="214"/>
          <w:p>
            <w:pPr>
              <w:spacing w:after="20"/>
              <w:ind w:left="20"/>
              <w:jc w:val="both"/>
            </w:pPr>
            <w:r>
              <w:rPr>
                <w:rFonts w:ascii="Times New Roman"/>
                <w:b w:val="false"/>
                <w:i w:val="false"/>
                <w:color w:val="000000"/>
                <w:sz w:val="20"/>
              </w:rPr>
              <w:t>
(алгоритм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34.11/34.10-2012 (OID 1.2.643.7.1.1.3.3)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15"/>
          <w:p>
            <w:pPr>
              <w:spacing w:after="20"/>
              <w:ind w:left="20"/>
              <w:jc w:val="both"/>
            </w:pPr>
            <w:r>
              <w:rPr>
                <w:rFonts w:ascii="Times New Roman"/>
                <w:b w:val="false"/>
                <w:i w:val="false"/>
                <w:color w:val="000000"/>
                <w:sz w:val="20"/>
              </w:rPr>
              <w:t xml:space="preserve">
Signature </w:t>
            </w:r>
          </w:p>
          <w:bookmarkEnd w:id="215"/>
          <w:p>
            <w:pPr>
              <w:spacing w:after="20"/>
              <w:ind w:left="20"/>
              <w:jc w:val="both"/>
            </w:pPr>
            <w:r>
              <w:rPr>
                <w:rFonts w:ascii="Times New Roman"/>
                <w:b w:val="false"/>
                <w:i w:val="false"/>
                <w:color w:val="000000"/>
                <w:sz w:val="20"/>
              </w:rPr>
              <w:t>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запроса на издание сертификата генерируется и кодируется в соответствии </w:t>
            </w:r>
          </w:p>
          <w:p>
            <w:pPr>
              <w:spacing w:after="20"/>
              <w:ind w:left="20"/>
              <w:jc w:val="both"/>
            </w:pPr>
            <w:r>
              <w:rPr>
                <w:rFonts w:ascii="Times New Roman"/>
                <w:b w:val="false"/>
                <w:i w:val="false"/>
                <w:color w:val="000000"/>
                <w:sz w:val="20"/>
              </w:rPr>
              <w:t>с требованиями, определенными в RFC 2986</w:t>
            </w:r>
          </w:p>
        </w:tc>
      </w:tr>
    </w:tbl>
    <w:bookmarkStart w:name="z277" w:id="216"/>
    <w:p>
      <w:pPr>
        <w:spacing w:after="0"/>
        <w:ind w:left="0"/>
        <w:jc w:val="both"/>
      </w:pPr>
      <w:r>
        <w:rPr>
          <w:rFonts w:ascii="Times New Roman"/>
          <w:b w:val="false"/>
          <w:i w:val="false"/>
          <w:color w:val="000000"/>
          <w:sz w:val="28"/>
        </w:rPr>
        <w:t>
      8. Структура запроса на издание сертификата внешнего сервиса штампов времени (далее – СШВ-В) приведена в таблице 5.</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279" w:id="217"/>
    <w:p>
      <w:pPr>
        <w:spacing w:after="0"/>
        <w:ind w:left="0"/>
        <w:jc w:val="left"/>
      </w:pPr>
      <w:r>
        <w:rPr>
          <w:rFonts w:ascii="Times New Roman"/>
          <w:b/>
          <w:i w:val="false"/>
          <w:color w:val="000000"/>
        </w:rPr>
        <w:t xml:space="preserve"> Структура запроса на издание сертификата СШВ-В </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поля (OID)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или ограничения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18"/>
          <w:p>
            <w:pPr>
              <w:spacing w:after="20"/>
              <w:ind w:left="20"/>
              <w:jc w:val="both"/>
            </w:pPr>
            <w:r>
              <w:rPr>
                <w:rFonts w:ascii="Times New Roman"/>
                <w:b w:val="false"/>
                <w:i w:val="false"/>
                <w:color w:val="000000"/>
                <w:sz w:val="20"/>
              </w:rPr>
              <w:t>
Version</w:t>
            </w:r>
          </w:p>
          <w:bookmarkEnd w:id="218"/>
          <w:p>
            <w:pPr>
              <w:spacing w:after="20"/>
              <w:ind w:left="20"/>
              <w:jc w:val="both"/>
            </w:pPr>
            <w:r>
              <w:rPr>
                <w:rFonts w:ascii="Times New Roman"/>
                <w:b w:val="false"/>
                <w:i w:val="false"/>
                <w:color w:val="000000"/>
                <w:sz w:val="20"/>
              </w:rPr>
              <w:t>
(версия)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19"/>
          <w:p>
            <w:pPr>
              <w:spacing w:after="20"/>
              <w:ind w:left="20"/>
              <w:jc w:val="both"/>
            </w:pPr>
            <w:r>
              <w:rPr>
                <w:rFonts w:ascii="Times New Roman"/>
                <w:b w:val="false"/>
                <w:i w:val="false"/>
                <w:color w:val="000000"/>
                <w:sz w:val="20"/>
              </w:rPr>
              <w:t xml:space="preserve">
Subject </w:t>
            </w:r>
          </w:p>
          <w:bookmarkEnd w:id="219"/>
          <w:p>
            <w:pPr>
              <w:spacing w:after="20"/>
              <w:ind w:left="20"/>
              <w:jc w:val="both"/>
            </w:pPr>
            <w:r>
              <w:rPr>
                <w:rFonts w:ascii="Times New Roman"/>
                <w:b w:val="false"/>
                <w:i w:val="false"/>
                <w:color w:val="000000"/>
                <w:sz w:val="20"/>
              </w:rPr>
              <w:t>
(субъект, имя DN)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20"/>
          <w:p>
            <w:pPr>
              <w:spacing w:after="20"/>
              <w:ind w:left="20"/>
              <w:jc w:val="both"/>
            </w:pPr>
            <w:r>
              <w:rPr>
                <w:rFonts w:ascii="Times New Roman"/>
                <w:b w:val="false"/>
                <w:i w:val="false"/>
                <w:color w:val="000000"/>
                <w:sz w:val="20"/>
              </w:rPr>
              <w:t>
имя DN соответствует требованиям X.501.</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Common Name (CN, OID 2.5.4.3) = &lt;Псевдоним СШВ-В&gt;,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Organization (O, OID 2.5.4.10) = &lt;Сокращенное наименование организации&gt;,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Organization Unit (OU, OID 2.5.4.11) = &lt;Наименование подразделения&gt;, </w:t>
            </w:r>
          </w:p>
          <w:p>
            <w:pPr>
              <w:spacing w:after="20"/>
              <w:ind w:left="20"/>
              <w:jc w:val="both"/>
            </w:pPr>
            <w:r>
              <w:rPr>
                <w:rFonts w:ascii="Times New Roman"/>
                <w:b w:val="false"/>
                <w:i w:val="false"/>
                <w:color w:val="000000"/>
                <w:sz w:val="20"/>
              </w:rPr>
              <w:t>
</w:t>
            </w:r>
            <w:r>
              <w:rPr>
                <w:rFonts w:ascii="Times New Roman"/>
                <w:b w:val="false"/>
                <w:i w:val="false"/>
                <w:color w:val="000000"/>
                <w:sz w:val="20"/>
              </w:rPr>
              <w:t>mailAddress (E, OID 1.2.840.113549.1.9.1) = &lt;адрес электронной почты администратора TSP сервера&gt;</w:t>
            </w:r>
          </w:p>
          <w:p>
            <w:pPr>
              <w:spacing w:after="20"/>
              <w:ind w:left="20"/>
              <w:jc w:val="both"/>
            </w:pPr>
            <w:r>
              <w:rPr>
                <w:rFonts w:ascii="Times New Roman"/>
                <w:b w:val="false"/>
                <w:i w:val="false"/>
                <w:color w:val="000000"/>
                <w:sz w:val="20"/>
              </w:rPr>
              <w:t xml:space="preserve">
Country (C, OID 2.5.4.6) = &lt;код страны </w:t>
            </w:r>
          </w:p>
          <w:p>
            <w:pPr>
              <w:spacing w:after="20"/>
              <w:ind w:left="20"/>
              <w:jc w:val="both"/>
            </w:pPr>
            <w:r>
              <w:rPr>
                <w:rFonts w:ascii="Times New Roman"/>
                <w:b w:val="false"/>
                <w:i w:val="false"/>
                <w:color w:val="000000"/>
                <w:sz w:val="20"/>
              </w:rPr>
              <w:t>в соответствии с ГОСТ 7.67-2003&gt;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21"/>
          <w:p>
            <w:pPr>
              <w:spacing w:after="20"/>
              <w:ind w:left="20"/>
              <w:jc w:val="both"/>
            </w:pPr>
            <w:r>
              <w:rPr>
                <w:rFonts w:ascii="Times New Roman"/>
                <w:b w:val="false"/>
                <w:i w:val="false"/>
                <w:color w:val="000000"/>
                <w:sz w:val="20"/>
              </w:rPr>
              <w:t>
Subject Public Key Info</w:t>
            </w:r>
          </w:p>
          <w:bookmarkEnd w:id="221"/>
          <w:p>
            <w:pPr>
              <w:spacing w:after="20"/>
              <w:ind w:left="20"/>
              <w:jc w:val="both"/>
            </w:pPr>
            <w:r>
              <w:rPr>
                <w:rFonts w:ascii="Times New Roman"/>
                <w:b w:val="false"/>
                <w:i w:val="false"/>
                <w:color w:val="000000"/>
                <w:sz w:val="20"/>
              </w:rPr>
              <w:t>
(открытый ключ субъекта)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22"/>
          <w:p>
            <w:pPr>
              <w:spacing w:after="20"/>
              <w:ind w:left="20"/>
              <w:jc w:val="both"/>
            </w:pPr>
            <w:r>
              <w:rPr>
                <w:rFonts w:ascii="Times New Roman"/>
                <w:b w:val="false"/>
                <w:i w:val="false"/>
                <w:color w:val="000000"/>
                <w:sz w:val="20"/>
              </w:rPr>
              <w:t xml:space="preserve">
идентификатор открытого ключа: </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 (OID 1.2.643.7.1.1.1.2);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параметры открытого ключа: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id-tc26-gost-3410-2012-512-paramSetA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(OID 1.2.643.7.1.2.1.2.1), </w:t>
            </w:r>
          </w:p>
          <w:p>
            <w:pPr>
              <w:spacing w:after="20"/>
              <w:ind w:left="20"/>
              <w:jc w:val="both"/>
            </w:pPr>
            <w:r>
              <w:rPr>
                <w:rFonts w:ascii="Times New Roman"/>
                <w:b w:val="false"/>
                <w:i w:val="false"/>
                <w:color w:val="000000"/>
                <w:sz w:val="20"/>
              </w:rPr>
              <w:t>
</w:t>
            </w:r>
            <w:r>
              <w:rPr>
                <w:rFonts w:ascii="Times New Roman"/>
                <w:b w:val="false"/>
                <w:i w:val="false"/>
                <w:color w:val="000000"/>
                <w:sz w:val="20"/>
              </w:rPr>
              <w:t>id-tc26-gost3411-2012-512 (OID 1.2.643.7.1.1.2.3);</w:t>
            </w:r>
          </w:p>
          <w:p>
            <w:pPr>
              <w:spacing w:after="20"/>
              <w:ind w:left="20"/>
              <w:jc w:val="both"/>
            </w:pPr>
            <w:r>
              <w:rPr>
                <w:rFonts w:ascii="Times New Roman"/>
                <w:b w:val="false"/>
                <w:i w:val="false"/>
                <w:color w:val="000000"/>
                <w:sz w:val="20"/>
              </w:rPr>
              <w:t>
</w:t>
            </w:r>
            <w:r>
              <w:rPr>
                <w:rFonts w:ascii="Times New Roman"/>
                <w:b w:val="false"/>
                <w:i w:val="false"/>
                <w:color w:val="000000"/>
                <w:sz w:val="20"/>
              </w:rPr>
              <w:t>длина открытого ключа: 1024 бит;</w:t>
            </w:r>
          </w:p>
          <w:p>
            <w:pPr>
              <w:spacing w:after="20"/>
              <w:ind w:left="20"/>
              <w:jc w:val="both"/>
            </w:pPr>
            <w:r>
              <w:rPr>
                <w:rFonts w:ascii="Times New Roman"/>
                <w:b w:val="false"/>
                <w:i w:val="false"/>
                <w:color w:val="000000"/>
                <w:sz w:val="20"/>
              </w:rPr>
              <w:t xml:space="preserve">
значение открытого ключа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23"/>
          <w:p>
            <w:pPr>
              <w:spacing w:after="20"/>
              <w:ind w:left="20"/>
              <w:jc w:val="both"/>
            </w:pPr>
            <w:r>
              <w:rPr>
                <w:rFonts w:ascii="Times New Roman"/>
                <w:b w:val="false"/>
                <w:i w:val="false"/>
                <w:color w:val="000000"/>
                <w:sz w:val="20"/>
              </w:rPr>
              <w:t xml:space="preserve">
Key Usage </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ключа) – содержится в Attributes</w:t>
            </w:r>
          </w:p>
          <w:p>
            <w:pPr>
              <w:spacing w:after="20"/>
              <w:ind w:left="20"/>
              <w:jc w:val="both"/>
            </w:pPr>
            <w:r>
              <w:rPr>
                <w:rFonts w:ascii="Times New Roman"/>
                <w:b w:val="false"/>
                <w:i w:val="false"/>
                <w:color w:val="000000"/>
                <w:sz w:val="20"/>
              </w:rPr>
              <w:t>
(OID 2.5.29.15)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сritical, digitalSignature, nonRepudiation,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24"/>
          <w:p>
            <w:pPr>
              <w:spacing w:after="20"/>
              <w:ind w:left="20"/>
              <w:jc w:val="both"/>
            </w:pPr>
            <w:r>
              <w:rPr>
                <w:rFonts w:ascii="Times New Roman"/>
                <w:b w:val="false"/>
                <w:i w:val="false"/>
                <w:color w:val="000000"/>
                <w:sz w:val="20"/>
              </w:rPr>
              <w:t>
Extended Key Usage</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(расширенная область использования ключа) – содержится в Attributes</w:t>
            </w:r>
          </w:p>
          <w:p>
            <w:pPr>
              <w:spacing w:after="20"/>
              <w:ind w:left="20"/>
              <w:jc w:val="both"/>
            </w:pPr>
            <w:r>
              <w:rPr>
                <w:rFonts w:ascii="Times New Roman"/>
                <w:b w:val="false"/>
                <w:i w:val="false"/>
                <w:color w:val="000000"/>
                <w:sz w:val="20"/>
              </w:rPr>
              <w:t>
(OID 2.5.29.37)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сritical, id-kp-timeStamping (OID 1.3.6.1.5.5.7.3.8)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25"/>
          <w:p>
            <w:pPr>
              <w:spacing w:after="20"/>
              <w:ind w:left="20"/>
              <w:jc w:val="both"/>
            </w:pPr>
            <w:r>
              <w:rPr>
                <w:rFonts w:ascii="Times New Roman"/>
                <w:b w:val="false"/>
                <w:i w:val="false"/>
                <w:color w:val="000000"/>
                <w:sz w:val="20"/>
              </w:rPr>
              <w:t xml:space="preserve">
privateKeyUsagePeriod </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(срок действия ключа ЭЦП субъекта) </w:t>
            </w:r>
          </w:p>
          <w:p>
            <w:pPr>
              <w:spacing w:after="20"/>
              <w:ind w:left="20"/>
              <w:jc w:val="both"/>
            </w:pPr>
            <w:r>
              <w:rPr>
                <w:rFonts w:ascii="Times New Roman"/>
                <w:b w:val="false"/>
                <w:i w:val="false"/>
                <w:color w:val="000000"/>
                <w:sz w:val="20"/>
              </w:rPr>
              <w:t>
(OID 2.5.29.16)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26"/>
          <w:p>
            <w:pPr>
              <w:spacing w:after="20"/>
              <w:ind w:left="20"/>
              <w:jc w:val="both"/>
            </w:pPr>
            <w:r>
              <w:rPr>
                <w:rFonts w:ascii="Times New Roman"/>
                <w:b w:val="false"/>
                <w:i w:val="false"/>
                <w:color w:val="000000"/>
                <w:sz w:val="20"/>
              </w:rPr>
              <w:t xml:space="preserve">
действителен с (notBefore): дд.мм.гггг чч:мм:сс GMT, </w:t>
            </w:r>
          </w:p>
          <w:bookmarkEnd w:id="226"/>
          <w:p>
            <w:pPr>
              <w:spacing w:after="20"/>
              <w:ind w:left="20"/>
              <w:jc w:val="both"/>
            </w:pPr>
            <w:r>
              <w:rPr>
                <w:rFonts w:ascii="Times New Roman"/>
                <w:b w:val="false"/>
                <w:i w:val="false"/>
                <w:color w:val="000000"/>
                <w:sz w:val="20"/>
              </w:rPr>
              <w:t>
действителен по (notAfter): дд.мм.гггг чч:мм:сс GMT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27"/>
          <w:p>
            <w:pPr>
              <w:spacing w:after="20"/>
              <w:ind w:left="20"/>
              <w:jc w:val="both"/>
            </w:pPr>
            <w:r>
              <w:rPr>
                <w:rFonts w:ascii="Times New Roman"/>
                <w:b w:val="false"/>
                <w:i w:val="false"/>
                <w:color w:val="000000"/>
                <w:sz w:val="20"/>
              </w:rPr>
              <w:t>
Subject Key Identifier – содержится в Attributes</w:t>
            </w:r>
          </w:p>
          <w:bookmarkEnd w:id="227"/>
          <w:p>
            <w:pPr>
              <w:spacing w:after="20"/>
              <w:ind w:left="20"/>
              <w:jc w:val="both"/>
            </w:pPr>
            <w:r>
              <w:rPr>
                <w:rFonts w:ascii="Times New Roman"/>
                <w:b w:val="false"/>
                <w:i w:val="false"/>
                <w:color w:val="000000"/>
                <w:sz w:val="20"/>
              </w:rPr>
              <w:t>
(OID 2.5.29.14)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открытого ключа субъекта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28"/>
          <w:p>
            <w:pPr>
              <w:spacing w:after="20"/>
              <w:ind w:left="20"/>
              <w:jc w:val="both"/>
            </w:pPr>
            <w:r>
              <w:rPr>
                <w:rFonts w:ascii="Times New Roman"/>
                <w:b w:val="false"/>
                <w:i w:val="false"/>
                <w:color w:val="000000"/>
                <w:sz w:val="20"/>
              </w:rPr>
              <w:t xml:space="preserve">
signatureAlgorithm </w:t>
            </w:r>
          </w:p>
          <w:bookmarkEnd w:id="228"/>
          <w:p>
            <w:pPr>
              <w:spacing w:after="20"/>
              <w:ind w:left="20"/>
              <w:jc w:val="both"/>
            </w:pPr>
            <w:r>
              <w:rPr>
                <w:rFonts w:ascii="Times New Roman"/>
                <w:b w:val="false"/>
                <w:i w:val="false"/>
                <w:color w:val="000000"/>
                <w:sz w:val="20"/>
              </w:rPr>
              <w:t>
(алгоритм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34.11/34.10-2012 (OID 1.2.643.7.1.1.3.3)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29"/>
          <w:p>
            <w:pPr>
              <w:spacing w:after="20"/>
              <w:ind w:left="20"/>
              <w:jc w:val="both"/>
            </w:pPr>
            <w:r>
              <w:rPr>
                <w:rFonts w:ascii="Times New Roman"/>
                <w:b w:val="false"/>
                <w:i w:val="false"/>
                <w:color w:val="000000"/>
                <w:sz w:val="20"/>
              </w:rPr>
              <w:t xml:space="preserve">
Signature </w:t>
            </w:r>
          </w:p>
          <w:bookmarkEnd w:id="229"/>
          <w:p>
            <w:pPr>
              <w:spacing w:after="20"/>
              <w:ind w:left="20"/>
              <w:jc w:val="both"/>
            </w:pPr>
            <w:r>
              <w:rPr>
                <w:rFonts w:ascii="Times New Roman"/>
                <w:b w:val="false"/>
                <w:i w:val="false"/>
                <w:color w:val="000000"/>
                <w:sz w:val="20"/>
              </w:rPr>
              <w:t>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запроса на издание сертификата генерируется и кодируется в соответствии </w:t>
            </w:r>
          </w:p>
          <w:p>
            <w:pPr>
              <w:spacing w:after="20"/>
              <w:ind w:left="20"/>
              <w:jc w:val="both"/>
            </w:pPr>
            <w:r>
              <w:rPr>
                <w:rFonts w:ascii="Times New Roman"/>
                <w:b w:val="false"/>
                <w:i w:val="false"/>
                <w:color w:val="000000"/>
                <w:sz w:val="20"/>
              </w:rPr>
              <w:t>с требованиями, определенными в RFC 2986</w:t>
            </w:r>
          </w:p>
        </w:tc>
      </w:tr>
    </w:tbl>
    <w:bookmarkStart w:name="z305" w:id="230"/>
    <w:p>
      <w:pPr>
        <w:spacing w:after="0"/>
        <w:ind w:left="0"/>
        <w:jc w:val="both"/>
      </w:pPr>
      <w:r>
        <w:rPr>
          <w:rFonts w:ascii="Times New Roman"/>
          <w:b w:val="false"/>
          <w:i w:val="false"/>
          <w:color w:val="000000"/>
          <w:sz w:val="28"/>
        </w:rPr>
        <w:t>
      9. Структура запроса на издание сертификата СШВ ДТС-В приведена в таблице 6.</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307" w:id="231"/>
    <w:p>
      <w:pPr>
        <w:spacing w:after="0"/>
        <w:ind w:left="0"/>
        <w:jc w:val="left"/>
      </w:pPr>
      <w:r>
        <w:rPr>
          <w:rFonts w:ascii="Times New Roman"/>
          <w:b/>
          <w:i w:val="false"/>
          <w:color w:val="000000"/>
        </w:rPr>
        <w:t xml:space="preserve"> Структура запроса на издание сертификата СШВ ДТС-В</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поля (OID)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или ограничения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32"/>
          <w:p>
            <w:pPr>
              <w:spacing w:after="20"/>
              <w:ind w:left="20"/>
              <w:jc w:val="both"/>
            </w:pPr>
            <w:r>
              <w:rPr>
                <w:rFonts w:ascii="Times New Roman"/>
                <w:b w:val="false"/>
                <w:i w:val="false"/>
                <w:color w:val="000000"/>
                <w:sz w:val="20"/>
              </w:rPr>
              <w:t>
Version</w:t>
            </w:r>
          </w:p>
          <w:bookmarkEnd w:id="232"/>
          <w:p>
            <w:pPr>
              <w:spacing w:after="20"/>
              <w:ind w:left="20"/>
              <w:jc w:val="both"/>
            </w:pPr>
            <w:r>
              <w:rPr>
                <w:rFonts w:ascii="Times New Roman"/>
                <w:b w:val="false"/>
                <w:i w:val="false"/>
                <w:color w:val="000000"/>
                <w:sz w:val="20"/>
              </w:rPr>
              <w:t>
(версия)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33"/>
          <w:p>
            <w:pPr>
              <w:spacing w:after="20"/>
              <w:ind w:left="20"/>
              <w:jc w:val="both"/>
            </w:pPr>
            <w:r>
              <w:rPr>
                <w:rFonts w:ascii="Times New Roman"/>
                <w:b w:val="false"/>
                <w:i w:val="false"/>
                <w:color w:val="000000"/>
                <w:sz w:val="20"/>
              </w:rPr>
              <w:t xml:space="preserve">
Subject </w:t>
            </w:r>
          </w:p>
          <w:bookmarkEnd w:id="233"/>
          <w:p>
            <w:pPr>
              <w:spacing w:after="20"/>
              <w:ind w:left="20"/>
              <w:jc w:val="both"/>
            </w:pPr>
            <w:r>
              <w:rPr>
                <w:rFonts w:ascii="Times New Roman"/>
                <w:b w:val="false"/>
                <w:i w:val="false"/>
                <w:color w:val="000000"/>
                <w:sz w:val="20"/>
              </w:rPr>
              <w:t>
(субъект, имя DN)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34"/>
          <w:p>
            <w:pPr>
              <w:spacing w:after="20"/>
              <w:ind w:left="20"/>
              <w:jc w:val="both"/>
            </w:pPr>
            <w:r>
              <w:rPr>
                <w:rFonts w:ascii="Times New Roman"/>
                <w:b w:val="false"/>
                <w:i w:val="false"/>
                <w:color w:val="000000"/>
                <w:sz w:val="20"/>
              </w:rPr>
              <w:t>
имя DN соответствует требованиям X.501.</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Common Name (CN, OID 2.5.4.3) = &lt;Псевдоним СШВ ДТС-В&gt;,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Organization (O, OID 2.5.4.10) = &lt;Сокращенное наименование организации&gt;,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Organization Unit (OU, OID 2.5.4.11) = &lt;Наименование подразделения&gt;, </w:t>
            </w:r>
          </w:p>
          <w:p>
            <w:pPr>
              <w:spacing w:after="20"/>
              <w:ind w:left="20"/>
              <w:jc w:val="both"/>
            </w:pPr>
            <w:r>
              <w:rPr>
                <w:rFonts w:ascii="Times New Roman"/>
                <w:b w:val="false"/>
                <w:i w:val="false"/>
                <w:color w:val="000000"/>
                <w:sz w:val="20"/>
              </w:rPr>
              <w:t>
</w:t>
            </w:r>
            <w:r>
              <w:rPr>
                <w:rFonts w:ascii="Times New Roman"/>
                <w:b w:val="false"/>
                <w:i w:val="false"/>
                <w:color w:val="000000"/>
                <w:sz w:val="20"/>
              </w:rPr>
              <w:t>mailAddress (E, OID 1.2.840.113549.1.9.1) = &lt;адрес электронной почты администратора TSP сервера&gt;</w:t>
            </w:r>
          </w:p>
          <w:p>
            <w:pPr>
              <w:spacing w:after="20"/>
              <w:ind w:left="20"/>
              <w:jc w:val="both"/>
            </w:pPr>
            <w:r>
              <w:rPr>
                <w:rFonts w:ascii="Times New Roman"/>
                <w:b w:val="false"/>
                <w:i w:val="false"/>
                <w:color w:val="000000"/>
                <w:sz w:val="20"/>
              </w:rPr>
              <w:t xml:space="preserve">
Country (C, OID 2.5.4.6) = &lt;код страны </w:t>
            </w:r>
          </w:p>
          <w:p>
            <w:pPr>
              <w:spacing w:after="20"/>
              <w:ind w:left="20"/>
              <w:jc w:val="both"/>
            </w:pPr>
            <w:r>
              <w:rPr>
                <w:rFonts w:ascii="Times New Roman"/>
                <w:b w:val="false"/>
                <w:i w:val="false"/>
                <w:color w:val="000000"/>
                <w:sz w:val="20"/>
              </w:rPr>
              <w:t>в соответствии с ГОСТ 7.67-2003&gt;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35"/>
          <w:p>
            <w:pPr>
              <w:spacing w:after="20"/>
              <w:ind w:left="20"/>
              <w:jc w:val="both"/>
            </w:pPr>
            <w:r>
              <w:rPr>
                <w:rFonts w:ascii="Times New Roman"/>
                <w:b w:val="false"/>
                <w:i w:val="false"/>
                <w:color w:val="000000"/>
                <w:sz w:val="20"/>
              </w:rPr>
              <w:t>
Subject Public Key Info</w:t>
            </w:r>
          </w:p>
          <w:bookmarkEnd w:id="235"/>
          <w:p>
            <w:pPr>
              <w:spacing w:after="20"/>
              <w:ind w:left="20"/>
              <w:jc w:val="both"/>
            </w:pPr>
            <w:r>
              <w:rPr>
                <w:rFonts w:ascii="Times New Roman"/>
                <w:b w:val="false"/>
                <w:i w:val="false"/>
                <w:color w:val="000000"/>
                <w:sz w:val="20"/>
              </w:rPr>
              <w:t>
(открытый ключ субъекта)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36"/>
          <w:p>
            <w:pPr>
              <w:spacing w:after="20"/>
              <w:ind w:left="20"/>
              <w:jc w:val="both"/>
            </w:pPr>
            <w:r>
              <w:rPr>
                <w:rFonts w:ascii="Times New Roman"/>
                <w:b w:val="false"/>
                <w:i w:val="false"/>
                <w:color w:val="000000"/>
                <w:sz w:val="20"/>
              </w:rPr>
              <w:t xml:space="preserve">
идентификатор открытого ключа: </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 (OID 1.2.643.7.1.1.1.2);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параметры открытого ключа: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id-tc26-gost-3410-2012-512-paramSetA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(OID 1.2.643.7.1.2.1.2.1), </w:t>
            </w:r>
          </w:p>
          <w:p>
            <w:pPr>
              <w:spacing w:after="20"/>
              <w:ind w:left="20"/>
              <w:jc w:val="both"/>
            </w:pPr>
            <w:r>
              <w:rPr>
                <w:rFonts w:ascii="Times New Roman"/>
                <w:b w:val="false"/>
                <w:i w:val="false"/>
                <w:color w:val="000000"/>
                <w:sz w:val="20"/>
              </w:rPr>
              <w:t>
</w:t>
            </w:r>
            <w:r>
              <w:rPr>
                <w:rFonts w:ascii="Times New Roman"/>
                <w:b w:val="false"/>
                <w:i w:val="false"/>
                <w:color w:val="000000"/>
                <w:sz w:val="20"/>
              </w:rPr>
              <w:t>id-tc26-gost3411-2012-512 (OID 1.2.643.7.1.1.2.3);</w:t>
            </w:r>
          </w:p>
          <w:p>
            <w:pPr>
              <w:spacing w:after="20"/>
              <w:ind w:left="20"/>
              <w:jc w:val="both"/>
            </w:pPr>
            <w:r>
              <w:rPr>
                <w:rFonts w:ascii="Times New Roman"/>
                <w:b w:val="false"/>
                <w:i w:val="false"/>
                <w:color w:val="000000"/>
                <w:sz w:val="20"/>
              </w:rPr>
              <w:t>
</w:t>
            </w:r>
            <w:r>
              <w:rPr>
                <w:rFonts w:ascii="Times New Roman"/>
                <w:b w:val="false"/>
                <w:i w:val="false"/>
                <w:color w:val="000000"/>
                <w:sz w:val="20"/>
              </w:rPr>
              <w:t>длина открытого ключа: 1024 бит;</w:t>
            </w:r>
          </w:p>
          <w:p>
            <w:pPr>
              <w:spacing w:after="20"/>
              <w:ind w:left="20"/>
              <w:jc w:val="both"/>
            </w:pPr>
            <w:r>
              <w:rPr>
                <w:rFonts w:ascii="Times New Roman"/>
                <w:b w:val="false"/>
                <w:i w:val="false"/>
                <w:color w:val="000000"/>
                <w:sz w:val="20"/>
              </w:rPr>
              <w:t xml:space="preserve">
значение открытого ключа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37"/>
          <w:p>
            <w:pPr>
              <w:spacing w:after="20"/>
              <w:ind w:left="20"/>
              <w:jc w:val="both"/>
            </w:pPr>
            <w:r>
              <w:rPr>
                <w:rFonts w:ascii="Times New Roman"/>
                <w:b w:val="false"/>
                <w:i w:val="false"/>
                <w:color w:val="000000"/>
                <w:sz w:val="20"/>
              </w:rPr>
              <w:t xml:space="preserve">
Key Usage </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ключа) – содержится в Attributes</w:t>
            </w:r>
          </w:p>
          <w:p>
            <w:pPr>
              <w:spacing w:after="20"/>
              <w:ind w:left="20"/>
              <w:jc w:val="both"/>
            </w:pPr>
            <w:r>
              <w:rPr>
                <w:rFonts w:ascii="Times New Roman"/>
                <w:b w:val="false"/>
                <w:i w:val="false"/>
                <w:color w:val="000000"/>
                <w:sz w:val="20"/>
              </w:rPr>
              <w:t>
(OID 2.5.29.15)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сritical, digitalSignature, nonRepudiation,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38"/>
          <w:p>
            <w:pPr>
              <w:spacing w:after="20"/>
              <w:ind w:left="20"/>
              <w:jc w:val="both"/>
            </w:pPr>
            <w:r>
              <w:rPr>
                <w:rFonts w:ascii="Times New Roman"/>
                <w:b w:val="false"/>
                <w:i w:val="false"/>
                <w:color w:val="000000"/>
                <w:sz w:val="20"/>
              </w:rPr>
              <w:t>
Extended Key Usage</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(расширенная область использования ключа) – содержится в Attributes</w:t>
            </w:r>
          </w:p>
          <w:p>
            <w:pPr>
              <w:spacing w:after="20"/>
              <w:ind w:left="20"/>
              <w:jc w:val="both"/>
            </w:pPr>
            <w:r>
              <w:rPr>
                <w:rFonts w:ascii="Times New Roman"/>
                <w:b w:val="false"/>
                <w:i w:val="false"/>
                <w:color w:val="000000"/>
                <w:sz w:val="20"/>
              </w:rPr>
              <w:t>
(OID 2.5.29.37)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сritical, id-kp-timeStamping (OID 1.3.6.1.5.5.7.3.8)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39"/>
          <w:p>
            <w:pPr>
              <w:spacing w:after="20"/>
              <w:ind w:left="20"/>
              <w:jc w:val="both"/>
            </w:pPr>
            <w:r>
              <w:rPr>
                <w:rFonts w:ascii="Times New Roman"/>
                <w:b w:val="false"/>
                <w:i w:val="false"/>
                <w:color w:val="000000"/>
                <w:sz w:val="20"/>
              </w:rPr>
              <w:t xml:space="preserve">
privateKeyUsagePeriod </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(срок действия ключа ЭЦП субъекта) </w:t>
            </w:r>
          </w:p>
          <w:p>
            <w:pPr>
              <w:spacing w:after="20"/>
              <w:ind w:left="20"/>
              <w:jc w:val="both"/>
            </w:pPr>
            <w:r>
              <w:rPr>
                <w:rFonts w:ascii="Times New Roman"/>
                <w:b w:val="false"/>
                <w:i w:val="false"/>
                <w:color w:val="000000"/>
                <w:sz w:val="20"/>
              </w:rPr>
              <w:t>
(OID 2.5.29.16)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40"/>
          <w:p>
            <w:pPr>
              <w:spacing w:after="20"/>
              <w:ind w:left="20"/>
              <w:jc w:val="both"/>
            </w:pPr>
            <w:r>
              <w:rPr>
                <w:rFonts w:ascii="Times New Roman"/>
                <w:b w:val="false"/>
                <w:i w:val="false"/>
                <w:color w:val="000000"/>
                <w:sz w:val="20"/>
              </w:rPr>
              <w:t xml:space="preserve">
действителен с (notBefore): дд.мм.гггг чч:мм:сс GMT, </w:t>
            </w:r>
          </w:p>
          <w:bookmarkEnd w:id="240"/>
          <w:p>
            <w:pPr>
              <w:spacing w:after="20"/>
              <w:ind w:left="20"/>
              <w:jc w:val="both"/>
            </w:pPr>
            <w:r>
              <w:rPr>
                <w:rFonts w:ascii="Times New Roman"/>
                <w:b w:val="false"/>
                <w:i w:val="false"/>
                <w:color w:val="000000"/>
                <w:sz w:val="20"/>
              </w:rPr>
              <w:t>
действителен по (notAfter): дд.мм.гггг чч:мм:сс GMT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41"/>
          <w:p>
            <w:pPr>
              <w:spacing w:after="20"/>
              <w:ind w:left="20"/>
              <w:jc w:val="both"/>
            </w:pPr>
            <w:r>
              <w:rPr>
                <w:rFonts w:ascii="Times New Roman"/>
                <w:b w:val="false"/>
                <w:i w:val="false"/>
                <w:color w:val="000000"/>
                <w:sz w:val="20"/>
              </w:rPr>
              <w:t>
Subject Key Identifier – содержится в Attributes</w:t>
            </w:r>
          </w:p>
          <w:bookmarkEnd w:id="241"/>
          <w:p>
            <w:pPr>
              <w:spacing w:after="20"/>
              <w:ind w:left="20"/>
              <w:jc w:val="both"/>
            </w:pPr>
            <w:r>
              <w:rPr>
                <w:rFonts w:ascii="Times New Roman"/>
                <w:b w:val="false"/>
                <w:i w:val="false"/>
                <w:color w:val="000000"/>
                <w:sz w:val="20"/>
              </w:rPr>
              <w:t>
(OID 2.5.29.14)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открытого ключа субъекта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42"/>
          <w:p>
            <w:pPr>
              <w:spacing w:after="20"/>
              <w:ind w:left="20"/>
              <w:jc w:val="both"/>
            </w:pPr>
            <w:r>
              <w:rPr>
                <w:rFonts w:ascii="Times New Roman"/>
                <w:b w:val="false"/>
                <w:i w:val="false"/>
                <w:color w:val="000000"/>
                <w:sz w:val="20"/>
              </w:rPr>
              <w:t xml:space="preserve">
signatureAlgorithm </w:t>
            </w:r>
          </w:p>
          <w:bookmarkEnd w:id="242"/>
          <w:p>
            <w:pPr>
              <w:spacing w:after="20"/>
              <w:ind w:left="20"/>
              <w:jc w:val="both"/>
            </w:pPr>
            <w:r>
              <w:rPr>
                <w:rFonts w:ascii="Times New Roman"/>
                <w:b w:val="false"/>
                <w:i w:val="false"/>
                <w:color w:val="000000"/>
                <w:sz w:val="20"/>
              </w:rPr>
              <w:t>
(алгоритм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34.11/34.10-2012 (OID 1.2.643.7.1.1.3.3)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43"/>
          <w:p>
            <w:pPr>
              <w:spacing w:after="20"/>
              <w:ind w:left="20"/>
              <w:jc w:val="both"/>
            </w:pPr>
            <w:r>
              <w:rPr>
                <w:rFonts w:ascii="Times New Roman"/>
                <w:b w:val="false"/>
                <w:i w:val="false"/>
                <w:color w:val="000000"/>
                <w:sz w:val="20"/>
              </w:rPr>
              <w:t xml:space="preserve">
Signature </w:t>
            </w:r>
          </w:p>
          <w:bookmarkEnd w:id="243"/>
          <w:p>
            <w:pPr>
              <w:spacing w:after="20"/>
              <w:ind w:left="20"/>
              <w:jc w:val="both"/>
            </w:pPr>
            <w:r>
              <w:rPr>
                <w:rFonts w:ascii="Times New Roman"/>
                <w:b w:val="false"/>
                <w:i w:val="false"/>
                <w:color w:val="000000"/>
                <w:sz w:val="20"/>
              </w:rPr>
              <w:t>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запроса на издание сертификата генерируется и кодируется в соответствии </w:t>
            </w:r>
          </w:p>
          <w:p>
            <w:pPr>
              <w:spacing w:after="20"/>
              <w:ind w:left="20"/>
              <w:jc w:val="both"/>
            </w:pPr>
            <w:r>
              <w:rPr>
                <w:rFonts w:ascii="Times New Roman"/>
                <w:b w:val="false"/>
                <w:i w:val="false"/>
                <w:color w:val="000000"/>
                <w:sz w:val="20"/>
              </w:rPr>
              <w:t>с требованиями, определенными в RFC 2986</w:t>
            </w:r>
          </w:p>
        </w:tc>
      </w:tr>
    </w:tbl>
    <w:bookmarkStart w:name="z333" w:id="244"/>
    <w:p>
      <w:pPr>
        <w:spacing w:after="0"/>
        <w:ind w:left="0"/>
        <w:jc w:val="left"/>
      </w:pPr>
      <w:r>
        <w:rPr>
          <w:rFonts w:ascii="Times New Roman"/>
          <w:b/>
          <w:i w:val="false"/>
          <w:color w:val="000000"/>
        </w:rPr>
        <w:t xml:space="preserve"> II. Шаблон сертификата ключа проверки ЭЦП</w:t>
      </w:r>
    </w:p>
    <w:bookmarkEnd w:id="244"/>
    <w:bookmarkStart w:name="z334" w:id="245"/>
    <w:p>
      <w:pPr>
        <w:spacing w:after="0"/>
        <w:ind w:left="0"/>
        <w:jc w:val="left"/>
      </w:pPr>
      <w:r>
        <w:rPr>
          <w:rFonts w:ascii="Times New Roman"/>
          <w:b/>
          <w:i w:val="false"/>
          <w:color w:val="000000"/>
        </w:rPr>
        <w:t xml:space="preserve"> 1. Структура сертификата ключа проверки ЭЦП</w:t>
      </w:r>
    </w:p>
    <w:bookmarkEnd w:id="245"/>
    <w:bookmarkStart w:name="z335" w:id="246"/>
    <w:p>
      <w:pPr>
        <w:spacing w:after="0"/>
        <w:ind w:left="0"/>
        <w:jc w:val="both"/>
      </w:pPr>
      <w:r>
        <w:rPr>
          <w:rFonts w:ascii="Times New Roman"/>
          <w:b w:val="false"/>
          <w:i w:val="false"/>
          <w:color w:val="000000"/>
          <w:sz w:val="28"/>
        </w:rPr>
        <w:t>
      10. Сертификат в соответствии со стандартом X.509 v.3 является электронным документом, состоящим из последовательности трех полей, из которых первое содержит содержимое сертификата (tbsCertificate), второе – информацию о типе алгоритма, использованного для подписания сертификата (signatureAlgorithm), а третье – ЭЦП, которой подписан сертификат (signatureValue).</w:t>
      </w:r>
    </w:p>
    <w:bookmarkEnd w:id="246"/>
    <w:bookmarkStart w:name="z336" w:id="247"/>
    <w:p>
      <w:pPr>
        <w:spacing w:after="0"/>
        <w:ind w:left="0"/>
        <w:jc w:val="both"/>
      </w:pPr>
      <w:r>
        <w:rPr>
          <w:rFonts w:ascii="Times New Roman"/>
          <w:b w:val="false"/>
          <w:i w:val="false"/>
          <w:color w:val="000000"/>
          <w:sz w:val="28"/>
        </w:rPr>
        <w:t>
      11. Сертификаты УЦ службы ДТС содержат как минимум следующие основные поля:</w:t>
      </w:r>
    </w:p>
    <w:bookmarkEnd w:id="247"/>
    <w:bookmarkStart w:name="z337" w:id="248"/>
    <w:p>
      <w:pPr>
        <w:spacing w:after="0"/>
        <w:ind w:left="0"/>
        <w:jc w:val="both"/>
      </w:pPr>
      <w:r>
        <w:rPr>
          <w:rFonts w:ascii="Times New Roman"/>
          <w:b w:val="false"/>
          <w:i w:val="false"/>
          <w:color w:val="000000"/>
          <w:sz w:val="28"/>
        </w:rPr>
        <w:t>
      а) Version: третья версия формата сертификата (X.509 v.3);</w:t>
      </w:r>
    </w:p>
    <w:bookmarkEnd w:id="248"/>
    <w:bookmarkStart w:name="z338" w:id="249"/>
    <w:p>
      <w:pPr>
        <w:spacing w:after="0"/>
        <w:ind w:left="0"/>
        <w:jc w:val="both"/>
      </w:pPr>
      <w:r>
        <w:rPr>
          <w:rFonts w:ascii="Times New Roman"/>
          <w:b w:val="false"/>
          <w:i w:val="false"/>
          <w:color w:val="000000"/>
          <w:sz w:val="28"/>
        </w:rPr>
        <w:t>
      б) Serial Number: серийный номер сертификата, уникальный в рамках УЦ;</w:t>
      </w:r>
    </w:p>
    <w:bookmarkEnd w:id="249"/>
    <w:bookmarkStart w:name="z339" w:id="250"/>
    <w:p>
      <w:pPr>
        <w:spacing w:after="0"/>
        <w:ind w:left="0"/>
        <w:jc w:val="both"/>
      </w:pPr>
      <w:r>
        <w:rPr>
          <w:rFonts w:ascii="Times New Roman"/>
          <w:b w:val="false"/>
          <w:i w:val="false"/>
          <w:color w:val="000000"/>
          <w:sz w:val="28"/>
        </w:rPr>
        <w:t>
      в) signatureAlgorithm: идентификатор алгоритма, применяемого УЦ, издающим сертификаты, для подписания сертификата;</w:t>
      </w:r>
    </w:p>
    <w:bookmarkEnd w:id="250"/>
    <w:bookmarkStart w:name="z340" w:id="251"/>
    <w:p>
      <w:pPr>
        <w:spacing w:after="0"/>
        <w:ind w:left="0"/>
        <w:jc w:val="both"/>
      </w:pPr>
      <w:r>
        <w:rPr>
          <w:rFonts w:ascii="Times New Roman"/>
          <w:b w:val="false"/>
          <w:i w:val="false"/>
          <w:color w:val="000000"/>
          <w:sz w:val="28"/>
        </w:rPr>
        <w:t>
      г) Issuer: уникальное имя (DN) УЦ;</w:t>
      </w:r>
    </w:p>
    <w:bookmarkEnd w:id="251"/>
    <w:bookmarkStart w:name="z341" w:id="252"/>
    <w:p>
      <w:pPr>
        <w:spacing w:after="0"/>
        <w:ind w:left="0"/>
        <w:jc w:val="both"/>
      </w:pPr>
      <w:r>
        <w:rPr>
          <w:rFonts w:ascii="Times New Roman"/>
          <w:b w:val="false"/>
          <w:i w:val="false"/>
          <w:color w:val="000000"/>
          <w:sz w:val="28"/>
        </w:rPr>
        <w:t>
      д) Validity: срок действия сертификата, определенный началом (notBefore) и окончанием (notAfter) действия сертификата;</w:t>
      </w:r>
    </w:p>
    <w:bookmarkEnd w:id="252"/>
    <w:bookmarkStart w:name="z342" w:id="253"/>
    <w:p>
      <w:pPr>
        <w:spacing w:after="0"/>
        <w:ind w:left="0"/>
        <w:jc w:val="both"/>
      </w:pPr>
      <w:r>
        <w:rPr>
          <w:rFonts w:ascii="Times New Roman"/>
          <w:b w:val="false"/>
          <w:i w:val="false"/>
          <w:color w:val="000000"/>
          <w:sz w:val="28"/>
        </w:rPr>
        <w:t>
      е) Subject: уникальное имя (DN) конечного пользователя, получающего сертификат;</w:t>
      </w:r>
    </w:p>
    <w:bookmarkEnd w:id="253"/>
    <w:bookmarkStart w:name="z343" w:id="254"/>
    <w:p>
      <w:pPr>
        <w:spacing w:after="0"/>
        <w:ind w:left="0"/>
        <w:jc w:val="both"/>
      </w:pPr>
      <w:r>
        <w:rPr>
          <w:rFonts w:ascii="Times New Roman"/>
          <w:b w:val="false"/>
          <w:i w:val="false"/>
          <w:color w:val="000000"/>
          <w:sz w:val="28"/>
        </w:rPr>
        <w:t>
      ж) Subject Public Key Info: значение открытого ключа вместе с идентификатором алгоритма;</w:t>
      </w:r>
    </w:p>
    <w:bookmarkEnd w:id="254"/>
    <w:bookmarkStart w:name="z344" w:id="255"/>
    <w:p>
      <w:pPr>
        <w:spacing w:after="0"/>
        <w:ind w:left="0"/>
        <w:jc w:val="both"/>
      </w:pPr>
      <w:r>
        <w:rPr>
          <w:rFonts w:ascii="Times New Roman"/>
          <w:b w:val="false"/>
          <w:i w:val="false"/>
          <w:color w:val="000000"/>
          <w:sz w:val="28"/>
        </w:rPr>
        <w:t>
      з) Signature: подпись генерируется и кодируется в соответствии с RFC 5280.</w:t>
      </w:r>
    </w:p>
    <w:bookmarkEnd w:id="255"/>
    <w:bookmarkStart w:name="z345" w:id="256"/>
    <w:p>
      <w:pPr>
        <w:spacing w:after="0"/>
        <w:ind w:left="0"/>
        <w:jc w:val="both"/>
      </w:pPr>
      <w:r>
        <w:rPr>
          <w:rFonts w:ascii="Times New Roman"/>
          <w:b w:val="false"/>
          <w:i w:val="false"/>
          <w:color w:val="000000"/>
          <w:sz w:val="28"/>
        </w:rPr>
        <w:t>
      12. Значения основных полей и расширений сертификата определяются его назначением и политикой применения.</w:t>
      </w:r>
    </w:p>
    <w:bookmarkEnd w:id="256"/>
    <w:bookmarkStart w:name="z346" w:id="257"/>
    <w:p>
      <w:pPr>
        <w:spacing w:after="0"/>
        <w:ind w:left="0"/>
        <w:jc w:val="both"/>
      </w:pPr>
      <w:r>
        <w:rPr>
          <w:rFonts w:ascii="Times New Roman"/>
          <w:b w:val="false"/>
          <w:i w:val="false"/>
          <w:color w:val="000000"/>
          <w:sz w:val="28"/>
        </w:rPr>
        <w:t>
      13. Значения основных полей и расширений сертификата уполномоченного лица УЦ службы ДТС приведены в таблице 7.</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348" w:id="258"/>
    <w:p>
      <w:pPr>
        <w:spacing w:after="0"/>
        <w:ind w:left="0"/>
        <w:jc w:val="left"/>
      </w:pPr>
      <w:r>
        <w:rPr>
          <w:rFonts w:ascii="Times New Roman"/>
          <w:b/>
          <w:i w:val="false"/>
          <w:color w:val="000000"/>
        </w:rPr>
        <w:t xml:space="preserve"> Структура сертификата уполномоченного лица УЦ службы ДТС</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поля (OID)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или ограничения значения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59"/>
          <w:p>
            <w:pPr>
              <w:spacing w:after="20"/>
              <w:ind w:left="20"/>
              <w:jc w:val="both"/>
            </w:pPr>
            <w:r>
              <w:rPr>
                <w:rFonts w:ascii="Times New Roman"/>
                <w:b w:val="false"/>
                <w:i w:val="false"/>
                <w:color w:val="000000"/>
                <w:sz w:val="20"/>
              </w:rPr>
              <w:t>
Version</w:t>
            </w:r>
          </w:p>
          <w:bookmarkEnd w:id="259"/>
          <w:p>
            <w:pPr>
              <w:spacing w:after="20"/>
              <w:ind w:left="20"/>
              <w:jc w:val="both"/>
            </w:pPr>
            <w:r>
              <w:rPr>
                <w:rFonts w:ascii="Times New Roman"/>
                <w:b w:val="false"/>
                <w:i w:val="false"/>
                <w:color w:val="000000"/>
                <w:sz w:val="20"/>
              </w:rPr>
              <w:t>
(версия)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60"/>
          <w:p>
            <w:pPr>
              <w:spacing w:after="20"/>
              <w:ind w:left="20"/>
              <w:jc w:val="both"/>
            </w:pPr>
            <w:r>
              <w:rPr>
                <w:rFonts w:ascii="Times New Roman"/>
                <w:b w:val="false"/>
                <w:i w:val="false"/>
                <w:color w:val="000000"/>
                <w:sz w:val="20"/>
              </w:rPr>
              <w:t xml:space="preserve">
Serial Number </w:t>
            </w:r>
          </w:p>
          <w:bookmarkEnd w:id="260"/>
          <w:p>
            <w:pPr>
              <w:spacing w:after="20"/>
              <w:ind w:left="20"/>
              <w:jc w:val="both"/>
            </w:pPr>
            <w:r>
              <w:rPr>
                <w:rFonts w:ascii="Times New Roman"/>
                <w:b w:val="false"/>
                <w:i w:val="false"/>
                <w:color w:val="000000"/>
                <w:sz w:val="20"/>
              </w:rPr>
              <w:t>
(серийный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серийный номер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61"/>
          <w:p>
            <w:pPr>
              <w:spacing w:after="20"/>
              <w:ind w:left="20"/>
              <w:jc w:val="both"/>
            </w:pPr>
            <w:r>
              <w:rPr>
                <w:rFonts w:ascii="Times New Roman"/>
                <w:b w:val="false"/>
                <w:i w:val="false"/>
                <w:color w:val="000000"/>
                <w:sz w:val="20"/>
              </w:rPr>
              <w:t>
signatureAlgorithm</w:t>
            </w:r>
          </w:p>
          <w:bookmarkEnd w:id="261"/>
          <w:p>
            <w:pPr>
              <w:spacing w:after="20"/>
              <w:ind w:left="20"/>
              <w:jc w:val="both"/>
            </w:pPr>
            <w:r>
              <w:rPr>
                <w:rFonts w:ascii="Times New Roman"/>
                <w:b w:val="false"/>
                <w:i w:val="false"/>
                <w:color w:val="000000"/>
                <w:sz w:val="20"/>
              </w:rPr>
              <w:t>
(алгоритм ЭЦП)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34.11/34.10-2012 (OID 1.2.643.7.1.1.3.3)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62"/>
          <w:p>
            <w:pPr>
              <w:spacing w:after="20"/>
              <w:ind w:left="20"/>
              <w:jc w:val="both"/>
            </w:pPr>
            <w:r>
              <w:rPr>
                <w:rFonts w:ascii="Times New Roman"/>
                <w:b w:val="false"/>
                <w:i w:val="false"/>
                <w:color w:val="000000"/>
                <w:sz w:val="20"/>
              </w:rPr>
              <w:t>
Issuer</w:t>
            </w:r>
          </w:p>
          <w:bookmarkEnd w:id="262"/>
          <w:p>
            <w:pPr>
              <w:spacing w:after="20"/>
              <w:ind w:left="20"/>
              <w:jc w:val="both"/>
            </w:pPr>
            <w:r>
              <w:rPr>
                <w:rFonts w:ascii="Times New Roman"/>
                <w:b w:val="false"/>
                <w:i w:val="false"/>
                <w:color w:val="000000"/>
                <w:sz w:val="20"/>
              </w:rPr>
              <w:t>
(издатель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63"/>
          <w:p>
            <w:pPr>
              <w:spacing w:after="20"/>
              <w:ind w:left="20"/>
              <w:jc w:val="both"/>
            </w:pPr>
            <w:r>
              <w:rPr>
                <w:rFonts w:ascii="Times New Roman"/>
                <w:b w:val="false"/>
                <w:i w:val="false"/>
                <w:color w:val="000000"/>
                <w:sz w:val="20"/>
              </w:rPr>
              <w:t>
Common Name (CN, OID 2.5.4.3) = УЦ службы ДТС,</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Organization (O, OID 2.5.4.10) = ЕЭК,</w:t>
            </w:r>
          </w:p>
          <w:p>
            <w:pPr>
              <w:spacing w:after="20"/>
              <w:ind w:left="20"/>
              <w:jc w:val="both"/>
            </w:pPr>
            <w:r>
              <w:rPr>
                <w:rFonts w:ascii="Times New Roman"/>
                <w:b w:val="false"/>
                <w:i w:val="false"/>
                <w:color w:val="000000"/>
                <w:sz w:val="20"/>
              </w:rPr>
              <w:t>
</w:t>
            </w:r>
            <w:r>
              <w:rPr>
                <w:rFonts w:ascii="Times New Roman"/>
                <w:b w:val="false"/>
                <w:i w:val="false"/>
                <w:color w:val="000000"/>
                <w:sz w:val="20"/>
              </w:rPr>
              <w:t>Organization Unit (OU, OID 2.5.4.11) = ИТ,</w:t>
            </w:r>
          </w:p>
          <w:p>
            <w:pPr>
              <w:spacing w:after="20"/>
              <w:ind w:left="20"/>
              <w:jc w:val="both"/>
            </w:pPr>
            <w:r>
              <w:rPr>
                <w:rFonts w:ascii="Times New Roman"/>
                <w:b w:val="false"/>
                <w:i w:val="false"/>
                <w:color w:val="000000"/>
                <w:sz w:val="20"/>
              </w:rPr>
              <w:t>
Country (C, OID 2.5.4.6) = RU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64"/>
          <w:p>
            <w:pPr>
              <w:spacing w:after="20"/>
              <w:ind w:left="20"/>
              <w:jc w:val="both"/>
            </w:pPr>
            <w:r>
              <w:rPr>
                <w:rFonts w:ascii="Times New Roman"/>
                <w:b w:val="false"/>
                <w:i w:val="false"/>
                <w:color w:val="000000"/>
                <w:sz w:val="20"/>
              </w:rPr>
              <w:t>
Validity</w:t>
            </w:r>
          </w:p>
          <w:bookmarkEnd w:id="264"/>
          <w:p>
            <w:pPr>
              <w:spacing w:after="20"/>
              <w:ind w:left="20"/>
              <w:jc w:val="both"/>
            </w:pPr>
            <w:r>
              <w:rPr>
                <w:rFonts w:ascii="Times New Roman"/>
                <w:b w:val="false"/>
                <w:i w:val="false"/>
                <w:color w:val="000000"/>
                <w:sz w:val="20"/>
              </w:rPr>
              <w:t>
(срок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65"/>
          <w:p>
            <w:pPr>
              <w:spacing w:after="20"/>
              <w:ind w:left="20"/>
              <w:jc w:val="both"/>
            </w:pPr>
            <w:r>
              <w:rPr>
                <w:rFonts w:ascii="Times New Roman"/>
                <w:b w:val="false"/>
                <w:i w:val="false"/>
                <w:color w:val="000000"/>
                <w:sz w:val="20"/>
              </w:rPr>
              <w:t xml:space="preserve">
действителен с (notBefore): дд.мм.гггг чч:мм:сс GMT, </w:t>
            </w:r>
          </w:p>
          <w:bookmarkEnd w:id="265"/>
          <w:p>
            <w:pPr>
              <w:spacing w:after="20"/>
              <w:ind w:left="20"/>
              <w:jc w:val="both"/>
            </w:pPr>
            <w:r>
              <w:rPr>
                <w:rFonts w:ascii="Times New Roman"/>
                <w:b w:val="false"/>
                <w:i w:val="false"/>
                <w:color w:val="000000"/>
                <w:sz w:val="20"/>
              </w:rPr>
              <w:t>
действителен по (notAfter): дд.мм.гггг чч:мм:сс GMT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66"/>
          <w:p>
            <w:pPr>
              <w:spacing w:after="20"/>
              <w:ind w:left="20"/>
              <w:jc w:val="both"/>
            </w:pPr>
            <w:r>
              <w:rPr>
                <w:rFonts w:ascii="Times New Roman"/>
                <w:b w:val="false"/>
                <w:i w:val="false"/>
                <w:color w:val="000000"/>
                <w:sz w:val="20"/>
              </w:rPr>
              <w:t>
Subject</w:t>
            </w:r>
          </w:p>
          <w:bookmarkEnd w:id="266"/>
          <w:p>
            <w:pPr>
              <w:spacing w:after="20"/>
              <w:ind w:left="20"/>
              <w:jc w:val="both"/>
            </w:pPr>
            <w:r>
              <w:rPr>
                <w:rFonts w:ascii="Times New Roman"/>
                <w:b w:val="false"/>
                <w:i w:val="false"/>
                <w:color w:val="000000"/>
                <w:sz w:val="20"/>
              </w:rPr>
              <w:t>
(субъект, владелец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67"/>
          <w:p>
            <w:pPr>
              <w:spacing w:after="20"/>
              <w:ind w:left="20"/>
              <w:jc w:val="both"/>
            </w:pPr>
            <w:r>
              <w:rPr>
                <w:rFonts w:ascii="Times New Roman"/>
                <w:b w:val="false"/>
                <w:i w:val="false"/>
                <w:color w:val="000000"/>
                <w:sz w:val="20"/>
              </w:rPr>
              <w:t>
Common Name (CN, OID 2.5.4.3) = УЦ службы ДТС,</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Organization (O, OID 2.5.4.10) = ЕЭК,</w:t>
            </w:r>
          </w:p>
          <w:p>
            <w:pPr>
              <w:spacing w:after="20"/>
              <w:ind w:left="20"/>
              <w:jc w:val="both"/>
            </w:pPr>
            <w:r>
              <w:rPr>
                <w:rFonts w:ascii="Times New Roman"/>
                <w:b w:val="false"/>
                <w:i w:val="false"/>
                <w:color w:val="000000"/>
                <w:sz w:val="20"/>
              </w:rPr>
              <w:t>
</w:t>
            </w:r>
            <w:r>
              <w:rPr>
                <w:rFonts w:ascii="Times New Roman"/>
                <w:b w:val="false"/>
                <w:i w:val="false"/>
                <w:color w:val="000000"/>
                <w:sz w:val="20"/>
              </w:rPr>
              <w:t>Organization Unit (OU, OID 2.5.4.11) = ИТ,</w:t>
            </w:r>
          </w:p>
          <w:p>
            <w:pPr>
              <w:spacing w:after="20"/>
              <w:ind w:left="20"/>
              <w:jc w:val="both"/>
            </w:pPr>
            <w:r>
              <w:rPr>
                <w:rFonts w:ascii="Times New Roman"/>
                <w:b w:val="false"/>
                <w:i w:val="false"/>
                <w:color w:val="000000"/>
                <w:sz w:val="20"/>
              </w:rPr>
              <w:t>
mailAddress (E, OID 1.2.840.113549.1.9.1) = info@eecommission.org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68"/>
          <w:p>
            <w:pPr>
              <w:spacing w:after="20"/>
              <w:ind w:left="20"/>
              <w:jc w:val="both"/>
            </w:pPr>
            <w:r>
              <w:rPr>
                <w:rFonts w:ascii="Times New Roman"/>
                <w:b w:val="false"/>
                <w:i w:val="false"/>
                <w:color w:val="000000"/>
                <w:sz w:val="20"/>
              </w:rPr>
              <w:t xml:space="preserve">
Subject Public Key Info </w:t>
            </w:r>
          </w:p>
          <w:bookmarkEnd w:id="268"/>
          <w:p>
            <w:pPr>
              <w:spacing w:after="20"/>
              <w:ind w:left="20"/>
              <w:jc w:val="both"/>
            </w:pPr>
            <w:r>
              <w:rPr>
                <w:rFonts w:ascii="Times New Roman"/>
                <w:b w:val="false"/>
                <w:i w:val="false"/>
                <w:color w:val="000000"/>
                <w:sz w:val="20"/>
              </w:rPr>
              <w:t>
(открытый ключ субъекта)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69"/>
          <w:p>
            <w:pPr>
              <w:spacing w:after="20"/>
              <w:ind w:left="20"/>
              <w:jc w:val="both"/>
            </w:pPr>
            <w:r>
              <w:rPr>
                <w:rFonts w:ascii="Times New Roman"/>
                <w:b w:val="false"/>
                <w:i w:val="false"/>
                <w:color w:val="000000"/>
                <w:sz w:val="20"/>
              </w:rPr>
              <w:t xml:space="preserve">
идентификатор открытого ключа: </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 (OID 1.2.643.7.1.1.1.2);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параметры открытого ключа: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id-tc26-gost-3410-2012-512-paramSetA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(OID 1.2.643.7.1.2.1.2.1), </w:t>
            </w:r>
          </w:p>
          <w:p>
            <w:pPr>
              <w:spacing w:after="20"/>
              <w:ind w:left="20"/>
              <w:jc w:val="both"/>
            </w:pPr>
            <w:r>
              <w:rPr>
                <w:rFonts w:ascii="Times New Roman"/>
                <w:b w:val="false"/>
                <w:i w:val="false"/>
                <w:color w:val="000000"/>
                <w:sz w:val="20"/>
              </w:rPr>
              <w:t>
</w:t>
            </w:r>
            <w:r>
              <w:rPr>
                <w:rFonts w:ascii="Times New Roman"/>
                <w:b w:val="false"/>
                <w:i w:val="false"/>
                <w:color w:val="000000"/>
                <w:sz w:val="20"/>
              </w:rPr>
              <w:t>id-tc26-gost3411-2012-512 (OID 1.2.643.7.1.1.2.3);</w:t>
            </w:r>
          </w:p>
          <w:p>
            <w:pPr>
              <w:spacing w:after="20"/>
              <w:ind w:left="20"/>
              <w:jc w:val="both"/>
            </w:pPr>
            <w:r>
              <w:rPr>
                <w:rFonts w:ascii="Times New Roman"/>
                <w:b w:val="false"/>
                <w:i w:val="false"/>
                <w:color w:val="000000"/>
                <w:sz w:val="20"/>
              </w:rPr>
              <w:t>
</w:t>
            </w:r>
            <w:r>
              <w:rPr>
                <w:rFonts w:ascii="Times New Roman"/>
                <w:b w:val="false"/>
                <w:i w:val="false"/>
                <w:color w:val="000000"/>
                <w:sz w:val="20"/>
              </w:rPr>
              <w:t>длина открытого ключа: 1024 бит;</w:t>
            </w:r>
          </w:p>
          <w:p>
            <w:pPr>
              <w:spacing w:after="20"/>
              <w:ind w:left="20"/>
              <w:jc w:val="both"/>
            </w:pPr>
            <w:r>
              <w:rPr>
                <w:rFonts w:ascii="Times New Roman"/>
                <w:b w:val="false"/>
                <w:i w:val="false"/>
                <w:color w:val="000000"/>
                <w:sz w:val="20"/>
              </w:rPr>
              <w:t xml:space="preserve">
значение открытого ключа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70"/>
          <w:p>
            <w:pPr>
              <w:spacing w:after="20"/>
              <w:ind w:left="20"/>
              <w:jc w:val="both"/>
            </w:pPr>
            <w:r>
              <w:rPr>
                <w:rFonts w:ascii="Times New Roman"/>
                <w:b w:val="false"/>
                <w:i w:val="false"/>
                <w:color w:val="000000"/>
                <w:sz w:val="20"/>
              </w:rPr>
              <w:t>
signatureValue</w:t>
            </w:r>
          </w:p>
          <w:bookmarkEnd w:id="270"/>
          <w:p>
            <w:pPr>
              <w:spacing w:after="20"/>
              <w:ind w:left="20"/>
              <w:jc w:val="both"/>
            </w:pPr>
            <w:r>
              <w:rPr>
                <w:rFonts w:ascii="Times New Roman"/>
                <w:b w:val="false"/>
                <w:i w:val="false"/>
                <w:color w:val="000000"/>
                <w:sz w:val="20"/>
              </w:rPr>
              <w:t>
(ЭЦП издателя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издателя в соответствии </w:t>
            </w:r>
          </w:p>
          <w:p>
            <w:pPr>
              <w:spacing w:after="20"/>
              <w:ind w:left="20"/>
              <w:jc w:val="both"/>
            </w:pPr>
            <w:r>
              <w:rPr>
                <w:rFonts w:ascii="Times New Roman"/>
                <w:b w:val="false"/>
                <w:i w:val="false"/>
                <w:color w:val="000000"/>
                <w:sz w:val="20"/>
              </w:rPr>
              <w:t>с ГОСТ Р 34.11/34.10-2012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Расширения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71"/>
          <w:p>
            <w:pPr>
              <w:spacing w:after="20"/>
              <w:ind w:left="20"/>
              <w:jc w:val="both"/>
            </w:pPr>
            <w:r>
              <w:rPr>
                <w:rFonts w:ascii="Times New Roman"/>
                <w:b w:val="false"/>
                <w:i w:val="false"/>
                <w:color w:val="000000"/>
                <w:sz w:val="20"/>
              </w:rPr>
              <w:t>
Subject Key Identifier</w:t>
            </w:r>
          </w:p>
          <w:bookmarkEnd w:id="271"/>
          <w:p>
            <w:pPr>
              <w:spacing w:after="20"/>
              <w:ind w:left="20"/>
              <w:jc w:val="both"/>
            </w:pPr>
            <w:r>
              <w:rPr>
                <w:rFonts w:ascii="Times New Roman"/>
                <w:b w:val="false"/>
                <w:i w:val="false"/>
                <w:color w:val="000000"/>
                <w:sz w:val="20"/>
              </w:rPr>
              <w:t>
(идентификатор ключа проверки ЭЦП субъекта) (OID 2.5.29.14)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проверки ЭЦП уполномоченного лица УЦ службы ДТС, соответствующего данному сертификату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72"/>
          <w:p>
            <w:pPr>
              <w:spacing w:after="20"/>
              <w:ind w:left="20"/>
              <w:jc w:val="both"/>
            </w:pPr>
            <w:r>
              <w:rPr>
                <w:rFonts w:ascii="Times New Roman"/>
                <w:b w:val="false"/>
                <w:i w:val="false"/>
                <w:color w:val="000000"/>
                <w:sz w:val="20"/>
              </w:rPr>
              <w:t xml:space="preserve">
Key Usage </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(использование ключа) </w:t>
            </w:r>
          </w:p>
          <w:p>
            <w:pPr>
              <w:spacing w:after="20"/>
              <w:ind w:left="20"/>
              <w:jc w:val="both"/>
            </w:pPr>
            <w:r>
              <w:rPr>
                <w:rFonts w:ascii="Times New Roman"/>
                <w:b w:val="false"/>
                <w:i w:val="false"/>
                <w:color w:val="000000"/>
                <w:sz w:val="20"/>
              </w:rPr>
              <w:t xml:space="preserve">
(OID 2.5.29.15)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сritical, keyCertSign (5), cRLSign (6)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73"/>
          <w:p>
            <w:pPr>
              <w:spacing w:after="20"/>
              <w:ind w:left="20"/>
              <w:jc w:val="both"/>
            </w:pPr>
            <w:r>
              <w:rPr>
                <w:rFonts w:ascii="Times New Roman"/>
                <w:b w:val="false"/>
                <w:i w:val="false"/>
                <w:color w:val="000000"/>
                <w:sz w:val="20"/>
              </w:rPr>
              <w:t xml:space="preserve">
Basic Constraints </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ограничения)</w:t>
            </w:r>
          </w:p>
          <w:p>
            <w:pPr>
              <w:spacing w:after="20"/>
              <w:ind w:left="20"/>
              <w:jc w:val="both"/>
            </w:pPr>
            <w:r>
              <w:rPr>
                <w:rFonts w:ascii="Times New Roman"/>
                <w:b w:val="false"/>
                <w:i w:val="false"/>
                <w:color w:val="000000"/>
                <w:sz w:val="20"/>
              </w:rPr>
              <w:t>
(OID 2.5.29.19)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сritical, Тип субъекта=ЦС, ограничение </w:t>
            </w:r>
          </w:p>
          <w:p>
            <w:pPr>
              <w:spacing w:after="20"/>
              <w:ind w:left="20"/>
              <w:jc w:val="both"/>
            </w:pPr>
            <w:r>
              <w:rPr>
                <w:rFonts w:ascii="Times New Roman"/>
                <w:b w:val="false"/>
                <w:i w:val="false"/>
                <w:color w:val="000000"/>
                <w:sz w:val="20"/>
              </w:rPr>
              <w:t>на длину пути=0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74"/>
          <w:p>
            <w:pPr>
              <w:spacing w:after="20"/>
              <w:ind w:left="20"/>
              <w:jc w:val="both"/>
            </w:pPr>
            <w:r>
              <w:rPr>
                <w:rFonts w:ascii="Times New Roman"/>
                <w:b w:val="false"/>
                <w:i w:val="false"/>
                <w:color w:val="000000"/>
                <w:sz w:val="20"/>
              </w:rPr>
              <w:t>
CA version</w:t>
            </w:r>
          </w:p>
          <w:bookmarkEnd w:id="274"/>
          <w:p>
            <w:pPr>
              <w:spacing w:after="20"/>
              <w:ind w:left="20"/>
              <w:jc w:val="both"/>
            </w:pPr>
            <w:r>
              <w:rPr>
                <w:rFonts w:ascii="Times New Roman"/>
                <w:b w:val="false"/>
                <w:i w:val="false"/>
                <w:color w:val="000000"/>
                <w:sz w:val="20"/>
              </w:rPr>
              <w:t>
(версия УЦ)</w:t>
            </w:r>
          </w:p>
          <w:p>
            <w:pPr>
              <w:spacing w:after="20"/>
              <w:ind w:left="20"/>
              <w:jc w:val="both"/>
            </w:pPr>
            <w:r>
              <w:rPr>
                <w:rFonts w:ascii="Times New Roman"/>
                <w:b w:val="false"/>
                <w:i w:val="false"/>
                <w:color w:val="000000"/>
                <w:sz w:val="20"/>
              </w:rPr>
              <w:t>(OID 1.3.6.1.4.1.311.21.1)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v&lt;индекс сертификата УЦ службы ДТС&gt;.&lt;индекс пары ключей сертификата УЦ службы ДТС&gt;</w:t>
            </w:r>
          </w:p>
        </w:tc>
      </w:tr>
    </w:tbl>
    <w:bookmarkStart w:name="z377" w:id="275"/>
    <w:p>
      <w:pPr>
        <w:spacing w:after="0"/>
        <w:ind w:left="0"/>
        <w:jc w:val="both"/>
      </w:pPr>
      <w:r>
        <w:rPr>
          <w:rFonts w:ascii="Times New Roman"/>
          <w:b w:val="false"/>
          <w:i w:val="false"/>
          <w:color w:val="000000"/>
          <w:sz w:val="28"/>
        </w:rPr>
        <w:t>
      14. Значения основных полей и расширений сертификата СПП приведены в таблице 8.</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379" w:id="276"/>
    <w:p>
      <w:pPr>
        <w:spacing w:after="0"/>
        <w:ind w:left="0"/>
        <w:jc w:val="left"/>
      </w:pPr>
      <w:r>
        <w:rPr>
          <w:rFonts w:ascii="Times New Roman"/>
          <w:b/>
          <w:i w:val="false"/>
          <w:color w:val="000000"/>
        </w:rPr>
        <w:t xml:space="preserve"> Структура сертификата СПП</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поля (OID)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или ограничения значения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77"/>
          <w:p>
            <w:pPr>
              <w:spacing w:after="20"/>
              <w:ind w:left="20"/>
              <w:jc w:val="both"/>
            </w:pPr>
            <w:r>
              <w:rPr>
                <w:rFonts w:ascii="Times New Roman"/>
                <w:b w:val="false"/>
                <w:i w:val="false"/>
                <w:color w:val="000000"/>
                <w:sz w:val="20"/>
              </w:rPr>
              <w:t>
Version</w:t>
            </w:r>
          </w:p>
          <w:bookmarkEnd w:id="277"/>
          <w:p>
            <w:pPr>
              <w:spacing w:after="20"/>
              <w:ind w:left="20"/>
              <w:jc w:val="both"/>
            </w:pPr>
            <w:r>
              <w:rPr>
                <w:rFonts w:ascii="Times New Roman"/>
                <w:b w:val="false"/>
                <w:i w:val="false"/>
                <w:color w:val="000000"/>
                <w:sz w:val="20"/>
              </w:rPr>
              <w:t>
(версия)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78"/>
          <w:p>
            <w:pPr>
              <w:spacing w:after="20"/>
              <w:ind w:left="20"/>
              <w:jc w:val="both"/>
            </w:pPr>
            <w:r>
              <w:rPr>
                <w:rFonts w:ascii="Times New Roman"/>
                <w:b w:val="false"/>
                <w:i w:val="false"/>
                <w:color w:val="000000"/>
                <w:sz w:val="20"/>
              </w:rPr>
              <w:t xml:space="preserve">
Serial Number </w:t>
            </w:r>
          </w:p>
          <w:bookmarkEnd w:id="278"/>
          <w:p>
            <w:pPr>
              <w:spacing w:after="20"/>
              <w:ind w:left="20"/>
              <w:jc w:val="both"/>
            </w:pPr>
            <w:r>
              <w:rPr>
                <w:rFonts w:ascii="Times New Roman"/>
                <w:b w:val="false"/>
                <w:i w:val="false"/>
                <w:color w:val="000000"/>
                <w:sz w:val="20"/>
              </w:rPr>
              <w:t>
(серийный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серийный номер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79"/>
          <w:p>
            <w:pPr>
              <w:spacing w:after="20"/>
              <w:ind w:left="20"/>
              <w:jc w:val="both"/>
            </w:pPr>
            <w:r>
              <w:rPr>
                <w:rFonts w:ascii="Times New Roman"/>
                <w:b w:val="false"/>
                <w:i w:val="false"/>
                <w:color w:val="000000"/>
                <w:sz w:val="20"/>
              </w:rPr>
              <w:t>
signatureAlgorithm</w:t>
            </w:r>
          </w:p>
          <w:bookmarkEnd w:id="279"/>
          <w:p>
            <w:pPr>
              <w:spacing w:after="20"/>
              <w:ind w:left="20"/>
              <w:jc w:val="both"/>
            </w:pPr>
            <w:r>
              <w:rPr>
                <w:rFonts w:ascii="Times New Roman"/>
                <w:b w:val="false"/>
                <w:i w:val="false"/>
                <w:color w:val="000000"/>
                <w:sz w:val="20"/>
              </w:rPr>
              <w:t>
(алгоритм ЭЦП)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34.11/34.10-2012 (OID 1.2.643.7.1.1.3.3)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80"/>
          <w:p>
            <w:pPr>
              <w:spacing w:after="20"/>
              <w:ind w:left="20"/>
              <w:jc w:val="both"/>
            </w:pPr>
            <w:r>
              <w:rPr>
                <w:rFonts w:ascii="Times New Roman"/>
                <w:b w:val="false"/>
                <w:i w:val="false"/>
                <w:color w:val="000000"/>
                <w:sz w:val="20"/>
              </w:rPr>
              <w:t>
Issuer</w:t>
            </w:r>
          </w:p>
          <w:bookmarkEnd w:id="280"/>
          <w:p>
            <w:pPr>
              <w:spacing w:after="20"/>
              <w:ind w:left="20"/>
              <w:jc w:val="both"/>
            </w:pPr>
            <w:r>
              <w:rPr>
                <w:rFonts w:ascii="Times New Roman"/>
                <w:b w:val="false"/>
                <w:i w:val="false"/>
                <w:color w:val="000000"/>
                <w:sz w:val="20"/>
              </w:rPr>
              <w:t>
(издатель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81"/>
          <w:p>
            <w:pPr>
              <w:spacing w:after="20"/>
              <w:ind w:left="20"/>
              <w:jc w:val="both"/>
            </w:pPr>
            <w:r>
              <w:rPr>
                <w:rFonts w:ascii="Times New Roman"/>
                <w:b w:val="false"/>
                <w:i w:val="false"/>
                <w:color w:val="000000"/>
                <w:sz w:val="20"/>
              </w:rPr>
              <w:t>
Common Name (CN, OID 2.5.4.3) = УЦ службы ДТС,</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Organization (O, OID 2.5.4.10) = ЕЭК,</w:t>
            </w:r>
          </w:p>
          <w:p>
            <w:pPr>
              <w:spacing w:after="20"/>
              <w:ind w:left="20"/>
              <w:jc w:val="both"/>
            </w:pPr>
            <w:r>
              <w:rPr>
                <w:rFonts w:ascii="Times New Roman"/>
                <w:b w:val="false"/>
                <w:i w:val="false"/>
                <w:color w:val="000000"/>
                <w:sz w:val="20"/>
              </w:rPr>
              <w:t>
</w:t>
            </w:r>
            <w:r>
              <w:rPr>
                <w:rFonts w:ascii="Times New Roman"/>
                <w:b w:val="false"/>
                <w:i w:val="false"/>
                <w:color w:val="000000"/>
                <w:sz w:val="20"/>
              </w:rPr>
              <w:t>Organization Unit (OU, OID 2.5.4.11) = ИТ,</w:t>
            </w:r>
          </w:p>
          <w:p>
            <w:pPr>
              <w:spacing w:after="20"/>
              <w:ind w:left="20"/>
              <w:jc w:val="both"/>
            </w:pPr>
            <w:r>
              <w:rPr>
                <w:rFonts w:ascii="Times New Roman"/>
                <w:b w:val="false"/>
                <w:i w:val="false"/>
                <w:color w:val="000000"/>
                <w:sz w:val="20"/>
              </w:rPr>
              <w:t>
Country (C, OID 2.5.4.6) = RU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82"/>
          <w:p>
            <w:pPr>
              <w:spacing w:after="20"/>
              <w:ind w:left="20"/>
              <w:jc w:val="both"/>
            </w:pPr>
            <w:r>
              <w:rPr>
                <w:rFonts w:ascii="Times New Roman"/>
                <w:b w:val="false"/>
                <w:i w:val="false"/>
                <w:color w:val="000000"/>
                <w:sz w:val="20"/>
              </w:rPr>
              <w:t>
Validity</w:t>
            </w:r>
          </w:p>
          <w:bookmarkEnd w:id="282"/>
          <w:p>
            <w:pPr>
              <w:spacing w:after="20"/>
              <w:ind w:left="20"/>
              <w:jc w:val="both"/>
            </w:pPr>
            <w:r>
              <w:rPr>
                <w:rFonts w:ascii="Times New Roman"/>
                <w:b w:val="false"/>
                <w:i w:val="false"/>
                <w:color w:val="000000"/>
                <w:sz w:val="20"/>
              </w:rPr>
              <w:t>
(срок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83"/>
          <w:p>
            <w:pPr>
              <w:spacing w:after="20"/>
              <w:ind w:left="20"/>
              <w:jc w:val="both"/>
            </w:pPr>
            <w:r>
              <w:rPr>
                <w:rFonts w:ascii="Times New Roman"/>
                <w:b w:val="false"/>
                <w:i w:val="false"/>
                <w:color w:val="000000"/>
                <w:sz w:val="20"/>
              </w:rPr>
              <w:t>
действителен с (notBefore): дд.мм.гггг чч:мм:сс GMT.</w:t>
            </w:r>
          </w:p>
          <w:bookmarkEnd w:id="283"/>
          <w:p>
            <w:pPr>
              <w:spacing w:after="20"/>
              <w:ind w:left="20"/>
              <w:jc w:val="both"/>
            </w:pPr>
            <w:r>
              <w:rPr>
                <w:rFonts w:ascii="Times New Roman"/>
                <w:b w:val="false"/>
                <w:i w:val="false"/>
                <w:color w:val="000000"/>
                <w:sz w:val="20"/>
              </w:rPr>
              <w:t>
действителен по (notAfter): дд.мм.гггг чч:мм:сс GMT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84"/>
          <w:p>
            <w:pPr>
              <w:spacing w:after="20"/>
              <w:ind w:left="20"/>
              <w:jc w:val="both"/>
            </w:pPr>
            <w:r>
              <w:rPr>
                <w:rFonts w:ascii="Times New Roman"/>
                <w:b w:val="false"/>
                <w:i w:val="false"/>
                <w:color w:val="000000"/>
                <w:sz w:val="20"/>
              </w:rPr>
              <w:t>
Subject</w:t>
            </w:r>
          </w:p>
          <w:bookmarkEnd w:id="284"/>
          <w:p>
            <w:pPr>
              <w:spacing w:after="20"/>
              <w:ind w:left="20"/>
              <w:jc w:val="both"/>
            </w:pPr>
            <w:r>
              <w:rPr>
                <w:rFonts w:ascii="Times New Roman"/>
                <w:b w:val="false"/>
                <w:i w:val="false"/>
                <w:color w:val="000000"/>
                <w:sz w:val="20"/>
              </w:rPr>
              <w:t>
(субъект, владелец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85"/>
          <w:p>
            <w:pPr>
              <w:spacing w:after="20"/>
              <w:ind w:left="20"/>
              <w:jc w:val="both"/>
            </w:pPr>
            <w:r>
              <w:rPr>
                <w:rFonts w:ascii="Times New Roman"/>
                <w:b w:val="false"/>
                <w:i w:val="false"/>
                <w:color w:val="000000"/>
                <w:sz w:val="20"/>
              </w:rPr>
              <w:t>
Common Name (CN, OID 2.5.4.3) = &lt;Наименование сервиса ДТС&gt;,</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Organization (O, OID 2.5.4.10) = &lt;Сокращенное наименование организации&gt;,</w:t>
            </w:r>
          </w:p>
          <w:p>
            <w:pPr>
              <w:spacing w:after="20"/>
              <w:ind w:left="20"/>
              <w:jc w:val="both"/>
            </w:pPr>
            <w:r>
              <w:rPr>
                <w:rFonts w:ascii="Times New Roman"/>
                <w:b w:val="false"/>
                <w:i w:val="false"/>
                <w:color w:val="000000"/>
                <w:sz w:val="20"/>
              </w:rPr>
              <w:t>
</w:t>
            </w:r>
            <w:r>
              <w:rPr>
                <w:rFonts w:ascii="Times New Roman"/>
                <w:b w:val="false"/>
                <w:i w:val="false"/>
                <w:color w:val="000000"/>
                <w:sz w:val="20"/>
              </w:rPr>
              <w:t>Organization Unit (OU, OID 2.5.4.11) = &lt;Наименование подразделения&gt;,</w:t>
            </w:r>
          </w:p>
          <w:p>
            <w:pPr>
              <w:spacing w:after="20"/>
              <w:ind w:left="20"/>
              <w:jc w:val="both"/>
            </w:pPr>
            <w:r>
              <w:rPr>
                <w:rFonts w:ascii="Times New Roman"/>
                <w:b w:val="false"/>
                <w:i w:val="false"/>
                <w:color w:val="000000"/>
                <w:sz w:val="20"/>
              </w:rPr>
              <w:t>
mailAddress (E, OID 1.2.840.113549.1.9.1) = &lt;адрес электронной почты администратора сервиса доверенной третьей стороны&gt;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86"/>
          <w:p>
            <w:pPr>
              <w:spacing w:after="20"/>
              <w:ind w:left="20"/>
              <w:jc w:val="both"/>
            </w:pPr>
            <w:r>
              <w:rPr>
                <w:rFonts w:ascii="Times New Roman"/>
                <w:b w:val="false"/>
                <w:i w:val="false"/>
                <w:color w:val="000000"/>
                <w:sz w:val="20"/>
              </w:rPr>
              <w:t>
Subject Public Key Info</w:t>
            </w:r>
          </w:p>
          <w:bookmarkEnd w:id="286"/>
          <w:p>
            <w:pPr>
              <w:spacing w:after="20"/>
              <w:ind w:left="20"/>
              <w:jc w:val="both"/>
            </w:pPr>
            <w:r>
              <w:rPr>
                <w:rFonts w:ascii="Times New Roman"/>
                <w:b w:val="false"/>
                <w:i w:val="false"/>
                <w:color w:val="000000"/>
                <w:sz w:val="20"/>
              </w:rPr>
              <w:t>
(открытый ключ субъекта)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87"/>
          <w:p>
            <w:pPr>
              <w:spacing w:after="20"/>
              <w:ind w:left="20"/>
              <w:jc w:val="both"/>
            </w:pPr>
            <w:r>
              <w:rPr>
                <w:rFonts w:ascii="Times New Roman"/>
                <w:b w:val="false"/>
                <w:i w:val="false"/>
                <w:color w:val="000000"/>
                <w:sz w:val="20"/>
              </w:rPr>
              <w:t xml:space="preserve">
идентификатор открытого ключа: </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 (OID 1.2.643.7.1.1.1.2);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параметры открытого ключа: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id-tc26-gost-3410-2012-512-paramSetA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(OID 1.2.643.7.1.2.1.2.1), </w:t>
            </w:r>
          </w:p>
          <w:p>
            <w:pPr>
              <w:spacing w:after="20"/>
              <w:ind w:left="20"/>
              <w:jc w:val="both"/>
            </w:pPr>
            <w:r>
              <w:rPr>
                <w:rFonts w:ascii="Times New Roman"/>
                <w:b w:val="false"/>
                <w:i w:val="false"/>
                <w:color w:val="000000"/>
                <w:sz w:val="20"/>
              </w:rPr>
              <w:t>
</w:t>
            </w:r>
            <w:r>
              <w:rPr>
                <w:rFonts w:ascii="Times New Roman"/>
                <w:b w:val="false"/>
                <w:i w:val="false"/>
                <w:color w:val="000000"/>
                <w:sz w:val="20"/>
              </w:rPr>
              <w:t>id-tc26-gost3411-2012-512 (OID 1.2.643.7.1.1.2.3);</w:t>
            </w:r>
          </w:p>
          <w:p>
            <w:pPr>
              <w:spacing w:after="20"/>
              <w:ind w:left="20"/>
              <w:jc w:val="both"/>
            </w:pPr>
            <w:r>
              <w:rPr>
                <w:rFonts w:ascii="Times New Roman"/>
                <w:b w:val="false"/>
                <w:i w:val="false"/>
                <w:color w:val="000000"/>
                <w:sz w:val="20"/>
              </w:rPr>
              <w:t>
</w:t>
            </w:r>
            <w:r>
              <w:rPr>
                <w:rFonts w:ascii="Times New Roman"/>
                <w:b w:val="false"/>
                <w:i w:val="false"/>
                <w:color w:val="000000"/>
                <w:sz w:val="20"/>
              </w:rPr>
              <w:t>длина открытого ключа: 1024 бит;</w:t>
            </w:r>
          </w:p>
          <w:p>
            <w:pPr>
              <w:spacing w:after="20"/>
              <w:ind w:left="20"/>
              <w:jc w:val="both"/>
            </w:pPr>
            <w:r>
              <w:rPr>
                <w:rFonts w:ascii="Times New Roman"/>
                <w:b w:val="false"/>
                <w:i w:val="false"/>
                <w:color w:val="000000"/>
                <w:sz w:val="20"/>
              </w:rPr>
              <w:t xml:space="preserve">
значение открытого ключа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88"/>
          <w:p>
            <w:pPr>
              <w:spacing w:after="20"/>
              <w:ind w:left="20"/>
              <w:jc w:val="both"/>
            </w:pPr>
            <w:r>
              <w:rPr>
                <w:rFonts w:ascii="Times New Roman"/>
                <w:b w:val="false"/>
                <w:i w:val="false"/>
                <w:color w:val="000000"/>
                <w:sz w:val="20"/>
              </w:rPr>
              <w:t>
signatureValue</w:t>
            </w:r>
          </w:p>
          <w:bookmarkEnd w:id="288"/>
          <w:p>
            <w:pPr>
              <w:spacing w:after="20"/>
              <w:ind w:left="20"/>
              <w:jc w:val="both"/>
            </w:pPr>
            <w:r>
              <w:rPr>
                <w:rFonts w:ascii="Times New Roman"/>
                <w:b w:val="false"/>
                <w:i w:val="false"/>
                <w:color w:val="000000"/>
                <w:sz w:val="20"/>
              </w:rPr>
              <w:t>
(ЭЦП издателя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издателя в соответствии </w:t>
            </w:r>
          </w:p>
          <w:p>
            <w:pPr>
              <w:spacing w:after="20"/>
              <w:ind w:left="20"/>
              <w:jc w:val="both"/>
            </w:pPr>
            <w:r>
              <w:rPr>
                <w:rFonts w:ascii="Times New Roman"/>
                <w:b w:val="false"/>
                <w:i w:val="false"/>
                <w:color w:val="000000"/>
                <w:sz w:val="20"/>
              </w:rPr>
              <w:t>с ГОСТ Р 34.11/34.10-2012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Расширения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89"/>
          <w:p>
            <w:pPr>
              <w:spacing w:after="20"/>
              <w:ind w:left="20"/>
              <w:jc w:val="both"/>
            </w:pPr>
            <w:r>
              <w:rPr>
                <w:rFonts w:ascii="Times New Roman"/>
                <w:b w:val="false"/>
                <w:i w:val="false"/>
                <w:color w:val="000000"/>
                <w:sz w:val="20"/>
              </w:rPr>
              <w:t>
Authority Information Access</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(доступ к информации об УЦ) </w:t>
            </w:r>
          </w:p>
          <w:p>
            <w:pPr>
              <w:spacing w:after="20"/>
              <w:ind w:left="20"/>
              <w:jc w:val="both"/>
            </w:pPr>
            <w:r>
              <w:rPr>
                <w:rFonts w:ascii="Times New Roman"/>
                <w:b w:val="false"/>
                <w:i w:val="false"/>
                <w:color w:val="000000"/>
                <w:sz w:val="20"/>
              </w:rPr>
              <w:t>
</w:t>
            </w:r>
            <w:r>
              <w:rPr>
                <w:rFonts w:ascii="Times New Roman"/>
                <w:b w:val="false"/>
                <w:i w:val="false"/>
                <w:color w:val="000000"/>
                <w:sz w:val="20"/>
              </w:rPr>
              <w:t>(OID 1.3.6.1.5.5.7.1.1)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90"/>
          <w:p>
            <w:pPr>
              <w:spacing w:after="20"/>
              <w:ind w:left="20"/>
              <w:jc w:val="both"/>
            </w:pPr>
            <w:r>
              <w:rPr>
                <w:rFonts w:ascii="Times New Roman"/>
                <w:b w:val="false"/>
                <w:i w:val="false"/>
                <w:color w:val="000000"/>
                <w:sz w:val="20"/>
              </w:rPr>
              <w:t>
[1] Доступ к сведениям центра сертификации</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метод доступа=Протокол определения состояния сертификата через сеть </w:t>
            </w:r>
          </w:p>
          <w:p>
            <w:pPr>
              <w:spacing w:after="20"/>
              <w:ind w:left="20"/>
              <w:jc w:val="both"/>
            </w:pPr>
            <w:r>
              <w:rPr>
                <w:rFonts w:ascii="Times New Roman"/>
                <w:b w:val="false"/>
                <w:i w:val="false"/>
                <w:color w:val="000000"/>
                <w:sz w:val="20"/>
              </w:rPr>
              <w:t>
</w:t>
            </w:r>
            <w:r>
              <w:rPr>
                <w:rFonts w:ascii="Times New Roman"/>
                <w:b w:val="false"/>
                <w:i w:val="false"/>
                <w:color w:val="000000"/>
                <w:sz w:val="20"/>
              </w:rPr>
              <w:t>(OID 1.3.6.1.5.5.7.48.1)</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Дополнительное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http://ca-srv1.dts.eec/ocsp</w:t>
            </w:r>
          </w:p>
          <w:p>
            <w:pPr>
              <w:spacing w:after="20"/>
              <w:ind w:left="20"/>
              <w:jc w:val="both"/>
            </w:pPr>
            <w:r>
              <w:rPr>
                <w:rFonts w:ascii="Times New Roman"/>
                <w:b w:val="false"/>
                <w:i w:val="false"/>
                <w:color w:val="000000"/>
                <w:sz w:val="20"/>
              </w:rPr>
              <w:t>
</w:t>
            </w:r>
            <w:r>
              <w:rPr>
                <w:rFonts w:ascii="Times New Roman"/>
                <w:b w:val="false"/>
                <w:i w:val="false"/>
                <w:color w:val="000000"/>
                <w:sz w:val="20"/>
              </w:rPr>
              <w:t>[2] Доступ к сведениям центра сертификации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Метод доступа=Протокол определения состояния сертификата через сеть </w:t>
            </w:r>
          </w:p>
          <w:p>
            <w:pPr>
              <w:spacing w:after="20"/>
              <w:ind w:left="20"/>
              <w:jc w:val="both"/>
            </w:pPr>
            <w:r>
              <w:rPr>
                <w:rFonts w:ascii="Times New Roman"/>
                <w:b w:val="false"/>
                <w:i w:val="false"/>
                <w:color w:val="000000"/>
                <w:sz w:val="20"/>
              </w:rPr>
              <w:t>
</w:t>
            </w:r>
            <w:r>
              <w:rPr>
                <w:rFonts w:ascii="Times New Roman"/>
                <w:b w:val="false"/>
                <w:i w:val="false"/>
                <w:color w:val="000000"/>
                <w:sz w:val="20"/>
              </w:rPr>
              <w:t>(OID 1.3.6.1.5.5.7.48.1)</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Дополнительное имя:</w:t>
            </w:r>
          </w:p>
          <w:p>
            <w:pPr>
              <w:spacing w:after="20"/>
              <w:ind w:left="20"/>
              <w:jc w:val="both"/>
            </w:pPr>
            <w:r>
              <w:rPr>
                <w:rFonts w:ascii="Times New Roman"/>
                <w:b w:val="false"/>
                <w:i w:val="false"/>
                <w:color w:val="000000"/>
                <w:sz w:val="20"/>
              </w:rPr>
              <w:t>
http://ca-srv2.dts.eec/ocsp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91"/>
          <w:p>
            <w:pPr>
              <w:spacing w:after="20"/>
              <w:ind w:left="20"/>
              <w:jc w:val="both"/>
            </w:pPr>
            <w:r>
              <w:rPr>
                <w:rFonts w:ascii="Times New Roman"/>
                <w:b w:val="false"/>
                <w:i w:val="false"/>
                <w:color w:val="000000"/>
                <w:sz w:val="20"/>
              </w:rPr>
              <w:t>
Subject Key Identifier</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ключа проверки ЭЦП субъекта)</w:t>
            </w:r>
          </w:p>
          <w:p>
            <w:pPr>
              <w:spacing w:after="20"/>
              <w:ind w:left="20"/>
              <w:jc w:val="both"/>
            </w:pPr>
            <w:r>
              <w:rPr>
                <w:rFonts w:ascii="Times New Roman"/>
                <w:b w:val="false"/>
                <w:i w:val="false"/>
                <w:color w:val="000000"/>
                <w:sz w:val="20"/>
              </w:rPr>
              <w:t>
(OID 2.5.29.14)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ключа проверки ЭЦП субъекта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92"/>
          <w:p>
            <w:pPr>
              <w:spacing w:after="20"/>
              <w:ind w:left="20"/>
              <w:jc w:val="both"/>
            </w:pPr>
            <w:r>
              <w:rPr>
                <w:rFonts w:ascii="Times New Roman"/>
                <w:b w:val="false"/>
                <w:i w:val="false"/>
                <w:color w:val="000000"/>
                <w:sz w:val="20"/>
              </w:rPr>
              <w:t xml:space="preserve">
Key Usage </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(использование ключа) </w:t>
            </w:r>
          </w:p>
          <w:p>
            <w:pPr>
              <w:spacing w:after="20"/>
              <w:ind w:left="20"/>
              <w:jc w:val="both"/>
            </w:pPr>
            <w:r>
              <w:rPr>
                <w:rFonts w:ascii="Times New Roman"/>
                <w:b w:val="false"/>
                <w:i w:val="false"/>
                <w:color w:val="000000"/>
                <w:sz w:val="20"/>
              </w:rPr>
              <w:t>
(OID 2.5.29.15)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сritical, digitalSignature (0), nonRepudiation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93"/>
          <w:p>
            <w:pPr>
              <w:spacing w:after="20"/>
              <w:ind w:left="20"/>
              <w:jc w:val="both"/>
            </w:pPr>
            <w:r>
              <w:rPr>
                <w:rFonts w:ascii="Times New Roman"/>
                <w:b w:val="false"/>
                <w:i w:val="false"/>
                <w:color w:val="000000"/>
                <w:sz w:val="20"/>
              </w:rPr>
              <w:t>
Extended Key Usage</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(расширенная область использования ключа) </w:t>
            </w:r>
          </w:p>
          <w:p>
            <w:pPr>
              <w:spacing w:after="20"/>
              <w:ind w:left="20"/>
              <w:jc w:val="both"/>
            </w:pPr>
            <w:r>
              <w:rPr>
                <w:rFonts w:ascii="Times New Roman"/>
                <w:b w:val="false"/>
                <w:i w:val="false"/>
                <w:color w:val="000000"/>
                <w:sz w:val="20"/>
              </w:rPr>
              <w:t>
(OID 2.5.29.37)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сritical, id-kp-dvcs (OID 1.3.6.1.5.5.7.3.10)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94"/>
          <w:p>
            <w:pPr>
              <w:spacing w:after="20"/>
              <w:ind w:left="20"/>
              <w:jc w:val="both"/>
            </w:pPr>
            <w:r>
              <w:rPr>
                <w:rFonts w:ascii="Times New Roman"/>
                <w:b w:val="false"/>
                <w:i w:val="false"/>
                <w:color w:val="000000"/>
                <w:sz w:val="20"/>
              </w:rPr>
              <w:t xml:space="preserve">
privateKeyUsagePeriod </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(срок действия ключа ЭЦП субъекта) </w:t>
            </w:r>
          </w:p>
          <w:p>
            <w:pPr>
              <w:spacing w:after="20"/>
              <w:ind w:left="20"/>
              <w:jc w:val="both"/>
            </w:pPr>
            <w:r>
              <w:rPr>
                <w:rFonts w:ascii="Times New Roman"/>
                <w:b w:val="false"/>
                <w:i w:val="false"/>
                <w:color w:val="000000"/>
                <w:sz w:val="20"/>
              </w:rPr>
              <w:t>
(OID 2.5.29.16)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95"/>
          <w:p>
            <w:pPr>
              <w:spacing w:after="20"/>
              <w:ind w:left="20"/>
              <w:jc w:val="both"/>
            </w:pPr>
            <w:r>
              <w:rPr>
                <w:rFonts w:ascii="Times New Roman"/>
                <w:b w:val="false"/>
                <w:i w:val="false"/>
                <w:color w:val="000000"/>
                <w:sz w:val="20"/>
              </w:rPr>
              <w:t xml:space="preserve">
действителен с (notBefore): дд.мм.гггг чч:мм:сс GMT, </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действителен по (notAfter): дд.мм.гггг чч:мм:сс GMT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96"/>
          <w:p>
            <w:pPr>
              <w:spacing w:after="20"/>
              <w:ind w:left="20"/>
              <w:jc w:val="both"/>
            </w:pPr>
            <w:r>
              <w:rPr>
                <w:rFonts w:ascii="Times New Roman"/>
                <w:b w:val="false"/>
                <w:i w:val="false"/>
                <w:color w:val="000000"/>
                <w:sz w:val="20"/>
              </w:rPr>
              <w:t xml:space="preserve">
Basic Constraints </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ограничения)</w:t>
            </w:r>
          </w:p>
          <w:p>
            <w:pPr>
              <w:spacing w:after="20"/>
              <w:ind w:left="20"/>
              <w:jc w:val="both"/>
            </w:pPr>
            <w:r>
              <w:rPr>
                <w:rFonts w:ascii="Times New Roman"/>
                <w:b w:val="false"/>
                <w:i w:val="false"/>
                <w:color w:val="000000"/>
                <w:sz w:val="20"/>
              </w:rPr>
              <w:t>
(OID 2.5.29.19)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97"/>
          <w:p>
            <w:pPr>
              <w:spacing w:after="20"/>
              <w:ind w:left="20"/>
              <w:jc w:val="both"/>
            </w:pPr>
            <w:r>
              <w:rPr>
                <w:rFonts w:ascii="Times New Roman"/>
                <w:b w:val="false"/>
                <w:i w:val="false"/>
                <w:color w:val="000000"/>
                <w:sz w:val="20"/>
              </w:rPr>
              <w:t>
тип субъекта=Конечный субъект</w:t>
            </w:r>
          </w:p>
          <w:bookmarkEnd w:id="297"/>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98"/>
          <w:p>
            <w:pPr>
              <w:spacing w:after="20"/>
              <w:ind w:left="20"/>
              <w:jc w:val="both"/>
            </w:pPr>
            <w:r>
              <w:rPr>
                <w:rFonts w:ascii="Times New Roman"/>
                <w:b w:val="false"/>
                <w:i w:val="false"/>
                <w:color w:val="000000"/>
                <w:sz w:val="20"/>
              </w:rPr>
              <w:t xml:space="preserve">
CRL Distribution Points </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(точка распространения СОС) </w:t>
            </w:r>
          </w:p>
          <w:p>
            <w:pPr>
              <w:spacing w:after="20"/>
              <w:ind w:left="20"/>
              <w:jc w:val="both"/>
            </w:pPr>
            <w:r>
              <w:rPr>
                <w:rFonts w:ascii="Times New Roman"/>
                <w:b w:val="false"/>
                <w:i w:val="false"/>
                <w:color w:val="000000"/>
                <w:sz w:val="20"/>
              </w:rPr>
              <w:t>
</w:t>
            </w:r>
            <w:r>
              <w:rPr>
                <w:rFonts w:ascii="Times New Roman"/>
                <w:b w:val="false"/>
                <w:i w:val="false"/>
                <w:color w:val="000000"/>
                <w:sz w:val="20"/>
              </w:rPr>
              <w:t>(OID 2.5.29.31)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99"/>
          <w:p>
            <w:pPr>
              <w:spacing w:after="20"/>
              <w:ind w:left="20"/>
              <w:jc w:val="both"/>
            </w:pPr>
            <w:r>
              <w:rPr>
                <w:rFonts w:ascii="Times New Roman"/>
                <w:b w:val="false"/>
                <w:i w:val="false"/>
                <w:color w:val="000000"/>
                <w:sz w:val="20"/>
              </w:rPr>
              <w:t>
точки распространения списков отзыва (CRL)</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[1] Точка распределения списка отзыва (CRL)</w:t>
            </w:r>
          </w:p>
          <w:p>
            <w:pPr>
              <w:spacing w:after="20"/>
              <w:ind w:left="20"/>
              <w:jc w:val="both"/>
            </w:pPr>
            <w:r>
              <w:rPr>
                <w:rFonts w:ascii="Times New Roman"/>
                <w:b w:val="false"/>
                <w:i w:val="false"/>
                <w:color w:val="000000"/>
                <w:sz w:val="20"/>
              </w:rPr>
              <w:t>
</w:t>
            </w: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http://ca-srv1.dts.eec/public/RootTTPCA</w:t>
            </w:r>
          </w:p>
          <w:p>
            <w:pPr>
              <w:spacing w:after="20"/>
              <w:ind w:left="20"/>
              <w:jc w:val="both"/>
            </w:pPr>
            <w:r>
              <w:rPr>
                <w:rFonts w:ascii="Times New Roman"/>
                <w:b w:val="false"/>
                <w:i w:val="false"/>
                <w:color w:val="000000"/>
                <w:sz w:val="20"/>
              </w:rPr>
              <w:t>&lt;индекс сертификата УЦ службы ДТС&gt;.crl,</w:t>
            </w:r>
          </w:p>
          <w:p>
            <w:pPr>
              <w:spacing w:after="20"/>
              <w:ind w:left="20"/>
              <w:jc w:val="both"/>
            </w:pPr>
            <w:r>
              <w:rPr>
                <w:rFonts w:ascii="Times New Roman"/>
                <w:b w:val="false"/>
                <w:i w:val="false"/>
                <w:color w:val="000000"/>
                <w:sz w:val="20"/>
              </w:rPr>
              <w:t>
</w:t>
            </w:r>
            <w:r>
              <w:rPr>
                <w:rFonts w:ascii="Times New Roman"/>
                <w:b w:val="false"/>
                <w:i w:val="false"/>
                <w:color w:val="000000"/>
                <w:sz w:val="20"/>
              </w:rPr>
              <w:t>[2] Точка распределения списка отзыва (CRL)</w:t>
            </w:r>
          </w:p>
          <w:p>
            <w:pPr>
              <w:spacing w:after="20"/>
              <w:ind w:left="20"/>
              <w:jc w:val="both"/>
            </w:pPr>
            <w:r>
              <w:rPr>
                <w:rFonts w:ascii="Times New Roman"/>
                <w:b w:val="false"/>
                <w:i w:val="false"/>
                <w:color w:val="000000"/>
                <w:sz w:val="20"/>
              </w:rPr>
              <w:t>
</w:t>
            </w: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
http://ca-srv2.dts.eec/public/RootTTPCA &lt;индекс сертификата УЦ службы ДТС&gt;.crl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00"/>
          <w:p>
            <w:pPr>
              <w:spacing w:after="20"/>
              <w:ind w:left="20"/>
              <w:jc w:val="both"/>
            </w:pPr>
            <w:r>
              <w:rPr>
                <w:rFonts w:ascii="Times New Roman"/>
                <w:b w:val="false"/>
                <w:i w:val="false"/>
                <w:color w:val="000000"/>
                <w:sz w:val="20"/>
              </w:rPr>
              <w:t>
Certificate Policies</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(политика сертификата) </w:t>
            </w:r>
          </w:p>
          <w:p>
            <w:pPr>
              <w:spacing w:after="20"/>
              <w:ind w:left="20"/>
              <w:jc w:val="both"/>
            </w:pPr>
            <w:r>
              <w:rPr>
                <w:rFonts w:ascii="Times New Roman"/>
                <w:b w:val="false"/>
                <w:i w:val="false"/>
                <w:color w:val="000000"/>
                <w:sz w:val="20"/>
              </w:rPr>
              <w:t>
</w:t>
            </w:r>
            <w:r>
              <w:rPr>
                <w:rFonts w:ascii="Times New Roman"/>
                <w:b w:val="false"/>
                <w:i w:val="false"/>
                <w:color w:val="000000"/>
                <w:sz w:val="20"/>
              </w:rPr>
              <w:t>(OID 2.5.29.32)</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01"/>
          <w:p>
            <w:pPr>
              <w:spacing w:after="20"/>
              <w:ind w:left="20"/>
              <w:jc w:val="both"/>
            </w:pPr>
            <w:r>
              <w:rPr>
                <w:rFonts w:ascii="Times New Roman"/>
                <w:b w:val="false"/>
                <w:i w:val="false"/>
                <w:color w:val="000000"/>
                <w:sz w:val="20"/>
              </w:rPr>
              <w:t>
[1] Политика применения сертификата:</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OID=1.3.239.1.1.1.1.</w:t>
            </w:r>
          </w:p>
          <w:p>
            <w:pPr>
              <w:spacing w:after="20"/>
              <w:ind w:left="20"/>
              <w:jc w:val="both"/>
            </w:pPr>
            <w:r>
              <w:rPr>
                <w:rFonts w:ascii="Times New Roman"/>
                <w:b w:val="false"/>
                <w:i w:val="false"/>
                <w:color w:val="000000"/>
                <w:sz w:val="20"/>
              </w:rPr>
              <w:t>URL= http://ca-srv1.dts.eec/public/cps.pdf</w:t>
            </w:r>
          </w:p>
          <w:p>
            <w:pPr>
              <w:spacing w:after="20"/>
              <w:ind w:left="20"/>
              <w:jc w:val="both"/>
            </w:pPr>
            <w:r>
              <w:rPr>
                <w:rFonts w:ascii="Times New Roman"/>
                <w:b w:val="false"/>
                <w:i w:val="false"/>
                <w:color w:val="000000"/>
                <w:sz w:val="20"/>
              </w:rPr>
              <w:t>
URL= http://ca-srv2.dts.eec/public/cps.pdf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02"/>
          <w:p>
            <w:pPr>
              <w:spacing w:after="20"/>
              <w:ind w:left="20"/>
              <w:jc w:val="both"/>
            </w:pPr>
            <w:r>
              <w:rPr>
                <w:rFonts w:ascii="Times New Roman"/>
                <w:b w:val="false"/>
                <w:i w:val="false"/>
                <w:color w:val="000000"/>
                <w:sz w:val="20"/>
              </w:rPr>
              <w:t xml:space="preserve">
Authority Key Identifier </w:t>
            </w:r>
          </w:p>
          <w:bookmarkEnd w:id="302"/>
          <w:p>
            <w:pPr>
              <w:spacing w:after="20"/>
              <w:ind w:left="20"/>
              <w:jc w:val="both"/>
            </w:pPr>
            <w:r>
              <w:rPr>
                <w:rFonts w:ascii="Times New Roman"/>
                <w:b w:val="false"/>
                <w:i w:val="false"/>
                <w:color w:val="000000"/>
                <w:sz w:val="20"/>
              </w:rPr>
              <w:t xml:space="preserve">(идентификатор ключа проверки ЭЦП издателя) </w:t>
            </w:r>
          </w:p>
          <w:p>
            <w:pPr>
              <w:spacing w:after="20"/>
              <w:ind w:left="20"/>
              <w:jc w:val="both"/>
            </w:pPr>
            <w:r>
              <w:rPr>
                <w:rFonts w:ascii="Times New Roman"/>
                <w:b w:val="false"/>
                <w:i w:val="false"/>
                <w:color w:val="000000"/>
                <w:sz w:val="20"/>
              </w:rPr>
              <w:t>
(OID 2.5.29.35)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проверки ЭЦП, соответствующий ключу ЭЦП издателя сертификата</w:t>
            </w:r>
          </w:p>
        </w:tc>
      </w:tr>
    </w:tbl>
    <w:bookmarkStart w:name="z444" w:id="303"/>
    <w:p>
      <w:pPr>
        <w:spacing w:after="0"/>
        <w:ind w:left="0"/>
        <w:jc w:val="both"/>
      </w:pPr>
      <w:r>
        <w:rPr>
          <w:rFonts w:ascii="Times New Roman"/>
          <w:b w:val="false"/>
          <w:i w:val="false"/>
          <w:color w:val="000000"/>
          <w:sz w:val="28"/>
        </w:rPr>
        <w:t>
      15. Значения основных полей и расширений сертификата СПП ДТС-В приведены в таблице 9.</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446" w:id="304"/>
    <w:p>
      <w:pPr>
        <w:spacing w:after="0"/>
        <w:ind w:left="0"/>
        <w:jc w:val="left"/>
      </w:pPr>
      <w:r>
        <w:rPr>
          <w:rFonts w:ascii="Times New Roman"/>
          <w:b/>
          <w:i w:val="false"/>
          <w:color w:val="000000"/>
        </w:rPr>
        <w:t xml:space="preserve"> Структура сертификата СПП ДТС-В</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поля (OID)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или ограничения значения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05"/>
          <w:p>
            <w:pPr>
              <w:spacing w:after="20"/>
              <w:ind w:left="20"/>
              <w:jc w:val="both"/>
            </w:pPr>
            <w:r>
              <w:rPr>
                <w:rFonts w:ascii="Times New Roman"/>
                <w:b w:val="false"/>
                <w:i w:val="false"/>
                <w:color w:val="000000"/>
                <w:sz w:val="20"/>
              </w:rPr>
              <w:t>
Version</w:t>
            </w:r>
          </w:p>
          <w:bookmarkEnd w:id="305"/>
          <w:p>
            <w:pPr>
              <w:spacing w:after="20"/>
              <w:ind w:left="20"/>
              <w:jc w:val="both"/>
            </w:pPr>
            <w:r>
              <w:rPr>
                <w:rFonts w:ascii="Times New Roman"/>
                <w:b w:val="false"/>
                <w:i w:val="false"/>
                <w:color w:val="000000"/>
                <w:sz w:val="20"/>
              </w:rPr>
              <w:t>
(версия)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06"/>
          <w:p>
            <w:pPr>
              <w:spacing w:after="20"/>
              <w:ind w:left="20"/>
              <w:jc w:val="both"/>
            </w:pPr>
            <w:r>
              <w:rPr>
                <w:rFonts w:ascii="Times New Roman"/>
                <w:b w:val="false"/>
                <w:i w:val="false"/>
                <w:color w:val="000000"/>
                <w:sz w:val="20"/>
              </w:rPr>
              <w:t>
Serial Number</w:t>
            </w:r>
          </w:p>
          <w:bookmarkEnd w:id="306"/>
          <w:p>
            <w:pPr>
              <w:spacing w:after="20"/>
              <w:ind w:left="20"/>
              <w:jc w:val="both"/>
            </w:pPr>
            <w:r>
              <w:rPr>
                <w:rFonts w:ascii="Times New Roman"/>
                <w:b w:val="false"/>
                <w:i w:val="false"/>
                <w:color w:val="000000"/>
                <w:sz w:val="20"/>
              </w:rPr>
              <w:t>
(серийный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серийный номер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07"/>
          <w:p>
            <w:pPr>
              <w:spacing w:after="20"/>
              <w:ind w:left="20"/>
              <w:jc w:val="both"/>
            </w:pPr>
            <w:r>
              <w:rPr>
                <w:rFonts w:ascii="Times New Roman"/>
                <w:b w:val="false"/>
                <w:i w:val="false"/>
                <w:color w:val="000000"/>
                <w:sz w:val="20"/>
              </w:rPr>
              <w:t xml:space="preserve">
signatureAlgorithm </w:t>
            </w:r>
          </w:p>
          <w:bookmarkEnd w:id="307"/>
          <w:p>
            <w:pPr>
              <w:spacing w:after="20"/>
              <w:ind w:left="20"/>
              <w:jc w:val="both"/>
            </w:pPr>
            <w:r>
              <w:rPr>
                <w:rFonts w:ascii="Times New Roman"/>
                <w:b w:val="false"/>
                <w:i w:val="false"/>
                <w:color w:val="000000"/>
                <w:sz w:val="20"/>
              </w:rPr>
              <w:t>
(алгоритм ЭЦП)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34.11/34.10-2012 (OID 1.2.643.7.1.1.3.3)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08"/>
          <w:p>
            <w:pPr>
              <w:spacing w:after="20"/>
              <w:ind w:left="20"/>
              <w:jc w:val="both"/>
            </w:pPr>
            <w:r>
              <w:rPr>
                <w:rFonts w:ascii="Times New Roman"/>
                <w:b w:val="false"/>
                <w:i w:val="false"/>
                <w:color w:val="000000"/>
                <w:sz w:val="20"/>
              </w:rPr>
              <w:t>
Issuer</w:t>
            </w:r>
          </w:p>
          <w:bookmarkEnd w:id="308"/>
          <w:p>
            <w:pPr>
              <w:spacing w:after="20"/>
              <w:ind w:left="20"/>
              <w:jc w:val="both"/>
            </w:pPr>
            <w:r>
              <w:rPr>
                <w:rFonts w:ascii="Times New Roman"/>
                <w:b w:val="false"/>
                <w:i w:val="false"/>
                <w:color w:val="000000"/>
                <w:sz w:val="20"/>
              </w:rPr>
              <w:t>
(издатель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09"/>
          <w:p>
            <w:pPr>
              <w:spacing w:after="20"/>
              <w:ind w:left="20"/>
              <w:jc w:val="both"/>
            </w:pPr>
            <w:r>
              <w:rPr>
                <w:rFonts w:ascii="Times New Roman"/>
                <w:b w:val="false"/>
                <w:i w:val="false"/>
                <w:color w:val="000000"/>
                <w:sz w:val="20"/>
              </w:rPr>
              <w:t>
Common Name (CN, OID 2.5.4.3) = УЦ службы ДТС,</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Organization (O, OID 2.5.4.10) = ЕЭК,</w:t>
            </w:r>
          </w:p>
          <w:p>
            <w:pPr>
              <w:spacing w:after="20"/>
              <w:ind w:left="20"/>
              <w:jc w:val="both"/>
            </w:pPr>
            <w:r>
              <w:rPr>
                <w:rFonts w:ascii="Times New Roman"/>
                <w:b w:val="false"/>
                <w:i w:val="false"/>
                <w:color w:val="000000"/>
                <w:sz w:val="20"/>
              </w:rPr>
              <w:t>
</w:t>
            </w:r>
            <w:r>
              <w:rPr>
                <w:rFonts w:ascii="Times New Roman"/>
                <w:b w:val="false"/>
                <w:i w:val="false"/>
                <w:color w:val="000000"/>
                <w:sz w:val="20"/>
              </w:rPr>
              <w:t>Organization Unit (OU, OID 2.5.4.11) = ИТ,</w:t>
            </w:r>
          </w:p>
          <w:p>
            <w:pPr>
              <w:spacing w:after="20"/>
              <w:ind w:left="20"/>
              <w:jc w:val="both"/>
            </w:pPr>
            <w:r>
              <w:rPr>
                <w:rFonts w:ascii="Times New Roman"/>
                <w:b w:val="false"/>
                <w:i w:val="false"/>
                <w:color w:val="000000"/>
                <w:sz w:val="20"/>
              </w:rPr>
              <w:t>
Country (C, OID 2.5.4.6) = RU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10"/>
          <w:p>
            <w:pPr>
              <w:spacing w:after="20"/>
              <w:ind w:left="20"/>
              <w:jc w:val="both"/>
            </w:pPr>
            <w:r>
              <w:rPr>
                <w:rFonts w:ascii="Times New Roman"/>
                <w:b w:val="false"/>
                <w:i w:val="false"/>
                <w:color w:val="000000"/>
                <w:sz w:val="20"/>
              </w:rPr>
              <w:t>
Validity</w:t>
            </w:r>
          </w:p>
          <w:bookmarkEnd w:id="310"/>
          <w:p>
            <w:pPr>
              <w:spacing w:after="20"/>
              <w:ind w:left="20"/>
              <w:jc w:val="both"/>
            </w:pPr>
            <w:r>
              <w:rPr>
                <w:rFonts w:ascii="Times New Roman"/>
                <w:b w:val="false"/>
                <w:i w:val="false"/>
                <w:color w:val="000000"/>
                <w:sz w:val="20"/>
              </w:rPr>
              <w:t>
(срок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11"/>
          <w:p>
            <w:pPr>
              <w:spacing w:after="20"/>
              <w:ind w:left="20"/>
              <w:jc w:val="both"/>
            </w:pPr>
            <w:r>
              <w:rPr>
                <w:rFonts w:ascii="Times New Roman"/>
                <w:b w:val="false"/>
                <w:i w:val="false"/>
                <w:color w:val="000000"/>
                <w:sz w:val="20"/>
              </w:rPr>
              <w:t>
действителен с (notBefore): дд.мм.гггг чч:мм:сс GMT,</w:t>
            </w:r>
          </w:p>
          <w:bookmarkEnd w:id="311"/>
          <w:p>
            <w:pPr>
              <w:spacing w:after="20"/>
              <w:ind w:left="20"/>
              <w:jc w:val="both"/>
            </w:pPr>
            <w:r>
              <w:rPr>
                <w:rFonts w:ascii="Times New Roman"/>
                <w:b w:val="false"/>
                <w:i w:val="false"/>
                <w:color w:val="000000"/>
                <w:sz w:val="20"/>
              </w:rPr>
              <w:t>
действителен по (notAfter): дд.мм.гггг чч:мм:сс GMT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12"/>
          <w:p>
            <w:pPr>
              <w:spacing w:after="20"/>
              <w:ind w:left="20"/>
              <w:jc w:val="both"/>
            </w:pPr>
            <w:r>
              <w:rPr>
                <w:rFonts w:ascii="Times New Roman"/>
                <w:b w:val="false"/>
                <w:i w:val="false"/>
                <w:color w:val="000000"/>
                <w:sz w:val="20"/>
              </w:rPr>
              <w:t>
Subject</w:t>
            </w:r>
          </w:p>
          <w:bookmarkEnd w:id="312"/>
          <w:p>
            <w:pPr>
              <w:spacing w:after="20"/>
              <w:ind w:left="20"/>
              <w:jc w:val="both"/>
            </w:pPr>
            <w:r>
              <w:rPr>
                <w:rFonts w:ascii="Times New Roman"/>
                <w:b w:val="false"/>
                <w:i w:val="false"/>
                <w:color w:val="000000"/>
                <w:sz w:val="20"/>
              </w:rPr>
              <w:t>
(субъект, владелец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13"/>
          <w:p>
            <w:pPr>
              <w:spacing w:after="20"/>
              <w:ind w:left="20"/>
              <w:jc w:val="both"/>
            </w:pPr>
            <w:r>
              <w:rPr>
                <w:rFonts w:ascii="Times New Roman"/>
                <w:b w:val="false"/>
                <w:i w:val="false"/>
                <w:color w:val="000000"/>
                <w:sz w:val="20"/>
              </w:rPr>
              <w:t>
Common Name (CN, OID 2.5.4.3) = &lt;Наименование сервиса ДТС-В&gt;,</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Organization (O, OID 2.5.4.10) = &lt;Сокращенное наименование организации&gt;,</w:t>
            </w:r>
          </w:p>
          <w:p>
            <w:pPr>
              <w:spacing w:after="20"/>
              <w:ind w:left="20"/>
              <w:jc w:val="both"/>
            </w:pPr>
            <w:r>
              <w:rPr>
                <w:rFonts w:ascii="Times New Roman"/>
                <w:b w:val="false"/>
                <w:i w:val="false"/>
                <w:color w:val="000000"/>
                <w:sz w:val="20"/>
              </w:rPr>
              <w:t>
</w:t>
            </w:r>
            <w:r>
              <w:rPr>
                <w:rFonts w:ascii="Times New Roman"/>
                <w:b w:val="false"/>
                <w:i w:val="false"/>
                <w:color w:val="000000"/>
                <w:sz w:val="20"/>
              </w:rPr>
              <w:t>Organization Unit (OU, OID 2.5.4.11) = &lt;Наименование подразделения&gt;,</w:t>
            </w:r>
          </w:p>
          <w:p>
            <w:pPr>
              <w:spacing w:after="20"/>
              <w:ind w:left="20"/>
              <w:jc w:val="both"/>
            </w:pPr>
            <w:r>
              <w:rPr>
                <w:rFonts w:ascii="Times New Roman"/>
                <w:b w:val="false"/>
                <w:i w:val="false"/>
                <w:color w:val="000000"/>
                <w:sz w:val="20"/>
              </w:rPr>
              <w:t>
</w:t>
            </w:r>
            <w:r>
              <w:rPr>
                <w:rFonts w:ascii="Times New Roman"/>
                <w:b w:val="false"/>
                <w:i w:val="false"/>
                <w:color w:val="000000"/>
                <w:sz w:val="20"/>
              </w:rPr>
              <w:t>mailAddress (E, OID 1.2.840.113549.1.9.1) = &lt;адрес электронной почты администратора сервиса доверенной третьей стороны&gt;</w:t>
            </w:r>
          </w:p>
          <w:p>
            <w:pPr>
              <w:spacing w:after="20"/>
              <w:ind w:left="20"/>
              <w:jc w:val="both"/>
            </w:pPr>
            <w:r>
              <w:rPr>
                <w:rFonts w:ascii="Times New Roman"/>
                <w:b w:val="false"/>
                <w:i w:val="false"/>
                <w:color w:val="000000"/>
                <w:sz w:val="20"/>
              </w:rPr>
              <w:t xml:space="preserve">
Country (C, OID 2.5.4.6) = &lt;код страны </w:t>
            </w:r>
          </w:p>
          <w:p>
            <w:pPr>
              <w:spacing w:after="20"/>
              <w:ind w:left="20"/>
              <w:jc w:val="both"/>
            </w:pPr>
            <w:r>
              <w:rPr>
                <w:rFonts w:ascii="Times New Roman"/>
                <w:b w:val="false"/>
                <w:i w:val="false"/>
                <w:color w:val="000000"/>
                <w:sz w:val="20"/>
              </w:rPr>
              <w:t>в соответствии с ГОСТ 7.67-2003&gt;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14"/>
          <w:p>
            <w:pPr>
              <w:spacing w:after="20"/>
              <w:ind w:left="20"/>
              <w:jc w:val="both"/>
            </w:pPr>
            <w:r>
              <w:rPr>
                <w:rFonts w:ascii="Times New Roman"/>
                <w:b w:val="false"/>
                <w:i w:val="false"/>
                <w:color w:val="000000"/>
                <w:sz w:val="20"/>
              </w:rPr>
              <w:t>
Subject Public Key Info</w:t>
            </w:r>
          </w:p>
          <w:bookmarkEnd w:id="314"/>
          <w:p>
            <w:pPr>
              <w:spacing w:after="20"/>
              <w:ind w:left="20"/>
              <w:jc w:val="both"/>
            </w:pPr>
            <w:r>
              <w:rPr>
                <w:rFonts w:ascii="Times New Roman"/>
                <w:b w:val="false"/>
                <w:i w:val="false"/>
                <w:color w:val="000000"/>
                <w:sz w:val="20"/>
              </w:rPr>
              <w:t>
(открытый ключ субъекта)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15"/>
          <w:p>
            <w:pPr>
              <w:spacing w:after="20"/>
              <w:ind w:left="20"/>
              <w:jc w:val="both"/>
            </w:pPr>
            <w:r>
              <w:rPr>
                <w:rFonts w:ascii="Times New Roman"/>
                <w:b w:val="false"/>
                <w:i w:val="false"/>
                <w:color w:val="000000"/>
                <w:sz w:val="20"/>
              </w:rPr>
              <w:t xml:space="preserve">
идентификатор открытого ключа: </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 (OID 1.2.643.7.1.1.1.2);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параметры открытого ключа: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id-tc26-gost-3410-2012-512-paramSetA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(OID 1.2.643.7.1.2.1.2.1), </w:t>
            </w:r>
          </w:p>
          <w:p>
            <w:pPr>
              <w:spacing w:after="20"/>
              <w:ind w:left="20"/>
              <w:jc w:val="both"/>
            </w:pPr>
            <w:r>
              <w:rPr>
                <w:rFonts w:ascii="Times New Roman"/>
                <w:b w:val="false"/>
                <w:i w:val="false"/>
                <w:color w:val="000000"/>
                <w:sz w:val="20"/>
              </w:rPr>
              <w:t>
</w:t>
            </w:r>
            <w:r>
              <w:rPr>
                <w:rFonts w:ascii="Times New Roman"/>
                <w:b w:val="false"/>
                <w:i w:val="false"/>
                <w:color w:val="000000"/>
                <w:sz w:val="20"/>
              </w:rPr>
              <w:t>id-tc26-gost3411-2012-512 (OID 1.2.643.7.1.1.2.3);</w:t>
            </w:r>
          </w:p>
          <w:p>
            <w:pPr>
              <w:spacing w:after="20"/>
              <w:ind w:left="20"/>
              <w:jc w:val="both"/>
            </w:pPr>
            <w:r>
              <w:rPr>
                <w:rFonts w:ascii="Times New Roman"/>
                <w:b w:val="false"/>
                <w:i w:val="false"/>
                <w:color w:val="000000"/>
                <w:sz w:val="20"/>
              </w:rPr>
              <w:t>
</w:t>
            </w:r>
            <w:r>
              <w:rPr>
                <w:rFonts w:ascii="Times New Roman"/>
                <w:b w:val="false"/>
                <w:i w:val="false"/>
                <w:color w:val="000000"/>
                <w:sz w:val="20"/>
              </w:rPr>
              <w:t>длина открытого ключа: 1024 бит;</w:t>
            </w:r>
          </w:p>
          <w:p>
            <w:pPr>
              <w:spacing w:after="20"/>
              <w:ind w:left="20"/>
              <w:jc w:val="both"/>
            </w:pPr>
            <w:r>
              <w:rPr>
                <w:rFonts w:ascii="Times New Roman"/>
                <w:b w:val="false"/>
                <w:i w:val="false"/>
                <w:color w:val="000000"/>
                <w:sz w:val="20"/>
              </w:rPr>
              <w:t xml:space="preserve">
значение открытого ключа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16"/>
          <w:p>
            <w:pPr>
              <w:spacing w:after="20"/>
              <w:ind w:left="20"/>
              <w:jc w:val="both"/>
            </w:pPr>
            <w:r>
              <w:rPr>
                <w:rFonts w:ascii="Times New Roman"/>
                <w:b w:val="false"/>
                <w:i w:val="false"/>
                <w:color w:val="000000"/>
                <w:sz w:val="20"/>
              </w:rPr>
              <w:t>
signatureValue</w:t>
            </w:r>
          </w:p>
          <w:bookmarkEnd w:id="316"/>
          <w:p>
            <w:pPr>
              <w:spacing w:after="20"/>
              <w:ind w:left="20"/>
              <w:jc w:val="both"/>
            </w:pPr>
            <w:r>
              <w:rPr>
                <w:rFonts w:ascii="Times New Roman"/>
                <w:b w:val="false"/>
                <w:i w:val="false"/>
                <w:color w:val="000000"/>
                <w:sz w:val="20"/>
              </w:rPr>
              <w:t>
(ЭЦП издателя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издателя в соответствии с ГОСТ Р 34.11/34.10-2012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Расширения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17"/>
          <w:p>
            <w:pPr>
              <w:spacing w:after="20"/>
              <w:ind w:left="20"/>
              <w:jc w:val="both"/>
            </w:pPr>
            <w:r>
              <w:rPr>
                <w:rFonts w:ascii="Times New Roman"/>
                <w:b w:val="false"/>
                <w:i w:val="false"/>
                <w:color w:val="000000"/>
                <w:sz w:val="20"/>
              </w:rPr>
              <w:t>
Subject Key Identifier</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ключа проверки) ЭЦП субъекта</w:t>
            </w:r>
          </w:p>
          <w:p>
            <w:pPr>
              <w:spacing w:after="20"/>
              <w:ind w:left="20"/>
              <w:jc w:val="both"/>
            </w:pPr>
            <w:r>
              <w:rPr>
                <w:rFonts w:ascii="Times New Roman"/>
                <w:b w:val="false"/>
                <w:i w:val="false"/>
                <w:color w:val="000000"/>
                <w:sz w:val="20"/>
              </w:rPr>
              <w:t>
(OID 2.5.29.14)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ключа проверки ЭЦП субъекта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18"/>
          <w:p>
            <w:pPr>
              <w:spacing w:after="20"/>
              <w:ind w:left="20"/>
              <w:jc w:val="both"/>
            </w:pPr>
            <w:r>
              <w:rPr>
                <w:rFonts w:ascii="Times New Roman"/>
                <w:b w:val="false"/>
                <w:i w:val="false"/>
                <w:color w:val="000000"/>
                <w:sz w:val="20"/>
              </w:rPr>
              <w:t xml:space="preserve">
Key Usage </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ключа)</w:t>
            </w:r>
          </w:p>
          <w:p>
            <w:pPr>
              <w:spacing w:after="20"/>
              <w:ind w:left="20"/>
              <w:jc w:val="both"/>
            </w:pPr>
            <w:r>
              <w:rPr>
                <w:rFonts w:ascii="Times New Roman"/>
                <w:b w:val="false"/>
                <w:i w:val="false"/>
                <w:color w:val="000000"/>
                <w:sz w:val="20"/>
              </w:rPr>
              <w:t xml:space="preserve">
(OID 2.5.29.15)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сritical, digitalSignature (0), nonRepudiation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19"/>
          <w:p>
            <w:pPr>
              <w:spacing w:after="20"/>
              <w:ind w:left="20"/>
              <w:jc w:val="both"/>
            </w:pPr>
            <w:r>
              <w:rPr>
                <w:rFonts w:ascii="Times New Roman"/>
                <w:b w:val="false"/>
                <w:i w:val="false"/>
                <w:color w:val="000000"/>
                <w:sz w:val="20"/>
              </w:rPr>
              <w:t>
Extended Key Usage</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(расширенная область использования ключа)</w:t>
            </w:r>
          </w:p>
          <w:p>
            <w:pPr>
              <w:spacing w:after="20"/>
              <w:ind w:left="20"/>
              <w:jc w:val="both"/>
            </w:pPr>
            <w:r>
              <w:rPr>
                <w:rFonts w:ascii="Times New Roman"/>
                <w:b w:val="false"/>
                <w:i w:val="false"/>
                <w:color w:val="000000"/>
                <w:sz w:val="20"/>
              </w:rPr>
              <w:t>
(OID 2.5.29.37)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сritical, id-kp-dvcs (OID 1.3.6.1.5.5.7.3.10)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20"/>
          <w:p>
            <w:pPr>
              <w:spacing w:after="20"/>
              <w:ind w:left="20"/>
              <w:jc w:val="both"/>
            </w:pPr>
            <w:r>
              <w:rPr>
                <w:rFonts w:ascii="Times New Roman"/>
                <w:b w:val="false"/>
                <w:i w:val="false"/>
                <w:color w:val="000000"/>
                <w:sz w:val="20"/>
              </w:rPr>
              <w:t xml:space="preserve">
privateKeyUsagePeriod </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ключа ЭЦП субъекта)</w:t>
            </w:r>
          </w:p>
          <w:p>
            <w:pPr>
              <w:spacing w:after="20"/>
              <w:ind w:left="20"/>
              <w:jc w:val="both"/>
            </w:pPr>
            <w:r>
              <w:rPr>
                <w:rFonts w:ascii="Times New Roman"/>
                <w:b w:val="false"/>
                <w:i w:val="false"/>
                <w:color w:val="000000"/>
                <w:sz w:val="20"/>
              </w:rPr>
              <w:t>
(OID 2.5.29.16)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21"/>
          <w:p>
            <w:pPr>
              <w:spacing w:after="20"/>
              <w:ind w:left="20"/>
              <w:jc w:val="both"/>
            </w:pPr>
            <w:r>
              <w:rPr>
                <w:rFonts w:ascii="Times New Roman"/>
                <w:b w:val="false"/>
                <w:i w:val="false"/>
                <w:color w:val="000000"/>
                <w:sz w:val="20"/>
              </w:rPr>
              <w:t>
действителен с (notBefore): дд.мм.гггг чч:мм:сс GMT,</w:t>
            </w:r>
          </w:p>
          <w:bookmarkEnd w:id="321"/>
          <w:p>
            <w:pPr>
              <w:spacing w:after="20"/>
              <w:ind w:left="20"/>
              <w:jc w:val="both"/>
            </w:pPr>
            <w:r>
              <w:rPr>
                <w:rFonts w:ascii="Times New Roman"/>
                <w:b w:val="false"/>
                <w:i w:val="false"/>
                <w:color w:val="000000"/>
                <w:sz w:val="20"/>
              </w:rPr>
              <w:t>
действителен по (notAfter): дд.мм.гггг чч:мм:сс GMT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22"/>
          <w:p>
            <w:pPr>
              <w:spacing w:after="20"/>
              <w:ind w:left="20"/>
              <w:jc w:val="both"/>
            </w:pPr>
            <w:r>
              <w:rPr>
                <w:rFonts w:ascii="Times New Roman"/>
                <w:b w:val="false"/>
                <w:i w:val="false"/>
                <w:color w:val="000000"/>
                <w:sz w:val="20"/>
              </w:rPr>
              <w:t xml:space="preserve">
Basic Constraints </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(основные ограничения) </w:t>
            </w:r>
          </w:p>
          <w:p>
            <w:pPr>
              <w:spacing w:after="20"/>
              <w:ind w:left="20"/>
              <w:jc w:val="both"/>
            </w:pPr>
            <w:r>
              <w:rPr>
                <w:rFonts w:ascii="Times New Roman"/>
                <w:b w:val="false"/>
                <w:i w:val="false"/>
                <w:color w:val="000000"/>
                <w:sz w:val="20"/>
              </w:rPr>
              <w:t>
(OID 2.5.29.19)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23"/>
          <w:p>
            <w:pPr>
              <w:spacing w:after="20"/>
              <w:ind w:left="20"/>
              <w:jc w:val="both"/>
            </w:pPr>
            <w:r>
              <w:rPr>
                <w:rFonts w:ascii="Times New Roman"/>
                <w:b w:val="false"/>
                <w:i w:val="false"/>
                <w:color w:val="000000"/>
                <w:sz w:val="20"/>
              </w:rPr>
              <w:t>
тип субъекта=Конечный субъект</w:t>
            </w:r>
          </w:p>
          <w:bookmarkEnd w:id="323"/>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24"/>
          <w:p>
            <w:pPr>
              <w:spacing w:after="20"/>
              <w:ind w:left="20"/>
              <w:jc w:val="both"/>
            </w:pPr>
            <w:r>
              <w:rPr>
                <w:rFonts w:ascii="Times New Roman"/>
                <w:b w:val="false"/>
                <w:i w:val="false"/>
                <w:color w:val="000000"/>
                <w:sz w:val="20"/>
              </w:rPr>
              <w:t>
CRL Distribution Points</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(точка распространения СОС)</w:t>
            </w:r>
          </w:p>
          <w:p>
            <w:pPr>
              <w:spacing w:after="20"/>
              <w:ind w:left="20"/>
              <w:jc w:val="both"/>
            </w:pPr>
            <w:r>
              <w:rPr>
                <w:rFonts w:ascii="Times New Roman"/>
                <w:b w:val="false"/>
                <w:i w:val="false"/>
                <w:color w:val="000000"/>
                <w:sz w:val="20"/>
              </w:rPr>
              <w:t>
(OID 2.5.29.31)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25"/>
          <w:p>
            <w:pPr>
              <w:spacing w:after="20"/>
              <w:ind w:left="20"/>
              <w:jc w:val="both"/>
            </w:pPr>
            <w:r>
              <w:rPr>
                <w:rFonts w:ascii="Times New Roman"/>
                <w:b w:val="false"/>
                <w:i w:val="false"/>
                <w:color w:val="000000"/>
                <w:sz w:val="20"/>
              </w:rPr>
              <w:t>
точки распространения списков отзыва (CRL)</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[1]Точка распределения списка отзыва (CRL)</w:t>
            </w:r>
          </w:p>
          <w:p>
            <w:pPr>
              <w:spacing w:after="20"/>
              <w:ind w:left="20"/>
              <w:jc w:val="both"/>
            </w:pPr>
            <w:r>
              <w:rPr>
                <w:rFonts w:ascii="Times New Roman"/>
                <w:b w:val="false"/>
                <w:i w:val="false"/>
                <w:color w:val="000000"/>
                <w:sz w:val="20"/>
              </w:rPr>
              <w:t>
</w:t>
            </w: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полное имя: </w:t>
            </w:r>
          </w:p>
          <w:p>
            <w:pPr>
              <w:spacing w:after="20"/>
              <w:ind w:left="20"/>
              <w:jc w:val="both"/>
            </w:pPr>
            <w:r>
              <w:rPr>
                <w:rFonts w:ascii="Times New Roman"/>
                <w:b w:val="false"/>
                <w:i w:val="false"/>
                <w:color w:val="000000"/>
                <w:sz w:val="20"/>
              </w:rPr>
              <w:t>
</w:t>
            </w:r>
            <w:r>
              <w:rPr>
                <w:rFonts w:ascii="Times New Roman"/>
                <w:b w:val="false"/>
                <w:i w:val="false"/>
                <w:color w:val="000000"/>
                <w:sz w:val="20"/>
              </w:rPr>
              <w:t>http://pki.eaeunion.org/public/RootTTPCA &lt;индекс сертификата УЦ службы ДТС&gt;.crl,</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26"/>
          <w:p>
            <w:pPr>
              <w:spacing w:after="20"/>
              <w:ind w:left="20"/>
              <w:jc w:val="both"/>
            </w:pPr>
            <w:r>
              <w:rPr>
                <w:rFonts w:ascii="Times New Roman"/>
                <w:b w:val="false"/>
                <w:i w:val="false"/>
                <w:color w:val="000000"/>
                <w:sz w:val="20"/>
              </w:rPr>
              <w:t>
Certificate Policies</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(политика сертификата)</w:t>
            </w:r>
          </w:p>
          <w:p>
            <w:pPr>
              <w:spacing w:after="20"/>
              <w:ind w:left="20"/>
              <w:jc w:val="both"/>
            </w:pPr>
            <w:r>
              <w:rPr>
                <w:rFonts w:ascii="Times New Roman"/>
                <w:b w:val="false"/>
                <w:i w:val="false"/>
                <w:color w:val="000000"/>
                <w:sz w:val="20"/>
              </w:rPr>
              <w:t>
(OID 2.5.29.32)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27"/>
          <w:p>
            <w:pPr>
              <w:spacing w:after="20"/>
              <w:ind w:left="20"/>
              <w:jc w:val="both"/>
            </w:pPr>
            <w:r>
              <w:rPr>
                <w:rFonts w:ascii="Times New Roman"/>
                <w:b w:val="false"/>
                <w:i w:val="false"/>
                <w:color w:val="000000"/>
                <w:sz w:val="20"/>
              </w:rPr>
              <w:t>
[1] Политика применения сертификата:</w:t>
            </w:r>
          </w:p>
          <w:bookmarkEnd w:id="327"/>
          <w:p>
            <w:pPr>
              <w:spacing w:after="20"/>
              <w:ind w:left="20"/>
              <w:jc w:val="both"/>
            </w:pPr>
            <w:r>
              <w:rPr>
                <w:rFonts w:ascii="Times New Roman"/>
                <w:b w:val="false"/>
                <w:i w:val="false"/>
                <w:color w:val="000000"/>
                <w:sz w:val="20"/>
              </w:rPr>
              <w:t>
OID=1.3.239.1.1.1.4</w:t>
            </w:r>
          </w:p>
          <w:p>
            <w:pPr>
              <w:spacing w:after="20"/>
              <w:ind w:left="20"/>
              <w:jc w:val="both"/>
            </w:pPr>
            <w:r>
              <w:rPr>
                <w:rFonts w:ascii="Times New Roman"/>
                <w:b w:val="false"/>
                <w:i w:val="false"/>
                <w:color w:val="000000"/>
                <w:sz w:val="20"/>
              </w:rPr>
              <w:t>URL= http://pki.eaeunion.org/public/cps.pdf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28"/>
          <w:p>
            <w:pPr>
              <w:spacing w:after="20"/>
              <w:ind w:left="20"/>
              <w:jc w:val="both"/>
            </w:pPr>
            <w:r>
              <w:rPr>
                <w:rFonts w:ascii="Times New Roman"/>
                <w:b w:val="false"/>
                <w:i w:val="false"/>
                <w:color w:val="000000"/>
                <w:sz w:val="20"/>
              </w:rPr>
              <w:t xml:space="preserve">
Authority Key Identifier </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ключа проверки ЭЦП издателя)</w:t>
            </w:r>
          </w:p>
          <w:p>
            <w:pPr>
              <w:spacing w:after="20"/>
              <w:ind w:left="20"/>
              <w:jc w:val="both"/>
            </w:pPr>
            <w:r>
              <w:rPr>
                <w:rFonts w:ascii="Times New Roman"/>
                <w:b w:val="false"/>
                <w:i w:val="false"/>
                <w:color w:val="000000"/>
                <w:sz w:val="20"/>
              </w:rPr>
              <w:t>
(OID 2.5.29.35)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проверки ЭЦП, соответствующий ключу ЭЦП издателя сертификата</w:t>
            </w:r>
          </w:p>
        </w:tc>
      </w:tr>
    </w:tbl>
    <w:bookmarkStart w:name="z494" w:id="329"/>
    <w:p>
      <w:pPr>
        <w:spacing w:after="0"/>
        <w:ind w:left="0"/>
        <w:jc w:val="both"/>
      </w:pPr>
      <w:r>
        <w:rPr>
          <w:rFonts w:ascii="Times New Roman"/>
          <w:b w:val="false"/>
          <w:i w:val="false"/>
          <w:color w:val="000000"/>
          <w:sz w:val="28"/>
        </w:rPr>
        <w:t>
      16. Значения основных полей и расширений сертификата СПСС приведены в таблице 10.</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496" w:id="330"/>
    <w:p>
      <w:pPr>
        <w:spacing w:after="0"/>
        <w:ind w:left="0"/>
        <w:jc w:val="left"/>
      </w:pPr>
      <w:r>
        <w:rPr>
          <w:rFonts w:ascii="Times New Roman"/>
          <w:b/>
          <w:i w:val="false"/>
          <w:color w:val="000000"/>
        </w:rPr>
        <w:t xml:space="preserve"> Структура сертификата СПСС</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поля (OID)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или ограничения значения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31"/>
          <w:p>
            <w:pPr>
              <w:spacing w:after="20"/>
              <w:ind w:left="20"/>
              <w:jc w:val="both"/>
            </w:pPr>
            <w:r>
              <w:rPr>
                <w:rFonts w:ascii="Times New Roman"/>
                <w:b w:val="false"/>
                <w:i w:val="false"/>
                <w:color w:val="000000"/>
                <w:sz w:val="20"/>
              </w:rPr>
              <w:t>
Version</w:t>
            </w:r>
          </w:p>
          <w:bookmarkEnd w:id="331"/>
          <w:p>
            <w:pPr>
              <w:spacing w:after="20"/>
              <w:ind w:left="20"/>
              <w:jc w:val="both"/>
            </w:pPr>
            <w:r>
              <w:rPr>
                <w:rFonts w:ascii="Times New Roman"/>
                <w:b w:val="false"/>
                <w:i w:val="false"/>
                <w:color w:val="000000"/>
                <w:sz w:val="20"/>
              </w:rPr>
              <w:t>
(версия)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32"/>
          <w:p>
            <w:pPr>
              <w:spacing w:after="20"/>
              <w:ind w:left="20"/>
              <w:jc w:val="both"/>
            </w:pPr>
            <w:r>
              <w:rPr>
                <w:rFonts w:ascii="Times New Roman"/>
                <w:b w:val="false"/>
                <w:i w:val="false"/>
                <w:color w:val="000000"/>
                <w:sz w:val="20"/>
              </w:rPr>
              <w:t>
Serial Number</w:t>
            </w:r>
          </w:p>
          <w:bookmarkEnd w:id="332"/>
          <w:p>
            <w:pPr>
              <w:spacing w:after="20"/>
              <w:ind w:left="20"/>
              <w:jc w:val="both"/>
            </w:pPr>
            <w:r>
              <w:rPr>
                <w:rFonts w:ascii="Times New Roman"/>
                <w:b w:val="false"/>
                <w:i w:val="false"/>
                <w:color w:val="000000"/>
                <w:sz w:val="20"/>
              </w:rPr>
              <w:t>
(серийный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серийный номер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33"/>
          <w:p>
            <w:pPr>
              <w:spacing w:after="20"/>
              <w:ind w:left="20"/>
              <w:jc w:val="both"/>
            </w:pPr>
            <w:r>
              <w:rPr>
                <w:rFonts w:ascii="Times New Roman"/>
                <w:b w:val="false"/>
                <w:i w:val="false"/>
                <w:color w:val="000000"/>
                <w:sz w:val="20"/>
              </w:rPr>
              <w:t xml:space="preserve">
signatureAlgorithm </w:t>
            </w:r>
          </w:p>
          <w:bookmarkEnd w:id="333"/>
          <w:p>
            <w:pPr>
              <w:spacing w:after="20"/>
              <w:ind w:left="20"/>
              <w:jc w:val="both"/>
            </w:pPr>
            <w:r>
              <w:rPr>
                <w:rFonts w:ascii="Times New Roman"/>
                <w:b w:val="false"/>
                <w:i w:val="false"/>
                <w:color w:val="000000"/>
                <w:sz w:val="20"/>
              </w:rPr>
              <w:t>
(алгоритм ЭЦП)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34.11/34.10-2012 (OID 1.2.643.7.1.1.3.3)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34"/>
          <w:p>
            <w:pPr>
              <w:spacing w:after="20"/>
              <w:ind w:left="20"/>
              <w:jc w:val="both"/>
            </w:pPr>
            <w:r>
              <w:rPr>
                <w:rFonts w:ascii="Times New Roman"/>
                <w:b w:val="false"/>
                <w:i w:val="false"/>
                <w:color w:val="000000"/>
                <w:sz w:val="20"/>
              </w:rPr>
              <w:t>
Issuer</w:t>
            </w:r>
          </w:p>
          <w:bookmarkEnd w:id="334"/>
          <w:p>
            <w:pPr>
              <w:spacing w:after="20"/>
              <w:ind w:left="20"/>
              <w:jc w:val="both"/>
            </w:pPr>
            <w:r>
              <w:rPr>
                <w:rFonts w:ascii="Times New Roman"/>
                <w:b w:val="false"/>
                <w:i w:val="false"/>
                <w:color w:val="000000"/>
                <w:sz w:val="20"/>
              </w:rPr>
              <w:t>
(издатель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35"/>
          <w:p>
            <w:pPr>
              <w:spacing w:after="20"/>
              <w:ind w:left="20"/>
              <w:jc w:val="both"/>
            </w:pPr>
            <w:r>
              <w:rPr>
                <w:rFonts w:ascii="Times New Roman"/>
                <w:b w:val="false"/>
                <w:i w:val="false"/>
                <w:color w:val="000000"/>
                <w:sz w:val="20"/>
              </w:rPr>
              <w:t>
Common Name (CN, OID 2.5.4.3) = УЦ службы ДТС,</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Organization (O, OID 2.5.4.10) = ЕЭК,</w:t>
            </w:r>
          </w:p>
          <w:p>
            <w:pPr>
              <w:spacing w:after="20"/>
              <w:ind w:left="20"/>
              <w:jc w:val="both"/>
            </w:pPr>
            <w:r>
              <w:rPr>
                <w:rFonts w:ascii="Times New Roman"/>
                <w:b w:val="false"/>
                <w:i w:val="false"/>
                <w:color w:val="000000"/>
                <w:sz w:val="20"/>
              </w:rPr>
              <w:t>
</w:t>
            </w:r>
            <w:r>
              <w:rPr>
                <w:rFonts w:ascii="Times New Roman"/>
                <w:b w:val="false"/>
                <w:i w:val="false"/>
                <w:color w:val="000000"/>
                <w:sz w:val="20"/>
              </w:rPr>
              <w:t>Organization Unit (OU, OID 2.5.4.11) = ИТ,</w:t>
            </w:r>
          </w:p>
          <w:p>
            <w:pPr>
              <w:spacing w:after="20"/>
              <w:ind w:left="20"/>
              <w:jc w:val="both"/>
            </w:pPr>
            <w:r>
              <w:rPr>
                <w:rFonts w:ascii="Times New Roman"/>
                <w:b w:val="false"/>
                <w:i w:val="false"/>
                <w:color w:val="000000"/>
                <w:sz w:val="20"/>
              </w:rPr>
              <w:t>
Country (C, OID 2.5.4.6) = RU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36"/>
          <w:p>
            <w:pPr>
              <w:spacing w:after="20"/>
              <w:ind w:left="20"/>
              <w:jc w:val="both"/>
            </w:pPr>
            <w:r>
              <w:rPr>
                <w:rFonts w:ascii="Times New Roman"/>
                <w:b w:val="false"/>
                <w:i w:val="false"/>
                <w:color w:val="000000"/>
                <w:sz w:val="20"/>
              </w:rPr>
              <w:t>
Validity</w:t>
            </w:r>
          </w:p>
          <w:bookmarkEnd w:id="336"/>
          <w:p>
            <w:pPr>
              <w:spacing w:after="20"/>
              <w:ind w:left="20"/>
              <w:jc w:val="both"/>
            </w:pPr>
            <w:r>
              <w:rPr>
                <w:rFonts w:ascii="Times New Roman"/>
                <w:b w:val="false"/>
                <w:i w:val="false"/>
                <w:color w:val="000000"/>
                <w:sz w:val="20"/>
              </w:rPr>
              <w:t>
(срок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37"/>
          <w:p>
            <w:pPr>
              <w:spacing w:after="20"/>
              <w:ind w:left="20"/>
              <w:jc w:val="both"/>
            </w:pPr>
            <w:r>
              <w:rPr>
                <w:rFonts w:ascii="Times New Roman"/>
                <w:b w:val="false"/>
                <w:i w:val="false"/>
                <w:color w:val="000000"/>
                <w:sz w:val="20"/>
              </w:rPr>
              <w:t xml:space="preserve">
действителен с (notBefore): дд.мм.гггг чч:мм:сс GMT, </w:t>
            </w:r>
          </w:p>
          <w:bookmarkEnd w:id="337"/>
          <w:p>
            <w:pPr>
              <w:spacing w:after="20"/>
              <w:ind w:left="20"/>
              <w:jc w:val="both"/>
            </w:pPr>
            <w:r>
              <w:rPr>
                <w:rFonts w:ascii="Times New Roman"/>
                <w:b w:val="false"/>
                <w:i w:val="false"/>
                <w:color w:val="000000"/>
                <w:sz w:val="20"/>
              </w:rPr>
              <w:t>
действителен по (notAfter): дд.мм.гггг чч:мм:сс GMT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38"/>
          <w:p>
            <w:pPr>
              <w:spacing w:after="20"/>
              <w:ind w:left="20"/>
              <w:jc w:val="both"/>
            </w:pPr>
            <w:r>
              <w:rPr>
                <w:rFonts w:ascii="Times New Roman"/>
                <w:b w:val="false"/>
                <w:i w:val="false"/>
                <w:color w:val="000000"/>
                <w:sz w:val="20"/>
              </w:rPr>
              <w:t>
Subject</w:t>
            </w:r>
          </w:p>
          <w:bookmarkEnd w:id="338"/>
          <w:p>
            <w:pPr>
              <w:spacing w:after="20"/>
              <w:ind w:left="20"/>
              <w:jc w:val="both"/>
            </w:pPr>
            <w:r>
              <w:rPr>
                <w:rFonts w:ascii="Times New Roman"/>
                <w:b w:val="false"/>
                <w:i w:val="false"/>
                <w:color w:val="000000"/>
                <w:sz w:val="20"/>
              </w:rPr>
              <w:t>
(субъект, владелец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39"/>
          <w:p>
            <w:pPr>
              <w:spacing w:after="20"/>
              <w:ind w:left="20"/>
              <w:jc w:val="both"/>
            </w:pPr>
            <w:r>
              <w:rPr>
                <w:rFonts w:ascii="Times New Roman"/>
                <w:b w:val="false"/>
                <w:i w:val="false"/>
                <w:color w:val="000000"/>
                <w:sz w:val="20"/>
              </w:rPr>
              <w:t>
Common Name (CN, OID 2.5.4.3) = &lt;Псевдоним СПСС&gt;,</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Organization (O, OID 2.5.4.10) = &lt;Сокращенное наименование организации&gt;,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Organization Unit (OU, OID 2.5.4.11) = &lt;Наименование подразделения&gt;, </w:t>
            </w:r>
          </w:p>
          <w:p>
            <w:pPr>
              <w:spacing w:after="20"/>
              <w:ind w:left="20"/>
              <w:jc w:val="both"/>
            </w:pPr>
            <w:r>
              <w:rPr>
                <w:rFonts w:ascii="Times New Roman"/>
                <w:b w:val="false"/>
                <w:i w:val="false"/>
                <w:color w:val="000000"/>
                <w:sz w:val="20"/>
              </w:rPr>
              <w:t>
mailAddress (E, OID 1.2.840.113549.1.9.1) = &lt;адрес электронной почты администратора OCSP сервера&gt;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40"/>
          <w:p>
            <w:pPr>
              <w:spacing w:after="20"/>
              <w:ind w:left="20"/>
              <w:jc w:val="both"/>
            </w:pPr>
            <w:r>
              <w:rPr>
                <w:rFonts w:ascii="Times New Roman"/>
                <w:b w:val="false"/>
                <w:i w:val="false"/>
                <w:color w:val="000000"/>
                <w:sz w:val="20"/>
              </w:rPr>
              <w:t>
Subject Public Key Info</w:t>
            </w:r>
          </w:p>
          <w:bookmarkEnd w:id="340"/>
          <w:p>
            <w:pPr>
              <w:spacing w:after="20"/>
              <w:ind w:left="20"/>
              <w:jc w:val="both"/>
            </w:pPr>
            <w:r>
              <w:rPr>
                <w:rFonts w:ascii="Times New Roman"/>
                <w:b w:val="false"/>
                <w:i w:val="false"/>
                <w:color w:val="000000"/>
                <w:sz w:val="20"/>
              </w:rPr>
              <w:t>
(открытый ключ субъекта)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41"/>
          <w:p>
            <w:pPr>
              <w:spacing w:after="20"/>
              <w:ind w:left="20"/>
              <w:jc w:val="both"/>
            </w:pPr>
            <w:r>
              <w:rPr>
                <w:rFonts w:ascii="Times New Roman"/>
                <w:b w:val="false"/>
                <w:i w:val="false"/>
                <w:color w:val="000000"/>
                <w:sz w:val="20"/>
              </w:rPr>
              <w:t xml:space="preserve">
идентификатор открытого ключа: </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 (OID 1.2.643.7.1.1.1.2);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параметры открытого ключа: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id-tc26-gost-3410-2012-512-paramSetA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(OID 1.2.643.7.1.2.1.2.1), </w:t>
            </w:r>
          </w:p>
          <w:p>
            <w:pPr>
              <w:spacing w:after="20"/>
              <w:ind w:left="20"/>
              <w:jc w:val="both"/>
            </w:pPr>
            <w:r>
              <w:rPr>
                <w:rFonts w:ascii="Times New Roman"/>
                <w:b w:val="false"/>
                <w:i w:val="false"/>
                <w:color w:val="000000"/>
                <w:sz w:val="20"/>
              </w:rPr>
              <w:t>
</w:t>
            </w:r>
            <w:r>
              <w:rPr>
                <w:rFonts w:ascii="Times New Roman"/>
                <w:b w:val="false"/>
                <w:i w:val="false"/>
                <w:color w:val="000000"/>
                <w:sz w:val="20"/>
              </w:rPr>
              <w:t>id-tc26-gost3411-2012-512 (OID 1.2.643.7.1.1.2.3);</w:t>
            </w:r>
          </w:p>
          <w:p>
            <w:pPr>
              <w:spacing w:after="20"/>
              <w:ind w:left="20"/>
              <w:jc w:val="both"/>
            </w:pPr>
            <w:r>
              <w:rPr>
                <w:rFonts w:ascii="Times New Roman"/>
                <w:b w:val="false"/>
                <w:i w:val="false"/>
                <w:color w:val="000000"/>
                <w:sz w:val="20"/>
              </w:rPr>
              <w:t>
</w:t>
            </w:r>
            <w:r>
              <w:rPr>
                <w:rFonts w:ascii="Times New Roman"/>
                <w:b w:val="false"/>
                <w:i w:val="false"/>
                <w:color w:val="000000"/>
                <w:sz w:val="20"/>
              </w:rPr>
              <w:t>длина открытого ключа: 1024 бит;</w:t>
            </w:r>
          </w:p>
          <w:p>
            <w:pPr>
              <w:spacing w:after="20"/>
              <w:ind w:left="20"/>
              <w:jc w:val="both"/>
            </w:pPr>
            <w:r>
              <w:rPr>
                <w:rFonts w:ascii="Times New Roman"/>
                <w:b w:val="false"/>
                <w:i w:val="false"/>
                <w:color w:val="000000"/>
                <w:sz w:val="20"/>
              </w:rPr>
              <w:t xml:space="preserve">
значение открытого ключа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42"/>
          <w:p>
            <w:pPr>
              <w:spacing w:after="20"/>
              <w:ind w:left="20"/>
              <w:jc w:val="both"/>
            </w:pPr>
            <w:r>
              <w:rPr>
                <w:rFonts w:ascii="Times New Roman"/>
                <w:b w:val="false"/>
                <w:i w:val="false"/>
                <w:color w:val="000000"/>
                <w:sz w:val="20"/>
              </w:rPr>
              <w:t>
signatureValue</w:t>
            </w:r>
          </w:p>
          <w:bookmarkEnd w:id="342"/>
          <w:p>
            <w:pPr>
              <w:spacing w:after="20"/>
              <w:ind w:left="20"/>
              <w:jc w:val="both"/>
            </w:pPr>
            <w:r>
              <w:rPr>
                <w:rFonts w:ascii="Times New Roman"/>
                <w:b w:val="false"/>
                <w:i w:val="false"/>
                <w:color w:val="000000"/>
                <w:sz w:val="20"/>
              </w:rPr>
              <w:t>
(ЭЦП издателя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издателя в соответствии </w:t>
            </w:r>
          </w:p>
          <w:p>
            <w:pPr>
              <w:spacing w:after="20"/>
              <w:ind w:left="20"/>
              <w:jc w:val="both"/>
            </w:pPr>
            <w:r>
              <w:rPr>
                <w:rFonts w:ascii="Times New Roman"/>
                <w:b w:val="false"/>
                <w:i w:val="false"/>
                <w:color w:val="000000"/>
                <w:sz w:val="20"/>
              </w:rPr>
              <w:t>с ГОСТ Р 34.11/34.10-2012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Расширения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43"/>
          <w:p>
            <w:pPr>
              <w:spacing w:after="20"/>
              <w:ind w:left="20"/>
              <w:jc w:val="both"/>
            </w:pPr>
            <w:r>
              <w:rPr>
                <w:rFonts w:ascii="Times New Roman"/>
                <w:b w:val="false"/>
                <w:i w:val="false"/>
                <w:color w:val="000000"/>
                <w:sz w:val="20"/>
              </w:rPr>
              <w:t xml:space="preserve">
Authority Information Access </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(доступ к информации об УЦ)</w:t>
            </w:r>
          </w:p>
          <w:p>
            <w:pPr>
              <w:spacing w:after="20"/>
              <w:ind w:left="20"/>
              <w:jc w:val="both"/>
            </w:pPr>
            <w:r>
              <w:rPr>
                <w:rFonts w:ascii="Times New Roman"/>
                <w:b w:val="false"/>
                <w:i w:val="false"/>
                <w:color w:val="000000"/>
                <w:sz w:val="20"/>
              </w:rPr>
              <w:t>
(OID 1.3.6.1.5.5.7.1.1)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44"/>
          <w:p>
            <w:pPr>
              <w:spacing w:after="20"/>
              <w:ind w:left="20"/>
              <w:jc w:val="both"/>
            </w:pPr>
            <w:r>
              <w:rPr>
                <w:rFonts w:ascii="Times New Roman"/>
                <w:b w:val="false"/>
                <w:i w:val="false"/>
                <w:color w:val="000000"/>
                <w:sz w:val="20"/>
              </w:rPr>
              <w:t>
[1] Доступ к сведениям центра сертификации</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метод доступа=Протокол определения состояния сертификата через сеть (OID 1.3.6.1.5.5.7.48.1). дополнительное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http://ca-srv1.dts.eec/ocsp</w:t>
            </w:r>
          </w:p>
          <w:p>
            <w:pPr>
              <w:spacing w:after="20"/>
              <w:ind w:left="20"/>
              <w:jc w:val="both"/>
            </w:pPr>
            <w:r>
              <w:rPr>
                <w:rFonts w:ascii="Times New Roman"/>
                <w:b w:val="false"/>
                <w:i w:val="false"/>
                <w:color w:val="000000"/>
                <w:sz w:val="20"/>
              </w:rPr>
              <w:t>
</w:t>
            </w:r>
            <w:r>
              <w:rPr>
                <w:rFonts w:ascii="Times New Roman"/>
                <w:b w:val="false"/>
                <w:i w:val="false"/>
                <w:color w:val="000000"/>
                <w:sz w:val="20"/>
              </w:rPr>
              <w:t>[2] Доступ к сведениям центра сертификации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 доступа=Протокол определения состояния сертификата через сеть (OID 1.3.6.1.5.5.7.48.1)</w:t>
            </w:r>
          </w:p>
          <w:p>
            <w:pPr>
              <w:spacing w:after="20"/>
              <w:ind w:left="20"/>
              <w:jc w:val="both"/>
            </w:pPr>
            <w:r>
              <w:rPr>
                <w:rFonts w:ascii="Times New Roman"/>
                <w:b w:val="false"/>
                <w:i w:val="false"/>
                <w:color w:val="000000"/>
                <w:sz w:val="20"/>
              </w:rPr>
              <w:t>
дополнительное имя: http://ca-srv2.dts.eec/ocsp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45"/>
          <w:p>
            <w:pPr>
              <w:spacing w:after="20"/>
              <w:ind w:left="20"/>
              <w:jc w:val="both"/>
            </w:pPr>
            <w:r>
              <w:rPr>
                <w:rFonts w:ascii="Times New Roman"/>
                <w:b w:val="false"/>
                <w:i w:val="false"/>
                <w:color w:val="000000"/>
                <w:sz w:val="20"/>
              </w:rPr>
              <w:t>
Subject Key Identifier</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ключа проверки ЭЦП субъекта)</w:t>
            </w:r>
          </w:p>
          <w:p>
            <w:pPr>
              <w:spacing w:after="20"/>
              <w:ind w:left="20"/>
              <w:jc w:val="both"/>
            </w:pPr>
            <w:r>
              <w:rPr>
                <w:rFonts w:ascii="Times New Roman"/>
                <w:b w:val="false"/>
                <w:i w:val="false"/>
                <w:color w:val="000000"/>
                <w:sz w:val="20"/>
              </w:rPr>
              <w:t>
(OID 2.5.29.14)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ключа проверки ЭЦП субъекта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46"/>
          <w:p>
            <w:pPr>
              <w:spacing w:after="20"/>
              <w:ind w:left="20"/>
              <w:jc w:val="both"/>
            </w:pPr>
            <w:r>
              <w:rPr>
                <w:rFonts w:ascii="Times New Roman"/>
                <w:b w:val="false"/>
                <w:i w:val="false"/>
                <w:color w:val="000000"/>
                <w:sz w:val="20"/>
              </w:rPr>
              <w:t>
Key Usage</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ключа)</w:t>
            </w:r>
          </w:p>
          <w:p>
            <w:pPr>
              <w:spacing w:after="20"/>
              <w:ind w:left="20"/>
              <w:jc w:val="both"/>
            </w:pPr>
            <w:r>
              <w:rPr>
                <w:rFonts w:ascii="Times New Roman"/>
                <w:b w:val="false"/>
                <w:i w:val="false"/>
                <w:color w:val="000000"/>
                <w:sz w:val="20"/>
              </w:rPr>
              <w:t>
(OID 2.5.29.15)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сritical, digitalSignature (0), nonRepudiation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47"/>
          <w:p>
            <w:pPr>
              <w:spacing w:after="20"/>
              <w:ind w:left="20"/>
              <w:jc w:val="both"/>
            </w:pPr>
            <w:r>
              <w:rPr>
                <w:rFonts w:ascii="Times New Roman"/>
                <w:b w:val="false"/>
                <w:i w:val="false"/>
                <w:color w:val="000000"/>
                <w:sz w:val="20"/>
              </w:rPr>
              <w:t xml:space="preserve">
privateKeyUsagePeriod </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ключа ЭЦП субъекта)</w:t>
            </w:r>
          </w:p>
          <w:p>
            <w:pPr>
              <w:spacing w:after="20"/>
              <w:ind w:left="20"/>
              <w:jc w:val="both"/>
            </w:pPr>
            <w:r>
              <w:rPr>
                <w:rFonts w:ascii="Times New Roman"/>
                <w:b w:val="false"/>
                <w:i w:val="false"/>
                <w:color w:val="000000"/>
                <w:sz w:val="20"/>
              </w:rPr>
              <w:t>
(OID 2.5.29.16)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48"/>
          <w:p>
            <w:pPr>
              <w:spacing w:after="20"/>
              <w:ind w:left="20"/>
              <w:jc w:val="both"/>
            </w:pPr>
            <w:r>
              <w:rPr>
                <w:rFonts w:ascii="Times New Roman"/>
                <w:b w:val="false"/>
                <w:i w:val="false"/>
                <w:color w:val="000000"/>
                <w:sz w:val="20"/>
              </w:rPr>
              <w:t>
действителен с (notBefore): дд.мм.гггг чч:мм:сс GMT,</w:t>
            </w:r>
          </w:p>
          <w:bookmarkEnd w:id="348"/>
          <w:p>
            <w:pPr>
              <w:spacing w:after="20"/>
              <w:ind w:left="20"/>
              <w:jc w:val="both"/>
            </w:pPr>
            <w:r>
              <w:rPr>
                <w:rFonts w:ascii="Times New Roman"/>
                <w:b w:val="false"/>
                <w:i w:val="false"/>
                <w:color w:val="000000"/>
                <w:sz w:val="20"/>
              </w:rPr>
              <w:t>
действителен по (notAfter): дд.мм.гггг чч:мм:сс GMT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49"/>
          <w:p>
            <w:pPr>
              <w:spacing w:after="20"/>
              <w:ind w:left="20"/>
              <w:jc w:val="both"/>
            </w:pPr>
            <w:r>
              <w:rPr>
                <w:rFonts w:ascii="Times New Roman"/>
                <w:b w:val="false"/>
                <w:i w:val="false"/>
                <w:color w:val="000000"/>
                <w:sz w:val="20"/>
              </w:rPr>
              <w:t>
Basic Constraints</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ограничения)</w:t>
            </w:r>
          </w:p>
          <w:p>
            <w:pPr>
              <w:spacing w:after="20"/>
              <w:ind w:left="20"/>
              <w:jc w:val="both"/>
            </w:pPr>
            <w:r>
              <w:rPr>
                <w:rFonts w:ascii="Times New Roman"/>
                <w:b w:val="false"/>
                <w:i w:val="false"/>
                <w:color w:val="000000"/>
                <w:sz w:val="20"/>
              </w:rPr>
              <w:t>
(OID 2.5.29.19)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50"/>
          <w:p>
            <w:pPr>
              <w:spacing w:after="20"/>
              <w:ind w:left="20"/>
              <w:jc w:val="both"/>
            </w:pPr>
            <w:r>
              <w:rPr>
                <w:rFonts w:ascii="Times New Roman"/>
                <w:b w:val="false"/>
                <w:i w:val="false"/>
                <w:color w:val="000000"/>
                <w:sz w:val="20"/>
              </w:rPr>
              <w:t>
тип субъекта=Конечный субъект</w:t>
            </w:r>
          </w:p>
          <w:bookmarkEnd w:id="350"/>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51"/>
          <w:p>
            <w:pPr>
              <w:spacing w:after="20"/>
              <w:ind w:left="20"/>
              <w:jc w:val="both"/>
            </w:pPr>
            <w:r>
              <w:rPr>
                <w:rFonts w:ascii="Times New Roman"/>
                <w:b w:val="false"/>
                <w:i w:val="false"/>
                <w:color w:val="000000"/>
                <w:sz w:val="20"/>
              </w:rPr>
              <w:t>
CRL Distribution Points</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(точка распространения СОС)</w:t>
            </w:r>
          </w:p>
          <w:p>
            <w:pPr>
              <w:spacing w:after="20"/>
              <w:ind w:left="20"/>
              <w:jc w:val="both"/>
            </w:pPr>
            <w:r>
              <w:rPr>
                <w:rFonts w:ascii="Times New Roman"/>
                <w:b w:val="false"/>
                <w:i w:val="false"/>
                <w:color w:val="000000"/>
                <w:sz w:val="20"/>
              </w:rPr>
              <w:t>
(OID 2.5.29.31)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52"/>
          <w:p>
            <w:pPr>
              <w:spacing w:after="20"/>
              <w:ind w:left="20"/>
              <w:jc w:val="both"/>
            </w:pPr>
            <w:r>
              <w:rPr>
                <w:rFonts w:ascii="Times New Roman"/>
                <w:b w:val="false"/>
                <w:i w:val="false"/>
                <w:color w:val="000000"/>
                <w:sz w:val="20"/>
              </w:rPr>
              <w:t>
[1] Точка распределения списка отзыва (CRL)</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http://ca-srv1.dts.eec/public/RootTTPCA &lt;индекс сертификата УЦ службы ДТС&gt;.crl,</w:t>
            </w:r>
          </w:p>
          <w:p>
            <w:pPr>
              <w:spacing w:after="20"/>
              <w:ind w:left="20"/>
              <w:jc w:val="both"/>
            </w:pPr>
            <w:r>
              <w:rPr>
                <w:rFonts w:ascii="Times New Roman"/>
                <w:b w:val="false"/>
                <w:i w:val="false"/>
                <w:color w:val="000000"/>
                <w:sz w:val="20"/>
              </w:rPr>
              <w:t>
</w:t>
            </w:r>
            <w:r>
              <w:rPr>
                <w:rFonts w:ascii="Times New Roman"/>
                <w:b w:val="false"/>
                <w:i w:val="false"/>
                <w:color w:val="000000"/>
                <w:sz w:val="20"/>
              </w:rPr>
              <w:t>[2] Точка распределения списка отзыва (CRL)</w:t>
            </w:r>
          </w:p>
          <w:p>
            <w:pPr>
              <w:spacing w:after="20"/>
              <w:ind w:left="20"/>
              <w:jc w:val="both"/>
            </w:pPr>
            <w:r>
              <w:rPr>
                <w:rFonts w:ascii="Times New Roman"/>
                <w:b w:val="false"/>
                <w:i w:val="false"/>
                <w:color w:val="000000"/>
                <w:sz w:val="20"/>
              </w:rPr>
              <w:t>
</w:t>
            </w: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
http://ca-srv2.dts.eec/public/RootTTPCA &lt;индекс сертификата УЦ службы ДТС&gt;.crl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53"/>
          <w:p>
            <w:pPr>
              <w:spacing w:after="20"/>
              <w:ind w:left="20"/>
              <w:jc w:val="both"/>
            </w:pPr>
            <w:r>
              <w:rPr>
                <w:rFonts w:ascii="Times New Roman"/>
                <w:b w:val="false"/>
                <w:i w:val="false"/>
                <w:color w:val="000000"/>
                <w:sz w:val="20"/>
              </w:rPr>
              <w:t>
Certificate Policies</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(политика сертификата)</w:t>
            </w:r>
          </w:p>
          <w:p>
            <w:pPr>
              <w:spacing w:after="20"/>
              <w:ind w:left="20"/>
              <w:jc w:val="both"/>
            </w:pPr>
            <w:r>
              <w:rPr>
                <w:rFonts w:ascii="Times New Roman"/>
                <w:b w:val="false"/>
                <w:i w:val="false"/>
                <w:color w:val="000000"/>
                <w:sz w:val="20"/>
              </w:rPr>
              <w:t>
(OID 2.5.29.32)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54"/>
          <w:p>
            <w:pPr>
              <w:spacing w:after="20"/>
              <w:ind w:left="20"/>
              <w:jc w:val="both"/>
            </w:pPr>
            <w:r>
              <w:rPr>
                <w:rFonts w:ascii="Times New Roman"/>
                <w:b w:val="false"/>
                <w:i w:val="false"/>
                <w:color w:val="000000"/>
                <w:sz w:val="20"/>
              </w:rPr>
              <w:t>
[1] Политика применения сертификата:</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OID=1.3.239.1.1.1.2</w:t>
            </w:r>
          </w:p>
          <w:p>
            <w:pPr>
              <w:spacing w:after="20"/>
              <w:ind w:left="20"/>
              <w:jc w:val="both"/>
            </w:pPr>
            <w:r>
              <w:rPr>
                <w:rFonts w:ascii="Times New Roman"/>
                <w:b w:val="false"/>
                <w:i w:val="false"/>
                <w:color w:val="000000"/>
                <w:sz w:val="20"/>
              </w:rPr>
              <w:t>URL= http://ca-srv1.dts.eec/public/cps.pdf</w:t>
            </w:r>
          </w:p>
          <w:p>
            <w:pPr>
              <w:spacing w:after="20"/>
              <w:ind w:left="20"/>
              <w:jc w:val="both"/>
            </w:pPr>
            <w:r>
              <w:rPr>
                <w:rFonts w:ascii="Times New Roman"/>
                <w:b w:val="false"/>
                <w:i w:val="false"/>
                <w:color w:val="000000"/>
                <w:sz w:val="20"/>
              </w:rPr>
              <w:t xml:space="preserve">
URL= http://ca-srv2.dts.eec/public/cps.pdf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55"/>
          <w:p>
            <w:pPr>
              <w:spacing w:after="20"/>
              <w:ind w:left="20"/>
              <w:jc w:val="both"/>
            </w:pPr>
            <w:r>
              <w:rPr>
                <w:rFonts w:ascii="Times New Roman"/>
                <w:b w:val="false"/>
                <w:i w:val="false"/>
                <w:color w:val="000000"/>
                <w:sz w:val="20"/>
              </w:rPr>
              <w:t>
Authority Key Identifier</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ключа проверки ЭЦП издателя)</w:t>
            </w:r>
          </w:p>
          <w:p>
            <w:pPr>
              <w:spacing w:after="20"/>
              <w:ind w:left="20"/>
              <w:jc w:val="both"/>
            </w:pPr>
            <w:r>
              <w:rPr>
                <w:rFonts w:ascii="Times New Roman"/>
                <w:b w:val="false"/>
                <w:i w:val="false"/>
                <w:color w:val="000000"/>
                <w:sz w:val="20"/>
              </w:rPr>
              <w:t>
(OID 2.5.29.35)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проверки ЭЦП, соответствующий ключу ЭЦП издателя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56"/>
          <w:p>
            <w:pPr>
              <w:spacing w:after="20"/>
              <w:ind w:left="20"/>
              <w:jc w:val="both"/>
            </w:pPr>
            <w:r>
              <w:rPr>
                <w:rFonts w:ascii="Times New Roman"/>
                <w:b w:val="false"/>
                <w:i w:val="false"/>
                <w:color w:val="000000"/>
                <w:sz w:val="20"/>
              </w:rPr>
              <w:t>
Extended Key Usage</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(расширенная область использования ключа) </w:t>
            </w:r>
          </w:p>
          <w:p>
            <w:pPr>
              <w:spacing w:after="20"/>
              <w:ind w:left="20"/>
              <w:jc w:val="both"/>
            </w:pPr>
            <w:r>
              <w:rPr>
                <w:rFonts w:ascii="Times New Roman"/>
                <w:b w:val="false"/>
                <w:i w:val="false"/>
                <w:color w:val="000000"/>
                <w:sz w:val="20"/>
              </w:rPr>
              <w:t>
(OID 2.5.29.37)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сritical, id-kp-OCSPSigning (OID 1.3.6.1.5.5.7.3.9)</w:t>
            </w:r>
          </w:p>
        </w:tc>
      </w:tr>
    </w:tbl>
    <w:bookmarkStart w:name="z553" w:id="357"/>
    <w:p>
      <w:pPr>
        <w:spacing w:after="0"/>
        <w:ind w:left="0"/>
        <w:jc w:val="both"/>
      </w:pPr>
      <w:r>
        <w:rPr>
          <w:rFonts w:ascii="Times New Roman"/>
          <w:b w:val="false"/>
          <w:i w:val="false"/>
          <w:color w:val="000000"/>
          <w:sz w:val="28"/>
        </w:rPr>
        <w:t>
      17. Значения основных полей и расширений сертификата СШВ приведены в таблице 11.</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555" w:id="358"/>
    <w:p>
      <w:pPr>
        <w:spacing w:after="0"/>
        <w:ind w:left="0"/>
        <w:jc w:val="left"/>
      </w:pPr>
      <w:r>
        <w:rPr>
          <w:rFonts w:ascii="Times New Roman"/>
          <w:b/>
          <w:i w:val="false"/>
          <w:color w:val="000000"/>
        </w:rPr>
        <w:t xml:space="preserve"> Структура сертификата СШВ</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поля (OID)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или ограничения значения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59"/>
          <w:p>
            <w:pPr>
              <w:spacing w:after="20"/>
              <w:ind w:left="20"/>
              <w:jc w:val="both"/>
            </w:pPr>
            <w:r>
              <w:rPr>
                <w:rFonts w:ascii="Times New Roman"/>
                <w:b w:val="false"/>
                <w:i w:val="false"/>
                <w:color w:val="000000"/>
                <w:sz w:val="20"/>
              </w:rPr>
              <w:t>
Version</w:t>
            </w:r>
          </w:p>
          <w:bookmarkEnd w:id="359"/>
          <w:p>
            <w:pPr>
              <w:spacing w:after="20"/>
              <w:ind w:left="20"/>
              <w:jc w:val="both"/>
            </w:pPr>
            <w:r>
              <w:rPr>
                <w:rFonts w:ascii="Times New Roman"/>
                <w:b w:val="false"/>
                <w:i w:val="false"/>
                <w:color w:val="000000"/>
                <w:sz w:val="20"/>
              </w:rPr>
              <w:t>
(версия)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60"/>
          <w:p>
            <w:pPr>
              <w:spacing w:after="20"/>
              <w:ind w:left="20"/>
              <w:jc w:val="both"/>
            </w:pPr>
            <w:r>
              <w:rPr>
                <w:rFonts w:ascii="Times New Roman"/>
                <w:b w:val="false"/>
                <w:i w:val="false"/>
                <w:color w:val="000000"/>
                <w:sz w:val="20"/>
              </w:rPr>
              <w:t>
Serial Number</w:t>
            </w:r>
          </w:p>
          <w:bookmarkEnd w:id="360"/>
          <w:p>
            <w:pPr>
              <w:spacing w:after="20"/>
              <w:ind w:left="20"/>
              <w:jc w:val="both"/>
            </w:pPr>
            <w:r>
              <w:rPr>
                <w:rFonts w:ascii="Times New Roman"/>
                <w:b w:val="false"/>
                <w:i w:val="false"/>
                <w:color w:val="000000"/>
                <w:sz w:val="20"/>
              </w:rPr>
              <w:t>
(серийный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серийный номер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61"/>
          <w:p>
            <w:pPr>
              <w:spacing w:after="20"/>
              <w:ind w:left="20"/>
              <w:jc w:val="both"/>
            </w:pPr>
            <w:r>
              <w:rPr>
                <w:rFonts w:ascii="Times New Roman"/>
                <w:b w:val="false"/>
                <w:i w:val="false"/>
                <w:color w:val="000000"/>
                <w:sz w:val="20"/>
              </w:rPr>
              <w:t xml:space="preserve">
signatureAlgorithm </w:t>
            </w:r>
          </w:p>
          <w:bookmarkEnd w:id="361"/>
          <w:p>
            <w:pPr>
              <w:spacing w:after="20"/>
              <w:ind w:left="20"/>
              <w:jc w:val="both"/>
            </w:pPr>
            <w:r>
              <w:rPr>
                <w:rFonts w:ascii="Times New Roman"/>
                <w:b w:val="false"/>
                <w:i w:val="false"/>
                <w:color w:val="000000"/>
                <w:sz w:val="20"/>
              </w:rPr>
              <w:t>
(алгоритм ЭЦП)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62"/>
          <w:p>
            <w:pPr>
              <w:spacing w:after="20"/>
              <w:ind w:left="20"/>
              <w:jc w:val="both"/>
            </w:pPr>
            <w:r>
              <w:rPr>
                <w:rFonts w:ascii="Times New Roman"/>
                <w:b w:val="false"/>
                <w:i w:val="false"/>
                <w:color w:val="000000"/>
                <w:sz w:val="20"/>
              </w:rPr>
              <w:t xml:space="preserve">
ГОСТ Р 34.11/34.10-2012 </w:t>
            </w:r>
          </w:p>
          <w:bookmarkEnd w:id="362"/>
          <w:p>
            <w:pPr>
              <w:spacing w:after="20"/>
              <w:ind w:left="20"/>
              <w:jc w:val="both"/>
            </w:pPr>
            <w:r>
              <w:rPr>
                <w:rFonts w:ascii="Times New Roman"/>
                <w:b w:val="false"/>
                <w:i w:val="false"/>
                <w:color w:val="000000"/>
                <w:sz w:val="20"/>
              </w:rPr>
              <w:t>
(OID 1.2.643.7.1.1.3.3)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63"/>
          <w:p>
            <w:pPr>
              <w:spacing w:after="20"/>
              <w:ind w:left="20"/>
              <w:jc w:val="both"/>
            </w:pPr>
            <w:r>
              <w:rPr>
                <w:rFonts w:ascii="Times New Roman"/>
                <w:b w:val="false"/>
                <w:i w:val="false"/>
                <w:color w:val="000000"/>
                <w:sz w:val="20"/>
              </w:rPr>
              <w:t>
Issuer</w:t>
            </w:r>
          </w:p>
          <w:bookmarkEnd w:id="363"/>
          <w:p>
            <w:pPr>
              <w:spacing w:after="20"/>
              <w:ind w:left="20"/>
              <w:jc w:val="both"/>
            </w:pPr>
            <w:r>
              <w:rPr>
                <w:rFonts w:ascii="Times New Roman"/>
                <w:b w:val="false"/>
                <w:i w:val="false"/>
                <w:color w:val="000000"/>
                <w:sz w:val="20"/>
              </w:rPr>
              <w:t>
(издатель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64"/>
          <w:p>
            <w:pPr>
              <w:spacing w:after="20"/>
              <w:ind w:left="20"/>
              <w:jc w:val="both"/>
            </w:pPr>
            <w:r>
              <w:rPr>
                <w:rFonts w:ascii="Times New Roman"/>
                <w:b w:val="false"/>
                <w:i w:val="false"/>
                <w:color w:val="000000"/>
                <w:sz w:val="20"/>
              </w:rPr>
              <w:t>
Common Name (CN, OID 2.5.4.3) = УЦ службы ДТС,</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Organization (O, OID 2.5.4.10) = ЕЭК,</w:t>
            </w:r>
          </w:p>
          <w:p>
            <w:pPr>
              <w:spacing w:after="20"/>
              <w:ind w:left="20"/>
              <w:jc w:val="both"/>
            </w:pPr>
            <w:r>
              <w:rPr>
                <w:rFonts w:ascii="Times New Roman"/>
                <w:b w:val="false"/>
                <w:i w:val="false"/>
                <w:color w:val="000000"/>
                <w:sz w:val="20"/>
              </w:rPr>
              <w:t>
</w:t>
            </w:r>
            <w:r>
              <w:rPr>
                <w:rFonts w:ascii="Times New Roman"/>
                <w:b w:val="false"/>
                <w:i w:val="false"/>
                <w:color w:val="000000"/>
                <w:sz w:val="20"/>
              </w:rPr>
              <w:t>Organization Unit (OU, OID 2.5.4.11) = ИТ,</w:t>
            </w:r>
          </w:p>
          <w:p>
            <w:pPr>
              <w:spacing w:after="20"/>
              <w:ind w:left="20"/>
              <w:jc w:val="both"/>
            </w:pPr>
            <w:r>
              <w:rPr>
                <w:rFonts w:ascii="Times New Roman"/>
                <w:b w:val="false"/>
                <w:i w:val="false"/>
                <w:color w:val="000000"/>
                <w:sz w:val="20"/>
              </w:rPr>
              <w:t>
Country (C, OID 2.5.4.6) = RU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65"/>
          <w:p>
            <w:pPr>
              <w:spacing w:after="20"/>
              <w:ind w:left="20"/>
              <w:jc w:val="both"/>
            </w:pPr>
            <w:r>
              <w:rPr>
                <w:rFonts w:ascii="Times New Roman"/>
                <w:b w:val="false"/>
                <w:i w:val="false"/>
                <w:color w:val="000000"/>
                <w:sz w:val="20"/>
              </w:rPr>
              <w:t>
Validity</w:t>
            </w:r>
          </w:p>
          <w:bookmarkEnd w:id="365"/>
          <w:p>
            <w:pPr>
              <w:spacing w:after="20"/>
              <w:ind w:left="20"/>
              <w:jc w:val="both"/>
            </w:pPr>
            <w:r>
              <w:rPr>
                <w:rFonts w:ascii="Times New Roman"/>
                <w:b w:val="false"/>
                <w:i w:val="false"/>
                <w:color w:val="000000"/>
                <w:sz w:val="20"/>
              </w:rPr>
              <w:t>
(срок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66"/>
          <w:p>
            <w:pPr>
              <w:spacing w:after="20"/>
              <w:ind w:left="20"/>
              <w:jc w:val="both"/>
            </w:pPr>
            <w:r>
              <w:rPr>
                <w:rFonts w:ascii="Times New Roman"/>
                <w:b w:val="false"/>
                <w:i w:val="false"/>
                <w:color w:val="000000"/>
                <w:sz w:val="20"/>
              </w:rPr>
              <w:t xml:space="preserve">
действителен с (notBefore): дд.мм.гггг чч:мм:сс GMT, </w:t>
            </w:r>
          </w:p>
          <w:bookmarkEnd w:id="366"/>
          <w:p>
            <w:pPr>
              <w:spacing w:after="20"/>
              <w:ind w:left="20"/>
              <w:jc w:val="both"/>
            </w:pPr>
            <w:r>
              <w:rPr>
                <w:rFonts w:ascii="Times New Roman"/>
                <w:b w:val="false"/>
                <w:i w:val="false"/>
                <w:color w:val="000000"/>
                <w:sz w:val="20"/>
              </w:rPr>
              <w:t>
действителен по (notAfter): дд.мм.гггг чч:мм:сс GMT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67"/>
          <w:p>
            <w:pPr>
              <w:spacing w:after="20"/>
              <w:ind w:left="20"/>
              <w:jc w:val="both"/>
            </w:pPr>
            <w:r>
              <w:rPr>
                <w:rFonts w:ascii="Times New Roman"/>
                <w:b w:val="false"/>
                <w:i w:val="false"/>
                <w:color w:val="000000"/>
                <w:sz w:val="20"/>
              </w:rPr>
              <w:t>
Subject</w:t>
            </w:r>
          </w:p>
          <w:bookmarkEnd w:id="367"/>
          <w:p>
            <w:pPr>
              <w:spacing w:after="20"/>
              <w:ind w:left="20"/>
              <w:jc w:val="both"/>
            </w:pPr>
            <w:r>
              <w:rPr>
                <w:rFonts w:ascii="Times New Roman"/>
                <w:b w:val="false"/>
                <w:i w:val="false"/>
                <w:color w:val="000000"/>
                <w:sz w:val="20"/>
              </w:rPr>
              <w:t>
(субъект, владелец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68"/>
          <w:p>
            <w:pPr>
              <w:spacing w:after="20"/>
              <w:ind w:left="20"/>
              <w:jc w:val="both"/>
            </w:pPr>
            <w:r>
              <w:rPr>
                <w:rFonts w:ascii="Times New Roman"/>
                <w:b w:val="false"/>
                <w:i w:val="false"/>
                <w:color w:val="000000"/>
                <w:sz w:val="20"/>
              </w:rPr>
              <w:t>
Common Name (CN, OID 2.5.4.3) = &lt;Псевдоним СШВ&gt;,</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Organization (O, OID 2.5.4.10) = &lt;Сокращенное наименование организации&gt;,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Organization Unit (OU, OID 2.5.4.11) = &lt;Наименование подразделения&gt;, </w:t>
            </w:r>
          </w:p>
          <w:p>
            <w:pPr>
              <w:spacing w:after="20"/>
              <w:ind w:left="20"/>
              <w:jc w:val="both"/>
            </w:pPr>
            <w:r>
              <w:rPr>
                <w:rFonts w:ascii="Times New Roman"/>
                <w:b w:val="false"/>
                <w:i w:val="false"/>
                <w:color w:val="000000"/>
                <w:sz w:val="20"/>
              </w:rPr>
              <w:t>
mailAddress (E, OID 1.2.840.113549.1.9.1) = &lt;адрес электронной почты администратора TSP- сервера&gt;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69"/>
          <w:p>
            <w:pPr>
              <w:spacing w:after="20"/>
              <w:ind w:left="20"/>
              <w:jc w:val="both"/>
            </w:pPr>
            <w:r>
              <w:rPr>
                <w:rFonts w:ascii="Times New Roman"/>
                <w:b w:val="false"/>
                <w:i w:val="false"/>
                <w:color w:val="000000"/>
                <w:sz w:val="20"/>
              </w:rPr>
              <w:t>
Subject Public Key Info</w:t>
            </w:r>
          </w:p>
          <w:bookmarkEnd w:id="369"/>
          <w:p>
            <w:pPr>
              <w:spacing w:after="20"/>
              <w:ind w:left="20"/>
              <w:jc w:val="both"/>
            </w:pPr>
            <w:r>
              <w:rPr>
                <w:rFonts w:ascii="Times New Roman"/>
                <w:b w:val="false"/>
                <w:i w:val="false"/>
                <w:color w:val="000000"/>
                <w:sz w:val="20"/>
              </w:rPr>
              <w:t>
(открытый ключ субъекта)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70"/>
          <w:p>
            <w:pPr>
              <w:spacing w:after="20"/>
              <w:ind w:left="20"/>
              <w:jc w:val="both"/>
            </w:pPr>
            <w:r>
              <w:rPr>
                <w:rFonts w:ascii="Times New Roman"/>
                <w:b w:val="false"/>
                <w:i w:val="false"/>
                <w:color w:val="000000"/>
                <w:sz w:val="20"/>
              </w:rPr>
              <w:t xml:space="preserve">
идентификатор открытого ключа: </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 (OID 1.2.643.7.1.1.1.2);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параметры открытого ключа: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id-tc26-gost-3410-2012-512-paramSetA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(OID 1.2.643.7.1.2.1.2.1), </w:t>
            </w:r>
          </w:p>
          <w:p>
            <w:pPr>
              <w:spacing w:after="20"/>
              <w:ind w:left="20"/>
              <w:jc w:val="both"/>
            </w:pPr>
            <w:r>
              <w:rPr>
                <w:rFonts w:ascii="Times New Roman"/>
                <w:b w:val="false"/>
                <w:i w:val="false"/>
                <w:color w:val="000000"/>
                <w:sz w:val="20"/>
              </w:rPr>
              <w:t>
</w:t>
            </w:r>
            <w:r>
              <w:rPr>
                <w:rFonts w:ascii="Times New Roman"/>
                <w:b w:val="false"/>
                <w:i w:val="false"/>
                <w:color w:val="000000"/>
                <w:sz w:val="20"/>
              </w:rPr>
              <w:t>id-tc26-gost3411-2012-512 (OID 1.2.643.7.1.1.2.3);</w:t>
            </w:r>
          </w:p>
          <w:p>
            <w:pPr>
              <w:spacing w:after="20"/>
              <w:ind w:left="20"/>
              <w:jc w:val="both"/>
            </w:pPr>
            <w:r>
              <w:rPr>
                <w:rFonts w:ascii="Times New Roman"/>
                <w:b w:val="false"/>
                <w:i w:val="false"/>
                <w:color w:val="000000"/>
                <w:sz w:val="20"/>
              </w:rPr>
              <w:t>
</w:t>
            </w:r>
            <w:r>
              <w:rPr>
                <w:rFonts w:ascii="Times New Roman"/>
                <w:b w:val="false"/>
                <w:i w:val="false"/>
                <w:color w:val="000000"/>
                <w:sz w:val="20"/>
              </w:rPr>
              <w:t>длина открытого ключа: 1024 бит;</w:t>
            </w:r>
          </w:p>
          <w:p>
            <w:pPr>
              <w:spacing w:after="20"/>
              <w:ind w:left="20"/>
              <w:jc w:val="both"/>
            </w:pPr>
            <w:r>
              <w:rPr>
                <w:rFonts w:ascii="Times New Roman"/>
                <w:b w:val="false"/>
                <w:i w:val="false"/>
                <w:color w:val="000000"/>
                <w:sz w:val="20"/>
              </w:rPr>
              <w:t xml:space="preserve">
значение открытого ключа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71"/>
          <w:p>
            <w:pPr>
              <w:spacing w:after="20"/>
              <w:ind w:left="20"/>
              <w:jc w:val="both"/>
            </w:pPr>
            <w:r>
              <w:rPr>
                <w:rFonts w:ascii="Times New Roman"/>
                <w:b w:val="false"/>
                <w:i w:val="false"/>
                <w:color w:val="000000"/>
                <w:sz w:val="20"/>
              </w:rPr>
              <w:t>
signatureValue</w:t>
            </w:r>
          </w:p>
          <w:bookmarkEnd w:id="371"/>
          <w:p>
            <w:pPr>
              <w:spacing w:after="20"/>
              <w:ind w:left="20"/>
              <w:jc w:val="both"/>
            </w:pPr>
            <w:r>
              <w:rPr>
                <w:rFonts w:ascii="Times New Roman"/>
                <w:b w:val="false"/>
                <w:i w:val="false"/>
                <w:color w:val="000000"/>
                <w:sz w:val="20"/>
              </w:rPr>
              <w:t>
(ЭЦП издателя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издателя в соответствии </w:t>
            </w:r>
          </w:p>
          <w:p>
            <w:pPr>
              <w:spacing w:after="20"/>
              <w:ind w:left="20"/>
              <w:jc w:val="both"/>
            </w:pPr>
            <w:r>
              <w:rPr>
                <w:rFonts w:ascii="Times New Roman"/>
                <w:b w:val="false"/>
                <w:i w:val="false"/>
                <w:color w:val="000000"/>
                <w:sz w:val="20"/>
              </w:rPr>
              <w:t>с ГОСТ Р 34.11/34.10-2012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Расширения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72"/>
          <w:p>
            <w:pPr>
              <w:spacing w:after="20"/>
              <w:ind w:left="20"/>
              <w:jc w:val="both"/>
            </w:pPr>
            <w:r>
              <w:rPr>
                <w:rFonts w:ascii="Times New Roman"/>
                <w:b w:val="false"/>
                <w:i w:val="false"/>
                <w:color w:val="000000"/>
                <w:sz w:val="20"/>
              </w:rPr>
              <w:t xml:space="preserve">
Authority Information Access </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(доступ к информации об УЦ)</w:t>
            </w:r>
          </w:p>
          <w:p>
            <w:pPr>
              <w:spacing w:after="20"/>
              <w:ind w:left="20"/>
              <w:jc w:val="both"/>
            </w:pPr>
            <w:r>
              <w:rPr>
                <w:rFonts w:ascii="Times New Roman"/>
                <w:b w:val="false"/>
                <w:i w:val="false"/>
                <w:color w:val="000000"/>
                <w:sz w:val="20"/>
              </w:rPr>
              <w:t>
</w:t>
            </w:r>
            <w:r>
              <w:rPr>
                <w:rFonts w:ascii="Times New Roman"/>
                <w:b w:val="false"/>
                <w:i w:val="false"/>
                <w:color w:val="000000"/>
                <w:sz w:val="20"/>
              </w:rPr>
              <w:t>(OID 1.3.6.1.5.5.7.1.1)</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73"/>
          <w:p>
            <w:pPr>
              <w:spacing w:after="20"/>
              <w:ind w:left="20"/>
              <w:jc w:val="both"/>
            </w:pPr>
            <w:r>
              <w:rPr>
                <w:rFonts w:ascii="Times New Roman"/>
                <w:b w:val="false"/>
                <w:i w:val="false"/>
                <w:color w:val="000000"/>
                <w:sz w:val="20"/>
              </w:rPr>
              <w:t>
[1] Доступ к сведениям центра сертификации</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метод доступа=Протокол определения состояния сертификата через сеть </w:t>
            </w:r>
          </w:p>
          <w:p>
            <w:pPr>
              <w:spacing w:after="20"/>
              <w:ind w:left="20"/>
              <w:jc w:val="both"/>
            </w:pPr>
            <w:r>
              <w:rPr>
                <w:rFonts w:ascii="Times New Roman"/>
                <w:b w:val="false"/>
                <w:i w:val="false"/>
                <w:color w:val="000000"/>
                <w:sz w:val="20"/>
              </w:rPr>
              <w:t>
</w:t>
            </w:r>
            <w:r>
              <w:rPr>
                <w:rFonts w:ascii="Times New Roman"/>
                <w:b w:val="false"/>
                <w:i w:val="false"/>
                <w:color w:val="000000"/>
                <w:sz w:val="20"/>
              </w:rPr>
              <w:t>(OID 1.3.6.1.5.5.7.48.1)</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дополнительное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http://ca-srv1.dts.eec/ocsp </w:t>
            </w:r>
          </w:p>
          <w:p>
            <w:pPr>
              <w:spacing w:after="20"/>
              <w:ind w:left="20"/>
              <w:jc w:val="both"/>
            </w:pPr>
            <w:r>
              <w:rPr>
                <w:rFonts w:ascii="Times New Roman"/>
                <w:b w:val="false"/>
                <w:i w:val="false"/>
                <w:color w:val="000000"/>
                <w:sz w:val="20"/>
              </w:rPr>
              <w:t>
</w:t>
            </w:r>
            <w:r>
              <w:rPr>
                <w:rFonts w:ascii="Times New Roman"/>
                <w:b w:val="false"/>
                <w:i w:val="false"/>
                <w:color w:val="000000"/>
                <w:sz w:val="20"/>
              </w:rPr>
              <w:t>[2] Доступ к сведениям центра сертификации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метод доступа=Протокол определения состояния сертификата через сеть </w:t>
            </w:r>
          </w:p>
          <w:p>
            <w:pPr>
              <w:spacing w:after="20"/>
              <w:ind w:left="20"/>
              <w:jc w:val="both"/>
            </w:pPr>
            <w:r>
              <w:rPr>
                <w:rFonts w:ascii="Times New Roman"/>
                <w:b w:val="false"/>
                <w:i w:val="false"/>
                <w:color w:val="000000"/>
                <w:sz w:val="20"/>
              </w:rPr>
              <w:t>
</w:t>
            </w:r>
            <w:r>
              <w:rPr>
                <w:rFonts w:ascii="Times New Roman"/>
                <w:b w:val="false"/>
                <w:i w:val="false"/>
                <w:color w:val="000000"/>
                <w:sz w:val="20"/>
              </w:rPr>
              <w:t>(OID 1.3.6.1.5.5.7.48.1)</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дополнительное имя:</w:t>
            </w:r>
          </w:p>
          <w:p>
            <w:pPr>
              <w:spacing w:after="20"/>
              <w:ind w:left="20"/>
              <w:jc w:val="both"/>
            </w:pPr>
            <w:r>
              <w:rPr>
                <w:rFonts w:ascii="Times New Roman"/>
                <w:b w:val="false"/>
                <w:i w:val="false"/>
                <w:color w:val="000000"/>
                <w:sz w:val="20"/>
              </w:rPr>
              <w:t>
http://ca-srv2.dts.eec/ocsp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74"/>
          <w:p>
            <w:pPr>
              <w:spacing w:after="20"/>
              <w:ind w:left="20"/>
              <w:jc w:val="both"/>
            </w:pPr>
            <w:r>
              <w:rPr>
                <w:rFonts w:ascii="Times New Roman"/>
                <w:b w:val="false"/>
                <w:i w:val="false"/>
                <w:color w:val="000000"/>
                <w:sz w:val="20"/>
              </w:rPr>
              <w:t>
Subject Key Identifier</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ключа проверки ЭЦП субъекта)</w:t>
            </w:r>
          </w:p>
          <w:p>
            <w:pPr>
              <w:spacing w:after="20"/>
              <w:ind w:left="20"/>
              <w:jc w:val="both"/>
            </w:pPr>
            <w:r>
              <w:rPr>
                <w:rFonts w:ascii="Times New Roman"/>
                <w:b w:val="false"/>
                <w:i w:val="false"/>
                <w:color w:val="000000"/>
                <w:sz w:val="20"/>
              </w:rPr>
              <w:t>
(OID 2.5.29.14)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ключа проверки ЭЦП субъекта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75"/>
          <w:p>
            <w:pPr>
              <w:spacing w:after="20"/>
              <w:ind w:left="20"/>
              <w:jc w:val="both"/>
            </w:pPr>
            <w:r>
              <w:rPr>
                <w:rFonts w:ascii="Times New Roman"/>
                <w:b w:val="false"/>
                <w:i w:val="false"/>
                <w:color w:val="000000"/>
                <w:sz w:val="20"/>
              </w:rPr>
              <w:t>
Key Usage</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ключа)</w:t>
            </w:r>
          </w:p>
          <w:p>
            <w:pPr>
              <w:spacing w:after="20"/>
              <w:ind w:left="20"/>
              <w:jc w:val="both"/>
            </w:pPr>
            <w:r>
              <w:rPr>
                <w:rFonts w:ascii="Times New Roman"/>
                <w:b w:val="false"/>
                <w:i w:val="false"/>
                <w:color w:val="000000"/>
                <w:sz w:val="20"/>
              </w:rPr>
              <w:t>
(OID 2.5.29.15)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сritical, digitalSignature (0), nonRepudiation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76"/>
          <w:p>
            <w:pPr>
              <w:spacing w:after="20"/>
              <w:ind w:left="20"/>
              <w:jc w:val="both"/>
            </w:pPr>
            <w:r>
              <w:rPr>
                <w:rFonts w:ascii="Times New Roman"/>
                <w:b w:val="false"/>
                <w:i w:val="false"/>
                <w:color w:val="000000"/>
                <w:sz w:val="20"/>
              </w:rPr>
              <w:t>
privateKeyUsagePeriod</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ключа ЭЦП субъекта)</w:t>
            </w:r>
          </w:p>
          <w:p>
            <w:pPr>
              <w:spacing w:after="20"/>
              <w:ind w:left="20"/>
              <w:jc w:val="both"/>
            </w:pPr>
            <w:r>
              <w:rPr>
                <w:rFonts w:ascii="Times New Roman"/>
                <w:b w:val="false"/>
                <w:i w:val="false"/>
                <w:color w:val="000000"/>
                <w:sz w:val="20"/>
              </w:rPr>
              <w:t>
(OID 2.5.29.16)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77"/>
          <w:p>
            <w:pPr>
              <w:spacing w:after="20"/>
              <w:ind w:left="20"/>
              <w:jc w:val="both"/>
            </w:pPr>
            <w:r>
              <w:rPr>
                <w:rFonts w:ascii="Times New Roman"/>
                <w:b w:val="false"/>
                <w:i w:val="false"/>
                <w:color w:val="000000"/>
                <w:sz w:val="20"/>
              </w:rPr>
              <w:t xml:space="preserve">
действителен с (notBefore): дд.мм.гггг чч:мм:сс GMT, </w:t>
            </w:r>
          </w:p>
          <w:bookmarkEnd w:id="377"/>
          <w:p>
            <w:pPr>
              <w:spacing w:after="20"/>
              <w:ind w:left="20"/>
              <w:jc w:val="both"/>
            </w:pPr>
            <w:r>
              <w:rPr>
                <w:rFonts w:ascii="Times New Roman"/>
                <w:b w:val="false"/>
                <w:i w:val="false"/>
                <w:color w:val="000000"/>
                <w:sz w:val="20"/>
              </w:rPr>
              <w:t>
действителен по (notAfter): дд.мм.гггг чч:мм:сс GMT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78"/>
          <w:p>
            <w:pPr>
              <w:spacing w:after="20"/>
              <w:ind w:left="20"/>
              <w:jc w:val="both"/>
            </w:pPr>
            <w:r>
              <w:rPr>
                <w:rFonts w:ascii="Times New Roman"/>
                <w:b w:val="false"/>
                <w:i w:val="false"/>
                <w:color w:val="000000"/>
                <w:sz w:val="20"/>
              </w:rPr>
              <w:t>
Basic Constraints</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ограничения)</w:t>
            </w:r>
          </w:p>
          <w:p>
            <w:pPr>
              <w:spacing w:after="20"/>
              <w:ind w:left="20"/>
              <w:jc w:val="both"/>
            </w:pPr>
            <w:r>
              <w:rPr>
                <w:rFonts w:ascii="Times New Roman"/>
                <w:b w:val="false"/>
                <w:i w:val="false"/>
                <w:color w:val="000000"/>
                <w:sz w:val="20"/>
              </w:rPr>
              <w:t>
(OID 2.5.29.19)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79"/>
          <w:p>
            <w:pPr>
              <w:spacing w:after="20"/>
              <w:ind w:left="20"/>
              <w:jc w:val="both"/>
            </w:pPr>
            <w:r>
              <w:rPr>
                <w:rFonts w:ascii="Times New Roman"/>
                <w:b w:val="false"/>
                <w:i w:val="false"/>
                <w:color w:val="000000"/>
                <w:sz w:val="20"/>
              </w:rPr>
              <w:t>
тип субъекта=Конечный субъект</w:t>
            </w:r>
          </w:p>
          <w:bookmarkEnd w:id="379"/>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80"/>
          <w:p>
            <w:pPr>
              <w:spacing w:after="20"/>
              <w:ind w:left="20"/>
              <w:jc w:val="both"/>
            </w:pPr>
            <w:r>
              <w:rPr>
                <w:rFonts w:ascii="Times New Roman"/>
                <w:b w:val="false"/>
                <w:i w:val="false"/>
                <w:color w:val="000000"/>
                <w:sz w:val="20"/>
              </w:rPr>
              <w:t>
CRL Distribution Points</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(точка распространения СОС)</w:t>
            </w:r>
          </w:p>
          <w:p>
            <w:pPr>
              <w:spacing w:after="20"/>
              <w:ind w:left="20"/>
              <w:jc w:val="both"/>
            </w:pPr>
            <w:r>
              <w:rPr>
                <w:rFonts w:ascii="Times New Roman"/>
                <w:b w:val="false"/>
                <w:i w:val="false"/>
                <w:color w:val="000000"/>
                <w:sz w:val="20"/>
              </w:rPr>
              <w:t>
(OID 2.5.29.31)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81"/>
          <w:p>
            <w:pPr>
              <w:spacing w:after="20"/>
              <w:ind w:left="20"/>
              <w:jc w:val="both"/>
            </w:pPr>
            <w:r>
              <w:rPr>
                <w:rFonts w:ascii="Times New Roman"/>
                <w:b w:val="false"/>
                <w:i w:val="false"/>
                <w:color w:val="000000"/>
                <w:sz w:val="20"/>
              </w:rPr>
              <w:t>
[1] Точка распределения списка отзыва (CRL)</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http://ca-srv1.dts.eec/public/RootTTPCA &lt;индекс сертификата УЦ службы ДТС&gt;.crl,</w:t>
            </w:r>
          </w:p>
          <w:p>
            <w:pPr>
              <w:spacing w:after="20"/>
              <w:ind w:left="20"/>
              <w:jc w:val="both"/>
            </w:pPr>
            <w:r>
              <w:rPr>
                <w:rFonts w:ascii="Times New Roman"/>
                <w:b w:val="false"/>
                <w:i w:val="false"/>
                <w:color w:val="000000"/>
                <w:sz w:val="20"/>
              </w:rPr>
              <w:t>
</w:t>
            </w:r>
            <w:r>
              <w:rPr>
                <w:rFonts w:ascii="Times New Roman"/>
                <w:b w:val="false"/>
                <w:i w:val="false"/>
                <w:color w:val="000000"/>
                <w:sz w:val="20"/>
              </w:rPr>
              <w:t>[2] Точка распределения списка отзыва (CRL)</w:t>
            </w:r>
          </w:p>
          <w:p>
            <w:pPr>
              <w:spacing w:after="20"/>
              <w:ind w:left="20"/>
              <w:jc w:val="both"/>
            </w:pPr>
            <w:r>
              <w:rPr>
                <w:rFonts w:ascii="Times New Roman"/>
                <w:b w:val="false"/>
                <w:i w:val="false"/>
                <w:color w:val="000000"/>
                <w:sz w:val="20"/>
              </w:rPr>
              <w:t>
</w:t>
            </w: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
http://ca-srv2.dts.eec/public/RootTTPCA &lt;индекс сертификата УЦ службы ДТС&gt;.crl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82"/>
          <w:p>
            <w:pPr>
              <w:spacing w:after="20"/>
              <w:ind w:left="20"/>
              <w:jc w:val="both"/>
            </w:pPr>
            <w:r>
              <w:rPr>
                <w:rFonts w:ascii="Times New Roman"/>
                <w:b w:val="false"/>
                <w:i w:val="false"/>
                <w:color w:val="000000"/>
                <w:sz w:val="20"/>
              </w:rPr>
              <w:t>
Certificate Policies</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(политика сертификата)</w:t>
            </w:r>
          </w:p>
          <w:p>
            <w:pPr>
              <w:spacing w:after="20"/>
              <w:ind w:left="20"/>
              <w:jc w:val="both"/>
            </w:pPr>
            <w:r>
              <w:rPr>
                <w:rFonts w:ascii="Times New Roman"/>
                <w:b w:val="false"/>
                <w:i w:val="false"/>
                <w:color w:val="000000"/>
                <w:sz w:val="20"/>
              </w:rPr>
              <w:t>
(OID 2.5.29.32)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83"/>
          <w:p>
            <w:pPr>
              <w:spacing w:after="20"/>
              <w:ind w:left="20"/>
              <w:jc w:val="both"/>
            </w:pPr>
            <w:r>
              <w:rPr>
                <w:rFonts w:ascii="Times New Roman"/>
                <w:b w:val="false"/>
                <w:i w:val="false"/>
                <w:color w:val="000000"/>
                <w:sz w:val="20"/>
              </w:rPr>
              <w:t>
[1] Политика применения сертификата:</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OID=1.3.239.1.1.1.3</w:t>
            </w:r>
          </w:p>
          <w:p>
            <w:pPr>
              <w:spacing w:after="20"/>
              <w:ind w:left="20"/>
              <w:jc w:val="both"/>
            </w:pPr>
            <w:r>
              <w:rPr>
                <w:rFonts w:ascii="Times New Roman"/>
                <w:b w:val="false"/>
                <w:i w:val="false"/>
                <w:color w:val="000000"/>
                <w:sz w:val="20"/>
              </w:rPr>
              <w:t>URL= http://ca-srv1.dts.eec/public/cps.pdf</w:t>
            </w:r>
          </w:p>
          <w:p>
            <w:pPr>
              <w:spacing w:after="20"/>
              <w:ind w:left="20"/>
              <w:jc w:val="both"/>
            </w:pPr>
            <w:r>
              <w:rPr>
                <w:rFonts w:ascii="Times New Roman"/>
                <w:b w:val="false"/>
                <w:i w:val="false"/>
                <w:color w:val="000000"/>
                <w:sz w:val="20"/>
              </w:rPr>
              <w:t>
URL= http://ca-srv2.dts.eec/public/cps.pdf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84"/>
          <w:p>
            <w:pPr>
              <w:spacing w:after="20"/>
              <w:ind w:left="20"/>
              <w:jc w:val="both"/>
            </w:pPr>
            <w:r>
              <w:rPr>
                <w:rFonts w:ascii="Times New Roman"/>
                <w:b w:val="false"/>
                <w:i w:val="false"/>
                <w:color w:val="000000"/>
                <w:sz w:val="20"/>
              </w:rPr>
              <w:t xml:space="preserve">
Authority Key Identifier </w:t>
            </w:r>
          </w:p>
          <w:bookmarkEnd w:id="384"/>
          <w:p>
            <w:pPr>
              <w:spacing w:after="20"/>
              <w:ind w:left="20"/>
              <w:jc w:val="both"/>
            </w:pPr>
            <w:r>
              <w:rPr>
                <w:rFonts w:ascii="Times New Roman"/>
                <w:b w:val="false"/>
                <w:i w:val="false"/>
                <w:color w:val="000000"/>
                <w:sz w:val="20"/>
              </w:rPr>
              <w:t>
(идентификатор ключа проверки ЭЦП издателя)</w:t>
            </w:r>
          </w:p>
          <w:p>
            <w:pPr>
              <w:spacing w:after="20"/>
              <w:ind w:left="20"/>
              <w:jc w:val="both"/>
            </w:pPr>
            <w:r>
              <w:rPr>
                <w:rFonts w:ascii="Times New Roman"/>
                <w:b w:val="false"/>
                <w:i w:val="false"/>
                <w:color w:val="000000"/>
                <w:sz w:val="20"/>
              </w:rPr>
              <w:t>(OID 2.5.29.35)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проверки ЭЦП, соответствующий ключу ЭЦП издателя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85"/>
          <w:p>
            <w:pPr>
              <w:spacing w:after="20"/>
              <w:ind w:left="20"/>
              <w:jc w:val="both"/>
            </w:pPr>
            <w:r>
              <w:rPr>
                <w:rFonts w:ascii="Times New Roman"/>
                <w:b w:val="false"/>
                <w:i w:val="false"/>
                <w:color w:val="000000"/>
                <w:sz w:val="20"/>
              </w:rPr>
              <w:t>
Extended Key Usage</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(расширенная область использования ключа)</w:t>
            </w:r>
          </w:p>
          <w:p>
            <w:pPr>
              <w:spacing w:after="20"/>
              <w:ind w:left="20"/>
              <w:jc w:val="both"/>
            </w:pPr>
            <w:r>
              <w:rPr>
                <w:rFonts w:ascii="Times New Roman"/>
                <w:b w:val="false"/>
                <w:i w:val="false"/>
                <w:color w:val="000000"/>
                <w:sz w:val="20"/>
              </w:rPr>
              <w:t>
(OID 2.5.29.37)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86"/>
          <w:p>
            <w:pPr>
              <w:spacing w:after="20"/>
              <w:ind w:left="20"/>
              <w:jc w:val="both"/>
            </w:pPr>
            <w:r>
              <w:rPr>
                <w:rFonts w:ascii="Times New Roman"/>
                <w:b w:val="false"/>
                <w:i w:val="false"/>
                <w:color w:val="000000"/>
                <w:sz w:val="20"/>
              </w:rPr>
              <w:t xml:space="preserve">
сritical, id-kp-timeStamping </w:t>
            </w:r>
          </w:p>
          <w:bookmarkEnd w:id="386"/>
          <w:p>
            <w:pPr>
              <w:spacing w:after="20"/>
              <w:ind w:left="20"/>
              <w:jc w:val="both"/>
            </w:pPr>
            <w:r>
              <w:rPr>
                <w:rFonts w:ascii="Times New Roman"/>
                <w:b w:val="false"/>
                <w:i w:val="false"/>
                <w:color w:val="000000"/>
                <w:sz w:val="20"/>
              </w:rPr>
              <w:t>
(OID 1.3.6.1.5.5.7.3.8)</w:t>
            </w:r>
          </w:p>
        </w:tc>
      </w:tr>
    </w:tbl>
    <w:bookmarkStart w:name="z618" w:id="387"/>
    <w:p>
      <w:pPr>
        <w:spacing w:after="0"/>
        <w:ind w:left="0"/>
        <w:jc w:val="both"/>
      </w:pPr>
      <w:r>
        <w:rPr>
          <w:rFonts w:ascii="Times New Roman"/>
          <w:b w:val="false"/>
          <w:i w:val="false"/>
          <w:color w:val="000000"/>
          <w:sz w:val="28"/>
        </w:rPr>
        <w:t>
      18. Значения основных полей и расширений сертификата СШВ-В приведены в таблице 12.</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620" w:id="388"/>
    <w:p>
      <w:pPr>
        <w:spacing w:after="0"/>
        <w:ind w:left="0"/>
        <w:jc w:val="left"/>
      </w:pPr>
      <w:r>
        <w:rPr>
          <w:rFonts w:ascii="Times New Roman"/>
          <w:b/>
          <w:i w:val="false"/>
          <w:color w:val="000000"/>
        </w:rPr>
        <w:t xml:space="preserve"> Структура сертификата СШВ-В</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поля (OID)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или ограничения значения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89"/>
          <w:p>
            <w:pPr>
              <w:spacing w:after="20"/>
              <w:ind w:left="20"/>
              <w:jc w:val="both"/>
            </w:pPr>
            <w:r>
              <w:rPr>
                <w:rFonts w:ascii="Times New Roman"/>
                <w:b w:val="false"/>
                <w:i w:val="false"/>
                <w:color w:val="000000"/>
                <w:sz w:val="20"/>
              </w:rPr>
              <w:t>
Version</w:t>
            </w:r>
          </w:p>
          <w:bookmarkEnd w:id="389"/>
          <w:p>
            <w:pPr>
              <w:spacing w:after="20"/>
              <w:ind w:left="20"/>
              <w:jc w:val="both"/>
            </w:pPr>
            <w:r>
              <w:rPr>
                <w:rFonts w:ascii="Times New Roman"/>
                <w:b w:val="false"/>
                <w:i w:val="false"/>
                <w:color w:val="000000"/>
                <w:sz w:val="20"/>
              </w:rPr>
              <w:t>
(версия)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90"/>
          <w:p>
            <w:pPr>
              <w:spacing w:after="20"/>
              <w:ind w:left="20"/>
              <w:jc w:val="both"/>
            </w:pPr>
            <w:r>
              <w:rPr>
                <w:rFonts w:ascii="Times New Roman"/>
                <w:b w:val="false"/>
                <w:i w:val="false"/>
                <w:color w:val="000000"/>
                <w:sz w:val="20"/>
              </w:rPr>
              <w:t>
Serial Number</w:t>
            </w:r>
          </w:p>
          <w:bookmarkEnd w:id="390"/>
          <w:p>
            <w:pPr>
              <w:spacing w:after="20"/>
              <w:ind w:left="20"/>
              <w:jc w:val="both"/>
            </w:pPr>
            <w:r>
              <w:rPr>
                <w:rFonts w:ascii="Times New Roman"/>
                <w:b w:val="false"/>
                <w:i w:val="false"/>
                <w:color w:val="000000"/>
                <w:sz w:val="20"/>
              </w:rPr>
              <w:t>
(серийный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серийный номер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91"/>
          <w:p>
            <w:pPr>
              <w:spacing w:after="20"/>
              <w:ind w:left="20"/>
              <w:jc w:val="both"/>
            </w:pPr>
            <w:r>
              <w:rPr>
                <w:rFonts w:ascii="Times New Roman"/>
                <w:b w:val="false"/>
                <w:i w:val="false"/>
                <w:color w:val="000000"/>
                <w:sz w:val="20"/>
              </w:rPr>
              <w:t xml:space="preserve">
signatureAlgorithm </w:t>
            </w:r>
          </w:p>
          <w:bookmarkEnd w:id="391"/>
          <w:p>
            <w:pPr>
              <w:spacing w:after="20"/>
              <w:ind w:left="20"/>
              <w:jc w:val="both"/>
            </w:pPr>
            <w:r>
              <w:rPr>
                <w:rFonts w:ascii="Times New Roman"/>
                <w:b w:val="false"/>
                <w:i w:val="false"/>
                <w:color w:val="000000"/>
                <w:sz w:val="20"/>
              </w:rPr>
              <w:t>
(алгоритм ЭЦП)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92"/>
          <w:p>
            <w:pPr>
              <w:spacing w:after="20"/>
              <w:ind w:left="20"/>
              <w:jc w:val="both"/>
            </w:pPr>
            <w:r>
              <w:rPr>
                <w:rFonts w:ascii="Times New Roman"/>
                <w:b w:val="false"/>
                <w:i w:val="false"/>
                <w:color w:val="000000"/>
                <w:sz w:val="20"/>
              </w:rPr>
              <w:t xml:space="preserve">
ГОСТ Р 34.11/34.10-2012 </w:t>
            </w:r>
          </w:p>
          <w:bookmarkEnd w:id="392"/>
          <w:p>
            <w:pPr>
              <w:spacing w:after="20"/>
              <w:ind w:left="20"/>
              <w:jc w:val="both"/>
            </w:pPr>
            <w:r>
              <w:rPr>
                <w:rFonts w:ascii="Times New Roman"/>
                <w:b w:val="false"/>
                <w:i w:val="false"/>
                <w:color w:val="000000"/>
                <w:sz w:val="20"/>
              </w:rPr>
              <w:t>
(OID 1.2.643.7.1.1.3.3)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93"/>
          <w:p>
            <w:pPr>
              <w:spacing w:after="20"/>
              <w:ind w:left="20"/>
              <w:jc w:val="both"/>
            </w:pPr>
            <w:r>
              <w:rPr>
                <w:rFonts w:ascii="Times New Roman"/>
                <w:b w:val="false"/>
                <w:i w:val="false"/>
                <w:color w:val="000000"/>
                <w:sz w:val="20"/>
              </w:rPr>
              <w:t>
Issuer</w:t>
            </w:r>
          </w:p>
          <w:bookmarkEnd w:id="393"/>
          <w:p>
            <w:pPr>
              <w:spacing w:after="20"/>
              <w:ind w:left="20"/>
              <w:jc w:val="both"/>
            </w:pPr>
            <w:r>
              <w:rPr>
                <w:rFonts w:ascii="Times New Roman"/>
                <w:b w:val="false"/>
                <w:i w:val="false"/>
                <w:color w:val="000000"/>
                <w:sz w:val="20"/>
              </w:rPr>
              <w:t>
(издатель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94"/>
          <w:p>
            <w:pPr>
              <w:spacing w:after="20"/>
              <w:ind w:left="20"/>
              <w:jc w:val="both"/>
            </w:pPr>
            <w:r>
              <w:rPr>
                <w:rFonts w:ascii="Times New Roman"/>
                <w:b w:val="false"/>
                <w:i w:val="false"/>
                <w:color w:val="000000"/>
                <w:sz w:val="20"/>
              </w:rPr>
              <w:t>
Common Name (CN, OID 2.5.4.3) = УЦ службы ДТС,</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Organization (O, OID 2.5.4.10) = ЕЭК,</w:t>
            </w:r>
          </w:p>
          <w:p>
            <w:pPr>
              <w:spacing w:after="20"/>
              <w:ind w:left="20"/>
              <w:jc w:val="both"/>
            </w:pPr>
            <w:r>
              <w:rPr>
                <w:rFonts w:ascii="Times New Roman"/>
                <w:b w:val="false"/>
                <w:i w:val="false"/>
                <w:color w:val="000000"/>
                <w:sz w:val="20"/>
              </w:rPr>
              <w:t>
</w:t>
            </w:r>
            <w:r>
              <w:rPr>
                <w:rFonts w:ascii="Times New Roman"/>
                <w:b w:val="false"/>
                <w:i w:val="false"/>
                <w:color w:val="000000"/>
                <w:sz w:val="20"/>
              </w:rPr>
              <w:t>Organization Unit (OU, OID 2.5.4.11) = ИТ,</w:t>
            </w:r>
          </w:p>
          <w:p>
            <w:pPr>
              <w:spacing w:after="20"/>
              <w:ind w:left="20"/>
              <w:jc w:val="both"/>
            </w:pPr>
            <w:r>
              <w:rPr>
                <w:rFonts w:ascii="Times New Roman"/>
                <w:b w:val="false"/>
                <w:i w:val="false"/>
                <w:color w:val="000000"/>
                <w:sz w:val="20"/>
              </w:rPr>
              <w:t>
Country (C, OID 2.5.4.6) = RU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95"/>
          <w:p>
            <w:pPr>
              <w:spacing w:after="20"/>
              <w:ind w:left="20"/>
              <w:jc w:val="both"/>
            </w:pPr>
            <w:r>
              <w:rPr>
                <w:rFonts w:ascii="Times New Roman"/>
                <w:b w:val="false"/>
                <w:i w:val="false"/>
                <w:color w:val="000000"/>
                <w:sz w:val="20"/>
              </w:rPr>
              <w:t>
Validity</w:t>
            </w:r>
          </w:p>
          <w:bookmarkEnd w:id="395"/>
          <w:p>
            <w:pPr>
              <w:spacing w:after="20"/>
              <w:ind w:left="20"/>
              <w:jc w:val="both"/>
            </w:pPr>
            <w:r>
              <w:rPr>
                <w:rFonts w:ascii="Times New Roman"/>
                <w:b w:val="false"/>
                <w:i w:val="false"/>
                <w:color w:val="000000"/>
                <w:sz w:val="20"/>
              </w:rPr>
              <w:t>
(срок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96"/>
          <w:p>
            <w:pPr>
              <w:spacing w:after="20"/>
              <w:ind w:left="20"/>
              <w:jc w:val="both"/>
            </w:pPr>
            <w:r>
              <w:rPr>
                <w:rFonts w:ascii="Times New Roman"/>
                <w:b w:val="false"/>
                <w:i w:val="false"/>
                <w:color w:val="000000"/>
                <w:sz w:val="20"/>
              </w:rPr>
              <w:t xml:space="preserve">
действителен с (notBefore): дд.мм.гггг чч:мм:сс GMT, </w:t>
            </w:r>
          </w:p>
          <w:bookmarkEnd w:id="396"/>
          <w:p>
            <w:pPr>
              <w:spacing w:after="20"/>
              <w:ind w:left="20"/>
              <w:jc w:val="both"/>
            </w:pPr>
            <w:r>
              <w:rPr>
                <w:rFonts w:ascii="Times New Roman"/>
                <w:b w:val="false"/>
                <w:i w:val="false"/>
                <w:color w:val="000000"/>
                <w:sz w:val="20"/>
              </w:rPr>
              <w:t>
действителен по (notAfter): дд.мм.гггг чч:мм:сс GMT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97"/>
          <w:p>
            <w:pPr>
              <w:spacing w:after="20"/>
              <w:ind w:left="20"/>
              <w:jc w:val="both"/>
            </w:pPr>
            <w:r>
              <w:rPr>
                <w:rFonts w:ascii="Times New Roman"/>
                <w:b w:val="false"/>
                <w:i w:val="false"/>
                <w:color w:val="000000"/>
                <w:sz w:val="20"/>
              </w:rPr>
              <w:t>
Subject</w:t>
            </w:r>
          </w:p>
          <w:bookmarkEnd w:id="397"/>
          <w:p>
            <w:pPr>
              <w:spacing w:after="20"/>
              <w:ind w:left="20"/>
              <w:jc w:val="both"/>
            </w:pPr>
            <w:r>
              <w:rPr>
                <w:rFonts w:ascii="Times New Roman"/>
                <w:b w:val="false"/>
                <w:i w:val="false"/>
                <w:color w:val="000000"/>
                <w:sz w:val="20"/>
              </w:rPr>
              <w:t>
(субъект, владелец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98"/>
          <w:p>
            <w:pPr>
              <w:spacing w:after="20"/>
              <w:ind w:left="20"/>
              <w:jc w:val="both"/>
            </w:pPr>
            <w:r>
              <w:rPr>
                <w:rFonts w:ascii="Times New Roman"/>
                <w:b w:val="false"/>
                <w:i w:val="false"/>
                <w:color w:val="000000"/>
                <w:sz w:val="20"/>
              </w:rPr>
              <w:t>
Common Name (CN, OID 2.5.4.3) = &lt;Псевдоним СШВ-В&gt;,</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Organization (O, OID 2.5.4.10) = &lt;Сокращенное наименование организации&gt;,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Organization Unit (OU, OID 2.5.4.11) = &lt;Наименование подразделения&gt;, </w:t>
            </w:r>
          </w:p>
          <w:p>
            <w:pPr>
              <w:spacing w:after="20"/>
              <w:ind w:left="20"/>
              <w:jc w:val="both"/>
            </w:pPr>
            <w:r>
              <w:rPr>
                <w:rFonts w:ascii="Times New Roman"/>
                <w:b w:val="false"/>
                <w:i w:val="false"/>
                <w:color w:val="000000"/>
                <w:sz w:val="20"/>
              </w:rPr>
              <w:t>
</w:t>
            </w:r>
            <w:r>
              <w:rPr>
                <w:rFonts w:ascii="Times New Roman"/>
                <w:b w:val="false"/>
                <w:i w:val="false"/>
                <w:color w:val="000000"/>
                <w:sz w:val="20"/>
              </w:rPr>
              <w:t>mailAddress (E, OID 1.2.840.113549.1.9.1) = &lt;адрес электронной почты администратора TSP- сервера&gt;</w:t>
            </w:r>
          </w:p>
          <w:p>
            <w:pPr>
              <w:spacing w:after="20"/>
              <w:ind w:left="20"/>
              <w:jc w:val="both"/>
            </w:pPr>
            <w:r>
              <w:rPr>
                <w:rFonts w:ascii="Times New Roman"/>
                <w:b w:val="false"/>
                <w:i w:val="false"/>
                <w:color w:val="000000"/>
                <w:sz w:val="20"/>
              </w:rPr>
              <w:t xml:space="preserve">
Country (C, OID 2.5.4.6) = &lt;код страны </w:t>
            </w:r>
          </w:p>
          <w:p>
            <w:pPr>
              <w:spacing w:after="20"/>
              <w:ind w:left="20"/>
              <w:jc w:val="both"/>
            </w:pPr>
            <w:r>
              <w:rPr>
                <w:rFonts w:ascii="Times New Roman"/>
                <w:b w:val="false"/>
                <w:i w:val="false"/>
                <w:color w:val="000000"/>
                <w:sz w:val="20"/>
              </w:rPr>
              <w:t>в соответствии с ГОСТ 7.67-2003&gt;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99"/>
          <w:p>
            <w:pPr>
              <w:spacing w:after="20"/>
              <w:ind w:left="20"/>
              <w:jc w:val="both"/>
            </w:pPr>
            <w:r>
              <w:rPr>
                <w:rFonts w:ascii="Times New Roman"/>
                <w:b w:val="false"/>
                <w:i w:val="false"/>
                <w:color w:val="000000"/>
                <w:sz w:val="20"/>
              </w:rPr>
              <w:t>
Subject Public Key Info</w:t>
            </w:r>
          </w:p>
          <w:bookmarkEnd w:id="399"/>
          <w:p>
            <w:pPr>
              <w:spacing w:after="20"/>
              <w:ind w:left="20"/>
              <w:jc w:val="both"/>
            </w:pPr>
            <w:r>
              <w:rPr>
                <w:rFonts w:ascii="Times New Roman"/>
                <w:b w:val="false"/>
                <w:i w:val="false"/>
                <w:color w:val="000000"/>
                <w:sz w:val="20"/>
              </w:rPr>
              <w:t>
(открытый ключ субъекта)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00"/>
          <w:p>
            <w:pPr>
              <w:spacing w:after="20"/>
              <w:ind w:left="20"/>
              <w:jc w:val="both"/>
            </w:pPr>
            <w:r>
              <w:rPr>
                <w:rFonts w:ascii="Times New Roman"/>
                <w:b w:val="false"/>
                <w:i w:val="false"/>
                <w:color w:val="000000"/>
                <w:sz w:val="20"/>
              </w:rPr>
              <w:t xml:space="preserve">
идентификатор открытого ключа: </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 (OID 1.2.643.7.1.1.1.2);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параметры открытого ключа: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id-tc26-gost-3410-2012-512-paramSetA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(OID 1.2.643.7.1.2.1.2.1), </w:t>
            </w:r>
          </w:p>
          <w:p>
            <w:pPr>
              <w:spacing w:after="20"/>
              <w:ind w:left="20"/>
              <w:jc w:val="both"/>
            </w:pPr>
            <w:r>
              <w:rPr>
                <w:rFonts w:ascii="Times New Roman"/>
                <w:b w:val="false"/>
                <w:i w:val="false"/>
                <w:color w:val="000000"/>
                <w:sz w:val="20"/>
              </w:rPr>
              <w:t>
</w:t>
            </w:r>
            <w:r>
              <w:rPr>
                <w:rFonts w:ascii="Times New Roman"/>
                <w:b w:val="false"/>
                <w:i w:val="false"/>
                <w:color w:val="000000"/>
                <w:sz w:val="20"/>
              </w:rPr>
              <w:t>id-tc26-gost3411-2012-512 (OID 1.2.643.7.1.1.2.3);</w:t>
            </w:r>
          </w:p>
          <w:p>
            <w:pPr>
              <w:spacing w:after="20"/>
              <w:ind w:left="20"/>
              <w:jc w:val="both"/>
            </w:pPr>
            <w:r>
              <w:rPr>
                <w:rFonts w:ascii="Times New Roman"/>
                <w:b w:val="false"/>
                <w:i w:val="false"/>
                <w:color w:val="000000"/>
                <w:sz w:val="20"/>
              </w:rPr>
              <w:t>
</w:t>
            </w:r>
            <w:r>
              <w:rPr>
                <w:rFonts w:ascii="Times New Roman"/>
                <w:b w:val="false"/>
                <w:i w:val="false"/>
                <w:color w:val="000000"/>
                <w:sz w:val="20"/>
              </w:rPr>
              <w:t>длина открытого ключа: 1024 бит;</w:t>
            </w:r>
          </w:p>
          <w:p>
            <w:pPr>
              <w:spacing w:after="20"/>
              <w:ind w:left="20"/>
              <w:jc w:val="both"/>
            </w:pPr>
            <w:r>
              <w:rPr>
                <w:rFonts w:ascii="Times New Roman"/>
                <w:b w:val="false"/>
                <w:i w:val="false"/>
                <w:color w:val="000000"/>
                <w:sz w:val="20"/>
              </w:rPr>
              <w:t xml:space="preserve">
значение открытого ключа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01"/>
          <w:p>
            <w:pPr>
              <w:spacing w:after="20"/>
              <w:ind w:left="20"/>
              <w:jc w:val="both"/>
            </w:pPr>
            <w:r>
              <w:rPr>
                <w:rFonts w:ascii="Times New Roman"/>
                <w:b w:val="false"/>
                <w:i w:val="false"/>
                <w:color w:val="000000"/>
                <w:sz w:val="20"/>
              </w:rPr>
              <w:t>
signatureValue</w:t>
            </w:r>
          </w:p>
          <w:bookmarkEnd w:id="401"/>
          <w:p>
            <w:pPr>
              <w:spacing w:after="20"/>
              <w:ind w:left="20"/>
              <w:jc w:val="both"/>
            </w:pPr>
            <w:r>
              <w:rPr>
                <w:rFonts w:ascii="Times New Roman"/>
                <w:b w:val="false"/>
                <w:i w:val="false"/>
                <w:color w:val="000000"/>
                <w:sz w:val="20"/>
              </w:rPr>
              <w:t>
(ЭЦП издателя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издателя в соответствии </w:t>
            </w:r>
          </w:p>
          <w:p>
            <w:pPr>
              <w:spacing w:after="20"/>
              <w:ind w:left="20"/>
              <w:jc w:val="both"/>
            </w:pPr>
            <w:r>
              <w:rPr>
                <w:rFonts w:ascii="Times New Roman"/>
                <w:b w:val="false"/>
                <w:i w:val="false"/>
                <w:color w:val="000000"/>
                <w:sz w:val="20"/>
              </w:rPr>
              <w:t>с ГОСТ Р 34.11/34.10-2012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Расширения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02"/>
          <w:p>
            <w:pPr>
              <w:spacing w:after="20"/>
              <w:ind w:left="20"/>
              <w:jc w:val="both"/>
            </w:pPr>
            <w:r>
              <w:rPr>
                <w:rFonts w:ascii="Times New Roman"/>
                <w:b w:val="false"/>
                <w:i w:val="false"/>
                <w:color w:val="000000"/>
                <w:sz w:val="20"/>
              </w:rPr>
              <w:t>
Subject Key Identifier</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ключа проверки ЭЦП субъекта)</w:t>
            </w:r>
          </w:p>
          <w:p>
            <w:pPr>
              <w:spacing w:after="20"/>
              <w:ind w:left="20"/>
              <w:jc w:val="both"/>
            </w:pPr>
            <w:r>
              <w:rPr>
                <w:rFonts w:ascii="Times New Roman"/>
                <w:b w:val="false"/>
                <w:i w:val="false"/>
                <w:color w:val="000000"/>
                <w:sz w:val="20"/>
              </w:rPr>
              <w:t>
(OID 2.5.29.14)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ключа проверки ЭЦП субъекта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03"/>
          <w:p>
            <w:pPr>
              <w:spacing w:after="20"/>
              <w:ind w:left="20"/>
              <w:jc w:val="both"/>
            </w:pPr>
            <w:r>
              <w:rPr>
                <w:rFonts w:ascii="Times New Roman"/>
                <w:b w:val="false"/>
                <w:i w:val="false"/>
                <w:color w:val="000000"/>
                <w:sz w:val="20"/>
              </w:rPr>
              <w:t>
Key Usage</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ключа)</w:t>
            </w:r>
          </w:p>
          <w:p>
            <w:pPr>
              <w:spacing w:after="20"/>
              <w:ind w:left="20"/>
              <w:jc w:val="both"/>
            </w:pPr>
            <w:r>
              <w:rPr>
                <w:rFonts w:ascii="Times New Roman"/>
                <w:b w:val="false"/>
                <w:i w:val="false"/>
                <w:color w:val="000000"/>
                <w:sz w:val="20"/>
              </w:rPr>
              <w:t>
(OID 2.5.29.15)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сritical, digitalSignature (0), nonRepudiation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04"/>
          <w:p>
            <w:pPr>
              <w:spacing w:after="20"/>
              <w:ind w:left="20"/>
              <w:jc w:val="both"/>
            </w:pPr>
            <w:r>
              <w:rPr>
                <w:rFonts w:ascii="Times New Roman"/>
                <w:b w:val="false"/>
                <w:i w:val="false"/>
                <w:color w:val="000000"/>
                <w:sz w:val="20"/>
              </w:rPr>
              <w:t>
privateKeyUsagePeriod</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ключа ЭЦП субъекта)</w:t>
            </w:r>
          </w:p>
          <w:p>
            <w:pPr>
              <w:spacing w:after="20"/>
              <w:ind w:left="20"/>
              <w:jc w:val="both"/>
            </w:pPr>
            <w:r>
              <w:rPr>
                <w:rFonts w:ascii="Times New Roman"/>
                <w:b w:val="false"/>
                <w:i w:val="false"/>
                <w:color w:val="000000"/>
                <w:sz w:val="20"/>
              </w:rPr>
              <w:t>
(OID 2.5.29.16)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05"/>
          <w:p>
            <w:pPr>
              <w:spacing w:after="20"/>
              <w:ind w:left="20"/>
              <w:jc w:val="both"/>
            </w:pPr>
            <w:r>
              <w:rPr>
                <w:rFonts w:ascii="Times New Roman"/>
                <w:b w:val="false"/>
                <w:i w:val="false"/>
                <w:color w:val="000000"/>
                <w:sz w:val="20"/>
              </w:rPr>
              <w:t xml:space="preserve">
действителен с (notBefore): дд.мм.гггг чч:мм:сс GMT, </w:t>
            </w:r>
          </w:p>
          <w:bookmarkEnd w:id="405"/>
          <w:p>
            <w:pPr>
              <w:spacing w:after="20"/>
              <w:ind w:left="20"/>
              <w:jc w:val="both"/>
            </w:pPr>
            <w:r>
              <w:rPr>
                <w:rFonts w:ascii="Times New Roman"/>
                <w:b w:val="false"/>
                <w:i w:val="false"/>
                <w:color w:val="000000"/>
                <w:sz w:val="20"/>
              </w:rPr>
              <w:t>
действителен по (notAfter): дд.мм.гггг чч:мм:сс GMT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06"/>
          <w:p>
            <w:pPr>
              <w:spacing w:after="20"/>
              <w:ind w:left="20"/>
              <w:jc w:val="both"/>
            </w:pPr>
            <w:r>
              <w:rPr>
                <w:rFonts w:ascii="Times New Roman"/>
                <w:b w:val="false"/>
                <w:i w:val="false"/>
                <w:color w:val="000000"/>
                <w:sz w:val="20"/>
              </w:rPr>
              <w:t>
Basic Constraints</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ограничения)</w:t>
            </w:r>
          </w:p>
          <w:p>
            <w:pPr>
              <w:spacing w:after="20"/>
              <w:ind w:left="20"/>
              <w:jc w:val="both"/>
            </w:pPr>
            <w:r>
              <w:rPr>
                <w:rFonts w:ascii="Times New Roman"/>
                <w:b w:val="false"/>
                <w:i w:val="false"/>
                <w:color w:val="000000"/>
                <w:sz w:val="20"/>
              </w:rPr>
              <w:t>
(OID 2.5.29.19)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07"/>
          <w:p>
            <w:pPr>
              <w:spacing w:after="20"/>
              <w:ind w:left="20"/>
              <w:jc w:val="both"/>
            </w:pPr>
            <w:r>
              <w:rPr>
                <w:rFonts w:ascii="Times New Roman"/>
                <w:b w:val="false"/>
                <w:i w:val="false"/>
                <w:color w:val="000000"/>
                <w:sz w:val="20"/>
              </w:rPr>
              <w:t>
тип субъекта=Конечный субъект</w:t>
            </w:r>
          </w:p>
          <w:bookmarkEnd w:id="407"/>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08"/>
          <w:p>
            <w:pPr>
              <w:spacing w:after="20"/>
              <w:ind w:left="20"/>
              <w:jc w:val="both"/>
            </w:pPr>
            <w:r>
              <w:rPr>
                <w:rFonts w:ascii="Times New Roman"/>
                <w:b w:val="false"/>
                <w:i w:val="false"/>
                <w:color w:val="000000"/>
                <w:sz w:val="20"/>
              </w:rPr>
              <w:t>
CRL Distribution Points</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(точка распространения СОС)</w:t>
            </w:r>
          </w:p>
          <w:p>
            <w:pPr>
              <w:spacing w:after="20"/>
              <w:ind w:left="20"/>
              <w:jc w:val="both"/>
            </w:pPr>
            <w:r>
              <w:rPr>
                <w:rFonts w:ascii="Times New Roman"/>
                <w:b w:val="false"/>
                <w:i w:val="false"/>
                <w:color w:val="000000"/>
                <w:sz w:val="20"/>
              </w:rPr>
              <w:t>
(OID 2.5.29.31)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09"/>
          <w:p>
            <w:pPr>
              <w:spacing w:after="20"/>
              <w:ind w:left="20"/>
              <w:jc w:val="both"/>
            </w:pPr>
            <w:r>
              <w:rPr>
                <w:rFonts w:ascii="Times New Roman"/>
                <w:b w:val="false"/>
                <w:i w:val="false"/>
                <w:color w:val="000000"/>
                <w:sz w:val="20"/>
              </w:rPr>
              <w:t>
[1] Точка распределения списка отзыва (CRL)</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
http://pki.eaeunion.org/public/RootTTPCA &lt;индекс сертификата УЦ службы ДТС&gt;.crl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10"/>
          <w:p>
            <w:pPr>
              <w:spacing w:after="20"/>
              <w:ind w:left="20"/>
              <w:jc w:val="both"/>
            </w:pPr>
            <w:r>
              <w:rPr>
                <w:rFonts w:ascii="Times New Roman"/>
                <w:b w:val="false"/>
                <w:i w:val="false"/>
                <w:color w:val="000000"/>
                <w:sz w:val="20"/>
              </w:rPr>
              <w:t>
Certificate Policies</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(политика сертификата)</w:t>
            </w:r>
          </w:p>
          <w:p>
            <w:pPr>
              <w:spacing w:after="20"/>
              <w:ind w:left="20"/>
              <w:jc w:val="both"/>
            </w:pPr>
            <w:r>
              <w:rPr>
                <w:rFonts w:ascii="Times New Roman"/>
                <w:b w:val="false"/>
                <w:i w:val="false"/>
                <w:color w:val="000000"/>
                <w:sz w:val="20"/>
              </w:rPr>
              <w:t>
(OID 2.5.29.32)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11"/>
          <w:p>
            <w:pPr>
              <w:spacing w:after="20"/>
              <w:ind w:left="20"/>
              <w:jc w:val="both"/>
            </w:pPr>
            <w:r>
              <w:rPr>
                <w:rFonts w:ascii="Times New Roman"/>
                <w:b w:val="false"/>
                <w:i w:val="false"/>
                <w:color w:val="000000"/>
                <w:sz w:val="20"/>
              </w:rPr>
              <w:t>
[1] Политика применения сертификата:</w:t>
            </w:r>
          </w:p>
          <w:bookmarkEnd w:id="411"/>
          <w:p>
            <w:pPr>
              <w:spacing w:after="20"/>
              <w:ind w:left="20"/>
              <w:jc w:val="both"/>
            </w:pPr>
            <w:r>
              <w:rPr>
                <w:rFonts w:ascii="Times New Roman"/>
                <w:b w:val="false"/>
                <w:i w:val="false"/>
                <w:color w:val="000000"/>
                <w:sz w:val="20"/>
              </w:rPr>
              <w:t>
OID=1.3.239.1.1.1.5</w:t>
            </w:r>
          </w:p>
          <w:p>
            <w:pPr>
              <w:spacing w:after="20"/>
              <w:ind w:left="20"/>
              <w:jc w:val="both"/>
            </w:pPr>
            <w:r>
              <w:rPr>
                <w:rFonts w:ascii="Times New Roman"/>
                <w:b w:val="false"/>
                <w:i w:val="false"/>
                <w:color w:val="000000"/>
                <w:sz w:val="20"/>
              </w:rPr>
              <w:t>URL= http://pki.eaeunion.org/public/cps.pdf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12"/>
          <w:p>
            <w:pPr>
              <w:spacing w:after="20"/>
              <w:ind w:left="20"/>
              <w:jc w:val="both"/>
            </w:pPr>
            <w:r>
              <w:rPr>
                <w:rFonts w:ascii="Times New Roman"/>
                <w:b w:val="false"/>
                <w:i w:val="false"/>
                <w:color w:val="000000"/>
                <w:sz w:val="20"/>
              </w:rPr>
              <w:t xml:space="preserve">
Authority Key Identifier </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ключа проверки ЭЦП издателя)</w:t>
            </w:r>
          </w:p>
          <w:p>
            <w:pPr>
              <w:spacing w:after="20"/>
              <w:ind w:left="20"/>
              <w:jc w:val="both"/>
            </w:pPr>
            <w:r>
              <w:rPr>
                <w:rFonts w:ascii="Times New Roman"/>
                <w:b w:val="false"/>
                <w:i w:val="false"/>
                <w:color w:val="000000"/>
                <w:sz w:val="20"/>
              </w:rPr>
              <w:t>
(OID 2.5.29.35)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проверки ЭЦП, соответствующий ключу ЭЦП издателя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13"/>
          <w:p>
            <w:pPr>
              <w:spacing w:after="20"/>
              <w:ind w:left="20"/>
              <w:jc w:val="both"/>
            </w:pPr>
            <w:r>
              <w:rPr>
                <w:rFonts w:ascii="Times New Roman"/>
                <w:b w:val="false"/>
                <w:i w:val="false"/>
                <w:color w:val="000000"/>
                <w:sz w:val="20"/>
              </w:rPr>
              <w:t>
Extended Key Usage</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(расширенная область использования ключа)</w:t>
            </w:r>
          </w:p>
          <w:p>
            <w:pPr>
              <w:spacing w:after="20"/>
              <w:ind w:left="20"/>
              <w:jc w:val="both"/>
            </w:pPr>
            <w:r>
              <w:rPr>
                <w:rFonts w:ascii="Times New Roman"/>
                <w:b w:val="false"/>
                <w:i w:val="false"/>
                <w:color w:val="000000"/>
                <w:sz w:val="20"/>
              </w:rPr>
              <w:t>
(OID 2.5.29.37)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14"/>
          <w:p>
            <w:pPr>
              <w:spacing w:after="20"/>
              <w:ind w:left="20"/>
              <w:jc w:val="both"/>
            </w:pPr>
            <w:r>
              <w:rPr>
                <w:rFonts w:ascii="Times New Roman"/>
                <w:b w:val="false"/>
                <w:i w:val="false"/>
                <w:color w:val="000000"/>
                <w:sz w:val="20"/>
              </w:rPr>
              <w:t xml:space="preserve">
сritical, id-kp-timeStamping </w:t>
            </w:r>
          </w:p>
          <w:bookmarkEnd w:id="414"/>
          <w:p>
            <w:pPr>
              <w:spacing w:after="20"/>
              <w:ind w:left="20"/>
              <w:jc w:val="both"/>
            </w:pPr>
            <w:r>
              <w:rPr>
                <w:rFonts w:ascii="Times New Roman"/>
                <w:b w:val="false"/>
                <w:i w:val="false"/>
                <w:color w:val="000000"/>
                <w:sz w:val="20"/>
              </w:rPr>
              <w:t>
(OID 1.3.6.1.5.5.7.3.8)</w:t>
            </w:r>
          </w:p>
        </w:tc>
      </w:tr>
    </w:tbl>
    <w:bookmarkStart w:name="z668" w:id="415"/>
    <w:p>
      <w:pPr>
        <w:spacing w:after="0"/>
        <w:ind w:left="0"/>
        <w:jc w:val="both"/>
      </w:pPr>
      <w:r>
        <w:rPr>
          <w:rFonts w:ascii="Times New Roman"/>
          <w:b w:val="false"/>
          <w:i w:val="false"/>
          <w:color w:val="000000"/>
          <w:sz w:val="28"/>
        </w:rPr>
        <w:t>
      19. Значения основных полей и расширений сертификата СШВ ДТС-В приведены в таблице 13.</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670" w:id="416"/>
    <w:p>
      <w:pPr>
        <w:spacing w:after="0"/>
        <w:ind w:left="0"/>
        <w:jc w:val="left"/>
      </w:pPr>
      <w:r>
        <w:rPr>
          <w:rFonts w:ascii="Times New Roman"/>
          <w:b/>
          <w:i w:val="false"/>
          <w:color w:val="000000"/>
        </w:rPr>
        <w:t xml:space="preserve"> Структура сертификата СШВ ДТС-В</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поля (OID)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или ограничения значения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17"/>
          <w:p>
            <w:pPr>
              <w:spacing w:after="20"/>
              <w:ind w:left="20"/>
              <w:jc w:val="both"/>
            </w:pPr>
            <w:r>
              <w:rPr>
                <w:rFonts w:ascii="Times New Roman"/>
                <w:b w:val="false"/>
                <w:i w:val="false"/>
                <w:color w:val="000000"/>
                <w:sz w:val="20"/>
              </w:rPr>
              <w:t>
Version</w:t>
            </w:r>
          </w:p>
          <w:bookmarkEnd w:id="417"/>
          <w:p>
            <w:pPr>
              <w:spacing w:after="20"/>
              <w:ind w:left="20"/>
              <w:jc w:val="both"/>
            </w:pPr>
            <w:r>
              <w:rPr>
                <w:rFonts w:ascii="Times New Roman"/>
                <w:b w:val="false"/>
                <w:i w:val="false"/>
                <w:color w:val="000000"/>
                <w:sz w:val="20"/>
              </w:rPr>
              <w:t>
(версия)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18"/>
          <w:p>
            <w:pPr>
              <w:spacing w:after="20"/>
              <w:ind w:left="20"/>
              <w:jc w:val="both"/>
            </w:pPr>
            <w:r>
              <w:rPr>
                <w:rFonts w:ascii="Times New Roman"/>
                <w:b w:val="false"/>
                <w:i w:val="false"/>
                <w:color w:val="000000"/>
                <w:sz w:val="20"/>
              </w:rPr>
              <w:t>
Serial Number</w:t>
            </w:r>
          </w:p>
          <w:bookmarkEnd w:id="418"/>
          <w:p>
            <w:pPr>
              <w:spacing w:after="20"/>
              <w:ind w:left="20"/>
              <w:jc w:val="both"/>
            </w:pPr>
            <w:r>
              <w:rPr>
                <w:rFonts w:ascii="Times New Roman"/>
                <w:b w:val="false"/>
                <w:i w:val="false"/>
                <w:color w:val="000000"/>
                <w:sz w:val="20"/>
              </w:rPr>
              <w:t>
(серийный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серийный номер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19"/>
          <w:p>
            <w:pPr>
              <w:spacing w:after="20"/>
              <w:ind w:left="20"/>
              <w:jc w:val="both"/>
            </w:pPr>
            <w:r>
              <w:rPr>
                <w:rFonts w:ascii="Times New Roman"/>
                <w:b w:val="false"/>
                <w:i w:val="false"/>
                <w:color w:val="000000"/>
                <w:sz w:val="20"/>
              </w:rPr>
              <w:t xml:space="preserve">
signatureAlgorithm </w:t>
            </w:r>
          </w:p>
          <w:bookmarkEnd w:id="419"/>
          <w:p>
            <w:pPr>
              <w:spacing w:after="20"/>
              <w:ind w:left="20"/>
              <w:jc w:val="both"/>
            </w:pPr>
            <w:r>
              <w:rPr>
                <w:rFonts w:ascii="Times New Roman"/>
                <w:b w:val="false"/>
                <w:i w:val="false"/>
                <w:color w:val="000000"/>
                <w:sz w:val="20"/>
              </w:rPr>
              <w:t>
(алгоритм ЭЦП)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20"/>
          <w:p>
            <w:pPr>
              <w:spacing w:after="20"/>
              <w:ind w:left="20"/>
              <w:jc w:val="both"/>
            </w:pPr>
            <w:r>
              <w:rPr>
                <w:rFonts w:ascii="Times New Roman"/>
                <w:b w:val="false"/>
                <w:i w:val="false"/>
                <w:color w:val="000000"/>
                <w:sz w:val="20"/>
              </w:rPr>
              <w:t xml:space="preserve">
ГОСТ Р 34.11/34.10-2012 </w:t>
            </w:r>
          </w:p>
          <w:bookmarkEnd w:id="420"/>
          <w:p>
            <w:pPr>
              <w:spacing w:after="20"/>
              <w:ind w:left="20"/>
              <w:jc w:val="both"/>
            </w:pPr>
            <w:r>
              <w:rPr>
                <w:rFonts w:ascii="Times New Roman"/>
                <w:b w:val="false"/>
                <w:i w:val="false"/>
                <w:color w:val="000000"/>
                <w:sz w:val="20"/>
              </w:rPr>
              <w:t>
(OID 1.2.643.7.1.1.3.3)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421"/>
          <w:p>
            <w:pPr>
              <w:spacing w:after="20"/>
              <w:ind w:left="20"/>
              <w:jc w:val="both"/>
            </w:pPr>
            <w:r>
              <w:rPr>
                <w:rFonts w:ascii="Times New Roman"/>
                <w:b w:val="false"/>
                <w:i w:val="false"/>
                <w:color w:val="000000"/>
                <w:sz w:val="20"/>
              </w:rPr>
              <w:t>
Issuer</w:t>
            </w:r>
          </w:p>
          <w:bookmarkEnd w:id="421"/>
          <w:p>
            <w:pPr>
              <w:spacing w:after="20"/>
              <w:ind w:left="20"/>
              <w:jc w:val="both"/>
            </w:pPr>
            <w:r>
              <w:rPr>
                <w:rFonts w:ascii="Times New Roman"/>
                <w:b w:val="false"/>
                <w:i w:val="false"/>
                <w:color w:val="000000"/>
                <w:sz w:val="20"/>
              </w:rPr>
              <w:t>
(издатель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422"/>
          <w:p>
            <w:pPr>
              <w:spacing w:after="20"/>
              <w:ind w:left="20"/>
              <w:jc w:val="both"/>
            </w:pPr>
            <w:r>
              <w:rPr>
                <w:rFonts w:ascii="Times New Roman"/>
                <w:b w:val="false"/>
                <w:i w:val="false"/>
                <w:color w:val="000000"/>
                <w:sz w:val="20"/>
              </w:rPr>
              <w:t>
Common Name (CN, OID 2.5.4.3) = УЦ службы ДТС,</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Organization (O, OID 2.5.4.10) = ЕЭК,</w:t>
            </w:r>
          </w:p>
          <w:p>
            <w:pPr>
              <w:spacing w:after="20"/>
              <w:ind w:left="20"/>
              <w:jc w:val="both"/>
            </w:pPr>
            <w:r>
              <w:rPr>
                <w:rFonts w:ascii="Times New Roman"/>
                <w:b w:val="false"/>
                <w:i w:val="false"/>
                <w:color w:val="000000"/>
                <w:sz w:val="20"/>
              </w:rPr>
              <w:t>
</w:t>
            </w:r>
            <w:r>
              <w:rPr>
                <w:rFonts w:ascii="Times New Roman"/>
                <w:b w:val="false"/>
                <w:i w:val="false"/>
                <w:color w:val="000000"/>
                <w:sz w:val="20"/>
              </w:rPr>
              <w:t>Organization Unit (OU, OID 2.5.4.11) = ИТ,</w:t>
            </w:r>
          </w:p>
          <w:p>
            <w:pPr>
              <w:spacing w:after="20"/>
              <w:ind w:left="20"/>
              <w:jc w:val="both"/>
            </w:pPr>
            <w:r>
              <w:rPr>
                <w:rFonts w:ascii="Times New Roman"/>
                <w:b w:val="false"/>
                <w:i w:val="false"/>
                <w:color w:val="000000"/>
                <w:sz w:val="20"/>
              </w:rPr>
              <w:t>
Country (C, OID 2.5.4.6) = RU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423"/>
          <w:p>
            <w:pPr>
              <w:spacing w:after="20"/>
              <w:ind w:left="20"/>
              <w:jc w:val="both"/>
            </w:pPr>
            <w:r>
              <w:rPr>
                <w:rFonts w:ascii="Times New Roman"/>
                <w:b w:val="false"/>
                <w:i w:val="false"/>
                <w:color w:val="000000"/>
                <w:sz w:val="20"/>
              </w:rPr>
              <w:t>
Validity</w:t>
            </w:r>
          </w:p>
          <w:bookmarkEnd w:id="423"/>
          <w:p>
            <w:pPr>
              <w:spacing w:after="20"/>
              <w:ind w:left="20"/>
              <w:jc w:val="both"/>
            </w:pPr>
            <w:r>
              <w:rPr>
                <w:rFonts w:ascii="Times New Roman"/>
                <w:b w:val="false"/>
                <w:i w:val="false"/>
                <w:color w:val="000000"/>
                <w:sz w:val="20"/>
              </w:rPr>
              <w:t>
(срок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24"/>
          <w:p>
            <w:pPr>
              <w:spacing w:after="20"/>
              <w:ind w:left="20"/>
              <w:jc w:val="both"/>
            </w:pPr>
            <w:r>
              <w:rPr>
                <w:rFonts w:ascii="Times New Roman"/>
                <w:b w:val="false"/>
                <w:i w:val="false"/>
                <w:color w:val="000000"/>
                <w:sz w:val="20"/>
              </w:rPr>
              <w:t xml:space="preserve">
действителен с (notBefore): дд.мм.гггг чч:мм:сс GMT, </w:t>
            </w:r>
          </w:p>
          <w:bookmarkEnd w:id="424"/>
          <w:p>
            <w:pPr>
              <w:spacing w:after="20"/>
              <w:ind w:left="20"/>
              <w:jc w:val="both"/>
            </w:pPr>
            <w:r>
              <w:rPr>
                <w:rFonts w:ascii="Times New Roman"/>
                <w:b w:val="false"/>
                <w:i w:val="false"/>
                <w:color w:val="000000"/>
                <w:sz w:val="20"/>
              </w:rPr>
              <w:t>
действителен по (notAfter): дд.мм.гггг чч:мм:сс GMT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25"/>
          <w:p>
            <w:pPr>
              <w:spacing w:after="20"/>
              <w:ind w:left="20"/>
              <w:jc w:val="both"/>
            </w:pPr>
            <w:r>
              <w:rPr>
                <w:rFonts w:ascii="Times New Roman"/>
                <w:b w:val="false"/>
                <w:i w:val="false"/>
                <w:color w:val="000000"/>
                <w:sz w:val="20"/>
              </w:rPr>
              <w:t>
Subject</w:t>
            </w:r>
          </w:p>
          <w:bookmarkEnd w:id="425"/>
          <w:p>
            <w:pPr>
              <w:spacing w:after="20"/>
              <w:ind w:left="20"/>
              <w:jc w:val="both"/>
            </w:pPr>
            <w:r>
              <w:rPr>
                <w:rFonts w:ascii="Times New Roman"/>
                <w:b w:val="false"/>
                <w:i w:val="false"/>
                <w:color w:val="000000"/>
                <w:sz w:val="20"/>
              </w:rPr>
              <w:t>
(субъект, владелец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26"/>
          <w:p>
            <w:pPr>
              <w:spacing w:after="20"/>
              <w:ind w:left="20"/>
              <w:jc w:val="both"/>
            </w:pPr>
            <w:r>
              <w:rPr>
                <w:rFonts w:ascii="Times New Roman"/>
                <w:b w:val="false"/>
                <w:i w:val="false"/>
                <w:color w:val="000000"/>
                <w:sz w:val="20"/>
              </w:rPr>
              <w:t>
Common Name (CN, OID 2.5.4.3) = &lt;Псевдоним СШВ ДТС-В&gt;,</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Organization (O, OID 2.5.4.10) = &lt;Сокращенное наименование организации&gt;,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Organization Unit (OU, OID 2.5.4.11) = &lt;Наименование подразделения&gt;, </w:t>
            </w:r>
          </w:p>
          <w:p>
            <w:pPr>
              <w:spacing w:after="20"/>
              <w:ind w:left="20"/>
              <w:jc w:val="both"/>
            </w:pPr>
            <w:r>
              <w:rPr>
                <w:rFonts w:ascii="Times New Roman"/>
                <w:b w:val="false"/>
                <w:i w:val="false"/>
                <w:color w:val="000000"/>
                <w:sz w:val="20"/>
              </w:rPr>
              <w:t>
</w:t>
            </w:r>
            <w:r>
              <w:rPr>
                <w:rFonts w:ascii="Times New Roman"/>
                <w:b w:val="false"/>
                <w:i w:val="false"/>
                <w:color w:val="000000"/>
                <w:sz w:val="20"/>
              </w:rPr>
              <w:t>mailAddress (E, OID 1.2.840.113549.1.9.1) = &lt;адрес электронной почты администратора TSP- сервера&gt;</w:t>
            </w:r>
          </w:p>
          <w:p>
            <w:pPr>
              <w:spacing w:after="20"/>
              <w:ind w:left="20"/>
              <w:jc w:val="both"/>
            </w:pPr>
            <w:r>
              <w:rPr>
                <w:rFonts w:ascii="Times New Roman"/>
                <w:b w:val="false"/>
                <w:i w:val="false"/>
                <w:color w:val="000000"/>
                <w:sz w:val="20"/>
              </w:rPr>
              <w:t xml:space="preserve">
Country (C, OID 2.5.4.6) = &lt;код страны </w:t>
            </w:r>
          </w:p>
          <w:p>
            <w:pPr>
              <w:spacing w:after="20"/>
              <w:ind w:left="20"/>
              <w:jc w:val="both"/>
            </w:pPr>
            <w:r>
              <w:rPr>
                <w:rFonts w:ascii="Times New Roman"/>
                <w:b w:val="false"/>
                <w:i w:val="false"/>
                <w:color w:val="000000"/>
                <w:sz w:val="20"/>
              </w:rPr>
              <w:t>в соответствии с ГОСТ 7.67-2003&gt;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27"/>
          <w:p>
            <w:pPr>
              <w:spacing w:after="20"/>
              <w:ind w:left="20"/>
              <w:jc w:val="both"/>
            </w:pPr>
            <w:r>
              <w:rPr>
                <w:rFonts w:ascii="Times New Roman"/>
                <w:b w:val="false"/>
                <w:i w:val="false"/>
                <w:color w:val="000000"/>
                <w:sz w:val="20"/>
              </w:rPr>
              <w:t>
Subject Public Key Info</w:t>
            </w:r>
          </w:p>
          <w:bookmarkEnd w:id="427"/>
          <w:p>
            <w:pPr>
              <w:spacing w:after="20"/>
              <w:ind w:left="20"/>
              <w:jc w:val="both"/>
            </w:pPr>
            <w:r>
              <w:rPr>
                <w:rFonts w:ascii="Times New Roman"/>
                <w:b w:val="false"/>
                <w:i w:val="false"/>
                <w:color w:val="000000"/>
                <w:sz w:val="20"/>
              </w:rPr>
              <w:t>
(открытый ключ субъекта)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28"/>
          <w:p>
            <w:pPr>
              <w:spacing w:after="20"/>
              <w:ind w:left="20"/>
              <w:jc w:val="both"/>
            </w:pPr>
            <w:r>
              <w:rPr>
                <w:rFonts w:ascii="Times New Roman"/>
                <w:b w:val="false"/>
                <w:i w:val="false"/>
                <w:color w:val="000000"/>
                <w:sz w:val="20"/>
              </w:rPr>
              <w:t xml:space="preserve">
идентификатор открытого ключа: </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 (OID 1.2.643.7.1.1.1.2);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параметры открытого ключа: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id-tc26-gost-3410-2012-512-paramSetA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(OID 1.2.643.7.1.2.1.2.1), </w:t>
            </w:r>
          </w:p>
          <w:p>
            <w:pPr>
              <w:spacing w:after="20"/>
              <w:ind w:left="20"/>
              <w:jc w:val="both"/>
            </w:pPr>
            <w:r>
              <w:rPr>
                <w:rFonts w:ascii="Times New Roman"/>
                <w:b w:val="false"/>
                <w:i w:val="false"/>
                <w:color w:val="000000"/>
                <w:sz w:val="20"/>
              </w:rPr>
              <w:t>
</w:t>
            </w:r>
            <w:r>
              <w:rPr>
                <w:rFonts w:ascii="Times New Roman"/>
                <w:b w:val="false"/>
                <w:i w:val="false"/>
                <w:color w:val="000000"/>
                <w:sz w:val="20"/>
              </w:rPr>
              <w:t>id-tc26-gost3411-2012-512 (OID 1.2.643.7.1.1.2.3);</w:t>
            </w:r>
          </w:p>
          <w:p>
            <w:pPr>
              <w:spacing w:after="20"/>
              <w:ind w:left="20"/>
              <w:jc w:val="both"/>
            </w:pPr>
            <w:r>
              <w:rPr>
                <w:rFonts w:ascii="Times New Roman"/>
                <w:b w:val="false"/>
                <w:i w:val="false"/>
                <w:color w:val="000000"/>
                <w:sz w:val="20"/>
              </w:rPr>
              <w:t>
</w:t>
            </w:r>
            <w:r>
              <w:rPr>
                <w:rFonts w:ascii="Times New Roman"/>
                <w:b w:val="false"/>
                <w:i w:val="false"/>
                <w:color w:val="000000"/>
                <w:sz w:val="20"/>
              </w:rPr>
              <w:t>длина открытого ключа: 1024 бит;</w:t>
            </w:r>
          </w:p>
          <w:p>
            <w:pPr>
              <w:spacing w:after="20"/>
              <w:ind w:left="20"/>
              <w:jc w:val="both"/>
            </w:pPr>
            <w:r>
              <w:rPr>
                <w:rFonts w:ascii="Times New Roman"/>
                <w:b w:val="false"/>
                <w:i w:val="false"/>
                <w:color w:val="000000"/>
                <w:sz w:val="20"/>
              </w:rPr>
              <w:t xml:space="preserve">
значение открытого ключа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429"/>
          <w:p>
            <w:pPr>
              <w:spacing w:after="20"/>
              <w:ind w:left="20"/>
              <w:jc w:val="both"/>
            </w:pPr>
            <w:r>
              <w:rPr>
                <w:rFonts w:ascii="Times New Roman"/>
                <w:b w:val="false"/>
                <w:i w:val="false"/>
                <w:color w:val="000000"/>
                <w:sz w:val="20"/>
              </w:rPr>
              <w:t>
signatureValue</w:t>
            </w:r>
          </w:p>
          <w:bookmarkEnd w:id="429"/>
          <w:p>
            <w:pPr>
              <w:spacing w:after="20"/>
              <w:ind w:left="20"/>
              <w:jc w:val="both"/>
            </w:pPr>
            <w:r>
              <w:rPr>
                <w:rFonts w:ascii="Times New Roman"/>
                <w:b w:val="false"/>
                <w:i w:val="false"/>
                <w:color w:val="000000"/>
                <w:sz w:val="20"/>
              </w:rPr>
              <w:t>
(ЭЦП издателя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издателя в соответствии </w:t>
            </w:r>
          </w:p>
          <w:p>
            <w:pPr>
              <w:spacing w:after="20"/>
              <w:ind w:left="20"/>
              <w:jc w:val="both"/>
            </w:pPr>
            <w:r>
              <w:rPr>
                <w:rFonts w:ascii="Times New Roman"/>
                <w:b w:val="false"/>
                <w:i w:val="false"/>
                <w:color w:val="000000"/>
                <w:sz w:val="20"/>
              </w:rPr>
              <w:t>с ГОСТ Р 34.11/34.10-2012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Расширения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30"/>
          <w:p>
            <w:pPr>
              <w:spacing w:after="20"/>
              <w:ind w:left="20"/>
              <w:jc w:val="both"/>
            </w:pPr>
            <w:r>
              <w:rPr>
                <w:rFonts w:ascii="Times New Roman"/>
                <w:b w:val="false"/>
                <w:i w:val="false"/>
                <w:color w:val="000000"/>
                <w:sz w:val="20"/>
              </w:rPr>
              <w:t>
Subject Key Identifier</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ключа проверки ЭЦП субъекта)</w:t>
            </w:r>
          </w:p>
          <w:p>
            <w:pPr>
              <w:spacing w:after="20"/>
              <w:ind w:left="20"/>
              <w:jc w:val="both"/>
            </w:pPr>
            <w:r>
              <w:rPr>
                <w:rFonts w:ascii="Times New Roman"/>
                <w:b w:val="false"/>
                <w:i w:val="false"/>
                <w:color w:val="000000"/>
                <w:sz w:val="20"/>
              </w:rPr>
              <w:t>
(OID 2.5.29.14)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ключа проверки ЭЦП субъекта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31"/>
          <w:p>
            <w:pPr>
              <w:spacing w:after="20"/>
              <w:ind w:left="20"/>
              <w:jc w:val="both"/>
            </w:pPr>
            <w:r>
              <w:rPr>
                <w:rFonts w:ascii="Times New Roman"/>
                <w:b w:val="false"/>
                <w:i w:val="false"/>
                <w:color w:val="000000"/>
                <w:sz w:val="20"/>
              </w:rPr>
              <w:t>
Key Usage</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ключа)</w:t>
            </w:r>
          </w:p>
          <w:p>
            <w:pPr>
              <w:spacing w:after="20"/>
              <w:ind w:left="20"/>
              <w:jc w:val="both"/>
            </w:pPr>
            <w:r>
              <w:rPr>
                <w:rFonts w:ascii="Times New Roman"/>
                <w:b w:val="false"/>
                <w:i w:val="false"/>
                <w:color w:val="000000"/>
                <w:sz w:val="20"/>
              </w:rPr>
              <w:t>
(OID 2.5.29.15)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сritical, digitalSignature (0), nonRepudiation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32"/>
          <w:p>
            <w:pPr>
              <w:spacing w:after="20"/>
              <w:ind w:left="20"/>
              <w:jc w:val="both"/>
            </w:pPr>
            <w:r>
              <w:rPr>
                <w:rFonts w:ascii="Times New Roman"/>
                <w:b w:val="false"/>
                <w:i w:val="false"/>
                <w:color w:val="000000"/>
                <w:sz w:val="20"/>
              </w:rPr>
              <w:t>
privateKeyUsagePeriod</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ключа ЭЦП субъекта)</w:t>
            </w:r>
          </w:p>
          <w:p>
            <w:pPr>
              <w:spacing w:after="20"/>
              <w:ind w:left="20"/>
              <w:jc w:val="both"/>
            </w:pPr>
            <w:r>
              <w:rPr>
                <w:rFonts w:ascii="Times New Roman"/>
                <w:b w:val="false"/>
                <w:i w:val="false"/>
                <w:color w:val="000000"/>
                <w:sz w:val="20"/>
              </w:rPr>
              <w:t>
(OID 2.5.29.16)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33"/>
          <w:p>
            <w:pPr>
              <w:spacing w:after="20"/>
              <w:ind w:left="20"/>
              <w:jc w:val="both"/>
            </w:pPr>
            <w:r>
              <w:rPr>
                <w:rFonts w:ascii="Times New Roman"/>
                <w:b w:val="false"/>
                <w:i w:val="false"/>
                <w:color w:val="000000"/>
                <w:sz w:val="20"/>
              </w:rPr>
              <w:t xml:space="preserve">
действителен с (notBefore): дд.мм.гггг чч:мм:сс GMT, </w:t>
            </w:r>
          </w:p>
          <w:bookmarkEnd w:id="433"/>
          <w:p>
            <w:pPr>
              <w:spacing w:after="20"/>
              <w:ind w:left="20"/>
              <w:jc w:val="both"/>
            </w:pPr>
            <w:r>
              <w:rPr>
                <w:rFonts w:ascii="Times New Roman"/>
                <w:b w:val="false"/>
                <w:i w:val="false"/>
                <w:color w:val="000000"/>
                <w:sz w:val="20"/>
              </w:rPr>
              <w:t>
действителен по (notAfter): дд.мм.гггг чч:мм:сс GMT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34"/>
          <w:p>
            <w:pPr>
              <w:spacing w:after="20"/>
              <w:ind w:left="20"/>
              <w:jc w:val="both"/>
            </w:pPr>
            <w:r>
              <w:rPr>
                <w:rFonts w:ascii="Times New Roman"/>
                <w:b w:val="false"/>
                <w:i w:val="false"/>
                <w:color w:val="000000"/>
                <w:sz w:val="20"/>
              </w:rPr>
              <w:t>
Basic Constraints</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ограничения)</w:t>
            </w:r>
          </w:p>
          <w:p>
            <w:pPr>
              <w:spacing w:after="20"/>
              <w:ind w:left="20"/>
              <w:jc w:val="both"/>
            </w:pPr>
            <w:r>
              <w:rPr>
                <w:rFonts w:ascii="Times New Roman"/>
                <w:b w:val="false"/>
                <w:i w:val="false"/>
                <w:color w:val="000000"/>
                <w:sz w:val="20"/>
              </w:rPr>
              <w:t>
(OID 2.5.29.19)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35"/>
          <w:p>
            <w:pPr>
              <w:spacing w:after="20"/>
              <w:ind w:left="20"/>
              <w:jc w:val="both"/>
            </w:pPr>
            <w:r>
              <w:rPr>
                <w:rFonts w:ascii="Times New Roman"/>
                <w:b w:val="false"/>
                <w:i w:val="false"/>
                <w:color w:val="000000"/>
                <w:sz w:val="20"/>
              </w:rPr>
              <w:t>
тип субъекта=Конечный субъект</w:t>
            </w:r>
          </w:p>
          <w:bookmarkEnd w:id="435"/>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36"/>
          <w:p>
            <w:pPr>
              <w:spacing w:after="20"/>
              <w:ind w:left="20"/>
              <w:jc w:val="both"/>
            </w:pPr>
            <w:r>
              <w:rPr>
                <w:rFonts w:ascii="Times New Roman"/>
                <w:b w:val="false"/>
                <w:i w:val="false"/>
                <w:color w:val="000000"/>
                <w:sz w:val="20"/>
              </w:rPr>
              <w:t>
CRL Distribution Points</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(точка распространения СОС)</w:t>
            </w:r>
          </w:p>
          <w:p>
            <w:pPr>
              <w:spacing w:after="20"/>
              <w:ind w:left="20"/>
              <w:jc w:val="both"/>
            </w:pPr>
            <w:r>
              <w:rPr>
                <w:rFonts w:ascii="Times New Roman"/>
                <w:b w:val="false"/>
                <w:i w:val="false"/>
                <w:color w:val="000000"/>
                <w:sz w:val="20"/>
              </w:rPr>
              <w:t>
(OID 2.5.29.31)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37"/>
          <w:p>
            <w:pPr>
              <w:spacing w:after="20"/>
              <w:ind w:left="20"/>
              <w:jc w:val="both"/>
            </w:pPr>
            <w:r>
              <w:rPr>
                <w:rFonts w:ascii="Times New Roman"/>
                <w:b w:val="false"/>
                <w:i w:val="false"/>
                <w:color w:val="000000"/>
                <w:sz w:val="20"/>
              </w:rPr>
              <w:t>
[1] Точка распределения списка отзыва (CRL)</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
http://pki.eaeunion.org/public/RootTTPCA &lt;индекс сертификата УЦ службы ДТС&gt;.crl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438"/>
          <w:p>
            <w:pPr>
              <w:spacing w:after="20"/>
              <w:ind w:left="20"/>
              <w:jc w:val="both"/>
            </w:pPr>
            <w:r>
              <w:rPr>
                <w:rFonts w:ascii="Times New Roman"/>
                <w:b w:val="false"/>
                <w:i w:val="false"/>
                <w:color w:val="000000"/>
                <w:sz w:val="20"/>
              </w:rPr>
              <w:t>
Certificate Policies</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(политика сертификата)</w:t>
            </w:r>
          </w:p>
          <w:p>
            <w:pPr>
              <w:spacing w:after="20"/>
              <w:ind w:left="20"/>
              <w:jc w:val="both"/>
            </w:pPr>
            <w:r>
              <w:rPr>
                <w:rFonts w:ascii="Times New Roman"/>
                <w:b w:val="false"/>
                <w:i w:val="false"/>
                <w:color w:val="000000"/>
                <w:sz w:val="20"/>
              </w:rPr>
              <w:t>
(OID 2.5.29.32)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39"/>
          <w:p>
            <w:pPr>
              <w:spacing w:after="20"/>
              <w:ind w:left="20"/>
              <w:jc w:val="both"/>
            </w:pPr>
            <w:r>
              <w:rPr>
                <w:rFonts w:ascii="Times New Roman"/>
                <w:b w:val="false"/>
                <w:i w:val="false"/>
                <w:color w:val="000000"/>
                <w:sz w:val="20"/>
              </w:rPr>
              <w:t>
[1] Политика применения сертификата:</w:t>
            </w:r>
          </w:p>
          <w:bookmarkEnd w:id="439"/>
          <w:p>
            <w:pPr>
              <w:spacing w:after="20"/>
              <w:ind w:left="20"/>
              <w:jc w:val="both"/>
            </w:pPr>
            <w:r>
              <w:rPr>
                <w:rFonts w:ascii="Times New Roman"/>
                <w:b w:val="false"/>
                <w:i w:val="false"/>
                <w:color w:val="000000"/>
                <w:sz w:val="20"/>
              </w:rPr>
              <w:t>
OID=1.3.239.1.1.1.6</w:t>
            </w:r>
          </w:p>
          <w:p>
            <w:pPr>
              <w:spacing w:after="20"/>
              <w:ind w:left="20"/>
              <w:jc w:val="both"/>
            </w:pPr>
            <w:r>
              <w:rPr>
                <w:rFonts w:ascii="Times New Roman"/>
                <w:b w:val="false"/>
                <w:i w:val="false"/>
                <w:color w:val="000000"/>
                <w:sz w:val="20"/>
              </w:rPr>
              <w:t>URL= http://pki.eaeunion.org/public/cps.pdf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40"/>
          <w:p>
            <w:pPr>
              <w:spacing w:after="20"/>
              <w:ind w:left="20"/>
              <w:jc w:val="both"/>
            </w:pPr>
            <w:r>
              <w:rPr>
                <w:rFonts w:ascii="Times New Roman"/>
                <w:b w:val="false"/>
                <w:i w:val="false"/>
                <w:color w:val="000000"/>
                <w:sz w:val="20"/>
              </w:rPr>
              <w:t xml:space="preserve">
Authority Key Identifier </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ключа проверки ЭЦП издателя)</w:t>
            </w:r>
          </w:p>
          <w:p>
            <w:pPr>
              <w:spacing w:after="20"/>
              <w:ind w:left="20"/>
              <w:jc w:val="both"/>
            </w:pPr>
            <w:r>
              <w:rPr>
                <w:rFonts w:ascii="Times New Roman"/>
                <w:b w:val="false"/>
                <w:i w:val="false"/>
                <w:color w:val="000000"/>
                <w:sz w:val="20"/>
              </w:rPr>
              <w:t>
(OID 2.5.29.35)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проверки ЭЦП, соответствующий ключу ЭЦП издателя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441"/>
          <w:p>
            <w:pPr>
              <w:spacing w:after="20"/>
              <w:ind w:left="20"/>
              <w:jc w:val="both"/>
            </w:pPr>
            <w:r>
              <w:rPr>
                <w:rFonts w:ascii="Times New Roman"/>
                <w:b w:val="false"/>
                <w:i w:val="false"/>
                <w:color w:val="000000"/>
                <w:sz w:val="20"/>
              </w:rPr>
              <w:t>
Extended Key Usage</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(расширенная область использования ключа)</w:t>
            </w:r>
          </w:p>
          <w:p>
            <w:pPr>
              <w:spacing w:after="20"/>
              <w:ind w:left="20"/>
              <w:jc w:val="both"/>
            </w:pPr>
            <w:r>
              <w:rPr>
                <w:rFonts w:ascii="Times New Roman"/>
                <w:b w:val="false"/>
                <w:i w:val="false"/>
                <w:color w:val="000000"/>
                <w:sz w:val="20"/>
              </w:rPr>
              <w:t>
(OID 2.5.29.37)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42"/>
          <w:p>
            <w:pPr>
              <w:spacing w:after="20"/>
              <w:ind w:left="20"/>
              <w:jc w:val="both"/>
            </w:pPr>
            <w:r>
              <w:rPr>
                <w:rFonts w:ascii="Times New Roman"/>
                <w:b w:val="false"/>
                <w:i w:val="false"/>
                <w:color w:val="000000"/>
                <w:sz w:val="20"/>
              </w:rPr>
              <w:t xml:space="preserve">
сritical, id-kp-timeStamping </w:t>
            </w:r>
          </w:p>
          <w:bookmarkEnd w:id="442"/>
          <w:p>
            <w:pPr>
              <w:spacing w:after="20"/>
              <w:ind w:left="20"/>
              <w:jc w:val="both"/>
            </w:pPr>
            <w:r>
              <w:rPr>
                <w:rFonts w:ascii="Times New Roman"/>
                <w:b w:val="false"/>
                <w:i w:val="false"/>
                <w:color w:val="000000"/>
                <w:sz w:val="20"/>
              </w:rPr>
              <w:t>
(OID 1.3.6.1.5.5.7.3.8)</w:t>
            </w:r>
          </w:p>
        </w:tc>
      </w:tr>
    </w:tbl>
    <w:bookmarkStart w:name="z718" w:id="443"/>
    <w:p>
      <w:pPr>
        <w:spacing w:after="0"/>
        <w:ind w:left="0"/>
        <w:jc w:val="left"/>
      </w:pPr>
      <w:r>
        <w:rPr>
          <w:rFonts w:ascii="Times New Roman"/>
          <w:b/>
          <w:i w:val="false"/>
          <w:color w:val="000000"/>
        </w:rPr>
        <w:t xml:space="preserve"> 2. Номер версии</w:t>
      </w:r>
    </w:p>
    <w:bookmarkEnd w:id="443"/>
    <w:bookmarkStart w:name="z719" w:id="444"/>
    <w:p>
      <w:pPr>
        <w:spacing w:after="0"/>
        <w:ind w:left="0"/>
        <w:jc w:val="both"/>
      </w:pPr>
      <w:r>
        <w:rPr>
          <w:rFonts w:ascii="Times New Roman"/>
          <w:b w:val="false"/>
          <w:i w:val="false"/>
          <w:color w:val="000000"/>
          <w:sz w:val="28"/>
        </w:rPr>
        <w:t>
      20. Все сертификаты издаются УЦ службы ДТС в соответствии с версией X.509 v.3.</w:t>
      </w:r>
    </w:p>
    <w:bookmarkEnd w:id="444"/>
    <w:bookmarkStart w:name="z720" w:id="445"/>
    <w:p>
      <w:pPr>
        <w:spacing w:after="0"/>
        <w:ind w:left="0"/>
        <w:jc w:val="left"/>
      </w:pPr>
      <w:r>
        <w:rPr>
          <w:rFonts w:ascii="Times New Roman"/>
          <w:b/>
          <w:i w:val="false"/>
          <w:color w:val="000000"/>
        </w:rPr>
        <w:t xml:space="preserve"> 3. Расширения сертификата</w:t>
      </w:r>
    </w:p>
    <w:bookmarkEnd w:id="445"/>
    <w:bookmarkStart w:name="z721" w:id="446"/>
    <w:p>
      <w:pPr>
        <w:spacing w:after="0"/>
        <w:ind w:left="0"/>
        <w:jc w:val="both"/>
      </w:pPr>
      <w:r>
        <w:rPr>
          <w:rFonts w:ascii="Times New Roman"/>
          <w:b w:val="false"/>
          <w:i w:val="false"/>
          <w:color w:val="000000"/>
          <w:sz w:val="28"/>
        </w:rPr>
        <w:t>
      21. Функция каждого расширения сертификата определена стандартным значением связанного с ним идентификатора объекта (object identifier). Расширение сертификата в зависимости от опции, выбранной УЦ службы ДТС, может быть критическим или некритическим. Приложение, использующее сертификаты, должно отклонять сертификат, если обнаруживает критическое расширение, которое оно не может распознать. Каждое некритическое расширение сертификата может игнорироваться.</w:t>
      </w:r>
    </w:p>
    <w:bookmarkEnd w:id="446"/>
    <w:bookmarkStart w:name="z722" w:id="447"/>
    <w:p>
      <w:pPr>
        <w:spacing w:after="0"/>
        <w:ind w:left="0"/>
        <w:jc w:val="both"/>
      </w:pPr>
      <w:r>
        <w:rPr>
          <w:rFonts w:ascii="Times New Roman"/>
          <w:b w:val="false"/>
          <w:i w:val="false"/>
          <w:color w:val="000000"/>
          <w:sz w:val="28"/>
        </w:rPr>
        <w:t>
      22. Версия УЦ (CA version)</w:t>
      </w:r>
    </w:p>
    <w:bookmarkEnd w:id="447"/>
    <w:bookmarkStart w:name="z723" w:id="448"/>
    <w:p>
      <w:pPr>
        <w:spacing w:after="0"/>
        <w:ind w:left="0"/>
        <w:jc w:val="both"/>
      </w:pPr>
      <w:r>
        <w:rPr>
          <w:rFonts w:ascii="Times New Roman"/>
          <w:b w:val="false"/>
          <w:i w:val="false"/>
          <w:color w:val="000000"/>
          <w:sz w:val="28"/>
        </w:rPr>
        <w:t xml:space="preserve">
      Расширение "CA Version" (OID 1.3.6.1.4.1.311.21.1) предназначено для обеспечения связанности изданных УЦ службы ДТС сертификатов, а также списков отозванных сертификатов (далее – СОС) с сертификатом уполномоченного лица УЦ службы ДТС, ключом ЭЦП которого они были подписаны, и используется только в сертификате уполномоченного лица УЦ службы ДТС. </w:t>
      </w:r>
    </w:p>
    <w:bookmarkEnd w:id="448"/>
    <w:bookmarkStart w:name="z724" w:id="449"/>
    <w:p>
      <w:pPr>
        <w:spacing w:after="0"/>
        <w:ind w:left="0"/>
        <w:jc w:val="both"/>
      </w:pPr>
      <w:r>
        <w:rPr>
          <w:rFonts w:ascii="Times New Roman"/>
          <w:b w:val="false"/>
          <w:i w:val="false"/>
          <w:color w:val="000000"/>
          <w:sz w:val="28"/>
        </w:rPr>
        <w:t>
      Расширение имеет формат "v&lt;индекс сертификата УЦ службы ДТС&gt;.&lt;индекс пары ключей сертификата УЦ службы ДТС&gt;". При установке УЦ службы ДТС (первичном издании сертификата уполномоченного лица УЦ службы ДТС) индекс сертификата УЦ службы ДТС равен нулю, а индекс пары ключей сертификата УЦ службы ДТС – "" (пустая строка). Каждый раз, когда сертификат уполномоченного лица УЦ службы ДТС обновляется, индекс сертификата УЦ службы ДТС увеличивается на единицу. В связи с тем, что регламент УЦ службы ДТС предусматривает обновление сертификатов уполномоченного лица УЦ службы ДТС только с использованием новой пары ключей, индекс пары ключей всегда принимает значение индекса сертификата УЦ службы ДТС.</w:t>
      </w:r>
    </w:p>
    <w:bookmarkEnd w:id="449"/>
    <w:bookmarkStart w:name="z725" w:id="450"/>
    <w:p>
      <w:pPr>
        <w:spacing w:after="0"/>
        <w:ind w:left="0"/>
        <w:jc w:val="both"/>
      </w:pPr>
      <w:r>
        <w:rPr>
          <w:rFonts w:ascii="Times New Roman"/>
          <w:b w:val="false"/>
          <w:i w:val="false"/>
          <w:color w:val="000000"/>
          <w:sz w:val="28"/>
        </w:rPr>
        <w:t>
      23. Использование ключа (Key Usage)</w:t>
      </w:r>
    </w:p>
    <w:bookmarkEnd w:id="450"/>
    <w:bookmarkStart w:name="z726" w:id="451"/>
    <w:p>
      <w:pPr>
        <w:spacing w:after="0"/>
        <w:ind w:left="0"/>
        <w:jc w:val="both"/>
      </w:pPr>
      <w:r>
        <w:rPr>
          <w:rFonts w:ascii="Times New Roman"/>
          <w:b w:val="false"/>
          <w:i w:val="false"/>
          <w:color w:val="000000"/>
          <w:sz w:val="28"/>
        </w:rPr>
        <w:t>
      Расширение "Использование ключа" может быть критическим или некритическим. Данное расширение определяет способ применения ключа (например, ключ для шифрования данных, ключ для ЭЦП и т. д.). Значение данного расширения зависит от назначения сертификата и политики его применения.</w:t>
      </w:r>
    </w:p>
    <w:bookmarkEnd w:id="451"/>
    <w:bookmarkStart w:name="z727" w:id="452"/>
    <w:p>
      <w:pPr>
        <w:spacing w:after="0"/>
        <w:ind w:left="0"/>
        <w:jc w:val="both"/>
      </w:pPr>
      <w:r>
        <w:rPr>
          <w:rFonts w:ascii="Times New Roman"/>
          <w:b w:val="false"/>
          <w:i w:val="false"/>
          <w:color w:val="000000"/>
          <w:sz w:val="28"/>
        </w:rPr>
        <w:t>
      В сертификате уполномоченного лица УЦ службы ДТС расширение "Использование ключа" помечается как критическое (critical) и имеет следующие значения:</w:t>
      </w:r>
    </w:p>
    <w:bookmarkEnd w:id="452"/>
    <w:bookmarkStart w:name="z728" w:id="453"/>
    <w:p>
      <w:pPr>
        <w:spacing w:after="0"/>
        <w:ind w:left="0"/>
        <w:jc w:val="both"/>
      </w:pPr>
      <w:r>
        <w:rPr>
          <w:rFonts w:ascii="Times New Roman"/>
          <w:b w:val="false"/>
          <w:i w:val="false"/>
          <w:color w:val="000000"/>
          <w:sz w:val="28"/>
        </w:rPr>
        <w:t>
      keyCertSign (5) – ключ для подписи сертификатов;</w:t>
      </w:r>
    </w:p>
    <w:bookmarkEnd w:id="453"/>
    <w:bookmarkStart w:name="z729" w:id="454"/>
    <w:p>
      <w:pPr>
        <w:spacing w:after="0"/>
        <w:ind w:left="0"/>
        <w:jc w:val="both"/>
      </w:pPr>
      <w:r>
        <w:rPr>
          <w:rFonts w:ascii="Times New Roman"/>
          <w:b w:val="false"/>
          <w:i w:val="false"/>
          <w:color w:val="000000"/>
          <w:sz w:val="28"/>
        </w:rPr>
        <w:t>
      cRLSign (6) – ключ для подписи СОС.</w:t>
      </w:r>
    </w:p>
    <w:bookmarkEnd w:id="454"/>
    <w:bookmarkStart w:name="z730" w:id="455"/>
    <w:p>
      <w:pPr>
        <w:spacing w:after="0"/>
        <w:ind w:left="0"/>
        <w:jc w:val="both"/>
      </w:pPr>
      <w:r>
        <w:rPr>
          <w:rFonts w:ascii="Times New Roman"/>
          <w:b w:val="false"/>
          <w:i w:val="false"/>
          <w:color w:val="000000"/>
          <w:sz w:val="28"/>
        </w:rPr>
        <w:t>
      В сертификате СПП расширение "Использование ключа" помечается как критическое (critical) и имеет следующие значения:</w:t>
      </w:r>
    </w:p>
    <w:bookmarkEnd w:id="455"/>
    <w:bookmarkStart w:name="z731" w:id="456"/>
    <w:p>
      <w:pPr>
        <w:spacing w:after="0"/>
        <w:ind w:left="0"/>
        <w:jc w:val="both"/>
      </w:pPr>
      <w:r>
        <w:rPr>
          <w:rFonts w:ascii="Times New Roman"/>
          <w:b w:val="false"/>
          <w:i w:val="false"/>
          <w:color w:val="000000"/>
          <w:sz w:val="28"/>
        </w:rPr>
        <w:t>
      digitalSignature (0) – ключ для реализации ЭЦП (идентификации субъекта или данных);</w:t>
      </w:r>
    </w:p>
    <w:bookmarkEnd w:id="456"/>
    <w:bookmarkStart w:name="z732" w:id="457"/>
    <w:p>
      <w:pPr>
        <w:spacing w:after="0"/>
        <w:ind w:left="0"/>
        <w:jc w:val="both"/>
      </w:pPr>
      <w:r>
        <w:rPr>
          <w:rFonts w:ascii="Times New Roman"/>
          <w:b w:val="false"/>
          <w:i w:val="false"/>
          <w:color w:val="000000"/>
          <w:sz w:val="28"/>
        </w:rPr>
        <w:t>
      nonRepudiation (1) – ключ, связанный с реализацией неотрекаемости.</w:t>
      </w:r>
    </w:p>
    <w:bookmarkEnd w:id="457"/>
    <w:bookmarkStart w:name="z733" w:id="458"/>
    <w:p>
      <w:pPr>
        <w:spacing w:after="0"/>
        <w:ind w:left="0"/>
        <w:jc w:val="both"/>
      </w:pPr>
      <w:r>
        <w:rPr>
          <w:rFonts w:ascii="Times New Roman"/>
          <w:b w:val="false"/>
          <w:i w:val="false"/>
          <w:color w:val="000000"/>
          <w:sz w:val="28"/>
        </w:rPr>
        <w:t>
      В сертификате СПСС расширение "Использование ключа" помечается как критическое (critical) и имеет следующие значения:</w:t>
      </w:r>
    </w:p>
    <w:bookmarkEnd w:id="458"/>
    <w:bookmarkStart w:name="z734" w:id="459"/>
    <w:p>
      <w:pPr>
        <w:spacing w:after="0"/>
        <w:ind w:left="0"/>
        <w:jc w:val="both"/>
      </w:pPr>
      <w:r>
        <w:rPr>
          <w:rFonts w:ascii="Times New Roman"/>
          <w:b w:val="false"/>
          <w:i w:val="false"/>
          <w:color w:val="000000"/>
          <w:sz w:val="28"/>
        </w:rPr>
        <w:t>
      digitalSignature (0) – ключ для реализации ЭЦП (идентификации субъекта или данных);</w:t>
      </w:r>
    </w:p>
    <w:bookmarkEnd w:id="459"/>
    <w:bookmarkStart w:name="z735" w:id="460"/>
    <w:p>
      <w:pPr>
        <w:spacing w:after="0"/>
        <w:ind w:left="0"/>
        <w:jc w:val="both"/>
      </w:pPr>
      <w:r>
        <w:rPr>
          <w:rFonts w:ascii="Times New Roman"/>
          <w:b w:val="false"/>
          <w:i w:val="false"/>
          <w:color w:val="000000"/>
          <w:sz w:val="28"/>
        </w:rPr>
        <w:t>
      nonRepudiation (1) – ключ, связанный с реализацией неотрекаемости.</w:t>
      </w:r>
    </w:p>
    <w:bookmarkEnd w:id="460"/>
    <w:bookmarkStart w:name="z736" w:id="461"/>
    <w:p>
      <w:pPr>
        <w:spacing w:after="0"/>
        <w:ind w:left="0"/>
        <w:jc w:val="both"/>
      </w:pPr>
      <w:r>
        <w:rPr>
          <w:rFonts w:ascii="Times New Roman"/>
          <w:b w:val="false"/>
          <w:i w:val="false"/>
          <w:color w:val="000000"/>
          <w:sz w:val="28"/>
        </w:rPr>
        <w:t>
      В сертификатах СШВ, СШВ-В и СШВ ДТС-В расширение "Использование ключа" помечается как критическое (critical) и имеет следующие значения:</w:t>
      </w:r>
    </w:p>
    <w:bookmarkEnd w:id="461"/>
    <w:bookmarkStart w:name="z737" w:id="462"/>
    <w:p>
      <w:pPr>
        <w:spacing w:after="0"/>
        <w:ind w:left="0"/>
        <w:jc w:val="both"/>
      </w:pPr>
      <w:r>
        <w:rPr>
          <w:rFonts w:ascii="Times New Roman"/>
          <w:b w:val="false"/>
          <w:i w:val="false"/>
          <w:color w:val="000000"/>
          <w:sz w:val="28"/>
        </w:rPr>
        <w:t>
      digitalSignature (0) – ключ для реализации ЭЦП (идентификации субъекта или данных);</w:t>
      </w:r>
    </w:p>
    <w:bookmarkEnd w:id="462"/>
    <w:bookmarkStart w:name="z738" w:id="463"/>
    <w:p>
      <w:pPr>
        <w:spacing w:after="0"/>
        <w:ind w:left="0"/>
        <w:jc w:val="both"/>
      </w:pPr>
      <w:r>
        <w:rPr>
          <w:rFonts w:ascii="Times New Roman"/>
          <w:b w:val="false"/>
          <w:i w:val="false"/>
          <w:color w:val="000000"/>
          <w:sz w:val="28"/>
        </w:rPr>
        <w:t>
      nonRepudiation (1) – ключ, связанный с реализацией неотрекаемости.</w:t>
      </w:r>
    </w:p>
    <w:bookmarkEnd w:id="463"/>
    <w:bookmarkStart w:name="z739" w:id="464"/>
    <w:p>
      <w:pPr>
        <w:spacing w:after="0"/>
        <w:ind w:left="0"/>
        <w:jc w:val="both"/>
      </w:pPr>
      <w:r>
        <w:rPr>
          <w:rFonts w:ascii="Times New Roman"/>
          <w:b w:val="false"/>
          <w:i w:val="false"/>
          <w:color w:val="000000"/>
          <w:sz w:val="28"/>
        </w:rPr>
        <w:t>
      24. Расширенная область использования ключа (Extended Key Usage)</w:t>
      </w:r>
    </w:p>
    <w:bookmarkEnd w:id="464"/>
    <w:bookmarkStart w:name="z740" w:id="465"/>
    <w:p>
      <w:pPr>
        <w:spacing w:after="0"/>
        <w:ind w:left="0"/>
        <w:jc w:val="both"/>
      </w:pPr>
      <w:r>
        <w:rPr>
          <w:rFonts w:ascii="Times New Roman"/>
          <w:b w:val="false"/>
          <w:i w:val="false"/>
          <w:color w:val="000000"/>
          <w:sz w:val="28"/>
        </w:rPr>
        <w:t>
      Расширение "Расширенная область использования ключа" может быть критическим или некритическим. Данное расширение определяет одну или более областей в дополнение к основному применению, установленному в поле Key Usage, в пределах которых может быть использован сертификат. Данное поле следует интерпретировать как ограничение допустимой области применения ключа, определенного в поле Key Usage. Конкретные значения расширения зависят от назначения сертификата и политики его применения.</w:t>
      </w:r>
    </w:p>
    <w:bookmarkEnd w:id="465"/>
    <w:bookmarkStart w:name="z741" w:id="466"/>
    <w:p>
      <w:pPr>
        <w:spacing w:after="0"/>
        <w:ind w:left="0"/>
        <w:jc w:val="both"/>
      </w:pPr>
      <w:r>
        <w:rPr>
          <w:rFonts w:ascii="Times New Roman"/>
          <w:b w:val="false"/>
          <w:i w:val="false"/>
          <w:color w:val="000000"/>
          <w:sz w:val="28"/>
        </w:rPr>
        <w:t>
      В сертификате уполномоченного лица УЦ службы ДТС расширение "Расширенная область использования ключа" не используется.</w:t>
      </w:r>
    </w:p>
    <w:bookmarkEnd w:id="466"/>
    <w:bookmarkStart w:name="z742" w:id="467"/>
    <w:p>
      <w:pPr>
        <w:spacing w:after="0"/>
        <w:ind w:left="0"/>
        <w:jc w:val="both"/>
      </w:pPr>
      <w:r>
        <w:rPr>
          <w:rFonts w:ascii="Times New Roman"/>
          <w:b w:val="false"/>
          <w:i w:val="false"/>
          <w:color w:val="000000"/>
          <w:sz w:val="28"/>
        </w:rPr>
        <w:t>
      В сертификатах СПП и СПП ДТС-В расширение "Расширенная область использования ключа" помечается как критическое и содержит объектный идентификатор назначения "Подпись ответов службы DVCS" (id-kp-dvcs): OID 1.3.6.1.5.5.7.3.10.</w:t>
      </w:r>
    </w:p>
    <w:bookmarkEnd w:id="467"/>
    <w:bookmarkStart w:name="z743" w:id="468"/>
    <w:p>
      <w:pPr>
        <w:spacing w:after="0"/>
        <w:ind w:left="0"/>
        <w:jc w:val="both"/>
      </w:pPr>
      <w:r>
        <w:rPr>
          <w:rFonts w:ascii="Times New Roman"/>
          <w:b w:val="false"/>
          <w:i w:val="false"/>
          <w:color w:val="000000"/>
          <w:sz w:val="28"/>
        </w:rPr>
        <w:t>
      В сертификате СПСС расширение "Расширенная область использования ключа" помечается как критическое и содержит объектный идентификатор назначения "Подпись ответов службы OCSP" (id-kp-OCSPSigning): OID 1.3.6.1.5.5.7.3.9.</w:t>
      </w:r>
    </w:p>
    <w:bookmarkEnd w:id="468"/>
    <w:bookmarkStart w:name="z744" w:id="469"/>
    <w:p>
      <w:pPr>
        <w:spacing w:after="0"/>
        <w:ind w:left="0"/>
        <w:jc w:val="both"/>
      </w:pPr>
      <w:r>
        <w:rPr>
          <w:rFonts w:ascii="Times New Roman"/>
          <w:b w:val="false"/>
          <w:i w:val="false"/>
          <w:color w:val="000000"/>
          <w:sz w:val="28"/>
        </w:rPr>
        <w:t>
      В сертификатах СШВ, СШВ-В и СШВ ДТС-В расширение "Расширенная область использования ключа" помечается как критическое и содержит объектный идентификатор назначения "Подпись штампов времени" (id-kp-timeStamping): OID 1.3.6.1.5.5.7.3.8.</w:t>
      </w:r>
    </w:p>
    <w:bookmarkEnd w:id="469"/>
    <w:bookmarkStart w:name="z745" w:id="470"/>
    <w:p>
      <w:pPr>
        <w:spacing w:after="0"/>
        <w:ind w:left="0"/>
        <w:jc w:val="both"/>
      </w:pPr>
      <w:r>
        <w:rPr>
          <w:rFonts w:ascii="Times New Roman"/>
          <w:b w:val="false"/>
          <w:i w:val="false"/>
          <w:color w:val="000000"/>
          <w:sz w:val="28"/>
        </w:rPr>
        <w:t>
      25. Основные ограничения (Basic Constraints)</w:t>
      </w:r>
    </w:p>
    <w:bookmarkEnd w:id="470"/>
    <w:bookmarkStart w:name="z746" w:id="471"/>
    <w:p>
      <w:pPr>
        <w:spacing w:after="0"/>
        <w:ind w:left="0"/>
        <w:jc w:val="both"/>
      </w:pPr>
      <w:r>
        <w:rPr>
          <w:rFonts w:ascii="Times New Roman"/>
          <w:b w:val="false"/>
          <w:i w:val="false"/>
          <w:color w:val="000000"/>
          <w:sz w:val="28"/>
        </w:rPr>
        <w:t>
      Расширение "Основные ограничения" является критическим в сертификатах УЦ и может быть критическим или некритическим в сертификатах конечных пользователей. Расширение позволяет определить, является ли субъект сертификата УЦ (поле CA), а также сколько максимально (принимая иерархическую систематизацию УЦ) может быть УЦ на пути, ведущем от рассматриваемого УЦ до конечного пользователя (поле pathLength).</w:t>
      </w:r>
    </w:p>
    <w:bookmarkEnd w:id="471"/>
    <w:bookmarkStart w:name="z747" w:id="472"/>
    <w:p>
      <w:pPr>
        <w:spacing w:after="0"/>
        <w:ind w:left="0"/>
        <w:jc w:val="both"/>
      </w:pPr>
      <w:r>
        <w:rPr>
          <w:rFonts w:ascii="Times New Roman"/>
          <w:b w:val="false"/>
          <w:i w:val="false"/>
          <w:color w:val="000000"/>
          <w:sz w:val="28"/>
        </w:rPr>
        <w:t xml:space="preserve">
      Значение поля pathLength, равное 0, означает, что сертификат принадлежит УЦ, который может издавать сертификаты только для конечных пользователей. </w:t>
      </w:r>
    </w:p>
    <w:bookmarkEnd w:id="472"/>
    <w:bookmarkStart w:name="z748" w:id="473"/>
    <w:p>
      <w:pPr>
        <w:spacing w:after="0"/>
        <w:ind w:left="0"/>
        <w:jc w:val="both"/>
      </w:pPr>
      <w:r>
        <w:rPr>
          <w:rFonts w:ascii="Times New Roman"/>
          <w:b w:val="false"/>
          <w:i w:val="false"/>
          <w:color w:val="000000"/>
          <w:sz w:val="28"/>
        </w:rPr>
        <w:t>
      В сертификатах СПП, СПП ДТС-В, СПСС, СШВ, СШВ-В и СШВ ДТС-В в расширение "Основные ограничения" вносится пустая последовательность без указания в ней поля CА и поля pathLength.</w:t>
      </w:r>
    </w:p>
    <w:bookmarkEnd w:id="473"/>
    <w:bookmarkStart w:name="z749" w:id="474"/>
    <w:p>
      <w:pPr>
        <w:spacing w:after="0"/>
        <w:ind w:left="0"/>
        <w:jc w:val="both"/>
      </w:pPr>
      <w:r>
        <w:rPr>
          <w:rFonts w:ascii="Times New Roman"/>
          <w:b w:val="false"/>
          <w:i w:val="false"/>
          <w:color w:val="000000"/>
          <w:sz w:val="28"/>
        </w:rPr>
        <w:t>
      26. Точки доступа к СОС (CRL Distribution Points)</w:t>
      </w:r>
    </w:p>
    <w:bookmarkEnd w:id="474"/>
    <w:bookmarkStart w:name="z750" w:id="475"/>
    <w:p>
      <w:pPr>
        <w:spacing w:after="0"/>
        <w:ind w:left="0"/>
        <w:jc w:val="both"/>
      </w:pPr>
      <w:r>
        <w:rPr>
          <w:rFonts w:ascii="Times New Roman"/>
          <w:b w:val="false"/>
          <w:i w:val="false"/>
          <w:color w:val="000000"/>
          <w:sz w:val="28"/>
        </w:rPr>
        <w:t>
      Расширение "Точки доступа к СОС" не является критическим. Поле определяет протоколы и сетевые адреса, по которым можно получить актуальный СОС, выданный издателем сертификата, в котором находится данное расширение.</w:t>
      </w:r>
    </w:p>
    <w:bookmarkEnd w:id="475"/>
    <w:bookmarkStart w:name="z751" w:id="476"/>
    <w:p>
      <w:pPr>
        <w:spacing w:after="0"/>
        <w:ind w:left="0"/>
        <w:jc w:val="both"/>
      </w:pPr>
      <w:r>
        <w:rPr>
          <w:rFonts w:ascii="Times New Roman"/>
          <w:b w:val="false"/>
          <w:i w:val="false"/>
          <w:color w:val="000000"/>
          <w:sz w:val="28"/>
        </w:rPr>
        <w:t>
      27. Доступ к информации об УЦ (Authority Information Access)</w:t>
      </w:r>
    </w:p>
    <w:bookmarkEnd w:id="476"/>
    <w:bookmarkStart w:name="z752" w:id="477"/>
    <w:p>
      <w:pPr>
        <w:spacing w:after="0"/>
        <w:ind w:left="0"/>
        <w:jc w:val="both"/>
      </w:pPr>
      <w:r>
        <w:rPr>
          <w:rFonts w:ascii="Times New Roman"/>
          <w:b w:val="false"/>
          <w:i w:val="false"/>
          <w:color w:val="000000"/>
          <w:sz w:val="28"/>
        </w:rPr>
        <w:t>
      Расширение "Доступ к информации об УЦ" не является критическим. Поле указывает, каким образом передаются данные и услуги издателем сертификата, в сертификате которого имеется данное расширение. Данное расширение содержит URL адреса услуги OCSP проверки статуса сертификата.</w:t>
      </w:r>
    </w:p>
    <w:bookmarkEnd w:id="477"/>
    <w:bookmarkStart w:name="z753" w:id="478"/>
    <w:p>
      <w:pPr>
        <w:spacing w:after="0"/>
        <w:ind w:left="0"/>
        <w:jc w:val="both"/>
      </w:pPr>
      <w:r>
        <w:rPr>
          <w:rFonts w:ascii="Times New Roman"/>
          <w:b w:val="false"/>
          <w:i w:val="false"/>
          <w:color w:val="000000"/>
          <w:sz w:val="28"/>
        </w:rPr>
        <w:t>
      28. Идентификатор ключа проверки ЭЦП издателя (Authority Key Identifier)</w:t>
      </w:r>
    </w:p>
    <w:bookmarkEnd w:id="478"/>
    <w:bookmarkStart w:name="z754" w:id="479"/>
    <w:p>
      <w:pPr>
        <w:spacing w:after="0"/>
        <w:ind w:left="0"/>
        <w:jc w:val="both"/>
      </w:pPr>
      <w:r>
        <w:rPr>
          <w:rFonts w:ascii="Times New Roman"/>
          <w:b w:val="false"/>
          <w:i w:val="false"/>
          <w:color w:val="000000"/>
          <w:sz w:val="28"/>
        </w:rPr>
        <w:t>
      Расширение "Идентификатор ключа проверки ЭЦП издателя" позволяет однозначно идентифицировать ключ проверки ЭЦП, соответствующий ключу ЭЦП, используемому для подписи сертификата. Расширение используется для облегчения построения путей сертификации.</w:t>
      </w:r>
    </w:p>
    <w:bookmarkEnd w:id="479"/>
    <w:bookmarkStart w:name="z755" w:id="480"/>
    <w:p>
      <w:pPr>
        <w:spacing w:after="0"/>
        <w:ind w:left="0"/>
        <w:jc w:val="both"/>
      </w:pPr>
      <w:r>
        <w:rPr>
          <w:rFonts w:ascii="Times New Roman"/>
          <w:b w:val="false"/>
          <w:i w:val="false"/>
          <w:color w:val="000000"/>
          <w:sz w:val="28"/>
        </w:rPr>
        <w:t>
      29. Идентификатор ключа проверки ЭЦП субъекта (Subject Key Identifier)</w:t>
      </w:r>
    </w:p>
    <w:bookmarkEnd w:id="480"/>
    <w:bookmarkStart w:name="z756" w:id="481"/>
    <w:p>
      <w:pPr>
        <w:spacing w:after="0"/>
        <w:ind w:left="0"/>
        <w:jc w:val="both"/>
      </w:pPr>
      <w:r>
        <w:rPr>
          <w:rFonts w:ascii="Times New Roman"/>
          <w:b w:val="false"/>
          <w:i w:val="false"/>
          <w:color w:val="000000"/>
          <w:sz w:val="28"/>
        </w:rPr>
        <w:t>
      Расширение "Идентификатор ключа проверки ЭЦП субъекта" позволяет однозначно идентифицировать ключ проверки ЭЦП, содержащийся в сертификате. Используется для построения цепочек доверия и управления процессами отзыва сертификатов.</w:t>
      </w:r>
    </w:p>
    <w:bookmarkEnd w:id="481"/>
    <w:bookmarkStart w:name="z757" w:id="482"/>
    <w:p>
      <w:pPr>
        <w:spacing w:after="0"/>
        <w:ind w:left="0"/>
        <w:jc w:val="both"/>
      </w:pPr>
      <w:r>
        <w:rPr>
          <w:rFonts w:ascii="Times New Roman"/>
          <w:b w:val="false"/>
          <w:i w:val="false"/>
          <w:color w:val="000000"/>
          <w:sz w:val="28"/>
        </w:rPr>
        <w:t>
      30. Идентификатор алгоритма (signatureAlgorithm)</w:t>
      </w:r>
    </w:p>
    <w:bookmarkEnd w:id="482"/>
    <w:bookmarkStart w:name="z758" w:id="483"/>
    <w:p>
      <w:pPr>
        <w:spacing w:after="0"/>
        <w:ind w:left="0"/>
        <w:jc w:val="both"/>
      </w:pPr>
      <w:r>
        <w:rPr>
          <w:rFonts w:ascii="Times New Roman"/>
          <w:b w:val="false"/>
          <w:i w:val="false"/>
          <w:color w:val="000000"/>
          <w:sz w:val="28"/>
        </w:rPr>
        <w:t>
      Расширение "Идентификатор алгоритма" содержит идентификатор криптографического алгоритма, описывающего алгоритм, применяемый для реализации ЭЦП, которую ставит УЦ службы ДТС на сертификате.</w:t>
      </w:r>
    </w:p>
    <w:bookmarkEnd w:id="483"/>
    <w:bookmarkStart w:name="z759" w:id="484"/>
    <w:p>
      <w:pPr>
        <w:spacing w:after="0"/>
        <w:ind w:left="0"/>
        <w:jc w:val="both"/>
      </w:pPr>
      <w:r>
        <w:rPr>
          <w:rFonts w:ascii="Times New Roman"/>
          <w:b w:val="false"/>
          <w:i w:val="false"/>
          <w:color w:val="000000"/>
          <w:sz w:val="28"/>
        </w:rPr>
        <w:t>
      Для сертификатов, издаваемых УЦ службы ДТС, поле имеет следующее значение:</w:t>
      </w:r>
    </w:p>
    <w:bookmarkEnd w:id="484"/>
    <w:bookmarkStart w:name="z760" w:id="485"/>
    <w:p>
      <w:pPr>
        <w:spacing w:after="0"/>
        <w:ind w:left="0"/>
        <w:jc w:val="both"/>
      </w:pPr>
      <w:r>
        <w:rPr>
          <w:rFonts w:ascii="Times New Roman"/>
          <w:b w:val="false"/>
          <w:i w:val="false"/>
          <w:color w:val="000000"/>
          <w:sz w:val="28"/>
        </w:rPr>
        <w:t>
      id-tc26-gost3410-2012-512 OBJECT IDENTIFIER ::= id-tc26-signwithdigest-gost3410-2012-512 OBJECT IDENTIFIER ::= { iso(1) member-body(2) ru(643) rosstandart(7) tc26(1) algorithms(1) signwithdigest(3) gost3410-2012-512(3) }.</w:t>
      </w:r>
    </w:p>
    <w:bookmarkEnd w:id="485"/>
    <w:bookmarkStart w:name="z761" w:id="486"/>
    <w:p>
      <w:pPr>
        <w:spacing w:after="0"/>
        <w:ind w:left="0"/>
        <w:jc w:val="both"/>
      </w:pPr>
      <w:r>
        <w:rPr>
          <w:rFonts w:ascii="Times New Roman"/>
          <w:b w:val="false"/>
          <w:i w:val="false"/>
          <w:color w:val="000000"/>
          <w:sz w:val="28"/>
        </w:rPr>
        <w:t>
      31. Формы имен</w:t>
      </w:r>
    </w:p>
    <w:bookmarkEnd w:id="486"/>
    <w:bookmarkStart w:name="z762" w:id="487"/>
    <w:p>
      <w:pPr>
        <w:spacing w:after="0"/>
        <w:ind w:left="0"/>
        <w:jc w:val="both"/>
      </w:pPr>
      <w:r>
        <w:rPr>
          <w:rFonts w:ascii="Times New Roman"/>
          <w:b w:val="false"/>
          <w:i w:val="false"/>
          <w:color w:val="000000"/>
          <w:sz w:val="28"/>
        </w:rPr>
        <w:t>
      УЦ службы ДТС издает сертификаты, содержащие имена издателя и субъекта, издаваемые в соответствии с правилами, описанными в Регламенте удостоверяющего центра службы доверенной третьей стороны интегрированной информационной системы Евразийского экономического союза.</w:t>
      </w:r>
    </w:p>
    <w:bookmarkEnd w:id="487"/>
    <w:bookmarkStart w:name="z763" w:id="488"/>
    <w:p>
      <w:pPr>
        <w:spacing w:after="0"/>
        <w:ind w:left="0"/>
        <w:jc w:val="both"/>
      </w:pPr>
      <w:r>
        <w:rPr>
          <w:rFonts w:ascii="Times New Roman"/>
          <w:b w:val="false"/>
          <w:i w:val="false"/>
          <w:color w:val="000000"/>
          <w:sz w:val="28"/>
        </w:rPr>
        <w:t>
      32. Политики применения сертификата (Certificate Policies)</w:t>
      </w:r>
    </w:p>
    <w:bookmarkEnd w:id="488"/>
    <w:bookmarkStart w:name="z764" w:id="489"/>
    <w:p>
      <w:pPr>
        <w:spacing w:after="0"/>
        <w:ind w:left="0"/>
        <w:jc w:val="both"/>
      </w:pPr>
      <w:r>
        <w:rPr>
          <w:rFonts w:ascii="Times New Roman"/>
          <w:b w:val="false"/>
          <w:i w:val="false"/>
          <w:color w:val="000000"/>
          <w:sz w:val="28"/>
        </w:rPr>
        <w:t xml:space="preserve">
      Расширение "Политики применения сертификата" (Certificate Policies) содержит информацию типа PolicyInformation (идентификатор, электронный адрес) о политике, используемой УЦ службы ДТС, для издания сертификата. Расширение "Политики применения сертификата" не является критическим. </w:t>
      </w:r>
    </w:p>
    <w:bookmarkEnd w:id="489"/>
    <w:bookmarkStart w:name="z765" w:id="490"/>
    <w:p>
      <w:pPr>
        <w:spacing w:after="0"/>
        <w:ind w:left="0"/>
        <w:jc w:val="both"/>
      </w:pPr>
      <w:r>
        <w:rPr>
          <w:rFonts w:ascii="Times New Roman"/>
          <w:b w:val="false"/>
          <w:i w:val="false"/>
          <w:color w:val="000000"/>
          <w:sz w:val="28"/>
        </w:rPr>
        <w:t>
      В сертификатах, издаваемых УЦ службы ДТС, возможно указание идентификаторов политик применения сертификата в зависимости от типа и назначения сертификата, представленных в таблице 14.</w:t>
      </w:r>
    </w:p>
    <w:bookmarkEnd w:id="4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767" w:id="491"/>
    <w:p>
      <w:pPr>
        <w:spacing w:after="0"/>
        <w:ind w:left="0"/>
        <w:jc w:val="left"/>
      </w:pPr>
      <w:r>
        <w:rPr>
          <w:rFonts w:ascii="Times New Roman"/>
          <w:b/>
          <w:i w:val="false"/>
          <w:color w:val="000000"/>
        </w:rPr>
        <w:t xml:space="preserve"> Идентификаторы политик применения сертификата</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492"/>
          <w:p>
            <w:pPr>
              <w:spacing w:after="20"/>
              <w:ind w:left="20"/>
              <w:jc w:val="both"/>
            </w:pPr>
            <w:r>
              <w:rPr>
                <w:rFonts w:ascii="Times New Roman"/>
                <w:b w:val="false"/>
                <w:i w:val="false"/>
                <w:color w:val="000000"/>
                <w:sz w:val="20"/>
              </w:rPr>
              <w:t>
Идентификатор</w:t>
            </w:r>
          </w:p>
          <w:bookmarkEnd w:id="492"/>
          <w:p>
            <w:pPr>
              <w:spacing w:after="20"/>
              <w:ind w:left="20"/>
              <w:jc w:val="both"/>
            </w:pPr>
            <w:r>
              <w:rPr>
                <w:rFonts w:ascii="Times New Roman"/>
                <w:b w:val="false"/>
                <w:i w:val="false"/>
                <w:color w:val="000000"/>
                <w:sz w:val="20"/>
              </w:rPr>
              <w:t>
политики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 политики применения сертификата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политики применения сертификата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1.3.239.1.1.1.1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применения сертификатов СПП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 службы ДТС интегрированной информационной системы Евразийского экономического союза. Политика применения сертификатов ключей проверки ЭЦП СПП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1.3.239.1.1.1.2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применения сертификатов СПСС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 службы ДТС интегрированной информационной системы Евразийского экономического союза. Политика применения сертификатов ключей проверки ЭЦП СПСС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1.3.239.1.1.1.3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применения сертификатов СШВ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 службы ДТС интегрированной информационной системы Евразийского экономического союза. Политика применения сертификатов ключей проверки ЭЦП СШВ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1.3.239.1.1.1.4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применения сертификатов СПП ДТС-В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 службы ДТС интегрированной информационной системы Евразийского экономического союза. Политика применения сертификатов ключей проверки ЭЦП СПП ДТС, не входящей в состав интегрированной информационной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1.3.239.1.1.1.5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применения сертификатов СШВ-В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 службы ДТС интегрированной информационной системы Евразийского экономического союза. Политика применения сертификатов ключей проверки ЭЦП СШВ, предназначенного для использования ДТС, не входящими в состав интегрированной информационной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1.3.239.1.1.1.6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применения сертификатов СШВ ДТС-В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 службы ДТС интегрированной информационной системы Евразийского экономического союза. Политика применения сертификатов ключей проверки ЭЦП СШВ ДТС, не входящих в состав интегрированной информационной системы</w:t>
            </w:r>
          </w:p>
        </w:tc>
      </w:tr>
    </w:tbl>
    <w:bookmarkStart w:name="z769" w:id="493"/>
    <w:p>
      <w:pPr>
        <w:spacing w:after="0"/>
        <w:ind w:left="0"/>
        <w:jc w:val="both"/>
      </w:pPr>
      <w:r>
        <w:rPr>
          <w:rFonts w:ascii="Times New Roman"/>
          <w:b w:val="false"/>
          <w:i w:val="false"/>
          <w:color w:val="000000"/>
          <w:sz w:val="28"/>
        </w:rPr>
        <w:t>
      В сертификатах СПП, СПП ДТС-В, СПСС, СШВ, СШВ-В и СШВ ДТС-В, издаваемых УЦ службы ДТС, содержатся квалификаторы политик применения сертификата в виде указателей на опубликованные в репозитории УЦ службы ДТС политики применения сертификатов, утвержденные руководителем УЦ службы ДТС.</w:t>
      </w:r>
    </w:p>
    <w:bookmarkEnd w:id="493"/>
    <w:bookmarkStart w:name="z770" w:id="494"/>
    <w:p>
      <w:pPr>
        <w:spacing w:after="0"/>
        <w:ind w:left="0"/>
        <w:jc w:val="left"/>
      </w:pPr>
      <w:r>
        <w:rPr>
          <w:rFonts w:ascii="Times New Roman"/>
          <w:b/>
          <w:i w:val="false"/>
          <w:color w:val="000000"/>
        </w:rPr>
        <w:t xml:space="preserve"> III. Список отозванных сертификатов</w:t>
      </w:r>
    </w:p>
    <w:bookmarkEnd w:id="494"/>
    <w:bookmarkStart w:name="z771" w:id="495"/>
    <w:p>
      <w:pPr>
        <w:spacing w:after="0"/>
        <w:ind w:left="0"/>
        <w:jc w:val="left"/>
      </w:pPr>
      <w:r>
        <w:rPr>
          <w:rFonts w:ascii="Times New Roman"/>
          <w:b/>
          <w:i w:val="false"/>
          <w:color w:val="000000"/>
        </w:rPr>
        <w:t xml:space="preserve"> 1. Структура СОС</w:t>
      </w:r>
    </w:p>
    <w:bookmarkEnd w:id="495"/>
    <w:bookmarkStart w:name="z772" w:id="496"/>
    <w:p>
      <w:pPr>
        <w:spacing w:after="0"/>
        <w:ind w:left="0"/>
        <w:jc w:val="both"/>
      </w:pPr>
      <w:r>
        <w:rPr>
          <w:rFonts w:ascii="Times New Roman"/>
          <w:b w:val="false"/>
          <w:i w:val="false"/>
          <w:color w:val="000000"/>
          <w:sz w:val="28"/>
        </w:rPr>
        <w:t>
      33. УЦ службы ДТС формирует СОС (CRL) в электронной форме в формате, основанном на рекомендациях ITU-T X.509v3 и RFC 5280.</w:t>
      </w:r>
    </w:p>
    <w:bookmarkEnd w:id="496"/>
    <w:bookmarkStart w:name="z773" w:id="497"/>
    <w:p>
      <w:pPr>
        <w:spacing w:after="0"/>
        <w:ind w:left="0"/>
        <w:jc w:val="both"/>
      </w:pPr>
      <w:r>
        <w:rPr>
          <w:rFonts w:ascii="Times New Roman"/>
          <w:b w:val="false"/>
          <w:i w:val="false"/>
          <w:color w:val="000000"/>
          <w:sz w:val="28"/>
        </w:rPr>
        <w:t>
      СОС состоит из последовательности трех полей. Первое поле (tbsCertList) содержит информацию об отозванных сертификатах, второе (signatureAlgorithm) и третье (signatureValue) поля – соответственно информацию о типе алгоритма, примененного для подписания списка и ЭЦП, которая ставится на сертификате УЦ службы ДТС. Значение двух последних полей полностью совпадает, как и в сертификате. Информационное поле tbsCertList является последовательностью обязательных и опциональных полей. Обязательные поля идентифицируют издателя СОС, а необязательные содержат информацию об отозванных сертификатах и расширениях СОС.</w:t>
      </w:r>
    </w:p>
    <w:bookmarkEnd w:id="497"/>
    <w:bookmarkStart w:name="z774" w:id="498"/>
    <w:p>
      <w:pPr>
        <w:spacing w:after="0"/>
        <w:ind w:left="0"/>
        <w:jc w:val="both"/>
      </w:pPr>
      <w:r>
        <w:rPr>
          <w:rFonts w:ascii="Times New Roman"/>
          <w:b w:val="false"/>
          <w:i w:val="false"/>
          <w:color w:val="000000"/>
          <w:sz w:val="28"/>
        </w:rPr>
        <w:t>
      Значения основных полей и расширений СОС приведены в таблице 15.</w:t>
      </w:r>
    </w:p>
    <w:bookmarkEnd w:id="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776" w:id="499"/>
    <w:p>
      <w:pPr>
        <w:spacing w:after="0"/>
        <w:ind w:left="0"/>
        <w:jc w:val="left"/>
      </w:pPr>
      <w:r>
        <w:rPr>
          <w:rFonts w:ascii="Times New Roman"/>
          <w:b/>
          <w:i w:val="false"/>
          <w:color w:val="000000"/>
        </w:rPr>
        <w:t xml:space="preserve"> Структура СОС</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поля (OID)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или ограничения значения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500"/>
          <w:p>
            <w:pPr>
              <w:spacing w:after="20"/>
              <w:ind w:left="20"/>
              <w:jc w:val="both"/>
            </w:pPr>
            <w:r>
              <w:rPr>
                <w:rFonts w:ascii="Times New Roman"/>
                <w:b w:val="false"/>
                <w:i w:val="false"/>
                <w:color w:val="000000"/>
                <w:sz w:val="20"/>
              </w:rPr>
              <w:t xml:space="preserve">
Version </w:t>
            </w:r>
          </w:p>
          <w:bookmarkEnd w:id="500"/>
          <w:p>
            <w:pPr>
              <w:spacing w:after="20"/>
              <w:ind w:left="20"/>
              <w:jc w:val="both"/>
            </w:pPr>
            <w:r>
              <w:rPr>
                <w:rFonts w:ascii="Times New Roman"/>
                <w:b w:val="false"/>
                <w:i w:val="false"/>
                <w:color w:val="000000"/>
                <w:sz w:val="20"/>
              </w:rPr>
              <w:t>
(версия)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01"/>
          <w:p>
            <w:pPr>
              <w:spacing w:after="20"/>
              <w:ind w:left="20"/>
              <w:jc w:val="both"/>
            </w:pPr>
            <w:r>
              <w:rPr>
                <w:rFonts w:ascii="Times New Roman"/>
                <w:b w:val="false"/>
                <w:i w:val="false"/>
                <w:color w:val="000000"/>
                <w:sz w:val="20"/>
              </w:rPr>
              <w:t>
signatureAlgorithm</w:t>
            </w:r>
          </w:p>
          <w:bookmarkEnd w:id="501"/>
          <w:p>
            <w:pPr>
              <w:spacing w:after="20"/>
              <w:ind w:left="20"/>
              <w:jc w:val="both"/>
            </w:pPr>
            <w:r>
              <w:rPr>
                <w:rFonts w:ascii="Times New Roman"/>
                <w:b w:val="false"/>
                <w:i w:val="false"/>
                <w:color w:val="000000"/>
                <w:sz w:val="20"/>
              </w:rPr>
              <w:t>
(алгоритм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34.11/34.10-2012 (OID 1.2.643.7.1.1.3.3)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502"/>
          <w:p>
            <w:pPr>
              <w:spacing w:after="20"/>
              <w:ind w:left="20"/>
              <w:jc w:val="both"/>
            </w:pPr>
            <w:r>
              <w:rPr>
                <w:rFonts w:ascii="Times New Roman"/>
                <w:b w:val="false"/>
                <w:i w:val="false"/>
                <w:color w:val="000000"/>
                <w:sz w:val="20"/>
              </w:rPr>
              <w:t>
Issuer</w:t>
            </w:r>
          </w:p>
          <w:bookmarkEnd w:id="502"/>
          <w:p>
            <w:pPr>
              <w:spacing w:after="20"/>
              <w:ind w:left="20"/>
              <w:jc w:val="both"/>
            </w:pPr>
            <w:r>
              <w:rPr>
                <w:rFonts w:ascii="Times New Roman"/>
                <w:b w:val="false"/>
                <w:i w:val="false"/>
                <w:color w:val="000000"/>
                <w:sz w:val="20"/>
              </w:rPr>
              <w:t>
(издатель СОС)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 Name (CN, OID 2.5.4.3) = УЦ службы ДТС, Organization (O, OID 2.5.4.10) = ЕЭК, Organization Unit (OU, OID 2.5.4.11) = ИТ, Country (C, OID 2.5.4.6) = RU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503"/>
          <w:p>
            <w:pPr>
              <w:spacing w:after="20"/>
              <w:ind w:left="20"/>
              <w:jc w:val="both"/>
            </w:pPr>
            <w:r>
              <w:rPr>
                <w:rFonts w:ascii="Times New Roman"/>
                <w:b w:val="false"/>
                <w:i w:val="false"/>
                <w:color w:val="000000"/>
                <w:sz w:val="20"/>
              </w:rPr>
              <w:t>
thisUpdate</w:t>
            </w:r>
          </w:p>
          <w:bookmarkEnd w:id="503"/>
          <w:p>
            <w:pPr>
              <w:spacing w:after="20"/>
              <w:ind w:left="20"/>
              <w:jc w:val="both"/>
            </w:pPr>
            <w:r>
              <w:rPr>
                <w:rFonts w:ascii="Times New Roman"/>
                <w:b w:val="false"/>
                <w:i w:val="false"/>
                <w:color w:val="000000"/>
                <w:sz w:val="20"/>
              </w:rPr>
              <w:t>
(время издания СОС)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дд.мм.гггг чч:мм:сс GMT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504"/>
          <w:p>
            <w:pPr>
              <w:spacing w:after="20"/>
              <w:ind w:left="20"/>
              <w:jc w:val="both"/>
            </w:pPr>
            <w:r>
              <w:rPr>
                <w:rFonts w:ascii="Times New Roman"/>
                <w:b w:val="false"/>
                <w:i w:val="false"/>
                <w:color w:val="000000"/>
                <w:sz w:val="20"/>
              </w:rPr>
              <w:t>
nextUpdate</w:t>
            </w:r>
          </w:p>
          <w:bookmarkEnd w:id="504"/>
          <w:p>
            <w:pPr>
              <w:spacing w:after="20"/>
              <w:ind w:left="20"/>
              <w:jc w:val="both"/>
            </w:pPr>
            <w:r>
              <w:rPr>
                <w:rFonts w:ascii="Times New Roman"/>
                <w:b w:val="false"/>
                <w:i w:val="false"/>
                <w:color w:val="000000"/>
                <w:sz w:val="20"/>
              </w:rPr>
              <w:t>
(время, по которое действителен СОС)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дд.мм.гггг чч:мм:сс GMT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505"/>
          <w:p>
            <w:pPr>
              <w:spacing w:after="20"/>
              <w:ind w:left="20"/>
              <w:jc w:val="both"/>
            </w:pPr>
            <w:r>
              <w:rPr>
                <w:rFonts w:ascii="Times New Roman"/>
                <w:b w:val="false"/>
                <w:i w:val="false"/>
                <w:color w:val="000000"/>
                <w:sz w:val="20"/>
              </w:rPr>
              <w:t>
revokedCertificates</w:t>
            </w:r>
          </w:p>
          <w:bookmarkEnd w:id="505"/>
          <w:p>
            <w:pPr>
              <w:spacing w:after="20"/>
              <w:ind w:left="20"/>
              <w:jc w:val="both"/>
            </w:pPr>
            <w:r>
              <w:rPr>
                <w:rFonts w:ascii="Times New Roman"/>
                <w:b w:val="false"/>
                <w:i w:val="false"/>
                <w:color w:val="000000"/>
                <w:sz w:val="20"/>
              </w:rPr>
              <w:t>
(СОС)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506"/>
          <w:p>
            <w:pPr>
              <w:spacing w:after="20"/>
              <w:ind w:left="20"/>
              <w:jc w:val="both"/>
            </w:pPr>
            <w:r>
              <w:rPr>
                <w:rFonts w:ascii="Times New Roman"/>
                <w:b w:val="false"/>
                <w:i w:val="false"/>
                <w:color w:val="000000"/>
                <w:sz w:val="20"/>
              </w:rPr>
              <w:t>
последовательность элементов следующего вида:</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1. Серийный номер сертификата (CertificateSerialNumber)</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Время обработки заявления </w:t>
            </w:r>
          </w:p>
          <w:p>
            <w:pPr>
              <w:spacing w:after="20"/>
              <w:ind w:left="20"/>
              <w:jc w:val="both"/>
            </w:pPr>
            <w:r>
              <w:rPr>
                <w:rFonts w:ascii="Times New Roman"/>
                <w:b w:val="false"/>
                <w:i w:val="false"/>
                <w:color w:val="000000"/>
                <w:sz w:val="20"/>
              </w:rPr>
              <w:t>на отзыв сертификата (Time)</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Код причины отзыва сертификата (Reson Code) в соответствии с RFC 5280:</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Компрометация ключа (keyCompromise);</w:t>
            </w:r>
          </w:p>
          <w:p>
            <w:pPr>
              <w:spacing w:after="20"/>
              <w:ind w:left="20"/>
              <w:jc w:val="both"/>
            </w:pPr>
            <w:r>
              <w:rPr>
                <w:rFonts w:ascii="Times New Roman"/>
                <w:b w:val="false"/>
                <w:i w:val="false"/>
                <w:color w:val="000000"/>
                <w:sz w:val="20"/>
              </w:rPr>
              <w:t>
"5" Прекращение работы (cessationOfOperation)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507"/>
          <w:p>
            <w:pPr>
              <w:spacing w:after="20"/>
              <w:ind w:left="20"/>
              <w:jc w:val="both"/>
            </w:pPr>
            <w:r>
              <w:rPr>
                <w:rFonts w:ascii="Times New Roman"/>
                <w:b w:val="false"/>
                <w:i w:val="false"/>
                <w:color w:val="000000"/>
                <w:sz w:val="20"/>
              </w:rPr>
              <w:t>
signatureValue</w:t>
            </w:r>
          </w:p>
          <w:bookmarkEnd w:id="507"/>
          <w:p>
            <w:pPr>
              <w:spacing w:after="20"/>
              <w:ind w:left="20"/>
              <w:jc w:val="both"/>
            </w:pPr>
            <w:r>
              <w:rPr>
                <w:rFonts w:ascii="Times New Roman"/>
                <w:b w:val="false"/>
                <w:i w:val="false"/>
                <w:color w:val="000000"/>
                <w:sz w:val="20"/>
              </w:rPr>
              <w:t>
(ЭЦП издателя СОС)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508"/>
          <w:p>
            <w:pPr>
              <w:spacing w:after="20"/>
              <w:ind w:left="20"/>
              <w:jc w:val="both"/>
            </w:pPr>
            <w:r>
              <w:rPr>
                <w:rFonts w:ascii="Times New Roman"/>
                <w:b w:val="false"/>
                <w:i w:val="false"/>
                <w:color w:val="000000"/>
                <w:sz w:val="20"/>
              </w:rPr>
              <w:t xml:space="preserve">
подпись издателя в соответствии </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с ГОСТ Р 34.11/34.10-2012</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Расширения СОС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509"/>
          <w:p>
            <w:pPr>
              <w:spacing w:after="20"/>
              <w:ind w:left="20"/>
              <w:jc w:val="both"/>
            </w:pPr>
            <w:r>
              <w:rPr>
                <w:rFonts w:ascii="Times New Roman"/>
                <w:b w:val="false"/>
                <w:i w:val="false"/>
                <w:color w:val="000000"/>
                <w:sz w:val="20"/>
              </w:rPr>
              <w:t>
CA version</w:t>
            </w:r>
          </w:p>
          <w:bookmarkEnd w:id="509"/>
          <w:p>
            <w:pPr>
              <w:spacing w:after="20"/>
              <w:ind w:left="20"/>
              <w:jc w:val="both"/>
            </w:pPr>
            <w:r>
              <w:rPr>
                <w:rFonts w:ascii="Times New Roman"/>
                <w:b w:val="false"/>
                <w:i w:val="false"/>
                <w:color w:val="000000"/>
                <w:sz w:val="20"/>
              </w:rPr>
              <w:t>
(версия УЦ)</w:t>
            </w:r>
          </w:p>
          <w:p>
            <w:pPr>
              <w:spacing w:after="20"/>
              <w:ind w:left="20"/>
              <w:jc w:val="both"/>
            </w:pPr>
            <w:r>
              <w:rPr>
                <w:rFonts w:ascii="Times New Roman"/>
                <w:b w:val="false"/>
                <w:i w:val="false"/>
                <w:color w:val="000000"/>
                <w:sz w:val="20"/>
              </w:rPr>
              <w:t>(OID 1.3.6.1.4.1.311.21.1)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510"/>
          <w:p>
            <w:pPr>
              <w:spacing w:after="20"/>
              <w:ind w:left="20"/>
              <w:jc w:val="both"/>
            </w:pPr>
            <w:r>
              <w:rPr>
                <w:rFonts w:ascii="Times New Roman"/>
                <w:b w:val="false"/>
                <w:i w:val="false"/>
                <w:color w:val="000000"/>
                <w:sz w:val="20"/>
              </w:rPr>
              <w:t xml:space="preserve">
v&lt;индекс сертификата УЦ службы ДТС&gt;. </w:t>
            </w:r>
          </w:p>
          <w:bookmarkEnd w:id="510"/>
          <w:p>
            <w:pPr>
              <w:spacing w:after="20"/>
              <w:ind w:left="20"/>
              <w:jc w:val="both"/>
            </w:pPr>
            <w:r>
              <w:rPr>
                <w:rFonts w:ascii="Times New Roman"/>
                <w:b w:val="false"/>
                <w:i w:val="false"/>
                <w:color w:val="000000"/>
                <w:sz w:val="20"/>
              </w:rPr>
              <w:t xml:space="preserve">
&lt;CRL и индекс ключа службы ДТС&gt;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511"/>
          <w:p>
            <w:pPr>
              <w:spacing w:after="20"/>
              <w:ind w:left="20"/>
              <w:jc w:val="both"/>
            </w:pPr>
            <w:r>
              <w:rPr>
                <w:rFonts w:ascii="Times New Roman"/>
                <w:b w:val="false"/>
                <w:i w:val="false"/>
                <w:color w:val="000000"/>
                <w:sz w:val="20"/>
              </w:rPr>
              <w:t>
cRLNumber</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(номер СОС)</w:t>
            </w:r>
          </w:p>
          <w:p>
            <w:pPr>
              <w:spacing w:after="20"/>
              <w:ind w:left="20"/>
              <w:jc w:val="both"/>
            </w:pPr>
            <w:r>
              <w:rPr>
                <w:rFonts w:ascii="Times New Roman"/>
                <w:b w:val="false"/>
                <w:i w:val="false"/>
                <w:color w:val="000000"/>
                <w:sz w:val="20"/>
              </w:rPr>
              <w:t>
(OID 2.5.29.20)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 увеличиваемый номер СОС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512"/>
          <w:p>
            <w:pPr>
              <w:spacing w:after="20"/>
              <w:ind w:left="20"/>
              <w:jc w:val="both"/>
            </w:pPr>
            <w:r>
              <w:rPr>
                <w:rFonts w:ascii="Times New Roman"/>
                <w:b w:val="false"/>
                <w:i w:val="false"/>
                <w:color w:val="000000"/>
                <w:sz w:val="20"/>
              </w:rPr>
              <w:t>
Authority Key Identifier</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ключа проверки ЭЦП издателя)</w:t>
            </w:r>
          </w:p>
          <w:p>
            <w:pPr>
              <w:spacing w:after="20"/>
              <w:ind w:left="20"/>
              <w:jc w:val="both"/>
            </w:pPr>
            <w:r>
              <w:rPr>
                <w:rFonts w:ascii="Times New Roman"/>
                <w:b w:val="false"/>
                <w:i w:val="false"/>
                <w:color w:val="000000"/>
                <w:sz w:val="20"/>
              </w:rPr>
              <w:t>
(OID 2.5.29.35)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проверки ЭЦП издателя СОС</w:t>
            </w:r>
          </w:p>
        </w:tc>
      </w:tr>
    </w:tbl>
    <w:bookmarkStart w:name="z797" w:id="513"/>
    <w:p>
      <w:pPr>
        <w:spacing w:after="0"/>
        <w:ind w:left="0"/>
        <w:jc w:val="left"/>
      </w:pPr>
      <w:r>
        <w:rPr>
          <w:rFonts w:ascii="Times New Roman"/>
          <w:b/>
          <w:i w:val="false"/>
          <w:color w:val="000000"/>
        </w:rPr>
        <w:t xml:space="preserve"> 2. Номер версии</w:t>
      </w:r>
    </w:p>
    <w:bookmarkEnd w:id="513"/>
    <w:bookmarkStart w:name="z798" w:id="514"/>
    <w:p>
      <w:pPr>
        <w:spacing w:after="0"/>
        <w:ind w:left="0"/>
        <w:jc w:val="both"/>
      </w:pPr>
      <w:r>
        <w:rPr>
          <w:rFonts w:ascii="Times New Roman"/>
          <w:b w:val="false"/>
          <w:i w:val="false"/>
          <w:color w:val="000000"/>
          <w:sz w:val="28"/>
        </w:rPr>
        <w:t>
      34. СОС, издаваемые УЦ службы ДТС, соответствуют Х.509 v2.</w:t>
      </w:r>
    </w:p>
    <w:bookmarkEnd w:id="514"/>
    <w:bookmarkStart w:name="z799" w:id="515"/>
    <w:p>
      <w:pPr>
        <w:spacing w:after="0"/>
        <w:ind w:left="0"/>
        <w:jc w:val="left"/>
      </w:pPr>
      <w:r>
        <w:rPr>
          <w:rFonts w:ascii="Times New Roman"/>
          <w:b/>
          <w:i w:val="false"/>
          <w:color w:val="000000"/>
        </w:rPr>
        <w:t xml:space="preserve"> 3. Расширения СОС</w:t>
      </w:r>
    </w:p>
    <w:bookmarkEnd w:id="515"/>
    <w:bookmarkStart w:name="z800" w:id="516"/>
    <w:p>
      <w:pPr>
        <w:spacing w:after="0"/>
        <w:ind w:left="0"/>
        <w:jc w:val="both"/>
      </w:pPr>
      <w:r>
        <w:rPr>
          <w:rFonts w:ascii="Times New Roman"/>
          <w:b w:val="false"/>
          <w:i w:val="false"/>
          <w:color w:val="000000"/>
          <w:sz w:val="28"/>
        </w:rPr>
        <w:t xml:space="preserve">
      35. Среди множества расширений CRL самыми важными являются расширения Authority Key Identifier и cRLNumber. </w:t>
      </w:r>
    </w:p>
    <w:bookmarkEnd w:id="516"/>
    <w:bookmarkStart w:name="z801" w:id="517"/>
    <w:p>
      <w:pPr>
        <w:spacing w:after="0"/>
        <w:ind w:left="0"/>
        <w:jc w:val="both"/>
      </w:pPr>
      <w:r>
        <w:rPr>
          <w:rFonts w:ascii="Times New Roman"/>
          <w:b w:val="false"/>
          <w:i w:val="false"/>
          <w:color w:val="000000"/>
          <w:sz w:val="28"/>
        </w:rPr>
        <w:t xml:space="preserve">
      Поле Authority Key Identifier позволяет идентифицировать ключ проверки ЭЦП, соответствующий ключу ЭЦП, примененному для подписания СОС. </w:t>
      </w:r>
    </w:p>
    <w:bookmarkEnd w:id="517"/>
    <w:bookmarkStart w:name="z802" w:id="518"/>
    <w:p>
      <w:pPr>
        <w:spacing w:after="0"/>
        <w:ind w:left="0"/>
        <w:jc w:val="both"/>
      </w:pPr>
      <w:r>
        <w:rPr>
          <w:rFonts w:ascii="Times New Roman"/>
          <w:b w:val="false"/>
          <w:i w:val="false"/>
          <w:color w:val="000000"/>
          <w:sz w:val="28"/>
        </w:rPr>
        <w:t>
      Поле cRLNumber содержит постепенно увеличиваемый номер списка CRL, издаваемого УЦ службы ДТС, что позволяет определить, когда один CRL заменил другой CRL.</w:t>
      </w:r>
    </w:p>
    <w:bookmarkEnd w:id="518"/>
    <w:bookmarkStart w:name="z803" w:id="519"/>
    <w:p>
      <w:pPr>
        <w:spacing w:after="0"/>
        <w:ind w:left="0"/>
        <w:jc w:val="left"/>
      </w:pPr>
      <w:r>
        <w:rPr>
          <w:rFonts w:ascii="Times New Roman"/>
          <w:b/>
          <w:i w:val="false"/>
          <w:color w:val="000000"/>
        </w:rPr>
        <w:t xml:space="preserve"> IV. Служба СПСС</w:t>
      </w:r>
    </w:p>
    <w:bookmarkEnd w:id="519"/>
    <w:bookmarkStart w:name="z804" w:id="520"/>
    <w:p>
      <w:pPr>
        <w:spacing w:after="0"/>
        <w:ind w:left="0"/>
        <w:jc w:val="both"/>
      </w:pPr>
      <w:r>
        <w:rPr>
          <w:rFonts w:ascii="Times New Roman"/>
          <w:b w:val="false"/>
          <w:i w:val="false"/>
          <w:color w:val="000000"/>
          <w:sz w:val="28"/>
        </w:rPr>
        <w:t xml:space="preserve">
      36. Служба СПСС применяется УЦ службы ДТС и позволяет определить состояние сертификата с использованием протокола проверки статуса сертификата в оперативном режиме (OCSP). Структура запросов и ответов СПСС соответствует RFC 6960. В связи с этим единственным разрешенным номером версии является 0 (это соответствует версии v1). СПСС УЦ службы ДТС работает в режиме авторизованного ответчика. </w:t>
      </w:r>
    </w:p>
    <w:bookmarkEnd w:id="520"/>
    <w:bookmarkStart w:name="z805" w:id="521"/>
    <w:p>
      <w:pPr>
        <w:spacing w:after="0"/>
        <w:ind w:left="0"/>
        <w:jc w:val="both"/>
      </w:pPr>
      <w:r>
        <w:rPr>
          <w:rFonts w:ascii="Times New Roman"/>
          <w:b w:val="false"/>
          <w:i w:val="false"/>
          <w:color w:val="000000"/>
          <w:sz w:val="28"/>
        </w:rPr>
        <w:t>
      37. Сертификат сервера СПСС должен содержать в себе расширение extKeyUsage, определенное в RFC 5280. Данное расширение должно быть обозначено как критическое и означает, что УЦ службы ДТС, издавая сертификат сервера OCSP, подтверждает своей подписью факт передачи ему права выдачи от его имени удостоверений о статусе сертификатов клиентов данного центра.</w:t>
      </w:r>
    </w:p>
    <w:bookmarkEnd w:id="521"/>
    <w:bookmarkStart w:name="z806" w:id="522"/>
    <w:p>
      <w:pPr>
        <w:spacing w:after="0"/>
        <w:ind w:left="0"/>
        <w:jc w:val="both"/>
      </w:pPr>
      <w:r>
        <w:rPr>
          <w:rFonts w:ascii="Times New Roman"/>
          <w:b w:val="false"/>
          <w:i w:val="false"/>
          <w:color w:val="000000"/>
          <w:sz w:val="28"/>
        </w:rPr>
        <w:t>
      Сертификат может содержать также информацию о способе контакта с сервером СПСС. Данная информация содержится в поле расширения AuthorityInfoAccess.</w:t>
      </w:r>
    </w:p>
    <w:bookmarkEnd w:id="522"/>
    <w:bookmarkStart w:name="z807" w:id="523"/>
    <w:p>
      <w:pPr>
        <w:spacing w:after="0"/>
        <w:ind w:left="0"/>
        <w:jc w:val="both"/>
      </w:pPr>
      <w:r>
        <w:rPr>
          <w:rFonts w:ascii="Times New Roman"/>
          <w:b w:val="false"/>
          <w:i w:val="false"/>
          <w:color w:val="000000"/>
          <w:sz w:val="28"/>
        </w:rPr>
        <w:t>
      Информация о статусе сертификата вносится в поле certStatus структуры SingleResponse. Она может принимать одно из трех разрешенных значений, определенных в Регламенте удостоверяющего центра службы доверенной третьей стороны интегрированной информационной системы Евразийского экономического союза.</w:t>
      </w:r>
    </w:p>
    <w:bookmarkEnd w:id="523"/>
    <w:bookmarkStart w:name="z808" w:id="524"/>
    <w:p>
      <w:pPr>
        <w:spacing w:after="0"/>
        <w:ind w:left="0"/>
        <w:jc w:val="both"/>
      </w:pPr>
      <w:r>
        <w:rPr>
          <w:rFonts w:ascii="Times New Roman"/>
          <w:b w:val="false"/>
          <w:i w:val="false"/>
          <w:color w:val="000000"/>
          <w:sz w:val="28"/>
        </w:rPr>
        <w:t>
      38. Шаблон запроса СПСС</w:t>
      </w:r>
    </w:p>
    <w:bookmarkEnd w:id="524"/>
    <w:bookmarkStart w:name="z809" w:id="525"/>
    <w:p>
      <w:pPr>
        <w:spacing w:after="0"/>
        <w:ind w:left="0"/>
        <w:jc w:val="both"/>
      </w:pPr>
      <w:r>
        <w:rPr>
          <w:rFonts w:ascii="Times New Roman"/>
          <w:b w:val="false"/>
          <w:i w:val="false"/>
          <w:color w:val="000000"/>
          <w:sz w:val="28"/>
        </w:rPr>
        <w:t>
      Запрос СПСС принимает ASN.1-структуру в соответствии с RFC 6960 и имеет следующие ограничения.</w:t>
      </w:r>
    </w:p>
    <w:bookmarkEnd w:id="525"/>
    <w:bookmarkStart w:name="z810" w:id="526"/>
    <w:p>
      <w:pPr>
        <w:spacing w:after="0"/>
        <w:ind w:left="0"/>
        <w:jc w:val="both"/>
      </w:pPr>
      <w:r>
        <w:rPr>
          <w:rFonts w:ascii="Times New Roman"/>
          <w:b w:val="false"/>
          <w:i w:val="false"/>
          <w:color w:val="000000"/>
          <w:sz w:val="28"/>
        </w:rPr>
        <w:t>
      Поле requestExtensions структуры tbsRequest содержит список расширений. Данный список должен содержать только расширение ocspNonce (OID 1.3.6.1.5.5.7.48.1.2).</w:t>
      </w:r>
    </w:p>
    <w:bookmarkEnd w:id="526"/>
    <w:bookmarkStart w:name="z811" w:id="527"/>
    <w:p>
      <w:pPr>
        <w:spacing w:after="0"/>
        <w:ind w:left="0"/>
        <w:jc w:val="both"/>
      </w:pPr>
      <w:r>
        <w:rPr>
          <w:rFonts w:ascii="Times New Roman"/>
          <w:b w:val="false"/>
          <w:i w:val="false"/>
          <w:color w:val="000000"/>
          <w:sz w:val="28"/>
        </w:rPr>
        <w:t>
      Необязательное поле singleRequestExtensions структуры tbsRequest, содержащее список расширений для единичного запроса, должно отсутствовать.</w:t>
      </w:r>
    </w:p>
    <w:bookmarkEnd w:id="527"/>
    <w:bookmarkStart w:name="z812" w:id="528"/>
    <w:p>
      <w:pPr>
        <w:spacing w:after="0"/>
        <w:ind w:left="0"/>
        <w:jc w:val="both"/>
      </w:pPr>
      <w:r>
        <w:rPr>
          <w:rFonts w:ascii="Times New Roman"/>
          <w:b w:val="false"/>
          <w:i w:val="false"/>
          <w:color w:val="000000"/>
          <w:sz w:val="28"/>
        </w:rPr>
        <w:t>
      В случае если поле optionalSignature структуры OCSPRequest задано, на него накладываются следующие ограничения:</w:t>
      </w:r>
    </w:p>
    <w:bookmarkEnd w:id="528"/>
    <w:bookmarkStart w:name="z813" w:id="529"/>
    <w:p>
      <w:pPr>
        <w:spacing w:after="0"/>
        <w:ind w:left="0"/>
        <w:jc w:val="both"/>
      </w:pPr>
      <w:r>
        <w:rPr>
          <w:rFonts w:ascii="Times New Roman"/>
          <w:b w:val="false"/>
          <w:i w:val="false"/>
          <w:color w:val="000000"/>
          <w:sz w:val="28"/>
        </w:rPr>
        <w:t>
      поле signatureAlgorithm должно принимать значение "ГОСТ Р 34.11/34.10-2012" (OID 1.2.643.7.1.1.3.3);</w:t>
      </w:r>
    </w:p>
    <w:bookmarkEnd w:id="529"/>
    <w:bookmarkStart w:name="z814" w:id="530"/>
    <w:p>
      <w:pPr>
        <w:spacing w:after="0"/>
        <w:ind w:left="0"/>
        <w:jc w:val="both"/>
      </w:pPr>
      <w:r>
        <w:rPr>
          <w:rFonts w:ascii="Times New Roman"/>
          <w:b w:val="false"/>
          <w:i w:val="false"/>
          <w:color w:val="000000"/>
          <w:sz w:val="28"/>
        </w:rPr>
        <w:t>
      поле certs должно включать сертификат для проверки ЭЦП запроса СПСС. Кроме того, поле requestorName из структуры tbsRequest должно присутствовать в обязательном порядке и представлять собой структуру directoryName, содержащую элемент CommonName (OID 2.5.4.3).</w:t>
      </w:r>
    </w:p>
    <w:bookmarkEnd w:id="530"/>
    <w:bookmarkStart w:name="z815" w:id="531"/>
    <w:p>
      <w:pPr>
        <w:spacing w:after="0"/>
        <w:ind w:left="0"/>
        <w:jc w:val="both"/>
      </w:pPr>
      <w:r>
        <w:rPr>
          <w:rFonts w:ascii="Times New Roman"/>
          <w:b w:val="false"/>
          <w:i w:val="false"/>
          <w:color w:val="000000"/>
          <w:sz w:val="28"/>
        </w:rPr>
        <w:t>
      39. Шаблон ответа СПСС</w:t>
      </w:r>
    </w:p>
    <w:bookmarkEnd w:id="531"/>
    <w:bookmarkStart w:name="z816" w:id="532"/>
    <w:p>
      <w:pPr>
        <w:spacing w:after="0"/>
        <w:ind w:left="0"/>
        <w:jc w:val="both"/>
      </w:pPr>
      <w:r>
        <w:rPr>
          <w:rFonts w:ascii="Times New Roman"/>
          <w:b w:val="false"/>
          <w:i w:val="false"/>
          <w:color w:val="000000"/>
          <w:sz w:val="28"/>
        </w:rPr>
        <w:t xml:space="preserve">
      Ответ СПСС принимает ASN.1-структуру в соответствии с RFC 6960 и имеет следующие ограничения. </w:t>
      </w:r>
    </w:p>
    <w:bookmarkEnd w:id="532"/>
    <w:bookmarkStart w:name="z817" w:id="533"/>
    <w:p>
      <w:pPr>
        <w:spacing w:after="0"/>
        <w:ind w:left="0"/>
        <w:jc w:val="both"/>
      </w:pPr>
      <w:r>
        <w:rPr>
          <w:rFonts w:ascii="Times New Roman"/>
          <w:b w:val="false"/>
          <w:i w:val="false"/>
          <w:color w:val="000000"/>
          <w:sz w:val="28"/>
        </w:rPr>
        <w:t xml:space="preserve">
      Поле responseType содержит идентификатор типа ответа, который имеет значение 1.3.6.1.5.5.7.48.1.1. Поле response содержит структуру BasicOCSPResponse. </w:t>
      </w:r>
    </w:p>
    <w:bookmarkEnd w:id="533"/>
    <w:bookmarkStart w:name="z818" w:id="534"/>
    <w:p>
      <w:pPr>
        <w:spacing w:after="0"/>
        <w:ind w:left="0"/>
        <w:jc w:val="both"/>
      </w:pPr>
      <w:r>
        <w:rPr>
          <w:rFonts w:ascii="Times New Roman"/>
          <w:b w:val="false"/>
          <w:i w:val="false"/>
          <w:color w:val="000000"/>
          <w:sz w:val="28"/>
        </w:rPr>
        <w:t xml:space="preserve">
      В случае если в соответствующем запросе СПСС присутствовало расширение ocspNonce, в ответе необязательное поле responseExtensions структуры ResponseData будет содержать расширение ocspNonce с аналогичным значением. </w:t>
      </w:r>
    </w:p>
    <w:bookmarkEnd w:id="534"/>
    <w:bookmarkStart w:name="z819" w:id="535"/>
    <w:p>
      <w:pPr>
        <w:spacing w:after="0"/>
        <w:ind w:left="0"/>
        <w:jc w:val="both"/>
      </w:pPr>
      <w:r>
        <w:rPr>
          <w:rFonts w:ascii="Times New Roman"/>
          <w:b w:val="false"/>
          <w:i w:val="false"/>
          <w:color w:val="000000"/>
          <w:sz w:val="28"/>
        </w:rPr>
        <w:t>
      Поле signatureAlgorithm принимает значение "ГОСТ Р 34.11/34.10-2012" (OID 1.2.643.7.1.1.3.3).</w:t>
      </w:r>
    </w:p>
    <w:bookmarkEnd w:id="535"/>
    <w:bookmarkStart w:name="z820" w:id="536"/>
    <w:p>
      <w:pPr>
        <w:spacing w:after="0"/>
        <w:ind w:left="0"/>
        <w:jc w:val="both"/>
      </w:pPr>
      <w:r>
        <w:rPr>
          <w:rFonts w:ascii="Times New Roman"/>
          <w:b w:val="false"/>
          <w:i w:val="false"/>
          <w:color w:val="000000"/>
          <w:sz w:val="28"/>
        </w:rPr>
        <w:t>
      В списке сертификатов certs содержится сертификат СПСС, необходимый для проверки ЭЦП.</w:t>
      </w:r>
    </w:p>
    <w:bookmarkEnd w:id="536"/>
    <w:bookmarkStart w:name="z821" w:id="537"/>
    <w:p>
      <w:pPr>
        <w:spacing w:after="0"/>
        <w:ind w:left="0"/>
        <w:jc w:val="both"/>
      </w:pPr>
      <w:r>
        <w:rPr>
          <w:rFonts w:ascii="Times New Roman"/>
          <w:b w:val="false"/>
          <w:i w:val="false"/>
          <w:color w:val="000000"/>
          <w:sz w:val="28"/>
        </w:rPr>
        <w:t>
      Необязательное поле singleExtensions структуры SingleResponse, которое может содержать расширения OCSP-ответа, отсутствует.</w:t>
      </w:r>
    </w:p>
    <w:bookmarkEnd w:id="537"/>
    <w:bookmarkStart w:name="z822" w:id="538"/>
    <w:p>
      <w:pPr>
        <w:spacing w:after="0"/>
        <w:ind w:left="0"/>
        <w:jc w:val="left"/>
      </w:pPr>
      <w:r>
        <w:rPr>
          <w:rFonts w:ascii="Times New Roman"/>
          <w:b/>
          <w:i w:val="false"/>
          <w:color w:val="000000"/>
        </w:rPr>
        <w:t xml:space="preserve"> V. Службы СШВ и СШВ-В</w:t>
      </w:r>
    </w:p>
    <w:bookmarkEnd w:id="538"/>
    <w:bookmarkStart w:name="z823" w:id="539"/>
    <w:p>
      <w:pPr>
        <w:spacing w:after="0"/>
        <w:ind w:left="0"/>
        <w:jc w:val="both"/>
      </w:pPr>
      <w:r>
        <w:rPr>
          <w:rFonts w:ascii="Times New Roman"/>
          <w:b w:val="false"/>
          <w:i w:val="false"/>
          <w:color w:val="000000"/>
          <w:sz w:val="28"/>
        </w:rPr>
        <w:t>
      40. СШВ и СШВ-В УЦ службы ДТС подписывают ЭЦП выдаваемые ими же штампы времени при помощи ключей ЭЦП, специально зарезервированных для этой цели. В соответствии с рекомендацией RFC 5280 сертификаты СШВ и СШВ-В содержат поле, уточняющее узкое допустимое применение ключа (ExtKeyUsage), обозначенное как критическое. Это означает, что сертификат может быть использован СШВ и СШВ-В только для формирования ЭЦП в выдаваемых ими штампах времени.</w:t>
      </w:r>
    </w:p>
    <w:bookmarkEnd w:id="539"/>
    <w:bookmarkStart w:name="z824" w:id="540"/>
    <w:p>
      <w:pPr>
        <w:spacing w:after="0"/>
        <w:ind w:left="0"/>
        <w:jc w:val="both"/>
      </w:pPr>
      <w:r>
        <w:rPr>
          <w:rFonts w:ascii="Times New Roman"/>
          <w:b w:val="false"/>
          <w:i w:val="false"/>
          <w:color w:val="000000"/>
          <w:sz w:val="28"/>
        </w:rPr>
        <w:t>
      41. Штампы времени, выданные СШВ и СШВ-В УЦ службы ДТС, содержат в себе информацию о штампе времени (структура TSTInfo), внесенную в структуру SignedData (в соответствии с RFC 2630), подписанную СШВ или СШВ-В и закрепленную в структуре ContentInfo. Штампы времени, выдаваемые СШВ и СШВ-В УЦ службы ДТС, соответствуют RFC 3161.</w:t>
      </w:r>
    </w:p>
    <w:bookmarkEnd w:id="540"/>
    <w:bookmarkStart w:name="z825" w:id="541"/>
    <w:p>
      <w:pPr>
        <w:spacing w:after="0"/>
        <w:ind w:left="0"/>
        <w:jc w:val="both"/>
      </w:pPr>
      <w:r>
        <w:rPr>
          <w:rFonts w:ascii="Times New Roman"/>
          <w:b w:val="false"/>
          <w:i w:val="false"/>
          <w:color w:val="000000"/>
          <w:sz w:val="28"/>
        </w:rPr>
        <w:t>
      42. Шаблон запроса СШВ</w:t>
      </w:r>
    </w:p>
    <w:bookmarkEnd w:id="541"/>
    <w:bookmarkStart w:name="z826" w:id="542"/>
    <w:p>
      <w:pPr>
        <w:spacing w:after="0"/>
        <w:ind w:left="0"/>
        <w:jc w:val="both"/>
      </w:pPr>
      <w:r>
        <w:rPr>
          <w:rFonts w:ascii="Times New Roman"/>
          <w:b w:val="false"/>
          <w:i w:val="false"/>
          <w:color w:val="000000"/>
          <w:sz w:val="28"/>
        </w:rPr>
        <w:t>
      Запрос СШВ представляет собой ASN.1-структуру в соответствии с RFC 2630 и имеет следующие ограничения:</w:t>
      </w:r>
    </w:p>
    <w:bookmarkEnd w:id="542"/>
    <w:bookmarkStart w:name="z827" w:id="543"/>
    <w:p>
      <w:pPr>
        <w:spacing w:after="0"/>
        <w:ind w:left="0"/>
        <w:jc w:val="both"/>
      </w:pPr>
      <w:r>
        <w:rPr>
          <w:rFonts w:ascii="Times New Roman"/>
          <w:b w:val="false"/>
          <w:i w:val="false"/>
          <w:color w:val="000000"/>
          <w:sz w:val="28"/>
        </w:rPr>
        <w:t>
      необязательное поле reqPolicy структуры TimeStampReq отсутствует либо содержит идентификатор базовой политики (OID 0.4.0.2023.1.1);</w:t>
      </w:r>
    </w:p>
    <w:bookmarkEnd w:id="543"/>
    <w:bookmarkStart w:name="z828" w:id="544"/>
    <w:p>
      <w:pPr>
        <w:spacing w:after="0"/>
        <w:ind w:left="0"/>
        <w:jc w:val="both"/>
      </w:pPr>
      <w:r>
        <w:rPr>
          <w:rFonts w:ascii="Times New Roman"/>
          <w:b w:val="false"/>
          <w:i w:val="false"/>
          <w:color w:val="000000"/>
          <w:sz w:val="28"/>
        </w:rPr>
        <w:t>
      необязательное поле nonce отсутствует либо содержит случайно сгенерированное 64-битное значение.</w:t>
      </w:r>
    </w:p>
    <w:bookmarkEnd w:id="544"/>
    <w:bookmarkStart w:name="z829" w:id="545"/>
    <w:p>
      <w:pPr>
        <w:spacing w:after="0"/>
        <w:ind w:left="0"/>
        <w:jc w:val="both"/>
      </w:pPr>
      <w:r>
        <w:rPr>
          <w:rFonts w:ascii="Times New Roman"/>
          <w:b w:val="false"/>
          <w:i w:val="false"/>
          <w:color w:val="000000"/>
          <w:sz w:val="28"/>
        </w:rPr>
        <w:t>
      43. Шаблон ответа СШВ</w:t>
      </w:r>
    </w:p>
    <w:bookmarkEnd w:id="545"/>
    <w:bookmarkStart w:name="z830" w:id="546"/>
    <w:p>
      <w:pPr>
        <w:spacing w:after="0"/>
        <w:ind w:left="0"/>
        <w:jc w:val="both"/>
      </w:pPr>
      <w:r>
        <w:rPr>
          <w:rFonts w:ascii="Times New Roman"/>
          <w:b w:val="false"/>
          <w:i w:val="false"/>
          <w:color w:val="000000"/>
          <w:sz w:val="28"/>
        </w:rPr>
        <w:t>
      Ответ СШВ представляет собой ASN.1-структуру в соответствии с RFC 2630 и имеет следующие ограничения:</w:t>
      </w:r>
    </w:p>
    <w:bookmarkEnd w:id="546"/>
    <w:bookmarkStart w:name="z831" w:id="547"/>
    <w:p>
      <w:pPr>
        <w:spacing w:after="0"/>
        <w:ind w:left="0"/>
        <w:jc w:val="both"/>
      </w:pPr>
      <w:r>
        <w:rPr>
          <w:rFonts w:ascii="Times New Roman"/>
          <w:b w:val="false"/>
          <w:i w:val="false"/>
          <w:color w:val="000000"/>
          <w:sz w:val="28"/>
        </w:rPr>
        <w:t>
      поле digestAlgorithms структуры SignedData принимает значение "ГОСТ Р 34.11-2012 с длиной 512" (OID 1.2.643.7.1.1.2.3);</w:t>
      </w:r>
    </w:p>
    <w:bookmarkEnd w:id="547"/>
    <w:bookmarkStart w:name="z832" w:id="548"/>
    <w:p>
      <w:pPr>
        <w:spacing w:after="0"/>
        <w:ind w:left="0"/>
        <w:jc w:val="both"/>
      </w:pPr>
      <w:r>
        <w:rPr>
          <w:rFonts w:ascii="Times New Roman"/>
          <w:b w:val="false"/>
          <w:i w:val="false"/>
          <w:color w:val="000000"/>
          <w:sz w:val="28"/>
        </w:rPr>
        <w:t>
      необязательное поле certificates структуры SignedData содержит сертификат службы TSP, если в TSP-запросе необязательное поле certReq структуры TimeStampReq содержит значение true;</w:t>
      </w:r>
    </w:p>
    <w:bookmarkEnd w:id="548"/>
    <w:bookmarkStart w:name="z833" w:id="549"/>
    <w:p>
      <w:pPr>
        <w:spacing w:after="0"/>
        <w:ind w:left="0"/>
        <w:jc w:val="both"/>
      </w:pPr>
      <w:r>
        <w:rPr>
          <w:rFonts w:ascii="Times New Roman"/>
          <w:b w:val="false"/>
          <w:i w:val="false"/>
          <w:color w:val="000000"/>
          <w:sz w:val="28"/>
        </w:rPr>
        <w:t>
      необязательное поле crls структуры SignedData отсутствует;</w:t>
      </w:r>
    </w:p>
    <w:bookmarkEnd w:id="549"/>
    <w:bookmarkStart w:name="z834" w:id="550"/>
    <w:p>
      <w:pPr>
        <w:spacing w:after="0"/>
        <w:ind w:left="0"/>
        <w:jc w:val="both"/>
      </w:pPr>
      <w:r>
        <w:rPr>
          <w:rFonts w:ascii="Times New Roman"/>
          <w:b w:val="false"/>
          <w:i w:val="false"/>
          <w:color w:val="000000"/>
          <w:sz w:val="28"/>
        </w:rPr>
        <w:t>
      поле policy структуры TSTInfo содержит идентификатор базовой политики (OID 0.4.0.2023.1.1);</w:t>
      </w:r>
    </w:p>
    <w:bookmarkEnd w:id="550"/>
    <w:bookmarkStart w:name="z835" w:id="551"/>
    <w:p>
      <w:pPr>
        <w:spacing w:after="0"/>
        <w:ind w:left="0"/>
        <w:jc w:val="both"/>
      </w:pPr>
      <w:r>
        <w:rPr>
          <w:rFonts w:ascii="Times New Roman"/>
          <w:b w:val="false"/>
          <w:i w:val="false"/>
          <w:color w:val="000000"/>
          <w:sz w:val="28"/>
        </w:rPr>
        <w:t xml:space="preserve">
      необязательное поле nonce структуры TSTInfo содержит аналогичное значение, если в соответствующем TSP-запросе присутствует необязательное поле nonce; </w:t>
      </w:r>
    </w:p>
    <w:bookmarkEnd w:id="551"/>
    <w:bookmarkStart w:name="z836" w:id="552"/>
    <w:p>
      <w:pPr>
        <w:spacing w:after="0"/>
        <w:ind w:left="0"/>
        <w:jc w:val="both"/>
      </w:pPr>
      <w:r>
        <w:rPr>
          <w:rFonts w:ascii="Times New Roman"/>
          <w:b w:val="false"/>
          <w:i w:val="false"/>
          <w:color w:val="000000"/>
          <w:sz w:val="28"/>
        </w:rPr>
        <w:t>
      необязательное поле tsa структуры TSTInfo отсутствует;</w:t>
      </w:r>
    </w:p>
    <w:bookmarkEnd w:id="552"/>
    <w:bookmarkStart w:name="z837" w:id="553"/>
    <w:p>
      <w:pPr>
        <w:spacing w:after="0"/>
        <w:ind w:left="0"/>
        <w:jc w:val="both"/>
      </w:pPr>
      <w:r>
        <w:rPr>
          <w:rFonts w:ascii="Times New Roman"/>
          <w:b w:val="false"/>
          <w:i w:val="false"/>
          <w:color w:val="000000"/>
          <w:sz w:val="28"/>
        </w:rPr>
        <w:t>
      необязательное поле extensions структуры TSTInfo отсутствует;</w:t>
      </w:r>
    </w:p>
    <w:bookmarkEnd w:id="553"/>
    <w:bookmarkStart w:name="z838" w:id="554"/>
    <w:p>
      <w:pPr>
        <w:spacing w:after="0"/>
        <w:ind w:left="0"/>
        <w:jc w:val="both"/>
      </w:pPr>
      <w:r>
        <w:rPr>
          <w:rFonts w:ascii="Times New Roman"/>
          <w:b w:val="false"/>
          <w:i w:val="false"/>
          <w:color w:val="000000"/>
          <w:sz w:val="28"/>
        </w:rPr>
        <w:t>
      поле digestAlgorithm структуры SignerInfo принимает значение "ГОСТ Р 34.11-2012 с длиной 512" (OID 1.2.643.7.1.1.2.3);</w:t>
      </w:r>
    </w:p>
    <w:bookmarkEnd w:id="554"/>
    <w:bookmarkStart w:name="z839" w:id="555"/>
    <w:p>
      <w:pPr>
        <w:spacing w:after="0"/>
        <w:ind w:left="0"/>
        <w:jc w:val="both"/>
      </w:pPr>
      <w:r>
        <w:rPr>
          <w:rFonts w:ascii="Times New Roman"/>
          <w:b w:val="false"/>
          <w:i w:val="false"/>
          <w:color w:val="000000"/>
          <w:sz w:val="28"/>
        </w:rPr>
        <w:t>
      поле signedAttrs структуры SignerInfo содержит следующие объекты: тип подписываемого содержимого (OID 1.2.840.113549.1.9.16.1.4 (штамп времени)), значение хеш-функции штампа времени, информация о сертификате службы штампов времени;</w:t>
      </w:r>
    </w:p>
    <w:bookmarkEnd w:id="555"/>
    <w:bookmarkStart w:name="z840" w:id="556"/>
    <w:p>
      <w:pPr>
        <w:spacing w:after="0"/>
        <w:ind w:left="0"/>
        <w:jc w:val="both"/>
      </w:pPr>
      <w:r>
        <w:rPr>
          <w:rFonts w:ascii="Times New Roman"/>
          <w:b w:val="false"/>
          <w:i w:val="false"/>
          <w:color w:val="000000"/>
          <w:sz w:val="28"/>
        </w:rPr>
        <w:t>
      поле signatureAlgorithm структуры SignerInfo принимает значение "ГОСТ Р 34.10-2012 с длиной 512".</w:t>
      </w:r>
    </w:p>
    <w:bookmarkEnd w:id="556"/>
    <w:bookmarkStart w:name="z841" w:id="557"/>
    <w:p>
      <w:pPr>
        <w:spacing w:after="0"/>
        <w:ind w:left="0"/>
        <w:jc w:val="both"/>
      </w:pPr>
      <w:r>
        <w:rPr>
          <w:rFonts w:ascii="Times New Roman"/>
          <w:b w:val="false"/>
          <w:i w:val="false"/>
          <w:color w:val="000000"/>
          <w:sz w:val="28"/>
        </w:rPr>
        <w:t>
      44. Шаблон запроса СШВ-В</w:t>
      </w:r>
    </w:p>
    <w:bookmarkEnd w:id="557"/>
    <w:bookmarkStart w:name="z842" w:id="558"/>
    <w:p>
      <w:pPr>
        <w:spacing w:after="0"/>
        <w:ind w:left="0"/>
        <w:jc w:val="both"/>
      </w:pPr>
      <w:r>
        <w:rPr>
          <w:rFonts w:ascii="Times New Roman"/>
          <w:b w:val="false"/>
          <w:i w:val="false"/>
          <w:color w:val="000000"/>
          <w:sz w:val="28"/>
        </w:rPr>
        <w:t>
      Запрос СШВ-В представляет собой ASN.1-структуру, аналогичную указанной в пункте 40 настоящего приложения.</w:t>
      </w:r>
    </w:p>
    <w:bookmarkEnd w:id="558"/>
    <w:bookmarkStart w:name="z843" w:id="559"/>
    <w:p>
      <w:pPr>
        <w:spacing w:after="0"/>
        <w:ind w:left="0"/>
        <w:jc w:val="both"/>
      </w:pPr>
      <w:r>
        <w:rPr>
          <w:rFonts w:ascii="Times New Roman"/>
          <w:b w:val="false"/>
          <w:i w:val="false"/>
          <w:color w:val="000000"/>
          <w:sz w:val="28"/>
        </w:rPr>
        <w:t>
      45. Шаблон ответа СШВ-В</w:t>
      </w:r>
    </w:p>
    <w:bookmarkEnd w:id="559"/>
    <w:bookmarkStart w:name="z844" w:id="560"/>
    <w:p>
      <w:pPr>
        <w:spacing w:after="0"/>
        <w:ind w:left="0"/>
        <w:jc w:val="both"/>
      </w:pPr>
      <w:r>
        <w:rPr>
          <w:rFonts w:ascii="Times New Roman"/>
          <w:b w:val="false"/>
          <w:i w:val="false"/>
          <w:color w:val="000000"/>
          <w:sz w:val="28"/>
        </w:rPr>
        <w:t>
      Ответ СШВ-В представляет собой ASN.1-структуру, аналогичную указанной в пункте 41 настоящего приложения.";</w:t>
      </w:r>
    </w:p>
    <w:bookmarkEnd w:id="560"/>
    <w:bookmarkStart w:name="z845" w:id="561"/>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приложения №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указанному Регламенту изложить в следующей редакции:</w:t>
      </w:r>
    </w:p>
    <w:bookmarkEnd w:id="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 xml:space="preserve">к Регламенту </w:t>
            </w:r>
            <w:r>
              <w:br/>
            </w:r>
            <w:r>
              <w:rPr>
                <w:rFonts w:ascii="Times New Roman"/>
                <w:b w:val="false"/>
                <w:i w:val="false"/>
                <w:color w:val="000000"/>
                <w:sz w:val="20"/>
              </w:rPr>
              <w:t>удостоверяющего центра</w:t>
            </w:r>
            <w:r>
              <w:br/>
            </w:r>
            <w:r>
              <w:rPr>
                <w:rFonts w:ascii="Times New Roman"/>
                <w:b w:val="false"/>
                <w:i w:val="false"/>
                <w:color w:val="000000"/>
                <w:sz w:val="20"/>
              </w:rPr>
              <w:t xml:space="preserve">службы доверенной третьей стороны интегрированной </w:t>
            </w:r>
            <w:r>
              <w:br/>
            </w:r>
            <w:r>
              <w:rPr>
                <w:rFonts w:ascii="Times New Roman"/>
                <w:b w:val="false"/>
                <w:i w:val="false"/>
                <w:color w:val="000000"/>
                <w:sz w:val="20"/>
              </w:rPr>
              <w:t xml:space="preserve">информационной системы </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 от 24 декабря 2025 г. № 136)</w:t>
            </w:r>
          </w:p>
        </w:tc>
      </w:tr>
    </w:tbl>
    <w:bookmarkStart w:name="z847" w:id="562"/>
    <w:p>
      <w:pPr>
        <w:spacing w:after="0"/>
        <w:ind w:left="0"/>
        <w:jc w:val="left"/>
      </w:pPr>
      <w:r>
        <w:rPr>
          <w:rFonts w:ascii="Times New Roman"/>
          <w:b/>
          <w:i w:val="false"/>
          <w:color w:val="000000"/>
        </w:rPr>
        <w:t xml:space="preserve"> ФОРМА ЗАЯВЛЕНИЯ</w:t>
      </w:r>
      <w:r>
        <w:br/>
      </w:r>
      <w:r>
        <w:rPr>
          <w:rFonts w:ascii="Times New Roman"/>
          <w:b/>
          <w:i w:val="false"/>
          <w:color w:val="000000"/>
        </w:rPr>
        <w:t>на издание сертификата ключа проверки ЭЦП</w:t>
      </w:r>
    </w:p>
    <w:bookmarkEnd w:id="56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48" w:id="563"/>
          <w:p>
            <w:pPr>
              <w:spacing w:after="20"/>
              <w:ind w:left="20"/>
              <w:jc w:val="both"/>
            </w:pPr>
            <w:r>
              <w:rPr>
                <w:rFonts w:ascii="Times New Roman"/>
                <w:b w:val="false"/>
                <w:i w:val="false"/>
                <w:color w:val="000000"/>
                <w:sz w:val="20"/>
              </w:rPr>
              <w:t>
Евразийская экономическая комиссия</w:t>
            </w:r>
          </w:p>
          <w:bookmarkEnd w:id="563"/>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Руководителю удостоверяющего центра</w:t>
            </w:r>
          </w:p>
          <w:p>
            <w:pPr>
              <w:spacing w:after="20"/>
              <w:ind w:left="20"/>
              <w:jc w:val="both"/>
            </w:pPr>
            <w:r>
              <w:rPr>
                <w:rFonts w:ascii="Times New Roman"/>
                <w:b w:val="false"/>
                <w:i w:val="false"/>
                <w:color w:val="000000"/>
                <w:sz w:val="20"/>
              </w:rPr>
              <w:t>службы доверенной третьей стороны</w:t>
            </w:r>
          </w:p>
          <w:p>
            <w:pPr>
              <w:spacing w:after="20"/>
              <w:ind w:left="20"/>
              <w:jc w:val="both"/>
            </w:pPr>
            <w:r>
              <w:rPr>
                <w:rFonts w:ascii="Times New Roman"/>
                <w:b w:val="false"/>
                <w:i w:val="false"/>
                <w:color w:val="000000"/>
                <w:sz w:val="20"/>
              </w:rPr>
              <w:t>
ИИС ЕАЭС</w:t>
            </w:r>
          </w:p>
        </w:tc>
      </w:tr>
    </w:tbl>
    <w:bookmarkStart w:name="z850" w:id="564"/>
    <w:p>
      <w:pPr>
        <w:spacing w:after="0"/>
        <w:ind w:left="0"/>
        <w:jc w:val="left"/>
      </w:pPr>
      <w:r>
        <w:rPr>
          <w:rFonts w:ascii="Times New Roman"/>
          <w:b/>
          <w:i w:val="false"/>
          <w:color w:val="000000"/>
        </w:rPr>
        <w:t xml:space="preserve"> ЗАЯВЛЕНИЕ</w:t>
      </w:r>
      <w:r>
        <w:br/>
      </w:r>
      <w:r>
        <w:rPr>
          <w:rFonts w:ascii="Times New Roman"/>
          <w:b/>
          <w:i w:val="false"/>
          <w:color w:val="000000"/>
        </w:rPr>
        <w:t>на издание сертификата ключа проверки ЭЦП</w:t>
      </w:r>
    </w:p>
    <w:bookmarkEnd w:id="564"/>
    <w:bookmarkStart w:name="z851" w:id="565"/>
    <w:p>
      <w:pPr>
        <w:spacing w:after="0"/>
        <w:ind w:left="0"/>
        <w:jc w:val="both"/>
      </w:pPr>
      <w:r>
        <w:rPr>
          <w:rFonts w:ascii="Times New Roman"/>
          <w:b w:val="false"/>
          <w:i w:val="false"/>
          <w:color w:val="000000"/>
          <w:sz w:val="28"/>
        </w:rPr>
        <w:t>
      Прошу издать сертификат ключа проверки ЭЦП в соответствии с указанными данными:</w:t>
      </w:r>
    </w:p>
    <w:bookmarkEnd w:id="565"/>
    <w:bookmarkStart w:name="z852" w:id="566"/>
    <w:p>
      <w:pPr>
        <w:spacing w:after="0"/>
        <w:ind w:left="0"/>
        <w:jc w:val="both"/>
      </w:pPr>
      <w:r>
        <w:rPr>
          <w:rFonts w:ascii="Times New Roman"/>
          <w:b w:val="false"/>
          <w:i w:val="false"/>
          <w:color w:val="000000"/>
          <w:sz w:val="28"/>
        </w:rPr>
        <w:t>
      сокращенное наименование организации ______________________</w:t>
      </w:r>
    </w:p>
    <w:bookmarkEnd w:id="566"/>
    <w:bookmarkStart w:name="z853" w:id="567"/>
    <w:p>
      <w:pPr>
        <w:spacing w:after="0"/>
        <w:ind w:left="0"/>
        <w:jc w:val="both"/>
      </w:pPr>
      <w:r>
        <w:rPr>
          <w:rFonts w:ascii="Times New Roman"/>
          <w:b w:val="false"/>
          <w:i w:val="false"/>
          <w:color w:val="000000"/>
          <w:sz w:val="28"/>
        </w:rPr>
        <w:t>
      предназначение сертификата (сервис) _________________________</w:t>
      </w:r>
    </w:p>
    <w:bookmarkEnd w:id="567"/>
    <w:bookmarkStart w:name="z854" w:id="568"/>
    <w:p>
      <w:pPr>
        <w:spacing w:after="0"/>
        <w:ind w:left="0"/>
        <w:jc w:val="both"/>
      </w:pPr>
      <w:r>
        <w:rPr>
          <w:rFonts w:ascii="Times New Roman"/>
          <w:b w:val="false"/>
          <w:i w:val="false"/>
          <w:color w:val="000000"/>
          <w:sz w:val="28"/>
        </w:rPr>
        <w:t>
      Уполномоченный представитель:</w:t>
      </w:r>
    </w:p>
    <w:bookmarkEnd w:id="568"/>
    <w:bookmarkStart w:name="z855" w:id="569"/>
    <w:p>
      <w:pPr>
        <w:spacing w:after="0"/>
        <w:ind w:left="0"/>
        <w:jc w:val="both"/>
      </w:pPr>
      <w:r>
        <w:rPr>
          <w:rFonts w:ascii="Times New Roman"/>
          <w:b w:val="false"/>
          <w:i w:val="false"/>
          <w:color w:val="000000"/>
          <w:sz w:val="28"/>
        </w:rPr>
        <w:t>
      Ф.И.О. ___________________________________________________</w:t>
      </w:r>
    </w:p>
    <w:bookmarkEnd w:id="569"/>
    <w:bookmarkStart w:name="z856" w:id="570"/>
    <w:p>
      <w:pPr>
        <w:spacing w:after="0"/>
        <w:ind w:left="0"/>
        <w:jc w:val="both"/>
      </w:pPr>
      <w:r>
        <w:rPr>
          <w:rFonts w:ascii="Times New Roman"/>
          <w:b w:val="false"/>
          <w:i w:val="false"/>
          <w:color w:val="000000"/>
          <w:sz w:val="28"/>
        </w:rPr>
        <w:t>
      дата и место рождения _____________________________________</w:t>
      </w:r>
    </w:p>
    <w:bookmarkEnd w:id="570"/>
    <w:bookmarkStart w:name="z857" w:id="571"/>
    <w:p>
      <w:pPr>
        <w:spacing w:after="0"/>
        <w:ind w:left="0"/>
        <w:jc w:val="both"/>
      </w:pPr>
      <w:r>
        <w:rPr>
          <w:rFonts w:ascii="Times New Roman"/>
          <w:b w:val="false"/>
          <w:i w:val="false"/>
          <w:color w:val="000000"/>
          <w:sz w:val="28"/>
        </w:rPr>
        <w:t>
      пол ______________________________________________________</w:t>
      </w:r>
    </w:p>
    <w:bookmarkEnd w:id="571"/>
    <w:bookmarkStart w:name="z858" w:id="572"/>
    <w:p>
      <w:pPr>
        <w:spacing w:after="0"/>
        <w:ind w:left="0"/>
        <w:jc w:val="both"/>
      </w:pPr>
      <w:r>
        <w:rPr>
          <w:rFonts w:ascii="Times New Roman"/>
          <w:b w:val="false"/>
          <w:i w:val="false"/>
          <w:color w:val="000000"/>
          <w:sz w:val="28"/>
        </w:rPr>
        <w:t>
      серия и номер паспорта, кем и когда выдан: ___________________</w:t>
      </w:r>
    </w:p>
    <w:bookmarkEnd w:id="572"/>
    <w:bookmarkStart w:name="z859" w:id="573"/>
    <w:p>
      <w:pPr>
        <w:spacing w:after="0"/>
        <w:ind w:left="0"/>
        <w:jc w:val="both"/>
      </w:pPr>
      <w:r>
        <w:rPr>
          <w:rFonts w:ascii="Times New Roman"/>
          <w:b w:val="false"/>
          <w:i w:val="false"/>
          <w:color w:val="000000"/>
          <w:sz w:val="28"/>
        </w:rPr>
        <w:t>
      подразделение, должность __________________________________</w:t>
      </w:r>
    </w:p>
    <w:bookmarkEnd w:id="573"/>
    <w:bookmarkStart w:name="z860" w:id="574"/>
    <w:p>
      <w:pPr>
        <w:spacing w:after="0"/>
        <w:ind w:left="0"/>
        <w:jc w:val="both"/>
      </w:pPr>
      <w:r>
        <w:rPr>
          <w:rFonts w:ascii="Times New Roman"/>
          <w:b w:val="false"/>
          <w:i w:val="false"/>
          <w:color w:val="000000"/>
          <w:sz w:val="28"/>
        </w:rPr>
        <w:t>
      электронная почта / телефон ________________________________</w:t>
      </w:r>
    </w:p>
    <w:bookmarkEnd w:id="574"/>
    <w:bookmarkStart w:name="z861" w:id="575"/>
    <w:p>
      <w:pPr>
        <w:spacing w:after="0"/>
        <w:ind w:left="0"/>
        <w:jc w:val="both"/>
      </w:pPr>
      <w:r>
        <w:rPr>
          <w:rFonts w:ascii="Times New Roman"/>
          <w:b w:val="false"/>
          <w:i w:val="false"/>
          <w:color w:val="000000"/>
          <w:sz w:val="28"/>
        </w:rPr>
        <w:t>
      юридический адрес организации ____________________________</w:t>
      </w:r>
    </w:p>
    <w:bookmarkEnd w:id="575"/>
    <w:bookmarkStart w:name="z862" w:id="576"/>
    <w:p>
      <w:pPr>
        <w:spacing w:after="0"/>
        <w:ind w:left="0"/>
        <w:jc w:val="both"/>
      </w:pPr>
      <w:r>
        <w:rPr>
          <w:rFonts w:ascii="Times New Roman"/>
          <w:b w:val="false"/>
          <w:i w:val="false"/>
          <w:color w:val="000000"/>
          <w:sz w:val="28"/>
        </w:rPr>
        <w:t>
      рабочее место расположено по адресу ________________________</w:t>
      </w:r>
    </w:p>
    <w:bookmarkEnd w:id="576"/>
    <w:bookmarkStart w:name="z863" w:id="577"/>
    <w:p>
      <w:pPr>
        <w:spacing w:after="0"/>
        <w:ind w:left="0"/>
        <w:jc w:val="both"/>
      </w:pPr>
      <w:r>
        <w:rPr>
          <w:rFonts w:ascii="Times New Roman"/>
          <w:b w:val="false"/>
          <w:i w:val="false"/>
          <w:color w:val="000000"/>
          <w:sz w:val="28"/>
        </w:rPr>
        <w:t>
      Ознакомлен с требованиями Регламента удостоверяющего центра службы ДТС и обязуюсь соблюдать все его положения.</w:t>
      </w:r>
    </w:p>
    <w:bookmarkEnd w:id="577"/>
    <w:bookmarkStart w:name="z864" w:id="578"/>
    <w:p>
      <w:pPr>
        <w:spacing w:after="0"/>
        <w:ind w:left="0"/>
        <w:jc w:val="both"/>
      </w:pPr>
      <w:r>
        <w:rPr>
          <w:rFonts w:ascii="Times New Roman"/>
          <w:b w:val="false"/>
          <w:i w:val="false"/>
          <w:color w:val="000000"/>
          <w:sz w:val="28"/>
        </w:rPr>
        <w:t>
      Приложение: CD-диск (DVD-диск, USB-диск и т. п.) с запросом на издание сертификата в 1 экз.</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представитель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r>
    </w:tbl>
    <w:bookmarkStart w:name="z865" w:id="579"/>
    <w:p>
      <w:pPr>
        <w:spacing w:after="0"/>
        <w:ind w:left="0"/>
        <w:jc w:val="both"/>
      </w:pPr>
      <w:r>
        <w:rPr>
          <w:rFonts w:ascii="Times New Roman"/>
          <w:b w:val="false"/>
          <w:i w:val="false"/>
          <w:color w:val="000000"/>
          <w:sz w:val="28"/>
        </w:rPr>
        <w:t>
      Сведения представлены на основании подлинных документов и являются достоверными.</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580"/>
          <w:p>
            <w:pPr>
              <w:spacing w:after="20"/>
              <w:ind w:left="20"/>
              <w:jc w:val="both"/>
            </w:pPr>
            <w:r>
              <w:rPr>
                <w:rFonts w:ascii="Times New Roman"/>
                <w:b w:val="false"/>
                <w:i w:val="false"/>
                <w:color w:val="000000"/>
                <w:sz w:val="20"/>
              </w:rPr>
              <w:t>
(должность руководителя заявителя)</w:t>
            </w:r>
          </w:p>
          <w:bookmarkEnd w:id="58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_______________ 20__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7" w:id="581"/>
    <w:p>
      <w:pPr>
        <w:spacing w:after="0"/>
        <w:ind w:left="0"/>
        <w:jc w:val="both"/>
      </w:pPr>
      <w:r>
        <w:rPr>
          <w:rFonts w:ascii="Times New Roman"/>
          <w:b w:val="false"/>
          <w:i w:val="false"/>
          <w:color w:val="000000"/>
          <w:sz w:val="28"/>
        </w:rPr>
        <w:t>
      Примечание. Оттиск печати проставляется при наличии печати у организации. Оттиск печати не проставляется в случае использования фирменного бланка организации, изготовленного типографским способом и имеющего идентификационный номер на обороте бланка.</w:t>
      </w:r>
    </w:p>
    <w:bookmarkEnd w:id="5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 xml:space="preserve">к Регламенту </w:t>
            </w:r>
            <w:r>
              <w:br/>
            </w:r>
            <w:r>
              <w:rPr>
                <w:rFonts w:ascii="Times New Roman"/>
                <w:b w:val="false"/>
                <w:i w:val="false"/>
                <w:color w:val="000000"/>
                <w:sz w:val="20"/>
              </w:rPr>
              <w:t>удостоверяющего центра</w:t>
            </w:r>
            <w:r>
              <w:br/>
            </w:r>
            <w:r>
              <w:rPr>
                <w:rFonts w:ascii="Times New Roman"/>
                <w:b w:val="false"/>
                <w:i w:val="false"/>
                <w:color w:val="000000"/>
                <w:sz w:val="20"/>
              </w:rPr>
              <w:t>службы доверенной третьей</w:t>
            </w:r>
            <w:r>
              <w:br/>
            </w:r>
            <w:r>
              <w:rPr>
                <w:rFonts w:ascii="Times New Roman"/>
                <w:b w:val="false"/>
                <w:i w:val="false"/>
                <w:color w:val="000000"/>
                <w:sz w:val="20"/>
              </w:rPr>
              <w:t>стороны интегрированной</w:t>
            </w:r>
            <w:r>
              <w:br/>
            </w:r>
            <w:r>
              <w:rPr>
                <w:rFonts w:ascii="Times New Roman"/>
                <w:b w:val="false"/>
                <w:i w:val="false"/>
                <w:color w:val="000000"/>
                <w:sz w:val="20"/>
              </w:rPr>
              <w:t>информационной системы</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 от 24 декабря 2025 г. № 136)</w:t>
            </w:r>
          </w:p>
        </w:tc>
      </w:tr>
    </w:tbl>
    <w:bookmarkStart w:name="z869" w:id="582"/>
    <w:p>
      <w:pPr>
        <w:spacing w:after="0"/>
        <w:ind w:left="0"/>
        <w:jc w:val="left"/>
      </w:pPr>
      <w:r>
        <w:rPr>
          <w:rFonts w:ascii="Times New Roman"/>
          <w:b/>
          <w:i w:val="false"/>
          <w:color w:val="000000"/>
        </w:rPr>
        <w:t xml:space="preserve"> ФОРМА ЗАЯВЛЕНИЯ</w:t>
      </w:r>
      <w:r>
        <w:br/>
      </w:r>
      <w:r>
        <w:rPr>
          <w:rFonts w:ascii="Times New Roman"/>
          <w:b/>
          <w:i w:val="false"/>
          <w:color w:val="000000"/>
        </w:rPr>
        <w:t>на отзыв сертификата ключа проверки ЭЦП</w:t>
      </w:r>
    </w:p>
    <w:bookmarkEnd w:id="58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70" w:id="583"/>
          <w:p>
            <w:pPr>
              <w:spacing w:after="20"/>
              <w:ind w:left="20"/>
              <w:jc w:val="both"/>
            </w:pPr>
            <w:r>
              <w:rPr>
                <w:rFonts w:ascii="Times New Roman"/>
                <w:b w:val="false"/>
                <w:i w:val="false"/>
                <w:color w:val="000000"/>
                <w:sz w:val="20"/>
              </w:rPr>
              <w:t>
Евразийская экономическая комиссия</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Руководителю удостоверяющего 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службы доверенной третьей стороны</w:t>
            </w:r>
          </w:p>
          <w:p>
            <w:pPr>
              <w:spacing w:after="20"/>
              <w:ind w:left="20"/>
              <w:jc w:val="both"/>
            </w:pPr>
            <w:r>
              <w:rPr>
                <w:rFonts w:ascii="Times New Roman"/>
                <w:b w:val="false"/>
                <w:i w:val="false"/>
                <w:color w:val="000000"/>
                <w:sz w:val="20"/>
              </w:rPr>
              <w:t>
ИИС ЕАЭС</w:t>
            </w:r>
          </w:p>
        </w:tc>
      </w:tr>
    </w:tbl>
    <w:bookmarkStart w:name="z873" w:id="584"/>
    <w:p>
      <w:pPr>
        <w:spacing w:after="0"/>
        <w:ind w:left="0"/>
        <w:jc w:val="left"/>
      </w:pPr>
      <w:r>
        <w:rPr>
          <w:rFonts w:ascii="Times New Roman"/>
          <w:b/>
          <w:i w:val="false"/>
          <w:color w:val="000000"/>
        </w:rPr>
        <w:t xml:space="preserve"> ЗаявЛЕНИЕ</w:t>
      </w:r>
      <w:r>
        <w:br/>
      </w:r>
      <w:r>
        <w:rPr>
          <w:rFonts w:ascii="Times New Roman"/>
          <w:b/>
          <w:i w:val="false"/>
          <w:color w:val="000000"/>
        </w:rPr>
        <w:t>на отзыв сертификата ключа проверки ЭЦП</w:t>
      </w:r>
    </w:p>
    <w:bookmarkEnd w:id="584"/>
    <w:bookmarkStart w:name="z874" w:id="585"/>
    <w:p>
      <w:pPr>
        <w:spacing w:after="0"/>
        <w:ind w:left="0"/>
        <w:jc w:val="both"/>
      </w:pPr>
      <w:r>
        <w:rPr>
          <w:rFonts w:ascii="Times New Roman"/>
          <w:b w:val="false"/>
          <w:i w:val="false"/>
          <w:color w:val="000000"/>
          <w:sz w:val="28"/>
        </w:rPr>
        <w:t>
      В связи __________________________________________________</w:t>
      </w:r>
    </w:p>
    <w:bookmarkEnd w:id="585"/>
    <w:bookmarkStart w:name="z875" w:id="586"/>
    <w:p>
      <w:pPr>
        <w:spacing w:after="0"/>
        <w:ind w:left="0"/>
        <w:jc w:val="both"/>
      </w:pPr>
      <w:r>
        <w:rPr>
          <w:rFonts w:ascii="Times New Roman"/>
          <w:b w:val="false"/>
          <w:i w:val="false"/>
          <w:color w:val="000000"/>
          <w:sz w:val="28"/>
        </w:rPr>
        <w:t>
                         (причина отзыва сертификата)</w:t>
      </w:r>
    </w:p>
    <w:bookmarkEnd w:id="586"/>
    <w:bookmarkStart w:name="z876" w:id="587"/>
    <w:p>
      <w:pPr>
        <w:spacing w:after="0"/>
        <w:ind w:left="0"/>
        <w:jc w:val="both"/>
      </w:pPr>
      <w:r>
        <w:rPr>
          <w:rFonts w:ascii="Times New Roman"/>
          <w:b w:val="false"/>
          <w:i w:val="false"/>
          <w:color w:val="000000"/>
          <w:sz w:val="28"/>
        </w:rPr>
        <w:t>
      прошу аннулировать и внести в список отозванных сертификатов сертификат ключа проверки ЭЦП:</w:t>
      </w:r>
    </w:p>
    <w:bookmarkEnd w:id="587"/>
    <w:bookmarkStart w:name="z877" w:id="588"/>
    <w:p>
      <w:pPr>
        <w:spacing w:after="0"/>
        <w:ind w:left="0"/>
        <w:jc w:val="both"/>
      </w:pPr>
      <w:r>
        <w:rPr>
          <w:rFonts w:ascii="Times New Roman"/>
          <w:b w:val="false"/>
          <w:i w:val="false"/>
          <w:color w:val="000000"/>
          <w:sz w:val="28"/>
        </w:rPr>
        <w:t>
      серийный номер сертификата ________________________________</w:t>
      </w:r>
    </w:p>
    <w:bookmarkEnd w:id="588"/>
    <w:bookmarkStart w:name="z878" w:id="589"/>
    <w:p>
      <w:pPr>
        <w:spacing w:after="0"/>
        <w:ind w:left="0"/>
        <w:jc w:val="both"/>
      </w:pPr>
      <w:r>
        <w:rPr>
          <w:rFonts w:ascii="Times New Roman"/>
          <w:b w:val="false"/>
          <w:i w:val="false"/>
          <w:color w:val="000000"/>
          <w:sz w:val="28"/>
        </w:rPr>
        <w:t>
      предназначение сертификата (сервис) _________________________</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590"/>
          <w:p>
            <w:pPr>
              <w:spacing w:after="20"/>
              <w:ind w:left="20"/>
              <w:jc w:val="both"/>
            </w:pPr>
            <w:r>
              <w:rPr>
                <w:rFonts w:ascii="Times New Roman"/>
                <w:b w:val="false"/>
                <w:i w:val="false"/>
                <w:color w:val="000000"/>
                <w:sz w:val="20"/>
              </w:rPr>
              <w:t>
(должность руководителя заявителя)</w:t>
            </w:r>
          </w:p>
          <w:bookmarkEnd w:id="59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_______________ 20__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0" w:id="591"/>
    <w:p>
      <w:pPr>
        <w:spacing w:after="0"/>
        <w:ind w:left="0"/>
        <w:jc w:val="both"/>
      </w:pPr>
      <w:r>
        <w:rPr>
          <w:rFonts w:ascii="Times New Roman"/>
          <w:b w:val="false"/>
          <w:i w:val="false"/>
          <w:color w:val="000000"/>
          <w:sz w:val="28"/>
        </w:rPr>
        <w:t>
      Примечание. Оттиск печати проставляется при наличии печати у организации. Оттиск печати не проставляется в случае использования фирменного бланка организации, изготовленного типографским способом и имеющего идентификационный номер на обороте бланка.".</w:t>
      </w:r>
    </w:p>
    <w:bookmarkEnd w:id="5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