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ee34" w14:textId="6d4e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17 ноября 2025 г.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декабря 2025 года № 130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Решения Евразийского межправительственного совета от 11 декабря 2025 г. № 7 "Об изменении Решения Коллегии Евразийской экономической комиссии от 17 ноября 2025 г. № 101" и </w:t>
      </w:r>
      <w:r>
        <w:rPr>
          <w:rFonts w:ascii="Times New Roman"/>
          <w:b w:val="false"/>
          <w:i w:val="false"/>
          <w:color w:val="000000"/>
          <w:sz w:val="28"/>
        </w:rPr>
        <w:t>пункта 90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2025 г. № 101 "О применении антидемпинговой меры посредством введения антидемпинговой пошлины в отношении графитированных электродов, происходящих из Китайской Народной Республики и ввозимых на таможенную территорию Евразийского экономического союза"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декабря 2025 г. № 130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17 ноября 2025 г. № 101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"Евразийского экономического союза" дополнить словами "(далее – Союз)";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"ТН ВЭД ЕАЭС" дополнить словами "(далее – графитированные электроды)".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Дополнить пунктами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Одобрить принятые производителем Liaoning Dantan New Materials Co., Ltd. ценовые обязательства (дата и номер регистрации в Евразийской экономической комиссии письма, которым представлены обязательства: 8 декабря 2025 г. № ДЗВР-427конф/AD-40).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Установить, что антидемпинговая пошлина, предусмотренная настоящим Решением, не взимается в отношении графитированных электродов, изготавливаемых производителем Liaoning Dantan New Materials Co., Ltd., при наличии у декларанта такого товара на дату регистрации декларации на товары сертификата производителя по форме согласно приложению №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подписанного уполномоченным сотрудником указанного производителя и заверенного печатью этого производителя, и при заявлении сведений о таком сертификате в декларации на товары.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Определить, что антидемпинговая пошлина, предусмотренная настоящим Решением, не взимается при ввозе на таможенную территорию Союза графитированных электродов в пределах ежегодных объемов (вне рамок ценовых обязательств) в размере 700 тонн для Республики Армения, 1000 тонн для Республики Беларусь (в отношении графитированных электродов, предназначенных для использования при производстве товаров) и 1000 тонн для Республики Казахстан при наличии у декларанта на дату регистрации декларации на товары документа, подтверждающего целевое назначение графитированных электродов, выданного уполномоченным органом исполнительной власти государства – члена Союза, на территорию которого осуществляется их ввоз, и содержащего сведения о количестве ввозимого товара. Сведения о таком документе подлежат заявлению в декларации на товары.".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"Евразийского экономического союза" заменить словом "Союза".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"направить государственным органам государств – членов Союза, уполномоченным в сфере таможенного дела, образцы подписей уполномоченных сотрудников и оттисков печатей производителя Liaoning Dantan New Materials Co., Ltd.;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ценовых обязательств, одобренных настоящим Решением.".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Дополнить приложением №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г.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ПРОИЗВОДИТЕЛЯ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Производитель (наименование, адрес)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Порядковый номер и дата выдачи сертификата</w:t>
            </w:r>
          </w:p>
          <w:bookmarkEnd w:id="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Экспортер (наименование, адрес)</w:t>
            </w:r>
          </w:p>
          <w:bookmarkEnd w:id="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ОИЗ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Страна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Импортер – резидент государства –</w:t>
            </w:r>
          </w:p>
          <w:bookmarkEnd w:id="20"/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 Евразийского экономического союза (наименование, адрес)</w:t>
            </w:r>
          </w:p>
          <w:bookmarkEnd w:id="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Инвойс (номер, дата)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Код ТН ВЭД ЕАЭС</w:t>
            </w:r>
          </w:p>
          <w:bookmarkEnd w:id="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Номер транспортного средства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Сведения о товаре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другие</w:t>
            </w:r>
          </w:p>
          <w:bookmarkEnd w:id="24"/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(указываются разновидности товара в соответствии с обязательствами)</w:t>
            </w:r>
          </w:p>
          <w:bookmarkEnd w:id="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 (тонн)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(долларов 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(долларов США)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Я, нижеподписавшийся, подтверждаю, что продажа с целью экспорта на таможенную территорию Евразийского экономического союза товаров, указанных в пункте 9 настоящего сертификата, совершается с соблюдением принятых обязательств. Я подтверждаю, что сведения, указанные в настоящем сертификате, являются полными и точными.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______________________            ___________________        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(должность)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                                   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ис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                        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(М.П.)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Сертификат заполняется печатным способом на русском языке, за исключением пунктов 1 и 3 сертификата, заполняемых на русском или английском языке.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действия сертификата составляет 90 календарных дней со дня его выдачи.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пункте 4 сертификата указывается страна назначения в соответствии с классификатором стран мира, утверждаемым Евразийской экономической комиссией.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6 сертификата указываются номер и дата инвойса, используемого при таможенном декларировании.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8 сертификата указывается регистрационный номер транспортного средства, которым ввозится товар на таможенную территорию Евразийского экономического союза.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9 сертификата указываются цифрами цена товара за тонну и стоимость товара, фактически уплаченная или подлежащая уплате покупателем товара в соответствии со схемой продаж, предусмотренной обязательствами.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Исправления и (или) дополнения вносятся в сертификат путем зачеркивания ошибочной информации и надпечатывания откорректированных сведений, которые заверяются печатью производителя.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сертификате не допускается использование факсимиле подписей лиц, а также наличие подчисток, исправлений и (или) дополнений, не заверенных в порядке, указанном в пункте 7 настоящих примечаний.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Сертификат признается недействительным в следующих случаях: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истек;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сертификата не соответствует форме, предусмотренной настоящим приложением, и (или) сертификат не заполнен в соответствии с требованиями пунктов 1 – 8 настоящих примечаний;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сертификате, не соответствуют сведениям, заявленным в декларации на товары, и (или) не позволяют провести однозначную идентификацию товара;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проставленные в сертификате подпись и (или) печать не соответствуют образцам подписей и (или) оттисков печати, имеющимся в наличии у таможенного органа.".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