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0b119" w14:textId="7f0b1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Порядок заполнения декларации на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16 декабря 2025 года № 125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105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заполнения декларации на товары, утвержденный Решением Комиссии Таможенного союза от 20 мая 2010 г. № 257,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абзацы четвертый – шестой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абзац первый (после таблицы) </w:t>
      </w:r>
      <w:r>
        <w:rPr>
          <w:rFonts w:ascii="Times New Roman"/>
          <w:b w:val="false"/>
          <w:i w:val="false"/>
          <w:color w:val="000000"/>
          <w:sz w:val="28"/>
        </w:rPr>
        <w:t>подпункта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дополнить словами ", а при отсутствии такого договора (контракта) – на основании сведений, указанных в коммерческих документах по сделке".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