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7a3e" w14:textId="4a07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Евразийской экономической комиссии официальной статистической информации уполномоченными органами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декабря 2025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- членов Евразийского экономического союза;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предоставления Евразийской экономической комиссии официальной статистической информации уполномоченными органами государств - членов Евразийского экономического союза.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официальная статистическая информация предоставляется Евразийской экономической комиссии уполномоченными органами государств - членов Евразийского экономического союза в форматах, утвержденных настоящим Решением, в соответствии с периодичностью и разрезностью согласно национальным программам статистических работ государств - членов Евразийского экономического союза.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декабря 2023 г. № 179 "О предоставлении Евразийской экономической комиссии официальной статистической информации уполномоченными органами государств - членов Евразийского экономического союза".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– членов Евразийского экономического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Национальные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Валовой внутренний продукт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цен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источникам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цен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Выпуск в основных ценах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Промежуточное потребление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Валовая добавленная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Налоги на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Субсидии на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Индексы физического объема валового внутреннего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элементам конечного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элементам конечного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Индексы физического объема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добавленной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Индексы физического объема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на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Индексы физического объема субсидий на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 Индекс-дефлятор валового внутреннего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элементам конечного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элементам конечного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 Индекс-дефлятор валовой добавленной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 Индекс-дефлятор налогов на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 Индекс-дефлятор субсидий на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 Оплата труда наемных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 Другие чистые налоги на производство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 Потребление основного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 Валовая прибыль и валовой смешанный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 Расходы на конечное потребление домашних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 Расходы на конечное потребление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 Расходы на конечное потребление государственного управления (на индивидуальные товары и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 Расходы на конечное потребление государственного управления (на коллективные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 Расходы на конечное потребление некоммерческих организаций, обслуживающих домашние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 Валовое накопление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 Валовое накопление основного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 Изменение запасов материальных оборотных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 Статистическое расхождение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 Экспорт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 Импорт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 Чистый экспорт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 Валовой внутренний продукт на душу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 Валовой внутренний продукт на одного занятого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 Валовой внутренний продукт на душу населения по паритету покупательной 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Промышленность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Промышленное производство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Объем промышленного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Индексы промышленного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Производство промышленной продукции в натуральном выражении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видам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видам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видам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 Число действующих предприятий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 Использование среднегодовой производственной мощности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Производство (генерация)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генерации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 Получено электроэнергии из-за пределов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 Потребление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 Отпущено электроэнергии за пределы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2.2.5. Установленная мощность электростанций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генерации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2.2.6. Потери тепловой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2.2.7. Протяженность электрических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2.2.8. Протяженность тепловых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2.2.9. Топливно-энергетический баланс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структуре баланса в форматах стран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Сельское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Объем производства продукции сельского, лесного и рыбного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(предварительные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 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(окончательные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 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Индексы производства продукции сельского, лесного и рыбного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(предварительные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 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(окончательные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 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Земли, используемые землепользователями, занимающимися сельскохозяйственным производством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 по видам угодий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Посевные площади сельскохозяйственных культур весеннего учета (по итогам сева под урожай текущего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Посевные площади сельскохозяйственных культур весеннего учета (по итогам сева под урожай текущего года) в % к предыдущему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Посевные площади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(предварительные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(окончательные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Посевные площади сельскохозяйственных культур в % к предыдущему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(предварительные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(окончательные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Площади многолетних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многолетних насаждений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Площади многолетних насаждений в % к предыдущему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многолетних насаждений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Площади многолетних насаждений в плодоносящем возрасте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многолетних насаждений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Площади многолетних насаждений в плодоносящем возрасте в % к предыдущему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многолетних насаждений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Убранная площадь сельскохозяйственных культур и многолетних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(окончательные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многолетних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 Валовые сборы сельскохозяйственных культур и многолетних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(предварительные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(окончательные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 Валовые сборы сельскохозяйственных культур и многолетних насаждений в % к предыдущему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(предварительные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(окончательные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 Урожайность сельскохозяйственных культур и многолетних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(в сезон проведения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(предварительные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(окончательные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многолетних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 Урожайность сельскохозяйственных культур и многолетних насаждений в % к предыдущему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(предварительные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 Поголовье скота и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 Поголовье скота и птицы в % к предыдущему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3.19. Производство продукции животноводства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 Производство продукции животноводства в % к предыдущему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3.21. Производство основных видов продукции сельского хозяйства на душу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3.22. Реализация сельскохозяйственной продукции сельскохозяйственными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3.23. Остатки сельскохозяйственной продукции в сельскохозяйственных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3.24. Остатки сельскохозяйственной продукции в сельскохозяйственных организациях в % к предыдущему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3.25. Площадь сельскохозяйственных культур, подлежащая уборке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(в сезон проведения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3.26. Убранная (обмолоченная) площадь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(в сезон проведения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3.27. Убранная (обмолоченная) площадь в % к предыдущему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(в сезон проведения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3.28. Доля убранной (обмолоченной)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(в сезон проведения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3.29. Намолочено (собрано)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(в сезон проведения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3.30. Намолочено (собрано) сельскохозяйственных культур в % к предыдущему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(в сезон проведения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3.31. Количество сельскохозяйственных 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3.32. Внесено минеральных удобрений (в пересчете на 100 % питательных веществ)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сельскохозяйственных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удобрений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3.33. Внесено органических удобрений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3.34. Внесено минеральных удобрений (в пересчете на 100 % питательных веществ) на гектар посевной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3.35. Внесено органических удобрений на гектар посевной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3.36. Удельный вес площади с внесенными минеральными удобрениями в общей посевной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3.37. Удельный вес площади с внесенными органическими удобрениями в общей посевной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3.38. Наличие сельскохозяйственной техники в сельскохозяйственных организациях на конец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3.39. Поступление новой сельскохозяйственной техники в сельскохозяйственных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3.40. Средний живой вес одной головы скота, реализованного на убой или забитого в хозяйстве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3.41. Средний надой молока на одну корову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3.42. Средняя годовая яйценоскость кур-несушек в сельскохозяйственных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3.43. Средний годовой настриг шерсти с одной овцы (в физическом весе)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3.44. Структура производства основных видов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хозяйств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3.45. Расход кормов в сельскохозяйственных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кормов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3.46. Балансы продовольственных ресурсов, ресурсы: запасы на начало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3.47. Балансы продовольственных ресурсов, ресурсы: производство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3.48. Балансы продовольственных ресурсов, ресурсы: импорт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3.49. Балансы продовольственных ресурсов, ресурсы: импорт из государств -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3.50. Балансы продовольственных ресурсов, ресурсы: итого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3.51. Балансы продовольственных ресурсов, использование: производственное потребление и прочее 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3.52. Балансы продовольственных ресурсов, использование: передано в переработку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3.53. Балансы продовольственных ресурсов, использование: потери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3.54. Балансы продовольственных ресурсов, использование: экспорт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3.55. Балансы продовольственных ресурсов, использование: экспорт в государства - члены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3.56. Балансы продовольственных ресурсов, использование: личное потребление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3.57. Балансы продовольственных ресурсов, использование: запасы на конец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3.58. Потребность в семенах сельскохозяйственных культур и посадочном материале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 и многолетних насаждений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3.59. Производство оригинальных семян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3.60. Производство элитных семян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3.61. Наличие семян сельскохозяйственных культур и посадочного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культур и многолетних насаждений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3.62. Производство посадочного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многолетних насаждений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3.63. Производство продукции рыболовства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продукции рыболовства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3.64. Производство продукции рыбоводства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продукции рыбоводства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3.65. Численность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3.66. Численность племенных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3.67. Потребление основных продуктов питания на душу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Объем выполненных строительных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формам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формам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Индекс объема выполненных строительных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формам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формам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Ввод в действие жилых домов и общежитий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Ввод в действие жилых домов на 1 000 человек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Число построенных квартир на 10 000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Ввод в действие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объектов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объектов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Ввод в действие объектов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Ввод в действие производственных мощностей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производственных мощностей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Ввод в действие природоохранных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природоохранных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Внутренняя торговля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Оборот розничной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каналам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группам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каналам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группам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Индекс физического объема оборота розничной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каналам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группам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каналам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группам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Оборот предприятий питания (общественного питания)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Индекс физического объема оборота предприятий питания (общественного питания)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Количество объектов розничной сети, сети предприятий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Площадь зала объектов розничной сети, сети предприятий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Оборот оптовой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Индекс физического объема оборота оптовой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Перевозки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транспорта по видам перевозок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Грузооборот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транспорта по видам перевозок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Перевозки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транспорта по видам перевозок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Пассажирооборот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транспорта по видам перевозок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Наличие единиц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транспортных средств по принадлежности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Легковые автомобили в собственности граждан на 1 000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 Эксплуатационная длина путей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путей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принадлежности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 Плотность путей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 Перевозки грузов автомобильным транспортом по территории государства - члена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регионам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 Структура перевозимых грузов каботажными автомобильными перевозками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регионам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Связь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Доходы от услуг в сфере телекоммуникаций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Доходы от услуг в сфере телекоммуникаций (от населения)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Число абонентов подвижной радиотелефонной (сотовой)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Число абонентов подвижной радиотелефонной (сотовой) связи на 100 человек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Число активных абонентов подвижной радиотелефонной (сотовой) связи, использующих услуги доступа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Число активных абонентов подвижной радиотелефонной (сотовой) связи, использующих услуги доступа к широкополосной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Число активных абонентов фиксированного доступа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Число активных абонентов фиксированного доступа к сети Интернет на 100 человек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Число активных абонентов широкополосного доступа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 Число активных абонентов широкополосного доступа к сети Интернет на 100 человек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скорости передачи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 Число активных абонентов подвижной радиотелефонной (сотовой) связи, использующих услуги доступа к сети Интернет на 100 человек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 Число активных абонентов подвижной радиотелефонной (сотовой) связи, использующих услуги доступа к широкополосной сети Интернет на 100 человек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 Количество активных пользователей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7.14. Удельный вес организаций, использовавших сеть Интернет, в общем числе обследованных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7.15. Удельный вес организаций, использовавших широкополосный доступ к сети Интернет, в общем числе обследованных организаций, имевших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7.16. Удельный вес организаций, имевших веб-сайт, в общем числе обследованных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7.17. Удельный вес организаций, осуществляющих продажи по заказам, переданным с использованием сети Интернет и других глобальных информационных сетей, в общем числе обследованных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7.18. Удельный вес организаций, использовавших облачные сервисы, в общем числе обследованных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Туризм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Количество въездных поездок иностранных граждан в страну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целям поездки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Количество выездных поездок граждан за границу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целям поездки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Число организаций, осуществлявших туристическую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туристической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Число туров, оплаченных туристами и экскурсантами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туризма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Стоимость туров, оплаченных туристами и экскурсантами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туризма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Средняя продолжительность пребывания туристов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туризма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 Численность организованных туристов и экскурсантов, посетивших страну из-за рубежа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 Численность организованных туристов и экскурсантов, выехавших из страны за рубеж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 Численность организованных туристов и экскурсантов, отправленных по маршрутам тура в пределах территории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Окружающая среда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Текущие затраты на охрану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Выбросы загрязняющих веществ в атмосферный воздух от стационарных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загрязняющих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Улавливание и обезвреживание загрязняющих атмосферный воздух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Выбросы парниковых газов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выбросов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секторам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Забор воды из природных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 Использование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 Сброс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 Земельный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земель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 Внесение пестицидов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пестицидов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 Образование отходов производства и потребления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 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9.11. Использование (утилизация) отходов производства и потребления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 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9.12. Обезвреживание отходов производства и потребления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 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9.13. Образование твердых коммунальных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9.14. Использование (утилизация) твердых коммунальных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 Площадь покрытых лесом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 Лесистость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9.17. Лесовосстановление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способу лесовосстановления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9.18. Площадь рубок леса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9.19. Объем заготовленной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Инвестиции в основной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Инвестиции в основной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Индексы физического объема инвестиций в основной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Инвестиции в основной капитал на душу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Структура инвестиций в основной капитал по источникам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Инвестиции в основной капитал, направленные на охрану окружающей среды и рациональное использование природных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Цены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Индекс цен производителей промышленной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промышленной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Средние цены производителей промышленной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промышленной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промышленной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Индекс цен производителей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Средние цены производителей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Индекс цен в строительстве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Индекс цен на 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Индекс цен на машины и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Индекс цен на прочие работы и затраты в строительстве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11.9. Индекс тарифов на перевозку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 Индекс тарифов на услуги связи для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 Индекс потребительских цен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товаров и услуг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 Средние потребительские цены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товаров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географическому охвату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товаров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географическому охвату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Статистика государственных финансов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Бюджет сектора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подсекторам бюджетной системы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операций по источникам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подсекторам бюджетной системы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операций по источникам финансирования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Доходы бюджета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Расходы бюджета сектора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расходов по функциям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Основные показатели исполнения бюджетов (по национальной методологии)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подсекторам бюджетной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подсекторам бюджетной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Доходы консолидированного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Расходы бюджетов (по национальной методологии)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подсекторам бюджетной системы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расходов по функциям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подсекторам бюджетной системы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расходов по функциям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 Источники финансирования дефицита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подсекторам бюджетной системы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подсекторам бюджетной системы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 Фонды социального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фондов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фондов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 Национальные (резервные)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 Налог на добавленную стоимость и акцизы консолидированного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доходов по странам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доходов по странам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 Долг сектора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подсекторам бюджетной системы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источникам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подсекторам бюджетной системы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источникам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валют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 Платежи по погашению и обслуживанию долга сектора государственного управления и других условных долговых обязательств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подсекторам бюджетной системы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подсекторам бюджетной системы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валют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 Государственный долг по национальной методологии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 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 по видам валют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 Долг, гарантированный государством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подсекторам бюджетной системы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источникам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подсекторам бюджетной системы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источникам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валют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 Долг по поручительствам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 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 по видам валют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 Структура внешнего государственного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Денежно-кредитная статистика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Курс национальной валюты и ставки национального (центрального)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валют по периодам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Индекс реального эффективного обменного курса национальной валюты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базисному периоду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базисному периоду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Денежные агрегаты и денежная 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денежных агрегатов по компонентам денежных агрегатов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Ставки по кредитам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срочности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типам получателей кредитов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Задолженность по кредитам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валют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получателей кредитов по видам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Просроченная задолженность по кредитам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валют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Объем кредитов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валют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получателей кредитов по видам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валют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типам правовых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Биржевая торговля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Фондовые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биржам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участников торгов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рынков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биржевых активов (финансовых инструментов)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Товарные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биржам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рынков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Финансовые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Количество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институциональным секторам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финансовых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правовых единиц по структуре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наличию лицензий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Показатели деятельности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институциональным секторам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финансовых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правовых единиц по структуре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наличию лицензий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Внешний сектор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Платежный баланс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классификации операций (стандартное представление)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 Международная инвестиционная позиция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функциональным категориям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активам и обязательствам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 Структура международных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функциональным категориям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 Внешний долг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институциональным секторам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функциональным категориям по срочности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16.5. Платежи по обслуживанию внешнего долга по графику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институциональным секторам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задолженности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16.6. Прямые 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финансовым инструментам по видам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16.7. Внешняя торговля услугами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унифицированному перечню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Платежи по внешней торговле и переводы денег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Платежи за экспорт и импорт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валютам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Количество транзакций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экспорт и импорт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валютам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Трансграничные денежные переводы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Внешняя и взаимная торговля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Экспорт товаров во внешней торговле с государствами, не являющимися членами Евразийского экономического союза: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 (по статистической стоимости), в натуральном выражении (в основной и дополнительных единицах измерения в соответствии с единой Товарной номенклатурой внешнеэкономической деятельности Евразийского экономического союза (ТН ВЭД ЕАЭС))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товарам (по подсубпозициям ТН ВЭД ЕАЭС)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отправления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торгующим странам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транспорта на границе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(актуализированные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товарам (по подсубпозициям ТН ВЭД ЕАЭС)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отправления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торгующим странам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транспорта на границе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Импорт товаров во внешней торговле с государствами, не являющимися членами Евразийского экономического союза: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 (по статистической стоимости), в натуральном выражении (в основной и дополнительных единицах измерения в соответствии с ТН ВЭД ЕАЭС)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товарам (по подсубпозициям ТН ВЭД ЕАЭС)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отправления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торгующим странам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транспорта на границе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(актуализированные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товарам (по подсубпозициям ТН ВЭД ЕАЭС)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отправления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торгующим странам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транспорта на границе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Экспорт товаров во взаимной торговле с государствами - членами Евразийского экономического союза: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натуральном выражении (в основной и дополнительных единицах измерения в соответствии с ТН ВЭД ЕАЭС)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товарам (по подсубпозициям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отправления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торгующим странам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(актуализированные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товарам (по подсубпозициям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отправления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торгующим странам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Импорт товаров во взаимной торговле с государствами - членами Евразийского экономического союза: в стоимостном выражении, в натуральном выражении (в основной и дополнительных единицах измерения в соответствии с ТН ВЭД ЕАЭС)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товарам (по подсубпозициям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отправления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торгующим странам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(актуализированные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товарам (по подсубпозициям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отправления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торгующим странам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Индексы средних цен экспорта во внешней торговле с государствами, не являющимися членами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(актуализированные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Индексы средних цен импорта во внешней торговле с государствами, не являющимися членами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(актуализированные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Индексы средних цен экспорта во взаимной торговле с государствами - членами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 - членам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(актуализированные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 - членам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Индексы средних цен импорта во взаимной торговле с государствами - членами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 - членам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(актуализированные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 - членам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Индексы физического объема экспорта во внешней торговле с государствами, не являющимися членами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(актуализированные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Индексы физического объема импорта во внешней торговле с государствами, не являющимися членами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(актуализированные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Индексы физического объема экспорта во взаимной торговле с государствами - членами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 - членам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(актуализированные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 - членам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Индексы физического объема импорта во взаимной торговле с государствами - членами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 - членам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(актуализированные данные)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месяцам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 - членам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Население и миграция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Численность постоянного населения на начало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 и возрастным группам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Численность постоянного населения столицы без сведений по населенным пунктам, подчиненным администрации города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Численность постоянного населения столицы, включая сведения по населенным пунктам, подчиненным администрации города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 Численность постоянного населения города (кроме столицы) с числом жителей 1 млн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 Средний возраст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 Среднегодовая 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 Общий прирост (убыль)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 Прирост (убыль) населения за счет административно-территориальных преобразований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 Размер территории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 Плотность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 Число живорождений (родившихся живыми)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 Число мертворождений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 Число умерших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 Число умерших детей в возрасте до 1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 Естественный прирост (убыль)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 Общий коэффициент рождаемости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 Общий коэффициент смертности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 Коэффициент младенческой смертности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 Общий коэффициент естественного прироста (убыли)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 Возрастные коэффициенты рождаемости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поселения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возрастным группам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 Суммарный коэффициент рождаемости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19.22. Брутто-коэффициент воспроизводства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19.23. Нетто-коэффициент воспроизводства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19.24. Средний возраст матери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19.25. Ожидаемая продолжительность жизни при рождении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19.26. Ожидаемая продолжительность жизни для лиц, достигших определенного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полу по возрасту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19.27. Число прибывших на постоянное жительство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потокам миграции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возрастным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потокам миграции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19.28. Число выбывших на постоянное жительство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потокам миграции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возрастным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потокам миграции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19.29. Миграционный прирост (отток)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потокам миграции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возрастным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потокам миграции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Рынок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Численность лиц, занимающихся трудовой деятельностью по производству товаров и услуг для собственного использования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Численность лиц, занимающихся трудовой деятельностью по производству товаров для собственного использования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20.3. Численность лиц, занимающихся трудовой деятельностью по производству услуг для собственного использования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 Численность лиц, занимающихся натуральным производством продуктов питания для собственного использования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20.5. Численность лиц, выполняющих неоплачиваемую работу при прохождении профессионально-технической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20.6. Численность лиц, работающих в качестве волонтеров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20.7. Численность лиц, участвующих в других видах трудовой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20.8. Численность населения обследуемого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20.9. Численность рабочей силы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возрастным группам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 Уровень участия в рабочей силе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 Численность занятого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возрастным группам по уровню образования по статусу занятости на основной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статусу инвалидности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 Численность занятого населения, работающего на двух и более работах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 Численность населения, занятого в неформальном секторе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 Уровень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 Численность лиц, не входящих в состав рабочей силы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возрастным группам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 Численность безработных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возрастным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уровню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продолжительности безработицы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поиска работы по статусу инвалидности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 Уровень безработицы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20.18. Средняя продолжительность безработицы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возрастным группам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20.19. Численность молодежи, которая не работает (безработные или не в сфере занятости) и не учится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возрастным группам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 Численность незанятых граждан, обратившихся в службы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20.21. Численность граждан, признанных службами занятости населения безработными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20.22. Численность трудоустроенных службами занятости населения незанятых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20.23. Численность незанятых граждан, состоящих на учете в службах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20.24. Численность незанятых граждан, состоящих на учете в службах занятости населения, в расчете на 100 вакансий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20.25. Численность безработных, зарегистрированных в службах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20.26. Число свободных рабочих мест, заявленных предприятиями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службы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20.27. Уровень зарегистрированной безработицы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20.28. Численность принятых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20.29. Численность принятых работников на дополнительно введенные рабочие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 Численность уволенных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20.31. Численность уволенных работников в связи с сокращением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20.32. Численность уволенных работников по собственному желанию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20.33. Число вакантных рабочих мест (требуемых работников)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20.34. Средняя численность работников (число замещенных рабочих мест)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20.35. Списочная численность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20.36. Средняя численность внешних совместителей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20.37. Средняя численность работников, выполнявших работы по договорам гражданско-правового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20.38. Численность иностранных граждан, привлеченных на работу в страну из других стран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20.39. Численность граждан, выехавших из страны на работу в другие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Число образовательных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уровням образования по формам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Прием обучающихся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образовательные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уровням образования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формам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Численность обучающихся в образовательных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уровням образования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формам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платности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гражданству обучающихся по уровням Международной стандартной классификации образования (МСКО 2011)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Выпуск специалистов из образовательных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уровням образования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формам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уровням Международной стандартной классификации образования (МСКО 2011)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21.5. Численность преподавателей (мастеров производственного обучения, профессорско-преподавательского состава) в образовательных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уровням образования по формам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 Удельный вес школ, обеспеченных оборудованием (услугами)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информационно-коммуникационных технологий для образовательных целей, в общем числе 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уровням Международной стандартной классификации образования (МСКО 2011) по видам оборудования (услуг) информационнокоммуникационных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21.7. Удельный вес школ, имеющих доступ в сеть Интернет, в общем числе 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уровням Международной стандартной классификации образования (МСКО 2011)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21.8. Количество персональных компьютеров, используемых в учебных целях, в расчете на 100 обучающихся в школах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 Удельный вес принятых на обучение в образовательные организации по профессиям и специальностям в сфере информационно-коммуникационных технологий в общей численности принятых на обучение в образовательные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уровням образования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 Удельный вес обучающихся в образовательных организациях по профессиям и специальностям в сфере информационно-коммуникационных технологий в общей численности обучающихся в образовательных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уровням образования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 Удельный вес специалистов, выпущенных из образовательных организаций по профессиям и специальностям в сфере информационно-коммуникационных технологий, в общей численности специалистов, выпущенных из образовательных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уровням образования по полу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Уровень жизни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Общий объем денежных доходов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Среднедушевые денежные доходы населения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 Индекс номинальных денежных доходов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 Индекс номинальных среднедушевых денежных доходов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22.5. Индекс реальных денежных доходов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22.6. Индекс реальных среднедушевых денежных доходов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22.7. Индекс реальных располагаемых денежных доходов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22.8. Уровень бедности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границам бедности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22.9. Черта бедности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22.10. Черта крайней бедности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 Доля денежных доходов (располагаемых ресурсов, потребительских расходов), приходящаяся на каждую из 10-процентных групп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критериям благосостояния по децильным группам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22.12. Коэффициент Джини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критериям благосостояния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22.13. Коэффициент фондов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критериям благосостояния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22.14. Величина прожиточного минимума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социально-демографическим группам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22.15. Стоимость минимального набора продуктов питания в составе потребительской корзины для исчисления величины прожиточного минимума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22.16. Денежные доходы домашних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децильным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домашних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денежных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22.17. Потребительские расходы домашних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децильным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домашних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товаров и услуг в группировке классификации индивидуального потребления по целям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22.18. Потребление основных продуктов питания в домашних хозяйствах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поселения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децильным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домашних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продуктов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 Энергетическая ценность (калорийность) потребленных продуктов питания в среднем на потребителя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децильным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типам домашних хозяйств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22.20. Энергетическая ценность (калорийность) потребленных продуктов питания животного происхождения в среднем на потребителя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децильным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типам домашних хозяйств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 Покупательная способность располагаемых денежных доходов населения (домашних хозяйств)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продуктов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 Численность пенсионеров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пенсий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получателей пенсий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 Средний размер назначенных пенсий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пенсий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получателей пенсий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22.24. Индекс номинального размера пенсий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22.25. Индекс реального размера пенсий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22.26. Размер базовой (фиксированной части) пенсии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22.27. Минимальный размер пенсии по возрасту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22.28. Удельный вес домашних хозяйств, имеющих оборудование (услуги) информационно-коммуникационных технологий, в общем числе домашних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поселения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оборудования (услуг) информационно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 Удельный вес домашних хозяйств, имеющих доступ в сеть Интернет, в общем числе домашних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22.30. Удельный вес домашних хозяйств, не использующих сеть Интернет, в общем числе домашних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факторов, препятствующих доступу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22.31. Удельный вес населения, использующего оборудование информационно-коммуникационных технологий, в общей численности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возрастным группам по уровню образования по видам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22.32. Удельный вес населения, использующего сеть Интернет, в общей численности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поселения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возрастным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уровню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целям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частоте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переносного устройства и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22.33. Удельный вес населения, не использующего сеть Интернет, в общей численности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причинам, по которым сеть Интернет не используется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22.34. Удельный вес населения, обладающего навыками работы с информационно-коммуникационными технологиями, в общей численности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возрастным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типам навыков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Наука и инновации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 Количество предприятий (организаций), выполнявших научные исследования и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секторам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 Выполненный объем научных исследований и разработок (по договорным ценам)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секторам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 Научно-технические работы (продукция,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секторам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 Затраты на научные исследования и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секторам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23.5. Внутренние затраты на научные исследования и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 по секторам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23.6. Отгружено (передано) инновационной продукции собственного производства в фактических отпускных ценах (без налогов, включаемых в выручку)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23.7. Удельный вес отгруженной инновационной продукции в общем объеме отгруженной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23.8. Удельный вес отгруженной инновационной продукции в общем объеме экспорта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23.9. Затраты на инновационную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 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23.10. Удельный вес организаций, осуществлявших затраты на инновационную деятельность, в общем числе обследованных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 Удельный вес организаций, осуществлявших инновации бизнес- процессов, в общем числе обследованных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 Удельный вес организаций, осуществлявших продуктовые инновации, в общем числе обследованных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 Отношение затрат на инновационную деятельность к общему объему отгруженных товаров, выполненных работ,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 Персонал, занятый исследованиями и разработками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Статистика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Количество действующих малых предприятий (включая микропредприятия)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Число замещенных рабочих мест малых предприятий (включая микропредприятия)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Среднесписочная численность работников малых предприятий (включая микропредприятия)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25.4. Оборот малых предприятий (включая микропредприятия)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25.5. Выручка от реализации (продажи) продукции (работ, услуг) малых предприятий (включая микропредприятия)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25.6. Инвестиции в основной капитал малых предприятий (включая микропредприятия)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25.7. Чистая прибыль (убыток) малых предприятий (включая микропредприятия)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25.8. Удельный вес малых предприятий (включая микропредприятия) в валовом внутреннем продукте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25.9. Удельный вес малых предприятий (включая микропредприятия) в валовой добавленной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25.10. Удельный вес малых предприятий (включая микропредприятия) в общем объеме выпущенной промышленной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 Удельный вес малых предприятий (включая микропредприятия) в объеме инвестиций в основной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 Удельный вес малых предприятий (включая микропредприятия) в обороте розничной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25.13. Количество зарегистрированных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25.14. Количество действующих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Предприятия с иностранными инвестициями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 Количество действующих организаций (предприятий) с иностранными инвестициями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 Уставный фонд (капитал) организаций (предприятий) с иностранными инвестициями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26.3. Объем производства продукции (работ, услуг) организаций (предприятий) с иностранными инвестициями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Государственные закупки*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 Стоимость заключенных договоров (контрактов) о закупках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источникам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виду предмета закупки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способам закупок, в том числе по процедурам, проводимым в электронном формате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стране происхождения товаров 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стране регистрации поставщиков (подрядчиков, исполнителей)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товаров (работ, услуг)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источникам финансирования по виду предмета закупки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способам закупок, в том числе по процедурам, проводимым в электронном формате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стране происхождения товаров 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стране регистрации поставщиков (подрядчиков, исполнителей)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товаров (работ, услуг)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 Количество процедур закупок, извещения о проведении которых размещены на веб-портале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способам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способам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27.3. Количество завершенных процедур закупок (по факту заключения договора (контракта) о закупке, признания процедуры закупки несостоявшейся либо отмены процедуры закупки)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способам закупок, в том числе по процедурам, проводимым в электронном формате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способам закупок, в том числе по процедурам, проводимым в электронном формате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 Количество процедур закупок, которые не привели к заключению договора (контракта) о закупке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способам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способам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27.5. Количество поданных потенциальными поставщиками (подрядчиками, исполнителями) заявок (предложений) на участие в завершенных процедурах закупок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способам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стране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поставщиков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(подрядчиков, исполнителей)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способам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стране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поставщиков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(подрядчиков, исполнителей)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27.6. Количество заявок (предложений), не допущенных к определению поставщика (подрядчика, исполнителя) - победителя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способам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стране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поставщиков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(подрядчиков, исполнителей)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способам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стране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поставщиков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(подрядчиков, исполнителей)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27.7. Количество заключенных договоров (контрактов) о закупках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способам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стране регистрации потенциальных поставщиков (подрядчиков, исполнителей) по стране происхождения товаров (работ, услуг)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способам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стране регистрации потенциальных поставщиков (подрядчиков, исполнителей) по стране происхождения товаров (работ,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Аудиторы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28.1. Количество аудиторских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 Объем услуг, оказанных аудиторскими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28.3. Количество аудиторов - индивидуальных предпринимателей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28.4. Объем услуг, оказанных аудиторами - индивидуальными предпринимателями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28.5. Количество аудиторов, имеющих квалификационный аттестат (свидетельство)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28.6. Количество выданных аудиторских заключений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Основные фонды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 Основные фонды: наличие на начало года поступило за год - всего введено новых основных фондов поступило по прочим источникам выбыло за год - всего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за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по прочим причинам наличие на конец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 Коэффициент обновления основных средств (фондов)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29.3. Коэффициент выбытия основных средств (фондов)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29.4. Степень амортизации (износа) основных средств (фондов) (на конец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Стоимость рабочей силы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30.1. Среднемесячная номинальная заработная плата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географическому охвату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географическому охвату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30.2. Индекс номинальной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географическому охвату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географическому охвату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30.3. Индекс реальной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географическому охвату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географическому охвату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30.4. Минимальный размер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30.5. Затраты на рабочую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статьям затрат на рабочую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</w:tbl>
    <w:bookmarkStart w:name="z5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Информация предоставляется в Департамент конкурентной политики и политики в области государственных закупок Евразийской экономической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bookmarkStart w:name="z54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 О Р М А Т Ы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Евразийской экономической комиссии официальной статистической информации уполномоченными органами государств – членов Евразийского экономического союза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ВВП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ВВП на душу населения и на одного занятого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Справочно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(-1)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на душу населения, тысяч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на душу населения по НИС,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на одного занятого, тысяч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1-2 заполняются с одним знаком после запятой.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ВВП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Валовой внутренний продукт</w:t>
      </w:r>
      <w:r>
        <w:br/>
      </w:r>
      <w:r>
        <w:rPr>
          <w:rFonts w:ascii="Times New Roman"/>
          <w:b/>
          <w:i w:val="false"/>
          <w:color w:val="000000"/>
        </w:rPr>
        <w:t>Счет производства по видам экономической деятельности</w:t>
      </w:r>
    </w:p>
    <w:bookmarkStart w:name="z5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текущих ценах; миллионов единиц национальной валюты)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основных ценах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ВВП/ВДС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деталей и 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коммуникационного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морских судов и лодок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информационным и коммуникационным оборудованием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книг, периодических публикаций и другие виды издательской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программного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кинофильмов, видеофильмов и телевизионных программ, фонограмм и музыкальных записей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и переработке данных; веб-порталы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информационных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оборудования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финансового посредничества, измеряемые косвенным образом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видам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Собирательные группировки цифровой экономики: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информационно-коммуникационных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26.1+26.2+26.3+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26.4+ 26.8+46.5+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58.2+61+62+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63.1+95.1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информационных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58.2+62+63.1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контента и средств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58.1+59+ 60+63.9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Собирательная классификационная группировка видов экономической деятельности высокого технологичного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виды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21+26+30.1+30.3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Среднетехнологичные высокого уровня виды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20+25.4+27+28+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29+30+ 32.5+33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По строкам 69-72 данные заполняются по собирательным классификационным группировкам в соответствии с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Рекомендацией Коллегии Евразийской экономической комиссии от 20 июля 2018 г. № 10 "О собирательных классификационных группировках видов экономической деятельности для формирования статистических показателей в целях реализации цифровой повестки Евразийского экономического союза".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строкам 73-75 данные заполняются по собирательным классификационным группировкам видов экономической деятельности высокого технологичного уровня в соответствии с Рекомендацией Коллегии Евразийской экономической комиссии от 20 декабря 2022 г. № 45 "О собирательных классификационных группировках видов экономической деятельности высокого технологичного уровня, наукоемких видов экономической деятельности (услуг) и высокотехнологичных товаров".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Графы 1-3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 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F01.03.01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ВВП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физического объема и дефляторы валового внутреннего продукта</w:t>
      </w:r>
      <w:r>
        <w:br/>
      </w:r>
      <w:r>
        <w:rPr>
          <w:rFonts w:ascii="Times New Roman"/>
          <w:b/>
          <w:i w:val="false"/>
          <w:color w:val="000000"/>
        </w:rPr>
        <w:t>по видам экономической деятельности</w:t>
      </w:r>
    </w:p>
    <w:bookmarkStart w:name="z5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процентах к предыдущему году)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ВВП/ ВДС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Индекс- дефлятор ВВП/ ВДС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деталей и 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коммуникационного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морских судов и лодок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информационным и коммуникационным оборудованием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книг, периодических публикаций и другие виды издательской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программного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 и телевизионных программ, фонограмм и музыкальных записей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и переработке данных; веб-порталы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информационных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оборудования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финансового посредничества, измеряемые косвенным образом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видам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Собирательные группировки цифровой экономики: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информационнокоммуникационных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26.1+26.2+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26.3+26.4+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26.8+46.5+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58.2+61+62+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63.1+95.1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информационных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58.2+62+63.1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контента и средств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58.1+59+60+63.9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Собирательная классификационная группировка видов экономической деятельности высокого технологичного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уровня.: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виды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21+26+30.1+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Среднетехнологичные высокого уровня виды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20+25.4+27+ 28+29+30+ 32.5+33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По строкам 69-72 данные заполняются по собирательным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классификационным группировкам в соответствии с Рекомендацией Коллегии Евразийской экономической комиссии от 20 июля 2018 г. № 10 "О собирательных классификационных группировках видов экономической деятельности для формирования статистических показателей в целях реализации цифровой повестки Евразийского экономического союза".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строкам 73-75 данные заполняются по собирательным классификационным группировкам видов экономической деятельности высокого технологичного уровня в соответствии с Рекомендацией Коллегии Евразийской экономической комиссии от 20 декабря 2022 г. № 45 "О собирательных классификационных группировках видов экономической деятельности высокого технологичного уровня, наукоемких видов экономической деятельности (услуг) и высокотехнологичных товаров".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Индекс физического объема ВВП / ВДС приводится в постоянных ценах.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Графы 1-2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ВВП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Валовой внутренний продукт и образование доходов по видам экономической деятельности</w:t>
      </w:r>
    </w:p>
    <w:bookmarkStart w:name="z57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текущих ценах; миллионов единиц национальной валюты)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наемных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чистые налоги на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 и валовой смешанный доход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основного капитала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деталей и 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коммуникационного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информационным и коммуникационным оборудованием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книг, периодических публикаций и другие виды издательской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 и телевизионных программ, фонограмм и музыкальных записей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и переработке данных; веб-порталы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информационных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оборудования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финансового посредничества, измеряемые косвенным образом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видам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Собирательные группировки цифровой экономики: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информационнокоммуникационных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26.1+26.2+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26.3+26.4+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26.8+46.5+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58.2+61+62+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63.1+95.1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58.2+62+63.1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контента и средств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58.1+59+60+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Собирательная классификационная группировка видов экономической деятельности высокого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технологичного уровня: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виды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21+26+30.1+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Среднетехнологичные высокого уровня виды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20+25.4+27+ 28+ 29+30+ 32.5+33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По строкам 65-68 данные заполняются по собирательным классификационным группировкам в соответствии с Рекомендацией Коллегии Евразийской экономической комиссии от 17 июля 2018 г. № 10 "О собирательных классификационных группировках видов экономической деятельности для формирования статистических показателей в целях реализации цифровой повестки Евразийского экономического союза".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строкам 69-71 данные заполняются по собирательным классификационным группировкам видов экономической деятельности высокого технологичного уровня в соответствии с Рекомендацией Коллегии Евразийской экономической комиссии от 20 декабря 2022 г. № 45 "О собирательных классификационных группировках видов экономической деятельности высокого технологичного уровня, наукоемких видов экономической деятельности (услуг) и высокотехнологичных товаров".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F01.05.01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ВВП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валового внутреннего продукта, индексы физического объема и дефляторы элементов использования ВВП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национальной валюты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объема, %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Индекс- дефлятор,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текущих ценах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постоянных ценах без исключения сезонного фактора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конечное потребление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некоммерческих организаций, обслуживающих домашние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накопление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запасов материальных оборотных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экспорт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статистическое расхождение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1-4 заполняются с одним знаком после запятой.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F01.07.04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ВВП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9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Валовой внутренний продукт Раздел I. Валовой внутренний продукт</w:t>
      </w:r>
    </w:p>
    <w:bookmarkEnd w:id="352"/>
    <w:bookmarkStart w:name="z59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(миллионов единиц национальной валюты)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текущих ценах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 г.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202__(-1) г.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постоянных ценах без исключения сезонного фактора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 г.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202__(-1) г.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Графы 1-2 заполняются с одним знаком после запятой.</w:t>
            </w:r>
          </w:p>
        </w:tc>
      </w:tr>
    </w:tbl>
    <w:bookmarkStart w:name="z595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Индексы физического объема валового внутреннего продукта</w:t>
      </w:r>
    </w:p>
    <w:bookmarkEnd w:id="358"/>
    <w:bookmarkStart w:name="z59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постоянных ценах; в процентах)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предыду-щему кварталу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соответствующему кварталу 202__(-1)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 г. I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202__(-1) г.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Графы 1-2 заполняются с одним знаком после запятой.</w:t>
            </w:r>
          </w:p>
        </w:tc>
      </w:tr>
    </w:tbl>
    <w:bookmarkStart w:name="z59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III. Индекс-дефлятор валового внутреннего продукта</w:t>
      </w:r>
    </w:p>
    <w:bookmarkEnd w:id="361"/>
    <w:bookmarkStart w:name="z59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процентах)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предыдущему кварталу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соответствующему кварталу 202__(-1)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 г.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202__(-1) г.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Графы 1-2 заполняются с одним знаком после запятой.</w:t>
      </w:r>
    </w:p>
    <w:bookmarkEnd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IV. Валовой внутренний продукт по видам 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за январь- </w:t>
      </w:r>
    </w:p>
    <w:bookmarkStart w:name="z60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(нарастающим итогом)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/ ВДС, млн. единиц национальной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ВВП / ВДС,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Индекс- дефлятор ВВП / ВДС,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финансового посредничества, измеряемые косвенным образом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видам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ВВП/ ВДС приводится в текущих ценах; индекс физического объема ВВП/ВДС - в постоянных ценах.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Графы 1-3 заполняются с одним знаком после запятой.</w:t>
            </w:r>
          </w:p>
        </w:tc>
      </w:tr>
    </w:tbl>
    <w:bookmarkStart w:name="z60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V. Валовой внутренний продукт по видам экономической деятельности за __квартал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КДЕС, ред.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/ ВДС, млн. единиц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ВВП / ВДС,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Индекс- дефлятор ВВП / ВДС,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финансового посредничества, измеряемые косвенным образом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видам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ВВП/ ВДС приводится в текущих ценах; индекс физического объема ВВП/ВДС - в постоянных ценах.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Графы 1-3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F01.08.04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ВВП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I. Использование валового внутреннего продукта, индексы физического объема и дефляторы элементов использования ВВП</w:t>
      </w:r>
      <w:r>
        <w:br/>
      </w:r>
      <w:r>
        <w:rPr>
          <w:rFonts w:ascii="Times New Roman"/>
          <w:b/>
          <w:i w:val="false"/>
          <w:color w:val="000000"/>
        </w:rPr>
        <w:t>за январь-________202__г.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национальной валюты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(в постоянных ценах),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Индекс- дефлятор,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текущих ценах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постоянных ценах без исключения сезонного фактора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конечное потребление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некоммерческих организаций, обслуживающих домашние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накопление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запасов материальных оборотных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экспорт товаров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статистическое 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Использование валового внутреннего продукта, индексы физического объема</w:t>
      </w:r>
      <w:r>
        <w:br/>
      </w:r>
      <w:r>
        <w:rPr>
          <w:rFonts w:ascii="Times New Roman"/>
          <w:b/>
          <w:i w:val="false"/>
          <w:color w:val="000000"/>
        </w:rPr>
        <w:t>и дефляторы элементов использования ВВП</w:t>
      </w:r>
      <w:r>
        <w:br/>
      </w:r>
      <w:r>
        <w:rPr>
          <w:rFonts w:ascii="Times New Roman"/>
          <w:b/>
          <w:i w:val="false"/>
          <w:color w:val="000000"/>
        </w:rPr>
        <w:t>за __ квартал 202_ года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национальной валюты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(в постоянных ценах), %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Индекс- дефлятор,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текущих ценах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постоянных ценах без исключения сезонного фактора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конечное потребление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некоммерческих организаций, обслуживающих домашние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накопление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запасов материальных оборотных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экспорт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статистическое расхождение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Графы 1-4 заполняются с одним знаком после запятой.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 индексы промышленного производства по видам экономической деятельности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КДЕС, ред.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действующих предприятий промышленности,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валюты, в текущих ценах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году, в постоянных ценах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валюты, в текущих ценах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году, предшествующему предыдущему, в постоянных ценах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меховых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соломки и материалов для плетения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древесной массы и целлюлозы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смесей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деталей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коммуникационного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техники и оборудования (за исключением компьютеров и периферийного оборудования)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морских судов и лодок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и космических летательных аппаратов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транспортного оборудования, не включенного в другие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Собирательные классификационные группировки видов экономической деятельности высокого технологичного уровня: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ысокотехнологичные виды экономической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21+26+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30.1+30.3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Среднетехнологичные высокого уровня виды экономической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20+25.4+27 +28+29+30 +32.5+33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Графа 1 заполняется в целых числах, графы 2-5 - с одним знаком после запятой.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F02.01.12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(MM)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 индексы промышленного производства по видам экономической деятельности за январь- </w:t>
      </w:r>
    </w:p>
    <w:bookmarkStart w:name="z62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промышленного производства, в текущих ценах, миллионов единиц национальной валюты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постоянных ценах, 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промышленного производства, в текущих ценах, миллионов единиц национальной валюты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постоянных ценах за период с начала года в % к соответствующему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 по отношению к предыдущему месяцу текущего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 по отношению к соответствующему месяцу предыдущего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года к соответствующему периоду предыдущего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меховых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соломки и материалов для плетения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древесной массы и целлюлозы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записанных материалов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кокса и продуктов нефтепереработки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смесей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техники и оборудования (за исключением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компьютеров и периферийного оборудования)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и космических летательных аппаратов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транспортного оборудования, не включенного в другие категории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система, контроль над сбором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распределением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1-6 заполняются с одним знаком после запятой.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промышленной продукции в натуральном выражении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СРА 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выпуск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Необработанный лесоматериал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и лигнит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(природная смесь углеводородов), включая нефть, полученную из битуминозных минералов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06.10.10.100_L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природного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06.10.10.200_L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 в сжиженном или газообразном состоянии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свинина, баранина, козлятина, конина и мясо прочих животных семейства лошадиных, свежее или охлажденное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свежее или охлажденное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свежая или охлажденная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свежая или охлажденная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козлятина, свежая или охлажденная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Пригодные для употребления в пищу субпродукты крупного рогатого скота, свиные, бараньи, козьи, лошадей и прочих животных семейства лошадиных, свежие или охлажденные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крупного рогатого скота, свежие или охлажденные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10.11.20.100_L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свиные, свежие или охлажденные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10.11.20.200_L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бараньи, свежие или охлажденные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10.11.20.300_L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козьи, свежие или охлажденные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10.11.20.400_L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Замороженное мясо и пригодные для употребления в пищу субпродукты; прочее мясо и пригодные для употребления в пищу субпродукты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замороженное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замороженная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замороженная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козлятина, замороженная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домашней птицы, свежее или охлажденное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домашней птицы, замороженное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Пригодные для употребления в пищу субпродукты домашней птицы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 и аналогичные продукты из мяса, субпродуктов или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Переработанная и консервированная рыба, ракообразные и моллюски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свежая, охлажденная 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 и прочее мясо рыбы (включая фарш), свежее или охлажденное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сок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Виноградный сок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 сок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масла, нерафинированные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соевое масло, нерафинированное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и его фракции, нерафинированные (кроме химически модифицированных)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10.41.24.100_L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рапсовое и его фракции, нерафинированные (кроме химически модифицированных)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10.41.26.100_L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горчичное и его фракции, нерафинированные (кроме химически модифицированных)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10.41.26.300_L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льняное и его фракции, нерафинированные (кроме химически модифицированных)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10.41.29.200_L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рыжиковое и его фракции, нерафинированные (кроме химически модифицированных)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10.41.29.500_L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сафлоровое и его фракции, нерафинированные (кроме химически модифицированных)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10.41.24.200_L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 масла, кроме остатков (осадков)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жидкое 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молочные пасты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и творожные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твердые, сыры в порошке, сыры голубые и сыры необработанные прочие, кроме сыра плавленого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полумолотый или цельносмолотый, или шелушенный, или дробленый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зерновых культур, овощных и других растительных культур; смеси из них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и пшенично-ржаная мука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грубого помола и гранулы, и прочие продукты из зерновых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хлебобулочные недлительного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 аналогичные мучные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Рафинированный тростниковый или свекловичный сахар и химически чистая сахароза, в твердом состоянии без вкусоароматических или красящих добавок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и пищевые продукты, содержащие какао (кроме подслащенного какао- порошка), в неупакованном виде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и пищевые продукты, содержащие какао (кроме подслащенного какао- порошка), не в неупакованном виде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соль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корма для сельскохозяйственных животных, кроме муки и гранул из люцерны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спирт питьевой с содержанием спирта по объему не более 45,4%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11.01.10.630_L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Шелковая пряжа и пряжа, крученая из шелковых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Шерстяная пряжа, расфасованная или не расфасованная для розничной продажи; пряжа из тонкого или грубого волоса животных, или из конского волоса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Хлопчатобумажная пряжа (за исключением швейных ниток)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Льняная пряжа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(без специальных тканей) из натуральных волокон, кроме хлопка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шелка или шелковых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шерсти или тонкого или грубого волоса животных, или конского волоса, подвергнутого кардо- и гребнечесанию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льняные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Хлопчатобумажные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(без специальных тканей) из химических комплексных нитей и штапельных волокон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Ворсовые полотна, махровые полотна, трикотажные или вязаные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трикотажные машинного или ручного вязания (кроме ворсовых)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13.91.19.100_L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 и изделия из него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13.91.19.200_L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и дорожные пледы, кроме электрических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Столовое белье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и кухонное белье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ковровые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 и изделия из них, кроме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Металлизированная пряжа или металлизированная позументная тесьма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металлической нити и ткани из металлизированной пряжи,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нити и шнуры с текстильным покрытием; текстильная пряжа и ленты, пропитанные или с покрытием из резины или пластмассы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Ткани, пропитанные или с покрытием,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Кордные ткани из высокопрочной нейлоновой пряжи или прочей полиамидной, полиэфирной или вискозной пряжи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 и изделия технического назначения (включая фитили, калильные сетки газовых фонарей, текстильные шланги, конвейерные ленты и приводные ремни, ситовые ткани и фильтровальные ткани)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Узкие ткани; узкие ткани с основой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одежда, трикотажная или вязаная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верхняя одежда, мужская и для мальчиков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верхняя одежда, женская и для девочек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Нательное белье, трикотажное и вязаное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аксессуары одежды для детей младшего возраста, трикотажные или вязаные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костюмы, лыжные костюмы, купальные костюмы и прочая одежда, трикотажная или вязаная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 (варежки) и митенки, трикотажные или вязаные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готовые аксессуары одежды и части одежды или аксессуаров одежды,трикотажные или вязаные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для детей младшего возраста и аксессуары одежды из текстильных материалов, кроме трикотажных или вязаных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костюмы, лыжные костюмы, купальные костюмы; прочая одежда из текстильных материалов, кроме трикотажных или вязаных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Носовые платки, шали, шарфы, платки, вуали, галстуки, шейные платки, перчатки и прочие готовые аксессуары к одежде; части одежды или аксессуаров к одежде из текстильных материалов, кроме трикотажных или вязаных,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прочие головные уборы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аксессуары одежды и изделия прочие из меха, кроме головных уборов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Колготы, рейтузы, чулки, носки и прочие чулочноносочные изделия, трикотажные или вязаные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Джемперы, пуловеры, кардиганы, жилеты и аналогичные изделия, трикотажные или вязаные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Замша; лаковая кожа и лаковая ламинированная кожа; металлизированная кожа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Чемоданы, дамские сумки и аналогичные изделия, из натуральной кожи, сочетаний кожи, листов пластмассы, текстильных материалов, вулканизованных волокон или картона; дорожные наборы, используемые для личной гигиены, шитья или для чистки одежды или обуви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кроме спортивной, защитной и ортопедической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обувь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и прочая обувь,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обуви из кожи; вкладные стельки, подпяточники и аналогичные изделия; гетры, гамаши и аналогичные изделия, и их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продольно распиленные или расколотые, разделенные на слои или лущеные, толщиной не более 6 мм; деревянные железнодорожные или трамвайные шпалы, непропитанные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лесоматериалы; деревянные железнодорожные и трамвайные шпалы (поперечины), пропитанные или обработанные другим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Древесностружечные плиты и аналогичные плиты из древесины или других одревесневших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 паркетные панели или плиты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Окна, балконные двери и их коробки, двери и их коробки, и пороги, деревянные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целлюлоза и целлюлоза из прочих волокнистых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целлюлоза, натронная или сульфатная, кроме растворимых сортов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целлюлоза, сульфитная, кроме растворимых сортов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масса; полуцеллюлоза; масса из волокнистых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целлюлозных материалов, кроме древесины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 и аналогичные материалы для оклеивания стен; прозрачная бумага для окон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усл.кусков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топливо (автомобильный бензин), включая авиационный бензин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 (топливо дизельное)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топочный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19.20.28.001 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серная; олеум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20.13.24.300 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натрия (каустическая сода)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20.13.25.200_L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Гипохлориты, хлораты и перхлораты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20.15.10.700 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 (в пересчете на 100% питательных веществ)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удобрения, минеральные или химические (в пересчете на 100% питательного вещества)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удобрения, минеральные или химические (в пересчете на 100% питательного вещества)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удобрения, минеральные или химические (в пересчете на 100% питательного вещества)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(хлористый калий) (в пересчете на 100% питательного вещества)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20.15.51_L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не включенные в другие группировки (в пересчете на 100% питательных веществ)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Лакокрасочные материалы на основе полимеров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лакокрасочные материалы и связанные продукты;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 полиграфические краски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и стиральные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волокна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волокна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резиновые шины, покрышки и камеры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пневматические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шины и покрышки для легковых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пневматические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шины и покрышки для автобусов, грузовых автомобилей или для использования в авиации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и твердые неполимерные материалы для покрытия пола, т.е. упругие напольные покрытия, такие как виниловое покрытие, линолеум и т.д.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Листовое стекло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 полированное листовое стекло и листовое стекло с матовой или полированной поверхностью, но не обработанное другим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Гнутое и обработанное листовое стекло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стекло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зеркала; многослойные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изолирующие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стеклопакеты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23.12.13.300 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Огнеупорные кирпичи, блоки, плитки и аналогичные огнеупорные керамические строительные изделия, кроме изделий из кремнеземистой каменной муки или диатомитовых земель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Огнеупорные цементы, строительные растворы, бетоны и аналогичные составы,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плитки и плиты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Неогнеупорный керамический строительный кирпич, керамические блоки для полов, несущие или облицовочные керамические плитки и аналогичные керамические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усл. кирпичей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Кровельная черепица, дефлекторы, зонты для дымовых труб, части дымоходов и вытяжных труб, архитектурные украшения и прочие керамические строительные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трубы, изоляционные трубопроводы, водоотводы и фитинги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Санитарно-технические изделия из керамики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глиноземистый цемент, шлаковый цемент и аналогичные гидравлические цементы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Негашеная известь, гашеная известь и гидравлическая известь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и блоки, строительные из цемента, бетона или искусственного камня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усл. кирпичей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23.61.11.300_L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блоки и прочие изделия для зданий или сооружений из цемента, бетона или искусственного камня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гипса, используемые в строительстве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Бетон, готовый для заливки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минеральные теплоизоляционные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23.99.19.310_L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Передельный и зеркальный чугун в чушках, болванках или в прочих первичных формах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Нелегированная сталь в слитках или в прочих первичных формах и полуфабрикаты из нелегированной стали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Нержавеющая сталь в слитках или прочих первичных формах и полуфабрикаты из нержавеющей стали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легированная сталь в слитках или в прочих первичных формах и полуфабрикаты из прочей легированной стали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 горячекатаный прокат из стали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 холоднокатаный прокат из стали шириной не менее 600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 прокат из стали, плакированный, с гальваническим или другим покрытием, и плоский прокат из быстрорежущей стали и из кремнистой электротехнической стали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пустотелые профили и связанные фитинги, стальные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Электронно-лучевые приемные телевизионные трубки; передающие телевизионные трубки; прочие электронно-лучевые трубки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Магнетроны, клистроны, приборы СВЧ и прочие электронные вакуумные или газонаполненные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Диоды; транзисторы; тиристоры, диодные и триодные тиристоры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Полупроводниковые приборы;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светоизлучающие диоды; пьезоэлектрические кристаллы в сборе; их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интегральные схемы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электронных ламп и трубок, и прочих электронных компонентов,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Смонтированные печатные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Звуковые платы, видеоплаты, сетевые и аналогичные платы для машин автоматической обработки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со встроенными интегральными схемами (смарт-карты)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машины массой не более 10 кг для автоматической обработки данных, такие как лэптопы, и ноутбуки; карманные персональные компьютеры и аналогичные компьютеры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кассовые терминалы, банкоматы и аналогичные машины, подключаемые к машине или сети обработки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машины для автоматической обработки данных, содержащие в одном корпусе, по крайней мере, центральный процессор и устройство ввода и вывода, объединенные или 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машины для автоматической обработки данных, поставляемые в виде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цифровые машины для автоматической обработки данных, содержащие или не содержащие в одном корпусе одно или два из следующих устройств: запоминающие устройства, устройства ввода, устройства вывода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ввода или вывода данных, содержащие или не содержащие в одном корпусе запоминающие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проекты, преимущественно используемые в системах автоматической обработки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Устройства, выполняющие две или боле из следующих функций: печатание, сканирование, копирование, пересылка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Запоминающие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Полупроводниковые запоминающие устройства, сохраняющие информацию при выключении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машин для автоматической обработки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Передающая аппаратура с приемными устройствами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Передающая аппаратура без приемных устройств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 камеры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Проводные телефонные аппараты с беспроводной трубкой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аппараты для сотовых сетей связи или для прочих беспроводных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телефонные аппараты и аппаратура для передачи или приема голоса, изображений или прочих данных, включая аппараты для коммуникации в сети проводной или беспроводной связи (такой как локальная или глобальная сеть связи)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электрической телефонной или телеграфной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и антенные отражатели всех видов, и их части; части передающей радио- и телевизионной аппаратуры и телевизионных камер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охранной или пожарной сигнализации и аналогичная аппаратура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 (кроме автомобильных), работающие без внешнего источника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не работающие без внешнего источника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 приемники, совмещенные или не совмещенные с широковещательными радиоприемниками или аппаратурой для записи или воспроизведения звука или изображения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Электропроигрывающие устройства, проигрыватели грампластинок, кассетные проигрыватели и прочая аппаратура для воспроизведения звука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Магнитофоны и прочая аппаратура для записи звука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 для записи и прочая аппаратура для записи или воспроизведения изображения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без встроенной телевизионной приемной аппаратуры и в основном не используемые в системах автоматической обработки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и подставки для них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Громкоговорители; головные телефоны, наушники и комбинированные устройства, состоящие из микрофона громкоговорителя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усилители звуковых частот;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электрических усилителей звука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аппаратура для радиотелефонной или радиотелеграфной связи,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звукового и видеооборудования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радиоприемной и радиопередающей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приставки (используемые с телевизионным приемником или оборудованные встроенным экраном) и прочие коммерческие и азартные игры с электронным дисплеем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радиолокационной и радионавигационной вспомогательной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фотокамеры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на жидких кристаллах; лазеры, кроме лазерных диодов; прочие оптические приборы и инструменты,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устройств на жидких кристаллах, лазеров (кроме лазерных диодов), прочих оптических приборов и инструментов,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Магнитные носители, незаписанные, кроме карт с магнитной полосой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носители, незаписанные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носители информации, включая матрицы и оригиналы для производства дисков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с магнитной полосой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Электролампы накаливания или газоразрядные лампы; дуговые лампы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холодильники и морозильники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стиральные 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27.51.13.100_L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Лифты, скиповые подъемники, эскалаторы и движущиеся пешеходные дорожки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для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Рыхлители и культиваторы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28.30.32.100_L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 для использования в сельском хозяйстве, включая садоводство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28.30.33.300_L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Разбрасыватели органических и минеральных удобрений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 для газонов, парков или спортивных площадок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 (включая режущие аппараты, монтируемые на тракторе), не включенные в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уборки корнеклубнеплодов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силосоуборочные, самоходные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28.30.59.600_L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28.30.59.100_L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Самозагружающиеся или саморазгружающиеся прицепы и полуприцепы для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Токарные металлорежущие станки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Гибочные, кромкогибочные и правильные машины для обработки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ножницы, пробивные и вырубные машины для обработки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Ковочные или штамповочные машины и молоты; гидравлические прессы и прессы для обработки металлов,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Автосамосвалы для использования вне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для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 для перевозки 10 или более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 для перевозки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Седельные автомобили- тягачи для полуприцепов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 установленными двигателями для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для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прицепы и полуприцепы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тракторные, кроме используемых в сельском и лесном хозяйстве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29.20.23.001_L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прицепов, полуприцепов и прочих транспортных средств, не оснащенных двигателями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квт.ч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произведенная атомными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квт.ч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35.11.10.300_L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произведенная гидроэлектростанциями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квт.ч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35.11.10.400_L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произведенная возобновляемыми источниками электроэнергии, кроме гидроэлектроэнергии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квт.ч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35.11.10.001_L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произведенная тепловыми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квт.ч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35.11.10.002_L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 и горячая 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гигакал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1-2 заполняются с одним знаком после запятой.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Позиции локальных кодов имеют в обозначении "_L" и предназначены для использования в системе классификаций Евразийского регистра SDMX.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Наблюдаемые входящие коды группировок, отличные от международного стандарта "Статистическая классификация продукции по видам экономической деятельности Европейского экономического сообщества, версия 2008", рекомендованного к использованию в статистической практике государств - членов Евразийского экономического союза (Рекомендация Коллегии Евразийской экономической комиссии от 5 июля 2016 года № 10), указываются при заполнении форматов в графе "Примечания уполномоченного органа".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Единицы измерения, отличные от систематизированного перечня наименований и кодов промышленной продукции, указываются при заполнении форматов в графе "Примечания уполномоченного органа".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F02.03.12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рабочий день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(MM)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промышленной продукции в натуральном выражении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СРА 2008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выпуск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Необработанный лесоматериал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02.20.1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и лигнит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(природная смесь углеводородов), включая нефть, полученную из битуминозных минералов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06.10.10.100_L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06.10.10.200 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 в сжиженном или газообразном состоянии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свинина, баранина, козлятина, конина и мясо прочих животных семейства лошадиных, свежее или охлажденное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свежее или охлажденное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свежая или охлажденная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свежая или охлажденная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козлятина, свежая или охлажденная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Пригодные для употребления в пищу субпродукты крупного рогатого скота, свиные, бараньи, козьи, лошадей и прочих животных семейства лошадиных, свежие или охлажденные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Замороженное мясо и пригодные для употребления в пищу субпродукты; прочее мясо и пригодные для употребления в пищу субпродукты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замороженное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замороженная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замороженная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козлятина, замороженная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домашней птицы, свежее или охлажденное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домашней птицы, замороженное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Пригодные для употребления в пищу субпродукты домашней птицы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 и аналогичные продукты из мяса, субпродуктов или крови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масла, нерафинированные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и его фракции, нерафинированные (кроме химически модифицированных)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10.41.24.100_L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жидкое молоко и сливки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жидкое молоко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молочные пасты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и творожные изделия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10.51.40.300 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твердые, сыры в порошке, сыры голубые и сыры необработанные прочие, кроме сыра плавленого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10.51.40.500_L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продукты, не включенные в другие группировки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полумолотый или цельносмолотый, или шелушенный, или дробленый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зерновых культур, овощных и других растительных культур; смеси из них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из твердой пшеницы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10.61.21.100_L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из мягкой пшеницы и спельты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10.61.21.200_L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пшенично-ржаная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10.61.21.300 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ржаная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10.61.22.100 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кукурузная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10.61.22.200 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рисовая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10.61.22.300 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из культур зерновых прочих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10.61.22.900_L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ячменная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10.61.22.910L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овсяная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10.61.22.920 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гречневая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10.61.22.930 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тритикалевая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10.61.22.940 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грубого помола и гранулы, и прочие продукты из зерновых культур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Крахмалы (кроме модифицированных)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10.62.11.100 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кукурузный (кроме модифицированного)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10.62.11.130_L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 (кроме модифицированного)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10.62.11.150_L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хлебобулочные недлительного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Рафинированный тростниковый или свекловичный сахар и химически чистая сахароза, в твердом состоянии без вкусоароматических или красящих добавок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топливо (автомобильный бензин), включая авиационный бензин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 (топливо дизельное)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топочный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19.20.28.001 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натрия (сода каустическая)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20.13.25.200 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Гипохлориты, хлораты и перхлораты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(хлористый калий) (в пересчете на 100% питательного вещества)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20.15.51_L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20.15.10.700_L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пропилена или прочих олефинов, в первичных формах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аминоальдегидные, фенолоальдегидные и полиуретановые смолы, в первичных формах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полиуретаны в первичных формах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20.16.56.700 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и стиральные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глиноземистый цемент, шлаковый цемент и аналогичные гидравлические цементы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волокна и пучки оптических волокон; волоконно-оптические кабели (кроме состоящих из волокон с индивидуальными оболочками)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холодильники и морозильники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стиральные машины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27.51.13.100 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линзы; линзы для очков из различных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32.50.41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32.50.41.300 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коррекции зрения, защитные или прочие очки или аналогичные оптические приборы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32.50.42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Оправы и арматура для очков, защитных очков и аналогичных оптических приборов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32.50.43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квт.ч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 и горячая вода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гигакал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Графы 1-4 заполняются с одним знаком после запятой.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Позиции локальных кодов имеют в обозначении "_L" и предназначены для использования в системе классификаций Евразийского регистра SDMX.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Наблюдаемые входящие коды группировок, отличные от международного стандарта "Статистическая классификация продукции по видам экономической деятельности Европейского экономического сообщества, версия 2008", рекомендованного к использованию в статистической практике государств - членов Евразийского экономического союза (Рекомендация Коллегии Евразийской экономической комиссии от 5 июля 2016 года № 10), указываются при заполнении форматов в графе "Примечания уполномоченного органа".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Единицы измерения, отличные от систематизированного перечня наименований и кодов промышленной продукции, указываются при заполнении форматов в графе "Примечания уполномоченного органа".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среднегодовой производственной мощности организаций</w:t>
      </w:r>
      <w:r>
        <w:br/>
      </w:r>
      <w:r>
        <w:rPr>
          <w:rFonts w:ascii="Times New Roman"/>
          <w:b/>
          <w:i w:val="false"/>
          <w:color w:val="000000"/>
        </w:rPr>
        <w:t>по выпуску отдельных видов продукции</w:t>
      </w:r>
    </w:p>
    <w:bookmarkStart w:name="z66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 субъектов малого предпринимательства)</w:t>
      </w:r>
    </w:p>
    <w:bookmarkEnd w:id="414"/>
    <w:bookmarkStart w:name="z66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(процентов)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202__(-1)г.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добытая, включая газовый конденсат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 и попутный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металлические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продукты рыбные переработанные и консервированные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 нерафинированные (кроме кукурузного)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Цельномолочная продукция (в пересчете на молоко)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жидкое обработанное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и пасты масляные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продукты сырные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зерновых культур, овощных и других растительных культур; смеси из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макаронные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поступившая на переработку (первичная переработка нефти)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серная, олеум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натрия (сода каустическая)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 (в пересчете на 100% питательных веществ)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и стиральные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и нити химические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Шины, покрышки и камеры резиновые 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 и аналогичные цементы гидравлические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Готовый прокат 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 металлорежущие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машины стиральные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 бытовые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подачи жидкостей прочие; насосы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 строительные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хозяйства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 общего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Разбрасыватели органических и минеральных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 (включая устройства режущие для установки на тракторе)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уборки и первичной обработки картофеля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Станы прокатные металлургического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и бульдозеры с поворотным отвалом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 (включая шасси)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тракторные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1-2 заполняются с одним знаком после запятой.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Позиции, отличные от перечня наименований промышленной продукции, указываются при заполнении форматов в графе "Примечания уполномоченного органа".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F02.05.04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1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промышленной продукции в натуральном выражении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СРА 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Необработанный лесоматериал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Переработанная и консервированная рыба, ракообразные и моллюски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свежая, охлажденная или мороженая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 и прочее мясо рыбы (включая фарш), свежее или охлажденное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и пищевые продукты, содержащие какао (кроме подслащенного какао- порошка), в неупакованном виде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и пищевые продукты, содержащие какао (кроме подслащенного какао- порошка), не в неупакованном виде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спирт питьевой с содержанием спирта по объему не более 45,4%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11.01.10.630_L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Шелковая пряжа и пряжа, крученая из шелковых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Шерстяная пряжа, расфасованная или не расфасованная для розничной продажи; пряжа из тонкого или грубого волоса животных, или из конского волоса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Хлопчатобумажная пряжа (за исключением швейных ниток)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Льняная пряжа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(без специальных тканей) из натуральных волокон, кроме хлопка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шелка или шелковых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шерсти или тонкого или грубого волоса животных, или конского волоса, подвергнутого кардо- и гребнечесанию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льняные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Хлопчатобумажные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(без специальных тканей) из химических комплексных нитей и штапельных волокон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Ворсовые полотна, махровые полотна, трикотажные или вязаные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трикотажные машинного или ручного вязания (кроме ворсовых)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13.91.19.100_L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 и изделия из него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13.91.19.200_L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и дорожные пледы, кроме электрических одеял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Столовое белье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и кухонное белье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ковровые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 и изделия из них, кроме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Металлизированная пряжа или металлизированная позументная тесьма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металлической нити и ткани из металлизированной пряжи,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нити и шнуры с текстильным покрытием;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текстильная пряжа и ленты, пропитанные или с покрытием из резины или пластмассы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Ткани, пропитанные или с покрытием,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Кордные ткани из высокопрочной нейлоновой пряжи или прочей полиамидной, полиэфирной или вискозной пряжи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 и изделия технического назначения (включая фитили, калильные сетки газовых фонарей, текстильные шланги, конвейерные ленты и приводные ремни, ситовые ткани и фильтровальные ткани)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Узкие ткани; узкие ткани с основой без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утка с клеевым соединением (клеящие ленты); материалы для отделки и аналогичные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одежда, трикотажная или вязаная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верхняя одежда, мужская и для мальчиков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верхняя одежда, женская и для девочек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Нательное белье, трикотажное и вязаное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аксессуары одежды для детей младшего возраста, трикотажные или вязаные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костюмы, лыжные костюмы, купальные костюмы и прочая одежда, трикотажная или вязаная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 (варежки) и митенки, трикотажные или вязаные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готовые аксессуары одежды и части одежды или аксессуаров одежды, трикотажные или вязаные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для детей младшего возраста и аксессуары одежды из текстильных материалов, кроме трикотажных или вязаных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костюмы, лыжные костюмы, купальные костюмы; прочая одежда из текстильных материалов, кроме трикотажных или вязаных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Носовые платки, шали, шарфы, платки, вуали, галстуки, шейные платки, перчатки и прочие готовые аксессуары к одежде; части одежды или аксессуаров к одежде из текстильных материалов, кроме трикотажных или вязаных,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прочие головные уборы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аксессуары одежды и изделия прочие из меха, кроме головных уборов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Колготы, рейтузы, чулки, носки и прочие чулочно-носочные изделия, трикотажные или вязаные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Джемперы, пуловеры, кардиганы, жилеты и аналогичные изделия, трикотажные или вязаные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Замша; лаковая кожа и лаковая ламинированная кожа; металлизированная кожа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Чемоданы, дамские сумки и аналогичные изделия, из натуральной кожи, сочетаний кожи, листов пластмассы, текстильных материалов, вулканизованных волокон или картона; дорожные наборы, используемые для личной гигиены, шитья или для чистки одежды или обуви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кроме спортивной, защитной и ортопедической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обувь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и прочая обувь,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обуви из кожи; вкладные стельки, подпяточники и аналогичные изделия; гетры, гамаши и аналогичные изделия, и их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лесоматериалы; деревянные железнодорожные и трамвайные шпалы (поперечины), пропитанные или обработанные другим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 (в пересчете на 100% питательных веществ)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волокна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волокна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резиновые шины, покрышки и камеры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резиновые шины и покрышки для легковых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шины и покрышки для автобусов, грузовых автомобилей или для использования в авиации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Листовое стекло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 полированное листовое стекло и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листовое стекло с матовой или полированной поверхностью, но не обработанное другим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Гнутое и обработанное листовое стекло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стекло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зеркала; многослойные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стеклопакеты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23.12.13.300 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плитки и плиты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Неогнеупорный керамический строительный кирпич, керамические блоки для полов, несущие или облицовочные керамические плитки и аналогичные керамические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млн.усл. кирпичей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Кровельная черепица, дефлекторы, зонты для дымовых труб, части дымоходов и вытяжных труб, архитектурные украшения и прочие керамические строительные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трубы, изоляционные трубопроводы, водоотводы и фитинги труб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изделия 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Нелегированная сталь в слитках или в прочих первичных формах и полуфабрикаты из нелегированной стали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Нержавеющая сталь в слитках или прочих первичных формах и полуфабрикаты из нержавеющей стали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легированная сталь в слитках или в прочих первичных формах и полуфабрикаты из прочей легированной стали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 горячекатаный прокат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 холоднокатаный прокат из стали шириной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 прокат из стали, плакированный, с гальваническим или другим покрытием, и плоский прокат из быстрорежущей стали и из кремнистой электротехнической стали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пустотелые профили и связанные фитинги, стальные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машины массой не более 10 кг для автоматической обработки данных, такие как лэптопы, и ноутбуки; карманные персональные компьютеры и аналогичные компьютеры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машины для автоматической обработки данных, содержащие в одном корпусе, по крайней мере, центральный процессор и устройство ввода и вывода, объединенные или 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машины для автоматической обработки данных, поставляемые в виде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цифровые машины для автоматической обработки данных, содержащие или не содержащие в одном корпусе одно или два из следующих устройств: запоминающие устройства, устройства ввода, устройства вывода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Электролампы накаливания или газоразрядные лампы; дуговые лампы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для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Рыхлители и культиваторы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28.30.32.100_L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 для использования в сельском хозяйстве, включая садоводство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28.30.33.300_L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Разбрасыватели органических и минеральных удобрений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 для газонов, парков или спортивных площадок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 (включая режущие аппараты, монтируемые на тракторе),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уборки корнеклубнеплодов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силосоуборочные, самоходные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28.30.59.600_L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28.30.59.100_L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Самозагружающиеся или саморазгружающиеся прицепы и полуприцепы для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Автосамосвалы для использования вне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для автотранспортных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 для перевозки 10 или более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 для перевозки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Седельные автомобили- тягачи для полуприцепов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 установленными двигателями для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для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прицепы и полуприцепы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тракторные, кроме используемых в сельском и лесном хозяйстве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29.20.23.001_L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прицепов, полуприцепов и прочих транспортных средств, не оснащенных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1-2 заполняются с одним знаком после запятой.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Позиции локальных кодов имеют в обозначении "_L" и предназначены для использования в системе классификаций Евразийского регистра SDMX.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Наблюдаемые входящие коды группировок, отличные от международного стандарта "Статистическая классификация продукции по видам экономической деятельности Европейского экономического сообщества, версия 2008", рекомендованного к использованию в статистической практике государств - членов Евразийского экономического союза (Рекомендация Коллегии Евразийской экономической комиссии от 5 июля 2016 года № 10), указываются при заполнении форматов в графе "Примечания уполномоченного органа".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Единицы измерения, отличные от систематизированного перечня наименований и кодов промышленной продукции, указываются при заполнении форматов в графе "Примечания уполномоченного органа".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F02.11.01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Электробаланс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(генерация) электроэнергии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млн.кВт.ч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электростанции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атомные электростанции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электростанции, использующие возобновляемые источники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электроэнергии из-за пределов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электроэнергии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и сельское население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электросетях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электроэнергии за пределы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 электростанций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квт.ч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возобновляемых источников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тепловой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гигакал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электрических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Графа 1 заполнятеся с одним знаком после запятой.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F03.01.12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(MM)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6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продукции сельского, лесного и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за январь - 202_ г.</w:t>
      </w:r>
    </w:p>
    <w:bookmarkEnd w:id="435"/>
    <w:bookmarkStart w:name="z69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(хозяйства всех категорий)</w:t>
      </w:r>
    </w:p>
    <w:bookmarkEnd w:id="436"/>
    <w:bookmarkStart w:name="z69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(нарастающим итогом)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производства продукции (в текущих ценах; млн. единиц национальной валюты)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производства продукции (в сопоставимых ценах)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период в % к соответствующему периоду предыдущего года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 в % к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периоду года, предшествующего предыдущему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сельского, лесного и рыбного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 продукция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A011-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Графы 1 - 4 заполняются с одним знаком после запятой.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Продукция отрасли 'Сельское, лесное и рыбное хозяйство" формируется в соответствии с Европейской классификацией видов экономической деятельности. В случае если национальными программами (планами) статистических работ предусмотрено формирование информации по продукции сельского хозяйства, формат заполняется соответствующими данными только по строке 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продукции сельского, лесного и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(предварительные данные)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произведенной продукции (в текущих ценах; миллионов единиц национальной валюты)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производства продукции (в сопоставимых ценах; в % к предыдущему году)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202_(-1)г.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всех категорий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сельского, лесного и рыбного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A011-A016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A011-A013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сельскохозяйственных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охоты и отлова, включая предоставление услуг в этих областях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рыболовства и рыбоводства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Сельскохозяйственные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сельского, лесного и рыбного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A011-A016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A011-A013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сельскохозяйственных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Крестьянские (фермерские) хозяйства, включая индивидуальных предпринимателей, и хозяйства населения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A011-A016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A011-A013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Графы 1 - 4 заполняются с одним знаком после запятой.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Продукция отрасли "Cельское, лесное и рыбное хозяйство" формируется в соответствии с Европейской классификацией видов экономической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F03.03.01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1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продукции сельского, лесного и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(окончательные данные)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произведенной продукции (в текущих ценах; миллионов единиц национальной валюты)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производства продукции (в сопоставимых ценах; в % к предыдущему году)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202_(-1)г.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всех категорий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сельского, лесного и рыбного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A011-A016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A011-A013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сельскохозяйственных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охоты и отлова, включая предоставление услуг в этих областях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рыболовства и рыбоводства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Сельскохозяйственные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сельского, лесного и рыбного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A011-A016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A011-A013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сельскохозяйственных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Крестьянские (фермерские) хозяйства, включая индивидуальных предпринимателей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A011-A016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A011-A013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населения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A011-A016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A011-A013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Примеча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я. 1. Графы 1 - 4 заполняются с одним знаком после запятой.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Продукция отрасли "Cельское, лесное и рыбное хозяйство" формируется в соответствии с Европейской классификацией видов экономической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F03.06.01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9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земель, используемых землепользователями, занимающимися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производством</w:t>
      </w:r>
    </w:p>
    <w:bookmarkEnd w:id="450"/>
    <w:bookmarkStart w:name="z72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конец года)</w:t>
      </w:r>
    </w:p>
    <w:bookmarkEnd w:id="451"/>
    <w:bookmarkStart w:name="z72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га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используемые землепользователями, занимающимися сельскохозяйственным производством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крестьянских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(фермерских) хозяйств, включая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пользовании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земельная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площадь сельскохозяйственных угодий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и пастбища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Графы 1-4 заполняются с одним знаком после запятой.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F03.07.01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6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Посевные площади сельскохозяйственных культур весеннего учета (по итогам сева под урожай 202_ года)</w:t>
      </w:r>
    </w:p>
    <w:bookmarkEnd w:id="456"/>
    <w:bookmarkStart w:name="z72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га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 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всех категорий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хозяйства, включая индивидуальных предпринимателей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 в % к 202(-1)г.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 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 в % к 202(-1)г.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 в % к 202(-1)г.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 в % к 202(-1)г.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посевная площадь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культуры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лен-кудряш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овощебахчевые культуры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всех видов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культуры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Графы 1-12 заполняются с одним знаком после запятой.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Строка 02 - включая кукурузу, рис, гречиху.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F03.08.01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Посевные площади сельскохозяйственных культур и площади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в 202_ г. (окончательные данные)</w:t>
      </w:r>
    </w:p>
    <w:bookmarkEnd w:id="460"/>
    <w:bookmarkStart w:name="z73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га)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всех категорий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202_(-1)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хозяйства, включая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посевная 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зерновые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лен-кудряш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лен-долгунец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овощебахчевые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открытого грунта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всех видов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капуста цветная и брокколи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насаждения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 плодоносящем возрасте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семечковые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 плодоносящем возрасте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 плодоносящем возрасте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 плодоносящем возрасте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Виноградные насаждения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 плодоносящем возрасте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Графы 1 - 5 заполняются с одним знаком после запятой.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Строка 02 - включая кукурузу, рис, гречиху.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Строки 46,47 - включая орехоплодные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F03.09.01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Посевные площади, валовые сборы и урожайность основных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(предварительные данные)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тыс.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202_(-1)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Валовые сборы, тыс.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202_(-1)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Урожайность, ц с 1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202_(-1) году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всех категорий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01.11.101*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зерно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01.13.102*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Сельскохозяйственные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01.11.101*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зерно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01.13.102*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Крестьянские (фермерские) хозяйства, включая индивидуальных предпринимателей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01.11.101*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зерно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01.13.102*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населения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01.11.101*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зерно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01.13.102*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Локальный код.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Графы 1 - 6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Графы 3 и 5 по строкам 01,02,06,07,11,12,16,17 следует заполнять в весе после доработки; строки 01,06,11,16 - включая кукурузу, рис, гречиху; графа 5 - с убранной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’ 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F03.10.01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Убранные площади, валовые сборы и урожайность сельскохозяйственных культур и многолетних насаждений в 20__ году</w:t>
      </w:r>
      <w:r>
        <w:br/>
      </w:r>
      <w:r>
        <w:rPr>
          <w:rFonts w:ascii="Times New Roman"/>
          <w:b/>
          <w:i w:val="false"/>
          <w:color w:val="000000"/>
        </w:rPr>
        <w:t>(окончательные данные)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 ки</w:t>
            </w:r>
          </w:p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всех категорий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хозяйства, включая индивидуальных предпринимателей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убранная площадь, тыс.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валовые сборы, тыс.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202_(-1)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 ость,ц с 1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убранная площадь, тыс.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валовые сборы, тыс.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 ость, ц с 1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убранная площадь, тыс.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валовые сборы, тыс.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 ость, ц с 1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убранная площадь, тыс.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валовые сборы, тыс.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 ость,ц с 1 га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(яровая и озимая)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(яровая и озимая)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 (яровая и озимая)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01.11.49.2*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(яровой и озимый)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01.11.49.1*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зерновые культуры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01.11.49.101*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01.11.103*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01.11.104*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лен-кудряш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01.11.91.1*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01.11.99.1*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01.11.99.2*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Лен-долгунец (в пересчете на волокно)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01.16.19.1*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Конопля (в пересчете на волокно)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01.16.19.2*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01.13.102*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открытого грунта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01.13.102.1*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01.13.34.1*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01.13.32.1*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всех видов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01.13.103*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капуста цветная и брокколи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01.13.43.1*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01.13.49.1*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01.13.41.1*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01.13.102.2*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01.13.34.2*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01.13.32.2*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продовольственные культуры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корнеплодные культуры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01.19.10.2*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 (на зеленый корм)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01.19.10.3*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(на зеленый корм)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01.19.10.4*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01.2.102*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семечковые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01.24.101*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косточковые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01.24.102*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01.24.29.2*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нектарины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ягодники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01.25.19.1*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Локальный код.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Графы 1 - 13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Графы 2,3,4,6,7,9,10,12,13 по строкам 01-22 следует заполнять в весе после доработки; графы 1-13 по строке 01 - включая кукурузу, рис, гречиху, по строке 46 - включая орехоплодные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F03.11.04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Поголовье скота</w:t>
      </w:r>
    </w:p>
    <w:bookmarkEnd w:id="473"/>
    <w:bookmarkStart w:name="z75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конец периода)</w:t>
      </w:r>
    </w:p>
    <w:bookmarkEnd w:id="474"/>
    <w:bookmarkStart w:name="z75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голов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 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всех категорий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хозяйства, включая индивидуальных предпринимателей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 в % к предыдущему году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 в % к предыдущему году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 в % к предыдущему году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 в % к предыдущему году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Примечания. 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Графы 1 - 12 заполняются с одним знаком после запятой.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F03.12.01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Поголовье скота и птицы</w:t>
      </w:r>
      <w:r>
        <w:br/>
      </w:r>
      <w:r>
        <w:rPr>
          <w:rFonts w:ascii="Times New Roman"/>
          <w:b/>
          <w:i w:val="false"/>
          <w:color w:val="000000"/>
        </w:rPr>
        <w:t>(на конец года)</w:t>
      </w:r>
    </w:p>
    <w:bookmarkEnd w:id="479"/>
    <w:bookmarkStart w:name="z76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голов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всех категорий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хозяйства, включая индивидуальных предпринимателей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 в % к 202(-1)г.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202(-1)г.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овцематки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козоматки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кобылы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верблюдицы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всех видов и возрастов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1 - 12 заполняются с одним знаком после запятой.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F03.13.12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(MM)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9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продукции животноводства</w:t>
      </w:r>
    </w:p>
    <w:bookmarkEnd w:id="489"/>
    <w:bookmarkStart w:name="z78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тонн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всех категорий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хозяйства, включая индивидуальных предпринимателей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- 202_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январю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- 202_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январю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- 202_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январю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- 202_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январю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202_(-1)г.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и птица на убой (в живом весе) - 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01.4.101*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01.4.102*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01.4.104*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млн. 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Шерсть, тонн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*Локальный код.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Графы 1 - 12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F03.14.01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1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продукции животноводства</w:t>
      </w:r>
    </w:p>
    <w:bookmarkEnd w:id="501"/>
    <w:bookmarkStart w:name="z80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тонн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всех категорий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хозяйства, включая индивидуальных предпринимателей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 в % к 202(-1)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 в % к 202(-1)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 в % к 202(-1)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 в % к 202(-1) г.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и птица на убой (в живом весе) - 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01.4.101*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крупный рогатый скот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01.4.102*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01.43.1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01.49.19.1*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01.4.103*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и птица на убой (в убойном весе) - 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01.49.4.101*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крупный рогатый скот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01.49.41*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01.49.42*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01.49.43*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01.49.44*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01.49.45*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01.49.46*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01.49.47*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01.4.104*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млн.штук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Шерсть, тонн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Шкуры, млн.штук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01.49.3.101*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*Локальный код.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Графы 1 - 12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F03.15.01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6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основных видов продукции сельского хозяйства на душу населения</w:t>
      </w:r>
    </w:p>
    <w:bookmarkEnd w:id="504"/>
    <w:bookmarkStart w:name="z80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01.11.101*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 плоды масличных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01.11.104*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открытого и закрытого грунта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01.13.102*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продовольственные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01.2.102*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и птица на убой (в убойном весе)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01.49.4.101*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01.49.41*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01.49.43*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01.49.42*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01.49.44*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01.4.104*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*Локальный код.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Строка 01 - включая кукурузу, рис, гречиху; строки 01 - 03 - в весе после доработки; строка 08 - включая орехоплодные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F03.16.01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2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сельскохозяйственной продукции сельскохозяйственными организациями</w:t>
      </w:r>
    </w:p>
    <w:bookmarkEnd w:id="507"/>
    <w:bookmarkStart w:name="z81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тонн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 плоды масличных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соевые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открытого и закрытого грунта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01.13.103*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01.13.43.1*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01.13.41.1*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01.13.49.1*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продовольственные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01.2.102*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семечковые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01.24.101*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косточковые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01.24.102*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и птица (в живом весе)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млн.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* Локальный код.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Графы 1-2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Строка 01 - включая кукурузу, рис, гречиху; строка 18 - включая орехоплодные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F03.19.01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Остатки продукции в сельскохозяйственных организациях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предыдущему году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 плоды масличных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открытого и закрытого грунта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и птица на убой (в убойном весе)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01.49.4.101*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01.49.43*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01.49.44*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тыс.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*Локальный код.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скои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F03.22.12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(MM)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 уборки урожая в сельскохозяйственных организациях</w:t>
      </w:r>
    </w:p>
    <w:bookmarkStart w:name="z8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(нарастающим итогом на конец периода)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 (без кукурузы)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подлежащая уборке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обмолоченная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площади, подлежащей уборке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Намолочено (в первоначально оприходованном весе)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(с убранной площади)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с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подлежащая уборке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обмолоченная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площади, подлежащей уборке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Намолочено (в первоначально оприходованном весе)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(с убранной площади)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с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зерно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подлежащая уборке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обмолоченная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площади, подлежащей уборке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Намолочено (в первоначально оприходованном весе)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(с убранной площади)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с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подлежащая уборке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убранная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площади, подлежащей уборке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Выкопано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(с убранной площади)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с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подлежащая уборке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убранная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площади, подлежащей уборке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Выкопано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(с убранной площади)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с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Кроме того, намолочено (собрано) в хозяйствах всех категорий: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зернообобовые культуры (включая кукурузу)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открытого и закрытого грунта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предыдущему году: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зернообобовые культуры (включая кукурузу)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открытого и закрытого грунта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Графы 1-2 заполняются с одним знаком после запятой.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Строки 01-07, 36, 42 следует заполнять включая рис, гречиху; строки 41,47 - включая орехоплодные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случае пересмотра/корректировки официальной статистической информации необходимо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F03.23.01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сельскохозяйственных производителей</w:t>
      </w:r>
      <w:r>
        <w:br/>
      </w:r>
      <w:r>
        <w:rPr>
          <w:rFonts w:ascii="Times New Roman"/>
          <w:b/>
          <w:i w:val="false"/>
          <w:color w:val="000000"/>
        </w:rPr>
        <w:t>(на конец года)</w:t>
      </w:r>
    </w:p>
    <w:bookmarkStart w:name="z8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 -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предоставившие бухгалтерскую отчетность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 и индивидуальные 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В случае пересмотра/корректировки официальной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F03.24.01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Внесение удобрений в сельскохозяйственных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(без микропредприятий)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удобрения(в пересчете на 100% питательных веществ)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удобрения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удобрений под сельскохозяйственные культуры, многолетние насаждения, естественные сенокосы и пастбища, в защищенном грунте (тыс. тонн) -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 (без кукурузы)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сахарную свеклу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лен-долгунец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лен-кудряш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 -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гектар посевной площади под посевы сельскохозяйственных культур (килограммов, тонн) -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 (без кукурузы)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сахарную свеклу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лен-долгунец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лен-кудряш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 -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площади с внесенными удобрениями в общей посевной площади,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стр.01 по видам удобрений: фосфорные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Графы 1,2 заполняются с одним знаком после запятой.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Строки 13-24 по графе 1 следует заполнять в килограммах (в целых числах), по графе 2 - в тоннах (один знак после запятой).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F03.27.01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5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Наличие и поступление основных видов сельскохозяйственной техники</w:t>
      </w:r>
      <w:r>
        <w:br/>
      </w:r>
      <w:r>
        <w:rPr>
          <w:rFonts w:ascii="Times New Roman"/>
          <w:b/>
          <w:i w:val="false"/>
          <w:color w:val="000000"/>
        </w:rPr>
        <w:t>в сельскохозяйственных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(без микропредприятий)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конец года, тыс.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новой техники в отчетном году, 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(без тракторов, на которых смонтированы землеройные, мелиоративные и другие машины)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(на которых смонтированы землеройные, мелиоративные и другие машины)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Тракторные прицепы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Культиваторы -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комбинированные агрегаты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посева -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тракторные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Пресс-подборщики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Жатки валковые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Комбайны: зерноуборочные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кукурузоуборочные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кормоуборочные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льноуборочные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картофелеуборочные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хлопкоуборочные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Свеклоуборочные машины (без ботвоуборочных)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Дождевальные и поливные машины и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Разбрасыватели твердых минеральных удобрений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внесения в почву: твердых органических удобрений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жидких органических удобрений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Опрыскиватели и опыливатели тракторные и самоходные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Протравливатели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Доильные установки и агрегаты -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молокопроводом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Графа 1 заполняется с одним знаком после запятой.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слой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F03.29.01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9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Продуктивность скота и птицы</w:t>
      </w:r>
    </w:p>
    <w:bookmarkEnd w:id="531"/>
    <w:bookmarkStart w:name="z8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хозяйства, включая индивидуальных предпринимателей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 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живой вес одной головы скота, реализованного на убой или забитого в хозяйстве: крупного рогатого скота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надой молока на одну корову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годовая яйценоскость кур-несушек, 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годовой настриг шерсти с одной овцы (в физическом весе)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В случае пересмотра/корректировки официальной статистической информации необходимо предоставить формат с уточненными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слой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F03.31.01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производства основных видов сельскохозяйственной продукции</w:t>
      </w:r>
    </w:p>
    <w:bookmarkStart w:name="z85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текущих ценах; в процентах)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всех категорий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хозяйства, включая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01.101*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01.102*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01.11.101*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 плоды масличных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01.11.104*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льна, конопли и других культур, используемых в текстильном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01.16.101*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01.13.102*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продовольственные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01.2.102*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продукция растениеводства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01.103*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и птица на убой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01.4.101*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01.4.104*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продукция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01.49.101*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сельскохозяйственных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*Локальный код.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расчете удельного веса продукции (услуг) для строк формата 02-21 за 100% принимается продукция сельского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слой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F03.35.01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8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 кормов в сельскохозяйственных организациях</w:t>
      </w:r>
    </w:p>
    <w:bookmarkEnd w:id="537"/>
    <w:bookmarkStart w:name="z85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тонн корм. единиц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Концентрированные корма -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 рогатому скоту (без коров)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овцам и козам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01 комбикорма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 рогатому скоту (без коров)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овцам и козам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В случае пересмотра/корректировки официальной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F03.39.01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4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Балансы продовольственных ресурсов</w:t>
      </w:r>
    </w:p>
    <w:bookmarkEnd w:id="542"/>
    <w:bookmarkStart w:name="z86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тонн)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Ресурсы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Использование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начало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- 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государствчленов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потребление и прочее исполь 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в переработ ку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- 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государствачлены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потребление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конец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зерна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продукты его переработки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бахчевые культуры и продукты их переработки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(включая виноград) и ягоды и продукты их переработки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Растительное масло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рыбопродукты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мясопродукты - 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говядина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и яйцепродукты, млн.штук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Графы 1-12 заполняются с одним знаком после запятой.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сбой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F03.41.01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Обеспеченность семенами сельскохозяйственных культур для посева</w:t>
      </w:r>
      <w:r>
        <w:br/>
      </w:r>
      <w:r>
        <w:rPr>
          <w:rFonts w:ascii="Times New Roman"/>
          <w:b/>
          <w:i w:val="false"/>
          <w:color w:val="000000"/>
        </w:rPr>
        <w:t>под урожай 202_ года</w:t>
      </w:r>
    </w:p>
    <w:bookmarkStart w:name="z86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посева под урожай 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Лен-кудряш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Лен-долгунец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В случае пересмотра/корректировки официальной статистической информации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F03.42.01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продукции рыболовства и рыбоводства</w:t>
      </w:r>
    </w:p>
    <w:bookmarkStart w:name="z87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202__(-1)г.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рыболовства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улов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рыбоводства (аквакультуры)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 товарной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В случае пересмотра/корректировки официальной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слой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F03.43.01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Обеспеченность посадочным материалом</w:t>
      </w:r>
    </w:p>
    <w:bookmarkStart w:name="z87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шт.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В случае пересмотра/корректировки официальной статистической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сели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F03.44.01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сельскохозяйственных животных (в том числе племенных)</w:t>
      </w:r>
      <w:r>
        <w:br/>
      </w:r>
      <w:r>
        <w:rPr>
          <w:rFonts w:ascii="Times New Roman"/>
          <w:b/>
          <w:i w:val="false"/>
          <w:color w:val="000000"/>
        </w:rPr>
        <w:t>(на конец года)</w:t>
      </w:r>
    </w:p>
    <w:bookmarkStart w:name="z88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голов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племенных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молочного направления продуктивности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быки-производители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 продуктивности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быки-производители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свиноматки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хряки-производители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овцематки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козлы-производители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кобылы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жеребцы-производители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Северные олени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самцы-производители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Пантовые олени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самцы-производители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верблюдоматки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самцы-производители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самцы-производители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кроликоматки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самцы-производители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всех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несушки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самцы-производители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всех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самцы-производители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В случае пересмотра/корректировки официальной статистической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F03.45.01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2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Потребление основных продуктов питания на душу населения</w:t>
      </w:r>
    </w:p>
    <w:bookmarkEnd w:id="563"/>
    <w:bookmarkStart w:name="z89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бахчевые продовольственные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и ягоды, включая виноград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мясопродукты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и яйцепродукты,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масла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В случае пересмотра/корректировки официальной статистической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сели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8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выполненных строительных работ за 20___ год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202__(-1)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202_ (-1)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млн.единиц национальной валюты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202_ (-2)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выполненных строительных (подрядных) работ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по формам собственности: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по формам собственности: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Данные по выполненным строительным работам приводятся в текущих ценах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периодов, по индексам - в постоянных.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сели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F04.01.12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(MM)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6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выполненных строительных работ и ввод в действие жилых домов и общежитий за январь- 20__ г.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202__(-1)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202_ (-1)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 валюты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20__ (-2)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выполненных строительных (подрядных) работ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по формам собственности: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по формам собственности: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действие жилых домов и общежитий (кв. м общей площади)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Данные по выполненным строительным работам приводятся в текущих ценах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периодов, по индексам - в постоянных.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Строка 07 заполняется по столбцам 1, 3 - в целых числах.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сбой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4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Ввод в действие жилых домов и общежитий за 20___ год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и общежития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 общей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средств: бюджетов (федерального, республиканского, местного)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и общежития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квартир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Введено в действие жилых домов на 1000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 общей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построенных квартир на 10000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1, 2 заполняются в целых числах.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F04.03.01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8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Ввод в действие объектов образования и здравоохранения за счет всех источников финансирования за 20___ год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ученические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Амбулаторнополиклинические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1, 2 заполняются в целых числах.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.№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F04.03.04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1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Ввод в действие объектов образования и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за январь - 20___ г.</w:t>
      </w:r>
    </w:p>
    <w:bookmarkEnd w:id="582"/>
    <w:bookmarkStart w:name="z922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счет всех источников финансирования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оответствую щий период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ученические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Амбулаторнополиклинические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1, 2 заполняются в целых числах.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сбой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6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Ввод в действие производственных мощностей за 20___ год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готового проката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стальных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металлорежущих станков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 и нитей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синтетических смол и пластических масс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минеральных удобрений (в пересчете на 100% питательных веществ)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аммиака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железобетонных конструкций и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трикотажных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чулочно-носочных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сахара-песка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 переработки свеклы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цельномолочной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растительного масла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переработки маслосемян в сутки методом экстракции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железнодорожного транспорта новые железнодорожные линии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железнодорожного транспорта вторые пути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железнодорожного транспорта электрификация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видеозаписи и воспроизведения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оборудование, приспособления, применяемые в медицинских целях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техника и запасные части к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контроля и регулирования технологических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электроизмерительные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вычислительной техники и запасные части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однократного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высоковольтная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низковольтная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Дизели и дизель-генераторы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лошадиных 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кабельные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дальней и городской телефонной связи, волоконнооптические кабели и провода для воздушных линий электропередачи сечением 120 кв.мм и выше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силовые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киловольт- ампер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 /бытовые/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с высокой оси вращения 63450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электродвигатели переменного тока малой мощности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электробытовых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промышленная трубопроводная, задвижки и затворы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автоматические и полуавтоматические станочные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 и запасные части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газоочистное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нефтегазоперерабатывающее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нефтепромысловое, буровое геологоразведочное и запасные части к нему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технологическое для перерабатывающих отраслей агропромышленного комплекса и запасные части к нему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технологическое для предприятий строительной индустрии и строительных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технологическое и запасные части к нему для мукомольных комбикормовых предприятий и зернохранилищ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химическое и запасные части к нему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качения (без велосипедных)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автомобильные и тракторные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газовые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к автомобилям (детали механической обработки)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первичный, включая силумин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Прокатные 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Трубные 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металлолома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(в пересчете на предельный)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строительные из алюминия и алюминиевых 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легкие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Краны-смесители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 типа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трикотажное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готовые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ткацких станков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швейные (в нормативной стоимости обработки)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деревянные строительные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кубических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столярные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кубических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кубических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кубических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кубических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Гофрокартон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полиграфические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краско-оттисков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Каучуки синтетические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в моногидрате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Косметические и парфюмерные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 и краски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синтетические моющие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бытовой химии (в мелкой расфасовке)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нац.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лекарственные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Пластмассовые изделия для упаковки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поливинилхлоридная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полимерная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пластмассовые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Резинотехнические изделия формовые и неформовые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куб.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строительный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условных кирпичей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керамические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кубических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Строки 06, 48, 67, 68, 78 заполняются в целых числах.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F04.05.01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3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Ввод в действие природоохранных объектов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('танпии для очистки сточных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куб. м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 сбору нефти, мазута, отходов производства и потребления с акваторий рек, водоемов, портов и внутренних морей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оборотного водоснабжения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куб. м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улавливания и обезвреживания загрязняющих веществ из отходящих газов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куб. м газа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утилизации, обработке (включая обезвреживание) и полигоны захоронения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Строки 01, 03 - 05 заполняются с одним знаком после запятой, строки 02 и 06 – в целых числах.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6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 розничной торговли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национальной валюты в текущих ценах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(в процентах к предыдущему году, в сопоставимых ценах)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розничной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розничной торговли торгующих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на розничных рынках и ярмарках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продуктов, включая напитки, и табачных изделий (продовольственных товаров)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одним знаком после запятой.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F05.01.12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1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 розничной торговли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национальной валюты в текущих ценах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отчетного года в сопоставимых ценах в % к: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начала отчетного года в сопоставимых ценах в % к соответствующему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начала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месяцу 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розничной торговли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розничной торговли торгующих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на розничных рынках и ярмарках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продуктов, включая напитки, и табачных изделий (продовольственных товаров)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непродовольственных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таюлице - с одним знаком после запятой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6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 предприятий питания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национальной валюты в текущих ценах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(в процентах к предыдущему году, в сопоставимых ценах)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предприятий питания (общественного питания)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F05.02.12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9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 предприятий питания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 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национальной валюты в текущих ценах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отчетного года в сопоставимых ценах в % к: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начала отчетного года в сопоставимых ценах в % к соответствующему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начала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месяцу 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предприятий питания (общественного питания)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слой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2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Розничная продажа отдельных товаров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ценах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предыдущему году, в сопоставимых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продукты, включая напитки, и табачные изделия (продовольственные товары)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 фрукты и 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 фрукты и орехи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47.21.11.1001)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 овощи и грибы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47.21.11.3001)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свежий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47.21.11.3101)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фрукты и 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включая мясо домашней птицы и дичи, и субпродукты пищевые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ракообразные, моллюски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хлебобулочные и мучные кондитерские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 хлебобулочные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47.24.11.1001)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мучные кондитерские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47.24.11.2001)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сахаристые кондитерские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безалкогольные напитки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47.29.11.1111)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47.29.11.1201)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47.29.11.1301)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кофе, чай, какао и специи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масла и жиры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47.29.22.2001)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гомогенизированные продукты и диетическое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47.29.29.2001)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сахарозаменители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47.29.29.4001)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47.29.29.6001)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47.29.29.7001)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47.29.29.8001)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и легкие автотранспортные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и относящиеся к ним детали и принадлежности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топливо и сопутствующие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компьютеры, периферийные устройства и программное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 и видеоаппаратура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47.43.10.2101)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ткани, пряжа, прочие текстильные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галантерейные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скобяные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краски, лаки и эмали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оборудование для изготовления поделок в домашних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материалы, не включенные в другие группировки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и тюлевые занавеси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электробытовые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 бытовые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47.54.10.1101)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стиральные машины бытовые и машины для сушки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47.54.10.1201)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мебель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дерева, пробки и плетеные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неэлектрические бытовые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и прочие средства бытовой химии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47.59.19.4001)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картон, изделия из бумаги и канцелярские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 видеозаписи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товары, включая велосипеды и лодки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и игрушки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принадлежности и прочие изделия из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 ортопедические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косметические товары и туалетные принадлежности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цветы, прочие растения, семена и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домашние животные (питомцы), корма, принадлежности для них и средства ухода за ними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и ювелирные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47.77.10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фотопринадлежности, оптические и точные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сувениры, изделия кустарного промысла, предметв искусства, предметы культового и религиозного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бытовое жидкое топливо, газ в баллонах, уголь, древесное топливо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Локальный код.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сбой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0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Наличие сети розничной торговли, сети предприятий питания</w:t>
      </w:r>
    </w:p>
    <w:bookmarkEnd w:id="609"/>
    <w:bookmarkStart w:name="z96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конец года)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торгового зала магазинов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торгового зала павильонов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Палатки, киоски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Аптеки, аптечные магазины, аптечные киоски и пункты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бары, столовые (число предприятий питания)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Значность: по строкам 01, 03, 05-07 - в целых числах;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строкам 02, 04 -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F05.06.01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5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 оптовой торговли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национальной валюты в текущих ценах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(в процентах к предыдущему году, в сопоставимых ценах)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оптовой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слой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F05.06.12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8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 оптовой торговли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национальной валюты в текущих ценах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отчетного года в сопоставимых ценах в % к: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начала отчетного года в сопоставимых ценах в % к соответствующему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начала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месяцу 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оптовой торговли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F06.01.12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(MM)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1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грузов и грузооборот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грузов, тыс.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Грузооборот, млн. ткм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20__(-1)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 г.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периоду 20__(-1)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период 20 (-1) г. в % к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периоду 20__(-2)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20__(-1)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 г.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периоду 20__(-1)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период 20 (-1) г. в % к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периоду 20__(-2) г.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- все виды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нефтепродукто- проводы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водный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1. В случае пересмотра/корректировки официальной статистической информации необходимо предоставить формат с уточненными данными</w:t>
      </w:r>
    </w:p>
    <w:bookmarkEnd w:id="621"/>
    <w:bookmarkStart w:name="z97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2-й рабочий день после внесения изменений.</w:t>
      </w:r>
    </w:p>
    <w:bookmarkEnd w:id="622"/>
    <w:bookmarkStart w:name="z98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</w:t>
      </w:r>
    </w:p>
    <w:bookmarkEnd w:id="623"/>
    <w:bookmarkStart w:name="z98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органов.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сбой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3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грузов и грузооборот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грузов, тыс.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Грузооборот, млн. ткм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 в % к предыдущему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 в % к предыдущему году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- все виды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нефтепродуктопроводы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водный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всего - международные перевозки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- все виды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нефтепродуктопроводы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водный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- все виды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нефтепродуктопроводы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водный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уполномоченных органов.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F06.03.12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(MM)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5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пассажиров и пассажирооборот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пассажиров, тыс.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Пассажирооборот, млн. пассажиро-километров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20__(-1)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 г.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периоду 20__(-1)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период 20__(-1) г. в % к соответствующему периоду 20__(-2)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20__(-1)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 г.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периоду 20__(-1)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период 20 (-1) г. в % к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периоду 20__(-2) г.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- все виды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водный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таксомоторный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1. В случае пересмотра/корректировки официальной статистической информации необходимо предоставить формат с уточненными</w:t>
      </w:r>
    </w:p>
    <w:bookmarkEnd w:id="630"/>
    <w:bookmarkStart w:name="z99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данными на 2-й рабочий день после внесения изменений.</w:t>
      </w:r>
    </w:p>
    <w:bookmarkEnd w:id="631"/>
    <w:bookmarkStart w:name="z99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уполномоченных</w:t>
      </w:r>
    </w:p>
    <w:bookmarkEnd w:id="632"/>
    <w:bookmarkStart w:name="z99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органов.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6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пассажиров и пассажирооборот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пассажиров, тыс.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Пассажирооборот, млн. пассажиро-километров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 в % к 202 (-1)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г. в % к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(-1) 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- все виды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автобусами 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таксомоторный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автомобилями 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всего - международные перевозки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- все виды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автобусами 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таксомоторный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автомобилями 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международных перевозок - перевозки между государствами -членами ЕАЭС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- все виды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автобусами 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таксомоторный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автомобилями 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В случае пересмотра/корректировки официальной статистической информации необходимо предоставить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уполномоченных органов.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Контактное лицо </w:t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Телефон</w:t>
      </w:r>
    </w:p>
    <w:bookmarkEnd w:id="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1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Наличие единиц транспортных средств по их назначению</w:t>
      </w:r>
    </w:p>
    <w:bookmarkEnd w:id="638"/>
    <w:bookmarkStart w:name="z100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(единиц)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202__(-1)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 г. в % к 202_(-1)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Грузовой подвижной состав: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вагоны, предназначенные для перевозки 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(включая пикапы и легковые фургоны) - всего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собственности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грузовые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грузовые суда торгового флота (без грузопассажирских )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транспортные суда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Речные и озерные грузовые суда (без грузопассажирских)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суда общего пользования (включая буксиры и толкачи)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Пассажирский подвижной состав: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вагоны, предназначенные для перевозки 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- всего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41"/>
          <w:p>
            <w:pPr>
              <w:spacing w:after="20"/>
              <w:ind w:left="20"/>
              <w:jc w:val="both"/>
            </w:pP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собственности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(общего и необщего пользования)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таксомоторы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собственности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Трамвайные вагоны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пассажирские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пассажирские суда торгового флота (включая грузопассажирские)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транспортные суда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Речные и озерные пассажирские суда (включая грузопассажирские)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транспортные суда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в собственности граждан на 1000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1) Соответствующие автомобили, находящиеся на предприятиях, а также в собственности граждан.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Соответствующие автомобили, находящиеся на предприятиях, основным видом деятельности которых являются автомобильные перевозки на коммерческой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Значность граф 1 и 2 - целые числа.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Контактное лицо </w:t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Телефон</w:t>
      </w:r>
    </w:p>
    <w:bookmarkEnd w:id="6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F06.06.01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0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Эксплуатационная длина путей сообщения</w:t>
      </w:r>
    </w:p>
    <w:bookmarkEnd w:id="644"/>
    <w:bookmarkStart w:name="z101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(километров)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г. в % к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тепловозной тягой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Метрополитенные пути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Трамвайные пути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Троллейбусные линии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трубопроводы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нефтепродуктопроводы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водные судоходные пути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водные судоходные пути со знаками судоходности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внутренние водные судоходные пути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протяженности автомобильных дорог - дороги с твердым покрытием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путей сообщения: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трубопроводы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двухпутном исчислении.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F06.07.01 AM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5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грузов автомобильным транспортом на территории государства-члена ЕАЭС (по отдельным регионам)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грузов, тыс.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20__(-1)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 г. в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периоду 20__(-1)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период 20__(-1) г. в % к соответству-ющему периоду 20 (-2)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Арагацотн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Лори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Тавуш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уполномоченных органов.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F06.07.01 BY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9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грузов автомобильным транспортом на территории государства-члена ЕАЭС (по отдельным регионам)</w:t>
      </w:r>
    </w:p>
    <w:bookmarkEnd w:id="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грузов, тыс.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20__(-1)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 г. в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соответствующему периоду 20__(-1)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период 20__(-1) г. в % к соответствующему периоду 20 (-2)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Витебская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Гомельская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уполномоченных органов.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F06.07.01_KG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2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грузов автомобильным транспортом на территории государства-члена ЕАЭС (по отдельным регионам)</w:t>
      </w:r>
    </w:p>
    <w:bookmarkEnd w:id="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грузов, тыс.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20__(-1)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 г. в %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соответствующему периоду 20__(-1) 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период 20__(-1) г. в % к соответствующему периоду 20 (-2) г.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Иссык-Кульская область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Таласская область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область -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уполномоченных органов.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F06.07.01_KZ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5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грузов автомобильным транспортом на территории государства-члена ЕАЭС (по отдельным регионам)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тыс.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20__(-1)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 г. в %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соответствующему периоду 20__(-1)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период 20 (-1) г.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соответствующему периоду 20__(-2)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Данные приведены по перевозкам, выполненным на коммерческой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Данные преведены по перевозкам, выполненным транспортными предприятиямми юридических лиц в международном сообщении.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уполномоченных органов.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F06.07.01_RU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9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грузов автомобильным транспортом на территории государства-члена ЕАЭС (по отдельным регионам)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тыс.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20__(-1)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20 г. в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периоду 20__(-1)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период 20__(-1) г. в % к соответствующему периоду 20 (-2)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Брянская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Псковская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Смоленская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Челябинская область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Ставропольский край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Осетия-Алания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газы сжиженные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железная, марганцевая, цветных металлов и серное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и цветные, лом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грузы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потребительские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1) Данные приведены по перевозкам, выполненным на коммерческой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В случае пересмотра/корректировки официальной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уполномоченных органов.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4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Связь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 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г. в % к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услуг в сфере телекоммуникаций, млн. единиц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абонентов подвижной радиотелефонной (сотовой) связи, тыс.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абонентов подвижной радиотелефонной (сотовой) связи на 100 человек населения,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активных абонентов фиксированного доступа к сети Интернет, тыс.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широкополосного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активных абонентов фиксированного доступа к сети Интернет на 100 человек населения,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широкополосного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кбит/с - менее 2 Мбит/с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Мбит/с - менее 10 Мбит/с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Мбит/с - менее 30 Мбит/с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Мбит/с - менее 100 Мбит/с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Мбит/с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активных абонентов подвижной радиотелефонной (сотовой) связи, использующих услуги доступа к сети Интернет, тыс.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широкополосного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активных абонентов подвижной радиотелефонной (сотовой) связи, использующих услуги доступа к сети Интернет на 100 человек населения,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широкополосного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активных пользователей сети Интернет, тыс.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8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сети Интернет в организациях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 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г. в % к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202(-1)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организаций, использовавших сеть Интернет, в общем числе обследованных организаций, в процентах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организаций, использовавших широкополосный доступ к сети Интернет, в общем числе обследованных организаций, имевших доступ к сети Интернет, в процентах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(стационарный) широкополосный доступ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(мобильный) широкополосный доступ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организаций, осуществляющих продажи по заказам, переданным с использованием сети Интернет и других глобальных информационных сетей, в общем числе обследованных организаций, в процентах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организаций, использовавших облачные сервисы, в общем числе обследованных организаций, в процентах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организаций, имевших веб-сайт, в общем числе обследованных организаций, в процентах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В случае пересмотра/корректировки официальной статистической информации необходимо предоставить формат с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F08.01.01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въездных поездок иностранных граждан в страну</w:t>
      </w:r>
    </w:p>
    <w:bookmarkStart w:name="z104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(единиц)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3166-1 alpha-2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целям поездки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цели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 цели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отпуск, досуг и отдых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друзей и родственников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профессиональная подготовка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религия/ паломничество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магазинов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въездов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странам: АВСТРАЛИЯ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АЛАНДСКИЕ ОСТРОВА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АМЕРИКАНСКОЕ САМОА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АНДОРРА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БАНГЛАДЕШ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BJ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БОЛИВИЯ, МНОГОНАЦИОНАЛЬНО Е ГОСУДАРСТВО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БОНЭЙР, СИНТ- ЭСТАТИУС И САБА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BQ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 ГЕРЦЕГОВИНА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БОТСВАНА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БРИТАНСКАЯ ТЕРРИТОРИЯ В ИНДИЙСКОМ ОКЕАНЕ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БРУНЕЙ-ДАРУССАЛАМ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БУРКИНА-ФАСО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БУРУНДИ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ВАНУАТУ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ВЕНЕСУЭЛА, БОЛИВАРИАНСКАЯ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 ОСТРОВА, БРИТАНСКИЕ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ОСТРОВА, США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ГВАДЕЛУПА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ГВИНЕЯ-БИСАУ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ГЕРНСИ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ГОНДУРАС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ГРЕНЛАНДИЯ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ДЖИБУТИ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DJ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ДОМИНИКА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САХАРА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ЗИМБАБВЕ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IQ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ИСЛАМСКАЯ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КАБО-ВЕРДЕ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КАМЕРУН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КИРИБАТИ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КОКОСОВЫЕ (КИЛИНГ) ОСТРОВА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КОНГО, ДЕМОКРАТИЧЕСКАЯ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НАРОДНОДЕМОКРАТИЧЕСКАЯ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КОСТА-РИКА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Д'ИВУАР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КЮРАСАО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НАРОДНОДЕМОКРАТИЧЕСКАЯ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ЛИХТЕНШТЕЙН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МАВРИТАНИЯ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МАДАГАСКАР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МАЙОТТА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ТИХООКЕАНСКИЕ ОТДАЛЕННЫЕ ОСТРОВА СОЕДИНЕННЫХ ШТАТОВ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MQ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МАРШАЛЛОВЫ ОСТРОВА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МИКРОНЕЗИЯ, ФЕДЕРАТИВНЫЕ ШТАТЫ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МОЗАМБИК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МОЛДОВА,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МОНТСЕРРАТ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НАМИБИЯ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НИКАРАГУА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НИУЭ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КАЛЕДОНИЯ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АРАБСКИЕ ЭМИРАТЫ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БУВЕ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НОРФОЛК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РОЖДЕСТВА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ХЕРД И ОСТРОВА МАКДОНАЛЬД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КАЙМАН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ПАЛЕСТИНА, ГОСУДАРСТВО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ПАПСКИЙ ПРЕСТОЛ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ПАПУА-НОВАЯ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ПАРАГВАЙ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ПИТКЭРН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ПУЭРТО-РИКО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РЕЮНЬОН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САН-МАРИНО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САН-ТОМЕ И ПРИНСИПИ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 АРАВИЯ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СВЯТАЯ ЕЛЕНА, ОСТРОВ ВОЗНЕСЕНИЯ И ТРИСТАН-ДА-КУНЬЯ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МАКЕДОНИЯ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СЕВЕРНЫЕ МАРИАНСКИЕ ОСТРОВА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БАРТЕЛЕМИ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СЕНЕГАЛ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СЕН-МАРТЕН (НИДЕРЛАНДСКАЯ ЧАСТЬ)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МАРТИН (ФРАНЦУЗСКАЯ ЧАСТЬ)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СЕНТ-ВИНСЕНТ И ГРЕНАДИНЫ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СЕНТ-КИТС И НЕВИС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СЕНТ-ПЬЕР И МИКЕЛОН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ВЕЛИКОБРИТАНИИ И СЕВЕРНОЙ ИРЛАНДИИ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 АМЕРИКИ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СЬЕРРА-ЛЕОНЕ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 (КИТАЙ)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ТАНЗАНИЯ, ОБЪЕДИНЕННАЯ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ТИМОР-ЛЕСТЕ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ТРИНИДАД И ТОБАГО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УОЛЛИС И ФУТУНА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УРУГВАЙ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ФАРЕРСКИЕ ОСТРОВА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FJ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ФОЛКЛЕНДСКИЕ ОСТРОВА (МАЛЬВИНСКИЕ)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ФРАНЦУЗСКИЕ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ЮЖНЫЕ ТЕРРИТОРИИ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ЦЕНТРАЛЬНОАФРИКАНСКАЯ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ШПИЦБЕРГЕН И ЯН- МАЙЕН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SJ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ШРИ-ЛАНКА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ЭКВАДОР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ЭКВАТОРИАЛЬНАЯ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GQ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ЭЛЬ-САЛЬВАДОР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ЭРИТРЕЯ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ЭСВАТИНИ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АФРИКА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ДЖОРДЖИЯ И ЮЖНЫЕ САНДВИЧЕВЫ ОСТРОВА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СУДАН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РАСПРЕДЕЛЕНО ПО СТРАНАМ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Еврашйсюй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F08.02.01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выездных поездок граждан за границу</w:t>
      </w:r>
    </w:p>
    <w:bookmarkStart w:name="z105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(единиц)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3166-1 alpha-2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целям поездки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цели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 цели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отпуск, досуг и отдых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друзей и родственников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профессиональная подготовка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религия/ паломничество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магазинов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цели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выездов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странам: АВСТРАЛИЯ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АЛАНДСКИЕ ОСТРОВА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АМЕРИКАНСКОЕ САМОА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АНДОРРА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БАНГЛАДЕШ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BJ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БОЛИВИЯ, МНОГОНАЦИОНАЛЬНО Е ГОСУДАРСТВО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БОНЭЙР, СИНТ- ЭСТАТИУС И САБА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BQ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 ГЕРЦЕГОВИНА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БОТСВАНА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БРИТАНСКАЯ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ИНДИЙСКОМ ОКЕАНЕ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БРУНЕЙ-ДАРУССАЛАМ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БУРКИНА-ФАСО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БУРУНДИ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ВАНУАТУ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ВЕНЕСУЭЛА, БОЛИВАРИАНСКАЯ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ОСТРОВА, БРИТАНСКИЕ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ОСТРОВА, США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ГВАДЕЛУПА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ГВИНЕЯ-БИСАУ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ГЕРНСИ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ГОНДУРАС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ГРЕНЛАНДИЯ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ДЖИБУТИ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DJ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ДОМИНИКА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САХАРА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ЗИМБАБВЕ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IQ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ИСЛАМСКАЯ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КАБО-ВЕРДЕ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КАМЕРУН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КИРИБАТИ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КОКОСОВЫЕ (КИЛИНГ) ОСТРОВА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КОНГО, ДЕМОКРАТИЧЕСКАЯ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НАРОДНОДЕМОКРАТИЧЕСКАЯ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КОСТА-РИКА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Д'ИВУАР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КЮРАСАО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НАРОДНОДЕМОКРАТИЧЕСКАЯ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ЛИХТЕНШТЕЙН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МАВРИТАНИЯ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МАДАГАСКАР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МАЙОТТА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ТИХООКЕАНСКИЕ ОТДАЛЕННЫЕ ОСТРОВА СОЕДИНЕННЫХ ШТАТОВ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MQ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МАРШАЛЛОВЫ ОСТРОВА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МИКРОНЕЗИЯ, ФЕДЕРАТИВНЫЕ ШТАТЫ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МОЗАМБИК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МОЛДОВА,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МОНТСЕРРАТ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НАМИБИЯ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НИКАРАГУА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НИУЭ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КАЛЕДОНИЯ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АРАБСКИЕ ЭМИРАТЫ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БУВЕ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НОРФОЛК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РОЖДЕСТВА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ХЕРД И ОСТРОВА МАКДОНАЛЬД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КАЙМАН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ПАЛЕСТИНА, ГОСУДАРСТВО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ПАПСКИЙ ПРЕСТОЛ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ПАПУА-НОВАЯ ГВИНЕЯ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ПАРАГВАЙ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ПИТКЭРН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ПУЭРТО-РИКО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РЕЮНЬОН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САН-МАРИНО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САН-ТОМЕ И ПРИНСИПИ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 АРАВИЯ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СВЯТАЯ ЕЛЕНА, ОСТРОВ ВОЗНЕСЕНИЯ И ТРИСТАН-ДА-КУНЬЯ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МАКЕДОНИЯ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СЕВЕРНЫЕ МАРИАНСКИЕ ОСТРОВА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БАРТЕЛЕМИ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СЕНЕГАЛ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СЕН-МАРТЕН (НИДЕРЛАНДСКАЯ ЧАСТЬ)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МАРТИН (ФРАНЦУЗСКАЯ ЧАСТЬ)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СЕНТ-ВИНСЕНТ И ГРЕНАДИНЫ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СЕНТ-КИТС И НЕВИС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СЕНТ-ПЬЕР И МИКЕЛОН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ВЕЛИКОБРИТАНИИ И СЕВЕРНОЙ ИРЛАНДИИ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СЬЕРРА-ЛЕОНЕ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 (КИТАЙ)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ТАНЗАНИЯ, ОБЪЕДИНЕННАЯ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ТИМОР-ЛЕСТЕ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ТРИНИДАД И ТОБАГО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УОЛЛИС И ФУТУНА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УРУГВАЙ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ФАРЕРСКИЕ ОСТРОВА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FJ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ФОЛКЛЕНДСКИЕ ОСТРОВА (МАЛЬВИНСКИЕ)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ГВИАНА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ФРАНЦУЗСКИЕ ЮЖНЫЕ ТЕРРИТОРИИ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ЦЕНТРАЛЬНОАФРИКАНСКАЯ РЕСПУБЛИКА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ШПИЦБЕРГЕН И ЯН- МАЙЕН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SJ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ШРИ-ЛАНКА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ЭКВАДОР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ЭКВАТОРИАЛЬНАЯ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GQ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ЭЛЬ-САЛЬВАДОР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ЭРИТРЕЯ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ЭСВАТИНИ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АФРИКА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ДЖОРДЖИЯ И ЮЖНЫЕ САНДВИЧЕВЫ ОСТРОВА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СУДАН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РАСПРЕДЕЛЕНО ПО СТРАНАМ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F08.03.01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9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Число организаций, осуществлявших туристическую деятельность</w:t>
      </w:r>
    </w:p>
    <w:bookmarkEnd w:id="689"/>
    <w:bookmarkStart w:name="z107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(единиц) 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осуществлявших туристическую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деятельности: туроператорская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турагентская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туроператорская и турагентская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F08.04.01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3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Отдельные показатели организаций, осуществлявших туристическую деятельность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туризма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туров, оплаченных туристами и экскурсантами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туров, оплаченных туристами и экскурсантами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пребывания туристов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2-й рабочий день после внесения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свой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F08.05.01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9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организованных туристов и экскурсантов, посетивших страну из-за рубежа (человек)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ISO 3166-1 alpha-2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организованных туристов и экскурсантов, посетивших страну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странам: АВСТРАЛИЯ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АЛАНДСКИЕ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АМЕРИКАНСКОЕ САМОА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АНДОРРА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БАНГЛАДЕШ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BJ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БОЛИВИЯ,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МНОГОНАЦИОНАЛЬНОЕ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БОНЭЙР, СИНТ-ЭСТАТИУС И САБА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BQ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 ГЕРЦЕГОВИНА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БОТСВАНА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БРИТАНСКАЯ ТЕРРИТОРИЯ В ИНДИЙСКОМ ОКЕАНЕ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БРУНЕЙ-ДАРУССАЛАМ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БУРКИНА-ФАСО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БУРУНДИ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ВАНУАТУ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БОЛИВАРИАНСКАЯ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 ОСТРОВА, БРИТАНСКИЕ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 ОСТРОВА,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ГВАДЕЛУПА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ГВИНЕЯ-БИСАУ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ГЕРНСИ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ГОНДУРАС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ДЖИБУТИ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DJ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ДОМИНИКА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САХАРА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ЗИМБАБВЕ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IQ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ИСЛАМСКАЯ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КАБО-ВЕРДЕ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КИРИБАТИ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КОКОСОВЫЕ (КИЛИНГ)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КОНГО, ДЕМОКРАТИЧЕСКАЯ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НАРОДНОДЕМОКРАТИЧЕСКАЯ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Д'ИВУАР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КЮРАСАО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НАРОДНОДЕМОКРАТИЧЕСКАЯ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ЛИХТЕНШТЕЙН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МАДАГАСКАР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ТИХООКЕАНСКИЕ ОТДАЛЕННЫЕ ОСТРОВА СОЕДИНЕННЫХ ШТАТОВ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MQ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МАРШАЛЛОВЫ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МИКРОНЕЗИЯ, ФЕДЕРАТИВНЫЕ ШТАТЫ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МОЗАМБИК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МОЛДОВА,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МОНТСЕРРАТ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НИКАРАГУА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НИУЭ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КАЛЕДОНИЯ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АРАБСКИЕ ЭМИРАТЫ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БУВЕ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НОРФОЛК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РОЖДЕСТВА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ХЕРД И ОСТРОВА МАКДОНАЛЬД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КАЙМАН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ПАЛЕСТИНА, ГОСУДАРСТВО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ПАПСКИЙ ПРЕСТОЛ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ПАПУА-НОВАЯ ГВИНЕЯ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ПАРАГВАЙ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ПИТКЭРН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ПУЭРТО-РИКО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РЕЮНЬОН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САН-МАРИНО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САН-ТОМЕ И ПРИНСИПИ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 АРАВИЯ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СВЯТАЯ ЕЛЕНА, ОСТРОВ ВОЗНЕСЕНИЯ И ТРИСТАН- ДА-КУНЬЯ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МАКЕДОНИЯ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СЕВЕРНЫЕ МАРИАНСКИЕ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БАРТЕЛЕМИ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СЕНЕГАЛ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СЕН-МАРТЕН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(НИДЕРЛАНДСКАЯ ЧАСТЬ)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МАРТИН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(ФРАНЦУЗСКАЯ ЧАСТЬ)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СЕНТ-ВИНСЕНТ И ГРЕНАДИНЫ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СЕНТ-КИТС И НЕВИС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СЕНТ-ПЬЕР И МИКЕЛОН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СЬЕРРА-ЛЕОНЕ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 (КИТАЙ)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ТАНЗАНИЯ, ОБЪЕДИНЕННАЯ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ТИМОР-ЛЕСТЕ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ТРИНИДАД И ТОБАГО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УОЛЛИС И ФУТУНА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УРУГВАЙ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ФАРЕРСКИЕ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FJ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ФОЛКЛЕНДСКИЕ ОСТРОВА (МАЛЬВИНСКИЕ)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ГВИАНА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ФРАНЦУЗСКИЕ ЮЖНЫЕ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ЦЕНТРАЛЬНОАФРИКАНСКАЯ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ШПИЦБЕРГЕН И ЯН-МАЙЕН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SJ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ШРИ-ЛАНКА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ЭКВАТОРИАЛЬНАЯ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GQ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ЭЛЬ-САЛЬВАДОР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ЭСВАТИНИ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АФРИКА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ДЖОРДЖИЯ И ЮЖНЫЕ САНДВИЧЕВЫ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РАСПРЕДЕЛЕНО ПО СТРАНАМ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F08.06.01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3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организованных туристов и экскурсантов, выехавших из страны за рубеж (человек)</w:t>
      </w:r>
    </w:p>
    <w:bookmarkEnd w:id="7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ISO 3166-1 alpha-2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организованных туристов и экскурсантов, выехавших из страны за рубеж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странам: АВСТРАЛИЯ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АЛАНДСКИЕ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АМЕРИКАНСКОЕ САМОА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АНДОРРА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БАНГЛАДЕШ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BJ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БОЛИВИЯ, МНОГОНАЦИОНАЛЬНОЕ ГОСУДАРСТВО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БОНЭЙР, СИНТ-ЭСТАТИУС И САБА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BQ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 ГЕРЦЕГОВИНА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БОТСВАНА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БРИТАНСКАЯ ТЕРРИТОРИЯ В ИНДИЙСКОМ ОКЕАНЕ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БРУНЕЙ-ДАРУССАЛАМ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БУРКИНА-ФАСО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БУРУНДИ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ВАНУАТУ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ВЕНЕСУЭЛА, БОЛИВАРИАНСКАЯ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 ОСТРОВА, БРИТАНСКИЕ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 ОСТРОВА,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ГВАДЕЛУПА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ГВИНЕЯ-БИСАУ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ГЕРНСИ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ГОНДУРАС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ДЖИБУТИ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DJ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ДОМИНИКА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САХАРА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ЗИМБАБВЕ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IQ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ИСЛАМСКАЯ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КАБО-ВЕРДЕ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КИРИБАТИ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КОКОСОВЫЕ (КИЛИНГ)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КОНГО, ДЕМОКРАТИЧЕСКАЯ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НАРОДНОДЕМОКРАТИЧЕСКАЯ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Д'ИВУАР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КЮРАСАО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НАРОДНОДЕМОКРАТИЧЕСКАЯ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ЛИХТЕНШТЕЙН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МАДАГАСКАР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ТИХООКЕАНСКИЕ ОТДАЛЕННЫЕ ОСТРОВА СОЕДИНЕННЫХ ШТАТОВ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MQ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МАРШАЛЛОВЫ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МИКРОНЕЗИЯ, ФЕДЕРАТИВНЫЕ ШТАТЫ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МОЗАМБИК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МОЛДОВА,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МОНТСЕРРАТ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НИКАРАГУА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НИУЭ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КАЛЕДОНИЯ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БУВЕ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НОРФОЛК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РОЖДЕСТВА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ХЕРД И ОСТРОВА МАКДОНАЛЬД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КАЙМАН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ПАЛЕСТИНА, ГОСУДАРСТВО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ПАПСКИЙ ПРЕСТОЛ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ПАПУА-НОВАЯ ГВИНЕЯ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ПАРАГВАЙ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ПИТКЭРН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ПУЭРТО-РИКО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РЕЮНЬОН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САН-МАРИНО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САН-ТОМЕ И ПРИНСИПИ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 АРАВИЯ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СВЯТАЯ ЕЛЕНА, ОСТРОВ ВОЗНЕСЕНИЯ И ТРИСТАН-ДА- КУНЬЯ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БАРТЕЛЕМИ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СЕНЕГАЛ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СЕН-МАРТЕН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(НИДЕРЛАНДСКАЯ ЧАСТЬ)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МАРТИН (ФРАНЦУЗСКАЯ ЧАСТЬ)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СЕНТ-ВИНСЕНТ И ГРЕНАДИНЫ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СЕНТ-КИТС И НЕВИС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СЕНТ-ПЬЕР И МИКЕЛОН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СЬЕРРА-ЛЕОНЕ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 (КИТАЙ)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ТАНЗАНИЯ, ОБЪЕДИНЕННАЯ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ТИМОР-ЛЕСТЕ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ТРИНИДАД И ТОБАГО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УОЛЛИС И ФУТУНА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УРУГВАЙ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ФАРЕРСКИЕ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FJ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ФОЛКЛЕНДСКИЕ ОСТРОВА (МАЛЬВИНСКИЕ)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ГВИАНА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ПОЛИНЕЗИЯ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ФРАНЦУЗСКИЕ ЮЖНЫЕ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ЦЕНТРАЛЬНО-АФРИКАНСКАЯ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ШПИЦБЕРГЕН И ЯН-МАЙЕН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SJ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ШРИ-ЛАНКА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ЭКВАТОРИАЛЬНАЯ ГВИНЕЯ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GQ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ЭЛЬ-САЛЬВАДОР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ЭСВАТИНИ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АФРИКА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ДЖОРДЖИЯ И ЮЖНЫЕ САНДВИЧЕВЫ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РАСПРЕДЕЛЕНО ПО СТРАНАМ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Евравийсюй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F08.07.01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8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организованных туристов и экскурсантов, отправленных по маршрутам тура в пределах территории страны</w:t>
      </w:r>
    </w:p>
    <w:bookmarkEnd w:id="7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организованных туристов и экскурсантов, отправленных по маршрутам тура в пределах территории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1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затраты на охрану окружающей среды</w:t>
      </w:r>
    </w:p>
    <w:bookmarkEnd w:id="711"/>
    <w:bookmarkStart w:name="z110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стран, использующих классификатор направлений природоохранной деятельности (СЕРА 2000) (в фактических ценах соответствующих лет; тысяч единиц национальной валюты)</w:t>
      </w:r>
    </w:p>
    <w:bookmarkEnd w:id="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CEPA 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охрану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атмосферного воздуха и предотвращение изменения климата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со сточными водами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отходами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восстановление почв, поверхностных и подземных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шумового и вибрационного воздействия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биоразнообразия и охрана природных ландшафтов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ионизирующего излучения и радиоактивного загрязнения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1-2 заполняются с одним знаком после запятой.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F09.03.01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6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затраты на охрану окружающей среды</w:t>
      </w:r>
    </w:p>
    <w:bookmarkEnd w:id="714"/>
    <w:bookmarkStart w:name="z110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фактических ценах соответствующих лет; тысяч единиц национальной валюты)</w:t>
      </w:r>
    </w:p>
    <w:bookmarkEnd w:id="7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охрану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 и рациональное использование водных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 атмосферного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 и рациональное использование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 и рациональное использование лесных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отходами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 недр и рациональное использование минеральных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 и воспроизводство диких зверей и птиц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1-2 заполняются с одним знаком после запятой.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Выбросы загрязняющих веществ в атмосферный воздух</w:t>
      </w:r>
      <w:r>
        <w:br/>
      </w:r>
      <w:r>
        <w:rPr>
          <w:rFonts w:ascii="Times New Roman"/>
          <w:b/>
          <w:i w:val="false"/>
          <w:color w:val="000000"/>
        </w:rPr>
        <w:t>от стационарных источников</w:t>
      </w:r>
    </w:p>
    <w:bookmarkStart w:name="z111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(тыс.т)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атмосферный воздух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сернистого ангидрида (SO2)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оксидов азота (NOX)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неметановых летучих соединений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(NH3)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угарного газа (СО)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частиц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стойких органических соединений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Улавливание и обезвреживание загрязняющих атмосферный воздух веществ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1-2 заполняются с одним знаком после запятой.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F09.05.01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5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Выбросы парниковых газов</w:t>
      </w:r>
    </w:p>
    <w:bookmarkEnd w:id="719"/>
    <w:bookmarkStart w:name="z111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 т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эквивалента)</w:t>
      </w:r>
    </w:p>
    <w:bookmarkEnd w:id="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парниковых газов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углекислого газа (СО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закиси азота (N2O)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метана (СН4)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1-2 заполняются с одним знаком после запятой.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F09.06.01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9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Выбросы парниковых газов по секторам</w:t>
      </w:r>
    </w:p>
    <w:bookmarkEnd w:id="722"/>
    <w:bookmarkStart w:name="z112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 т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эквивалента)</w:t>
      </w:r>
    </w:p>
    <w:bookmarkEnd w:id="7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процессы и использование промышленной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Землепользование, изменение землепользования и лесное хозяйство ("-")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без учета землепользования, изменения землепользования и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1-2 заполняются с одним знаком после запятой.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Знак "минус" означает абсорбцию (поглощение) парниковых газов.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F09.07.01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5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водных ресурсов</w:t>
      </w:r>
    </w:p>
    <w:bookmarkEnd w:id="725"/>
    <w:bookmarkStart w:name="z112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(млн. м3)</w:t>
      </w:r>
    </w:p>
    <w:bookmarkEnd w:id="7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воды из природных водных объектов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подземных источников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воды при транспортировке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свежей воды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и сельскохозяйственное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и последовательное использование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сточных вод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чистой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очищенной на сооружениях очистки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загрязненной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очищенной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1-2 заполняются с одним знаком после запятой.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F09.08.01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0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земельного фонда по видам земель</w:t>
      </w:r>
    </w:p>
    <w:bookmarkEnd w:id="728"/>
    <w:bookmarkStart w:name="z113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начало года; тыс. га)</w:t>
      </w:r>
    </w:p>
    <w:bookmarkEnd w:id="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(территория)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воды, включая болота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застройкой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1-2 заполняются с одним знаком после запятой.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F09.09.01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4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Внесение пестицидов</w:t>
      </w:r>
    </w:p>
    <w:bookmarkEnd w:id="731"/>
    <w:bookmarkStart w:name="z113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 т)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Код*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(всего)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 (включая акарициды, моллюскоциды и нематоциды)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(включая дефолианты и дессиканты)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 и бактерициды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 роста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пестициды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1-2 заполняются с одним знаком после запятой.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Коды по Классификации использования пестицидов ФАОСТАТ.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F09.10.01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2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Отходы</w:t>
      </w:r>
    </w:p>
    <w:bookmarkEnd w:id="736"/>
    <w:bookmarkStart w:name="z11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 т)</w:t>
      </w:r>
    </w:p>
    <w:bookmarkEnd w:id="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отходов производства и потребления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опасных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класса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класса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класса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класса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(утилизация) отходов производства и потребления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опасных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класса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класса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класса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класса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07 повторное применение по прямому назначению (рециклинг)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отходов производства и потребления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опасных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класса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класса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класса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класса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твердых коммунальных отходов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(утилизация) твердых коммунальных отходов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1-2 заполняются с одним знаком после запятой.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F09.11.01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6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и охрана лесных ресурсов</w:t>
      </w:r>
    </w:p>
    <w:bookmarkEnd w:id="7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покрытых лесом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Лесистость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Лесовосстановление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рубок леса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заготовленной древесины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1-2 заполняются с одним знаком после запятой.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9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Инвестиции в основной капитал за счет всех источников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в 202 г.</w:t>
      </w:r>
    </w:p>
    <w:bookmarkEnd w:id="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202__(-1)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202_(-1)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202_(-2)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на душу населения, тыс. единиц национальной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Данные по инвестициям в основной капитал приводятся в текущих ценах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периодов, по индексам - в постоянных ценах.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Графы 1 - 4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F10.01.04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5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Инвестиции в основной капитал за счет всех источников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за январь - 202__ г.</w:t>
      </w:r>
    </w:p>
    <w:bookmarkEnd w:id="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январь- 202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январь -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202__(-1)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январю -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январю -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202_(-2)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Данные по инвестициям в основной капитал приводятся в текущих ценах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периодов, по индексам - в постоянных ценах.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Графы 1-4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5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Инвестиции в основной капитал по источникам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в г.</w:t>
      </w:r>
    </w:p>
    <w:bookmarkEnd w:id="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 в -1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 финансирования: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иностранных инвесторов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и заемные средства других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кредиты иностранных банков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Данные по инвестициям в основной капитал приводятся в текущих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 соответствующих периодов.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Графы 1 - 4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1"/>
    <w:p>
      <w:pPr>
        <w:spacing w:after="0"/>
        <w:ind w:left="0"/>
        <w:jc w:val="both"/>
      </w:pPr>
      <w:r>
        <w:drawing>
          <wp:inline distT="0" distB="0" distL="0" distR="0">
            <wp:extent cx="1892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F10.02.04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2" w:id="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Инвестиции в основной капитал по источникам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в январе - 202__г.</w:t>
      </w:r>
    </w:p>
    <w:bookmarkEnd w:id="7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202 (-1)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 финансирования: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иностранных инвесторов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и заемные средства других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кредиты иностранных банков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я. 1. Данные по инвестициям в основной капитал приводятся в текущих ценах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периодов.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Графы 1 - 4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F10.03.01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7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Инвестиции в основной капитал по видам экономической деятельности</w:t>
      </w:r>
    </w:p>
    <w:bookmarkEnd w:id="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202 (-1)г.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202__(-1)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 валюты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202__(-2) г.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сезонных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многолетних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питомников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сельское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виды деятельности в области выращивания сельскохозяйственных культур и разведения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и отлов, включая предоставление услуг в этих областях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каменного угля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деталей и 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коммуникационного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техники и оборудования (за исключением компьютеров и периферийного оборудования)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и космических летальных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транспортного оборудования, не включенного в другие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передача и распределение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информационным и коммуникационным оборудованием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книг, периодических публикаций и другие виды издательской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видеофильмов, и телевизионных программ, фонограмм и музыкальных записей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и переработке данных; веб-порталы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информационных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оборудования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Собирательные группировки цифровой экономики: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информационно-коммуникационных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26.1+26.2+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26.3+26.4+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26.8+46.5+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58.2+61+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62+63.1+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58.2+62+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контента и средств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58.1+59+ 60+63.9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Собирательные классификационные группировки видов экономической деятельности высокого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технологичного уровня: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Высокотехнологичные виды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21+26+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30.1+30.3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Среднетехнологичные высокого уровня виды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20+25.4+ 27+28+29+ 30+32.5+33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Данные по инвестициям в основной капитал приводятся в текущих ценах, по индексам - в постоянных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Графы 1-4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строкам 86-88 данные заполняются по собирательным классификационным группировкам в соответствии с рекомендацией Коллегии Евразийской экономической комиссии от 17 июля 2018 г. № 10; по строкам 89-90 - в соответствии с рекомендацией Коллегии Евразийской экономической комиссии от 20 декабря 2022 г. № 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F10.03.04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4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Инвестиции в основной капитал по видам экономической деятельности</w:t>
      </w:r>
    </w:p>
    <w:bookmarkEnd w:id="7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январь - 202_(-1)г.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январю-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202_(-1)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единиц национальной валюты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январю- 202_(-1) г.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сезонных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многолетних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питомников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сельское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виды деятельности в области выращивания сельскохозяйственных культур и разведения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и отлов, включая предоставление услуг в этих областях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каменного угля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техники и оборудования (за исключением компьютеров и периферийного оборудования)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и космических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транспортного оборудования, не включенного в другие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передача и распределение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Данные по инвестициям в основной капитал приводятся в текущих ценах, по индексам – в постоянных ценах.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Графы 1-4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7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Инвестиции в основной капитал, направленные на охрану окружающей среды</w:t>
      </w:r>
    </w:p>
    <w:bookmarkEnd w:id="771"/>
    <w:bookmarkStart w:name="z120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 единиц национальной валюты)</w:t>
      </w:r>
    </w:p>
    <w:bookmarkEnd w:id="7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направленные на охрану окружающей среды и рациональное использование природных ресурсов (в фактических ценах соответствующих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со сточными водами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 атмосферного воздуха и предотвращение изменения климата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защиту и экологическую реабилитацию земель, поверхностных и подземных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отходами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шумового и вибрационного воздействия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биоразнообразия и охрану природных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направления деятельности в области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1 - 2 заполняются с одним знаком после запятой.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F10.05.01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3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Инвестиции в основной капитал, направленные на охрану окружающей среды для стран, использующих классификатор направлений природоохранной деятельности (СЕРА 2000)</w:t>
      </w:r>
    </w:p>
    <w:bookmarkEnd w:id="775"/>
    <w:bookmarkStart w:name="z121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фактических ценах соответствующих лет; тыс. единиц национальной валюты)</w:t>
      </w:r>
    </w:p>
    <w:bookmarkEnd w:id="7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CEPA 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направленные на охрану окружающей среды и рациональное использование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 атмосферного воздуха и предотвращение изменения климата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со сточными водами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отходами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 и восстановление почв, поверхностных и подземных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шумового и вибрационного воздействия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биоразнообразия и охрану природных ландшафтов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защиту от ионизирующего излучения и радиоактивного загрязнения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прочую деятельность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1-2 заполняются с одним знаком после запятой.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F11.01.12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8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цен производителей промышленной продукции по видам экономической деятельности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отчетного года в % к: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начала года в % к соответствующему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декабрю предыдущего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месяцу 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 +E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напитков и табачных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меховых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тремя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F11.03.12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1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цен производителей сельскохозяйственной продукции</w:t>
      </w:r>
    </w:p>
    <w:bookmarkEnd w:id="7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отчетного года в % к: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начала года в % к соответствующему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декабрю предыдущего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 щему месяцу 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зерновые и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рис нешелушеный)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зерновые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рис нешелушеный)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01.11.49.1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нешелушеный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зернобобовые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горох, сушеный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бобы, сушеные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 плоды масличных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 или кользы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всех видов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01.13.12.1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и корнишоны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(помидоры)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01.13.49.11)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01.13.43.1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необработанный табак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льна-долгунца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01.16.19.1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очищенный или не очищенный от семян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01.2.102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семечковые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01.24.101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косточковые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01.24.102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и плоды растений вида Vaccinium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животные и продукты животного происхождения (продукция животноводства)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и птица (в живом весе)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(в живом весе)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козы, живые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живые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птица, живая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живые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коровье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в скорлупе, свежие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куриные яйца в скорлупе свежие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стриженая шерсть овец и коз, немытая, включая стриженую шерсть, промытую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натуральный мед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Локальный код.</w:t>
      </w:r>
    </w:p>
    <w:bookmarkEnd w:id="7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тремя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0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Средние цены производителей сельскохозяйственной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(единиц национальной валюты за единицу измерения)</w:t>
      </w:r>
    </w:p>
    <w:bookmarkEnd w:id="7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зерновые и зернобобовые (включая рис нешелушеный)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зерновые (включая рис нешелушеный)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01.11.49.1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нешелушеный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зернобобовые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горох, сушеный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бобы, сушеные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 плоды масличных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 или кользы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01.13.12.11)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и корнишоны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(помидоры)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01.13.41.11)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01.13.49.11)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01.13.43.11)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Необработанный табак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льна-долгунца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01.16.19.11)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очищенный или не очищенный от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01.2.102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семечковые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01.24.1011)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косточковые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01.24.1021)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и плоды растений вида Vaccinium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и птица (в живом весе)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(в живом весе)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козы, живые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живые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птица, живая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живые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коровье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в скорлупе, свежие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куриные яйца в скорлупе свежие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Стриженая шерсть овец и коз, немытая, включая стриженую шерсть, промытую руном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Натуральный мед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Локальный код.</w:t>
      </w:r>
    </w:p>
    <w:bookmarkEnd w:id="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двумя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 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F11.04.12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4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Средние цены производителей сельскохозяйственной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(единиц национальной валюты за единицу измерения)</w:t>
      </w:r>
    </w:p>
    <w:bookmarkEnd w:id="7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зерновые и зернобобовые (включая рис нешелушеный)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зерновые (включая рис нешелушеный)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01.11.49.1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нешелушеный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зернобобовые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горох, сушеный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бобы, сушеные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 плоды масличных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 или кользы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01.13.1031)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01.13.12.11)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и корнишоны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(помидоры)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01.13.41.11)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01.13.49.11)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01.13.43.11)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Необработанный табак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льна-долгунца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01.16.19.11)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очищенный или не очищенный от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01.2.102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семечковые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01.24.1011)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косточковые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01.24.1021)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и плоды растений вида Vaccinium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и птица (в живом весе)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(в живом весе)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козы, живые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живые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птица, живая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живые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коровье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01.4.105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в скорлупе, свежие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куриные яйца в скорлупе свежие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Стриженая шерсть овец и коз, немытая, включая стриженую шерсть, промытую руном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Натуральный мед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Локальный код.</w:t>
      </w:r>
    </w:p>
    <w:bookmarkEnd w:id="7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двумя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F11.05.01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8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цен в строительстве</w:t>
      </w:r>
    </w:p>
    <w:bookmarkEnd w:id="7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отчетного года в % к декабрю предыдущего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 в % к предыдущему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в строительстве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строительно-монтажные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машины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прочие работы и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c тремя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F11.06.01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2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тарифов на перевозку грузов</w:t>
      </w:r>
    </w:p>
    <w:bookmarkEnd w:id="7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отчетного года в % к декабрю предыдущего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 в % к предыдущему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тремя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F11.07.12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5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потребительских цен</w:t>
      </w:r>
    </w:p>
    <w:bookmarkEnd w:id="7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отчетного года в % к: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начала года в % к соответствую щему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декабрю предыдущего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 щему месяцу 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и безалкогольные напитки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напитки, табачные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тремя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F11.08.01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8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Средние потребительские цены на отдельные виды товаров</w:t>
      </w:r>
      <w:r>
        <w:br/>
      </w:r>
      <w:r>
        <w:rPr>
          <w:rFonts w:ascii="Times New Roman"/>
          <w:b/>
          <w:i w:val="false"/>
          <w:color w:val="000000"/>
        </w:rPr>
        <w:t>(единиц национальной валюты за единицу измерения)</w:t>
      </w:r>
    </w:p>
    <w:bookmarkEnd w:id="8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по КИПЦ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по столице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по стране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01.1.1.1.1.1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I сорта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01.1.1.2.1.1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культур зерновых прочая (кроме пшеницы)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01.1.1.2.1.21)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пшеничной муки высшего сорта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01.1.1.3.1.1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 и ржано-пшеничный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01.1.1.3.1.21)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лапша, кускус и аналогичные макаронные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замороженное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птицы, свежее, охлажденное или замороженное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01.1.2.5.1.1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 I сорта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01.1.2.5.1.1.1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живая, свежая, охлажденная или замороженная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01.1.3.1.1.1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Сырое и цельное молоко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твердые, мягкие, сычужные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01.1.4.5.1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01.1.4.5.2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01.1.4.5.2.1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нежирный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01.1.4.5.2.2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15-20%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01.1.4.6.1.1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01.1.4.8.1.1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01.1.5.1.1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01.1.5.2.1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01.1.6.3.1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01.1.7.4.1.11)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01.1.7.4.1.21)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Тростниковый сахар и свекловичный сахар (ND)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01.1.9.3.1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мужские из шерстяной и полушерстяной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03.1.2.1.4.1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мужские из хлопчатобумажной и полушерстяной пряжи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03.1.2.1.8.1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женское демисезонное из шерстяной и полушерстяной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03.1.2.2.1.1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аксессуары одежды и изделия прочие из натурального меха, кроме головных уборов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03.1.2.2.2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Сапоги, сапожки осенние женские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03.2.1.2.2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Полуботинки, туфли кожаные мужские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03.2.1.1.2.1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 женские из синтетической пряжи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03.1.2.2.8.1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 детские из хлопчатобумажной пряжи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03.1.2.2.8.2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детей школьного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03.1.2.2.9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для девочек школьного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03.1.2.2.10.1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двухкамерный (емкостью 250-350 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05.3.1.1.1.1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бензин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08.1.4.1.0.1 1)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Локальный код.</w:t>
      </w:r>
    </w:p>
    <w:bookmarkEnd w:id="8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2-й рабочий день после внесения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двумя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F11.08.12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3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Средние потребительские цены на отдельные виды товаров</w:t>
      </w:r>
      <w:r>
        <w:br/>
      </w:r>
      <w:r>
        <w:rPr>
          <w:rFonts w:ascii="Times New Roman"/>
          <w:b/>
          <w:i w:val="false"/>
          <w:color w:val="000000"/>
        </w:rPr>
        <w:t>(единиц национальной валюты за единицу измерения)</w:t>
      </w:r>
    </w:p>
    <w:bookmarkEnd w:id="8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по КИПЦ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по столице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по стране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01.1.1.1.1.1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I сорта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01.1.1.2.1.1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культур зерновых прочая (кроме пшеницы)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01.1.1.2.1.21)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пшеничной муки высшего сорта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01.1.1.3.1.1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 и ржано-пшеничный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01.1.1.3.1.21)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лапша, кускус и аналогичные макаронные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замороженное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птицы, свежее, охлажденное или замороженное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01.1.2.5.1.1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 I сорта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01.1.2.5.1.1.1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живая, свежая, охлажденная или замороженная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01.1.3.1.1.1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Сырое и цельное молоко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твердые, мягкие, сычужные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01.1.4.5.1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01.1.4.5.2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01.1.4.5.2.1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нежирный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01.1.4.5.2.2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15-20%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01.1.4.6.1.1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01.1.4.8.1.1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01.1.5.1.1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01.1.5.2.1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01.1.6.3.1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01.1.7.4.1.11)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01.1.7.4.1.21)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Тростниковый сахар и свекловичный сахар (ND)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01.1.9.3.1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мужские из шерстяной и полушерстяной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03.1.2.1.4.1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мужские из хлопчатобумажной и полушерстяной пряжи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03.1.2.1.8.1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женское демисезонное из шерстяной и полушерстяной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03.1.2.2.1.1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аксессуары одежды и изделия прочие из натурального меха, кроме головных уборов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03.1.2.2.2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Сапоги, сапожки осенние женские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03.2.1.2.2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Полуботинки, туфли кожаные мужские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03.2.1.1.2.1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 женские из синтетической пряжи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03.1.2.2.8.1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 детские из хлопчатобумажной пряжи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03.1.2.2.8.2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детей школьного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03.1.2.2.9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для девочек школьного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03.1.2.2.10.1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двухкамерный (емкостью 250-350 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05.3.1.1.1.1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бензин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08.1.4.1.0.1 1)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Локальный код.</w:t>
      </w:r>
    </w:p>
    <w:bookmarkEnd w:id="8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2-й рабочий день после внесения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двумя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F11.10.01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8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тарифов на услуги связи для юридических лиц</w:t>
      </w:r>
    </w:p>
    <w:bookmarkEnd w:id="8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отчетного года в % к декабрю предыдущего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 в % к предыдущему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почтовые и курьерские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электросвязи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местная телефонная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междугородная и международная телефонная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подвижная электросвязь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проводное телерадиовещание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тремя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F11.11.12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1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потребительских цен на отдельные виды товаров и услуг в группировке Классификатора индивидуального потребления по целям (КИПЦ)</w:t>
      </w:r>
    </w:p>
    <w:bookmarkEnd w:id="8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по КИПЦ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отчетного года в % к: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начала года в % к соответствующему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декабрю предыдущего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месяцу 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и безалкогольные напитки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продукты и крупы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01.1.1.1.1.1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 хлебобулочные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лапша, кускус и аналогичные макаронные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наземные животные, мясо и мясопродукты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свежее, охлажденное или замороженное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свежее, охлажденное или замороженное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свинины, свежее, охлажденное или замороженное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коз, ягнят и овец, свежее, охлажденное или замороженное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птицы, свежее, охлажденное или замороженное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01.1.2.2.4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морепродукты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 и яйца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жиры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масла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01.1.5.1.1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 и другие жиры и масла, полученные из молока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01.1.5.2.1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и орехи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свежие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01.1.6.3.1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клубни, плантаны, приготовленные бананы и бобовые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01.1.7.4.1.1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01.1.7.4.1.2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01.1.7.5.1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сахар, кондитерские изделия, десерты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тростниковый и свекловичный сахар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еда и другие пищевые 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01.1.9.3.1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безалкогольные напитки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 и табачные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обувь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включая материалы для пошива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изготовления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включая ремонт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чистка, ремонт и прокат обуви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услуги, вода, электричество, газ и другие виды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арендная плата за жилье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безопасность жилых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охранное оборудование и материалы для содержания и ремонта жилых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04.3.1.1.1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другие услуги, связанные с содержанием жилых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мусора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услуги, связанные с обслуживанием жилого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газ и другие виды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сетевой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энергия для отопления и охлаждения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04.5.5.1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04.5.5.2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домашнего обихода, бытовая техника и текущее обслуживание жилья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предметы обстановки и ковры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и предметы домашенего обихода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дома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изделия для дома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бытовая техника электрическая и неэлектрическая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бытовая 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и столовая посуда, домашняя утварь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 для дома и сада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 для повседневного ухода за жильем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медикаменты, медицинская и фармацевтическая продукция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стационаров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медицинские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личных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 для личных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дизельное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пассажирского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пассажирский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пассажирский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пассажирский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пассажирский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перевозки на пассажирском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 по доставке почты и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и коммуникационное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отдых, спорт и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и начальное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общее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не определенное по уровню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 и услуги по проживанию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общественного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страхования и финансовые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гигиена, социальная защита и прочие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 для личной гигиены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Локальный код.</w:t>
      </w:r>
    </w:p>
    <w:bookmarkEnd w:id="8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тремя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6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Средние цены производителей отдельных видов промышленной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(единиц национальной валюты за единицу измерения)</w:t>
      </w:r>
    </w:p>
    <w:bookmarkEnd w:id="8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(природная смесь углеводородов), включая нефть, полученную из битуминозных минералов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06.10.10.100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 в сжиженном или газообразном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куб.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 свежее или охлажденное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свежая или охлажденная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свежая или охлажденная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 замороженное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замороженная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замороженная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домашней птицы, свежее или охлажденное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домашней птицы, замороженное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 и аналогичные продукты из мяса, субпродуктов или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вареные, сосиски, сардельки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10.13.14.6101)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10.13.14.6201)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свежая, охлажденная или мороженая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 и прочее мясо рыбы (включая фарш), свежее или охлажденное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масла, нерафинированные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подсолнечное масло, нерафинированное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 масла, кроме остатков (осадков)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подсолнечное масло и его фракции, рафинированные, но не подвергнутые химической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жидкое 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несгущенные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молочные пасты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сливочное, жирностью не более 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10.51.30.3001)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твердые, сыры в порошке, сыры голубые и сыры необработанные прочие, кроме сыра плавленого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твердые и полутвердые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10.51.40.5101)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плавленный не тертый и не в порошке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10.51.40.7001)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и творожные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нежирный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10.51.40.3111)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10.51.40.3211)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10.51.52.2001)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полумолотый или цельносмолотый, или шелушенный, или дробленый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зерновых культур, овощных и других растительных культур; смеси из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и пшенично-ржаная мука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хлебопекарная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10.61.21.113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ржаная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10.61.22.1001)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 аналогичные мучные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рафинированный тростниковый или свекловичный сахар и химически чистая сахароза, в твердом состоянии без вкусоароматических или красящих добавок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сахар-песок, полученный из сахара тростникового или свекловичного, без ароматических и красящих добавок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10.81.12.310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льна обработанные, но непряденые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13.10.29.100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топливо (автомобильный бензин), включая авиационный бензин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бензин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19.20.21.900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 (топливо дизельное)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дизельное (с температурой перегонки 180 - 380 градусов Цельсия) для автомобильного и железнодорожного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19.20.26.500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топливо, не включенное в другие группировки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топочный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19.20.28.001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передаче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распределению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отпущенная промышленным потребителям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35.13.10.100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отпущенная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35.13.10.2001)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Локальный код.</w:t>
      </w:r>
    </w:p>
    <w:bookmarkEnd w:id="8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с двумя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F11.15.12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1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Средние цены производителей отдельных видов промышленной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(единиц национальной валюты за единицу измерения)</w:t>
      </w:r>
    </w:p>
    <w:bookmarkEnd w:id="8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(природная смесь углеводородов), включая нефть, полученную из битуминозных минералов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06.10.10.100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 в сжиженном или газообразном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куб.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 свежее или охлажденное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свежая или охлажденная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свежая или охлажденная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 замороженное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замороженная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замороженная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домашней птицы, свежее или охлажденное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домашней птицы, замороженное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 и аналогичные продукты из мяса, субпродуктов или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вареные, сосиски, сардельки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10.13.14.610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10.13.14.620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свежая, охлажденная или мороженая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 и прочее мясо рыбы (включая фарш), свежее или охлажденное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масла, нерафинированные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подсолнечное масло, нерафинированное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 масла, кроме остатков (осадков)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подсолнечное масло и его фракции, рафинированные, но не подвергнутые химической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жидкое 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несгущенные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молочные пасты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сливочное, жирностью не более 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10.51.30.300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твердые, сыры в порошке, сыры голубые и сыры необработанные прочие, кроме сыра плавленого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твердые и полутвердые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плавленный не тертый и не в порошке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10.51.40.700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и творожные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нежирный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10.51.52.200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полумолотый или цельносмолотый, или шелушенный, или дробленый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зерновых культур, овощных и других растительных культур; смеси из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и пшенично-ржаная мука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хлебопекарная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10.61.21.1131)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ржаная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10.61.22.1001)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 аналогичные мучные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рафинированный тростниковый или свекловичный сахар и химически чистая сахароза, в твердом состоянии без вкусоароматических или красящих добавок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сахар-песок, полученный из сахара тростникового или свекловичного, без ароматических и красящих добавок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10.81.12.3101)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льна обработанные, но непряденые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13.10.29.1001)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топливо (автомобильный бензин), включая авиационный бензин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бензин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19.20.21.9001)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 (топливо дизельное)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дизельное (с температурой перегонки 180 - 380 градусов Цельсия) для автомобильного и железнодорожного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19.20.26.5001)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топливо, не включенное в другие группировки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топочный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19.20.28.0011)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передаче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распределению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отпущенная промышленным потребителям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35.13.10.1001)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отпущенная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35.13.10.200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Локальный код.</w:t>
      </w:r>
    </w:p>
    <w:bookmarkEnd w:id="8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с двумя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F11.17.12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(MM)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5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цен производителей отдельных видов промышленной продукции</w:t>
      </w:r>
    </w:p>
    <w:bookmarkEnd w:id="8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отчетного года в % к: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начала года в % к соответствующему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декабрю предыдущего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месяцу 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(природная смесь углеводородов), включая нефть, полученную из битуминозных минералов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06.10.10.100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 в сжиженном или газообразном состоянии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 свежее или охлажденное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свежая или охлажденная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свежая или охлажденная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 замороженное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замороженная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замороженная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домашней птицы, свежее или охлажденное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домашней птицы, замороженное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 и аналогичные продукты из мяса, субпродуктов или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вареные, сосиски, сардельки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10.13.14.610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10.13.14.620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свежая, охлажденная или мороженая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 и прочее мясо рыбы (включая фарш), свежее или охлажденное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масла, нерафинированные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подсолнечное масло, нерафинированное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 масла, кроме остатков (осадков)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подсолнечное масло и его фракции, рафинированные, но не подвергнутые химической модификации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жидкое молоко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несгущенные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молочные пасты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сливочное, жирностью не более 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10.51.30.300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твердые, сыры в порошке, сыры голубые и сыры необработанные прочие, кроме сыра плавленого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твердые и полутвердые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плавленный не тертый и не в порошке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10.51.40.700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и творожные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нежирный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10.51.52.200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полумолотый или цельносмолотый, или шелушенный, или дробленый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зерновых культур, овощных и других растительных культур; смеси из них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и пшенично-ржаная мука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хлебопекарная высшего сорта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10.61.21.113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ржаная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10.61.22.1001)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 аналогичные мучные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рафинированный тростниковый или свекловичный сахар и химически чистая сахароза, в твердом состоянии без вкусоароматических или красящих добавок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сахар-песок, полученный из сахара тростникового или свекловичного, без ароматических и красящих добавок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10.81.12.310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соль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льна обработанные, но непряденые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13.10.29.100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топливо (автомобильный бензин), включая авиационный бензин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бензин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19.20.21.900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 (топливо дизельное)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дизельное (с температурой перегонки 180 - 380 градусов Цельсия) для автомобильного и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19.20.26.500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топливо, не включенное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топочный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19.20.28.001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передаче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распределению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отпущенная промышленным потребителям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35.13.10.100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отпущенная населению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35.13.10.200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Локальный код.</w:t>
      </w:r>
    </w:p>
    <w:bookmarkEnd w:id="8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всем графам - с тремя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’ 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сектора государственного управления</w:t>
      </w:r>
    </w:p>
    <w:bookmarkStart w:name="z127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методологии Международного валютного фонда, кассовым методом)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</w:p>
    <w:bookmarkEnd w:id="8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Поступления денежных средств в результате операционной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Отчисления на социальные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Гранты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Другие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Выплаты денежных средств для проведения операционной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Оплата труда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Покупка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Проценты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Субсидии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Гранты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Социальные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Другие платежи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CIO Чистый приток денежных средств от операционной деятельности (1-2)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операциями с нефинансовыми активами: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 Покупка нефинансовых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311.1 Основные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312.1 Запасы материальных оборотных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313.1 Ценности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314.1 Непроизведенные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 Продажа нефинансовых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311.2 Основные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312.2 Запасы материальных оборотных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313.2 Ценности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314.2 Непроизведенные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Чистый отток денежных средств: вложения в нефинансовые активы (31.1-32.1)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 Дефицит (профицит) денежных средств (1-2-31)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операциями с финансовыми активами и обязательствами (финансированием):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32x Чистое приобретение финансовых активов, помимо денежных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321x Внутренние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 Программа страхования, пенсионного обеспечения и стандартизированных гарантий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 Производные финансовые инструменты и опционы на акции для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 Прочая дебиторская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322x Внешние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 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 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 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 Программа страхования, пенсионного обеспечения и стандартизированных гарантий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 Производные финансовые инструменты и опционы на акции для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 Прочая дебиторская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Монетарное золото и специальные права заимствования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Чистое принятие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Внутренние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 Валюта и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 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 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 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 Программа страхования, пенсионного обеспечения и стандартизированных гарантий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 Производные финансовые инструменты и опционы на акции для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 Прочая кредиторская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Внешние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 Валюта и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 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 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 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 Программа страхования, пенсионного обеспечения и стандартизированных гарантий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 Производные финансовые инструменты и опционы на акции для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 Прочая кредиторская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NFB Чистый приток денежных средств от операций по финансированию (33-32x)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NCB Чистое изменение в запасах денежных средств (CSD+NFB)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центрального 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социальные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 Дефицит (профицит)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региональных органов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 Дефицит (профицит)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местных органов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 Дефицит (профицит)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фонда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взносы (отчисления) на социальные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социальные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 Дефицит (профицит)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расчета макроэкономических показателей, определяющих устойчивость экономического развития государств-членов Евразийского экономического союза</w:t>
      </w:r>
    </w:p>
    <w:bookmarkEnd w:id="823"/>
    <w:bookmarkStart w:name="z128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учета фондов социального обеспечения</w:t>
      </w:r>
    </w:p>
    <w:bookmarkEnd w:id="8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65-й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(1 - 4) нарастающим итогом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6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сектора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(по методологии Международного валютного фонда, кассовым методом)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</w:p>
    <w:bookmarkEnd w:id="8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Поступления денежных средств в результате операционной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Отчисления на социальные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Гранты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Другие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Выплаты денежных средств для проведения операционной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Оплата труда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Покупка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Проценты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Субсидии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Гранты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Социальные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Другие платежи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CIO Чистый приток денежных средств от операционной деятельности (1-2)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операциями с нефинансовыми активами: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 Покупка нефинансовых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311.1 Основные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312.1 Запасы материальных оборотных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313.1 Ценности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314.1 Непроизведенные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 Продажа нефинансовых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311.2 Основные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312.2 Запасы материальных оборотных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313.2 Ценности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314.2 Непроизведенные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Чистый отток денежных средств: вложения в нефинансовые активы (31.1-32.1)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 Дефицит (профицит) денежных средств (1-2-31)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операциями с финансовыми активами и обязательствами (финансированием):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32x Чистое приобретение финансовых активов, помимо денежных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321x Внутренние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 Программа страхования, пенсионного обеспечения и стандартизированных гарантий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 Производные финансовые инструменты и опционы на акции для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 Прочая дебиторская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322x Внешние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 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 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 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 Программа страхования, пенсионного обеспечения и стандартизированных гарантий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 Производные финансовые инструменты и опционы на акции для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 Прочая дебиторская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Монетарное золото и специальные права заимствования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Чистое принятие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Внутренние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 Валюта и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 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 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 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 Программа страхования, пенсионного обеспечения и стандартизированных гарантий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 Производные финансовые инструменты и опционы на акции для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 Прочая кредиторская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Внешние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 Валюта и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 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 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 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 Программа страхования, пенсионного обеспечения и стандартизированных гарантий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 Производные финансовые инструменты и опционы на акции для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 Прочая кредиторская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NFB Чистый приток денежных средств от операций по финансированию (33-32x)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NCB Чистое изменение в запасах денежных средств (CSD+NFB)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центрального 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социальные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 Дефицит (профицит)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региональных органов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 Дефицит (профицит)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местных органов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 Дефицит (профицит)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фонда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взносы (отчисления) на социальные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социальные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 Дефицит (профицит)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расчета макроэкономических показателей , определяющих устойчивость экономического развития государств-членов Евразийского экономического союза</w:t>
      </w:r>
    </w:p>
    <w:bookmarkEnd w:id="826"/>
    <w:bookmarkStart w:name="z129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учета фондов социального обеспечения.</w:t>
      </w:r>
    </w:p>
    <w:bookmarkEnd w:id="8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2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 бюджета сектора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(по методологии Международного валютного фонда, кассовым методом)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Налоги на доходы, прибыль и прирост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 Уплачиваемые физическими лицами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 Уплачиваемые корпорациями и другими предприятиями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 Прочие налоги на доходы, прибыль и прирост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Налоги на фонд зарплаты и рабочую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на собственность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 Периодические налоги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 Периодические налоги на чистую стоимость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 Налоги на наследуемое имущество, наследство и дарение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 Сборы по операциям с капиталом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 Другие периодические налоги на собственность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Налоги на товары и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 Общие налоги на товары и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 Налоги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 Налоги с продаж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 Налоги с оборота и другие общие налоги на товары и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 Налоги на финансовые операции и операции с капиталом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 Акцизы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 Прибыль фискальных монополий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 Налоги на специфические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 Налоги на использование товаров и разрешение на их использование или на осуществление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 Налоги на автотранспортные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 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 Прочие налоги на товары и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Налоги на международную торговлю и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 Таможенные и другие импортные пошлины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 Налоги на 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 Прибыль экспортных или импортных монополий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 Курсовая прибыль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 Налоги на операции с иностранной валютой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 Прочие налоги на международную торговлю и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Другие 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Взносы/отчисления на социальные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Взносы/отчисления на 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Взносы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Отчисления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 Отчисления лиц, работающих не по найму, или незанятых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 Не распределяемые по категориям взносы/отчисления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Другие взносы/отчисления на социальные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Взносы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 Отчисления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 Условно исчисленные взносы/отчисления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Гранты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От правительств иностранных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 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 Капитальные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От международных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 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 Капитальные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От других единиц сектора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 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 Капитальные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Другие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Доходы от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 Проценты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 Дивиденды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 Изъятия из доходов квазикорпораций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 Доходы от собственности, связанные с выплатами инвестиционного дохода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 Рента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 Реинвестированные доходы от прямых иностранных инвестиций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Продажа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 Продажи, осуществляемые рыночными заведениями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 Административные сборы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 Рыночные продажи, осуществляемые нерыночными заведениями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 Условно исчисленные продажи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Штрафы, пени и неустойки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Трансферты, не отнесенные к другим категориям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Премии, сборы и возмещения, связанные с программами страхования, кроме страхования жизни, и стандартизированных гарантий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 неидентифицированные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свои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F12.02.04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65-й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(1 - 4) нарастающим итогом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4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 бюджета сектора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(по методологии Международного валютного фонда, кассовым методом)</w:t>
      </w:r>
    </w:p>
    <w:bookmarkEnd w:id="8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Налоги на доходы, прибыль и прирост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 Уплачиваемые физическими лицами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 Уплачиваемые корпорациями и другими предприятиями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 Прочие налоги на доходы, прибыль и прирост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Налоги на фонд зарплаты и рабочую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на собственность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 Периодические налоги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 Периодические налоги на чистую стоимость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 Налоги на наследуемое имущество, наследство и дарение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 Сборы по операциям с капиталом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 Другие периодические налоги на собственность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Налоги на товары и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 Общие налоги на товары и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 Налоги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 Налоги с продаж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 Налоги с оборота и другие общие налоги на товары и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 Налоги на финансовые операции и операции с капиталом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 Акцизы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 Прибыль фискальных монополий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 Налоги на специфические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 Налоги на использование товаров и разрешение на их использование или на осуществление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 Налоги на автотранспортные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 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 Прочие налоги на товары и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Налоги на международную торговлю и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 Таможенные и другие импортные пошлины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 Налоги на 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 Прибыль экспортных или импортных монополий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 Курсовая прибыль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 Налоги на операции с иностранной валютой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 Прочие налоги на международную торговлю и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Другие 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Взносы/отчисления на социальные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Взносы/отчисления на 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Взносы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Отчисления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 Отчисления лиц, работающих не по найму, или незанятых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 Не распределяемые по категориям взносы/отчисления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Другие взносы/отчисления на социальные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Взносы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 Отчисления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 Условно исчисленные взносы/отчисления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Гранты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От правительств иностранных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 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 Капитальные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От международных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 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 Капитальные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От других единиц сектора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 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 Капитальные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Другие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Доходы от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 Проценты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 Дивиденды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 Изъятия из доходов квазикорпораций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 Доходы от собственности, связанные с выплатами инвестиционного дохода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 Рента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 Реинвестированные доходы от прямых иностранных инвестиций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Продажа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 Продажи, осуществляемые рыночными заведениями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 Административные сборы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 Рыночные продажи, осуществляемые нерыночными заведениями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 Условно исчисленные продажи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Штрафы, пени и неустойки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Трансферты, не отнесенные к другим категориям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Премии, сборы и возмещения, связанные с программами страхования, кроме страхования жизни, и стандартизированных гарантий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 неидентифицированные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6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сектора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(по методологии Международного валютного фонда, кассовым методом)</w:t>
      </w:r>
    </w:p>
    <w:bookmarkEnd w:id="8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Государственные службы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 Операции, связанные с государственным долгом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 Трансферты общего характера между органами государственного управления различного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Оборона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Общественный порядок и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Экономические вопросы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 Сельское хозяйство, лесное хозяйство, рыболовство и охота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 Топливо и 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 Горнодобывающая промышленность, обрабатывающая промышленность и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 Связь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 Прочие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Охрана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Жилищные и коммунальные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 Амбулаторные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 Услуги больниц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 Услуги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 Вопросы здравоохранения, не отнесенные к другим категориям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Отдых, культура и религия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 Дошкольное и начальное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 Среднее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 Высшее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 Вопросы образования, не отнесенные к другим категориям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распределено по группам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Армении - резервные фонды, не отнесенные к основным разделам</w:t>
      </w:r>
    </w:p>
    <w:bookmarkEnd w:id="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9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исполнения бюджетов (по национальной методологии)</w:t>
      </w:r>
    </w:p>
    <w:bookmarkEnd w:id="8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(федеральный)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(01-02)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(04-05)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дефицита республиканского (федерального)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дефицита консолидированного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предоставляется Республикой Казахстан.</w:t>
      </w:r>
    </w:p>
    <w:bookmarkEnd w:id="8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Еврааийсюй экон 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F12.04.04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(1 - 4) нарастающим итогом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2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исполнения бюджетов (по национальной методологии)</w:t>
      </w:r>
    </w:p>
    <w:bookmarkEnd w:id="8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(федеральный)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(01-02)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(04-05)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дефицита республиканского (федерального)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дефицита консолидированного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Армении - на 45-й день; по России - на 45-й день; по Беларуси за 4 квартал - 1 марта.</w:t>
      </w:r>
    </w:p>
    <w:bookmarkEnd w:id="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F12.04.99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5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исполнения бюджетов (по национальной методологии)</w:t>
      </w:r>
    </w:p>
    <w:bookmarkEnd w:id="8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(федеральный)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(01-02)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(04-05)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дефицита республиканского (федерального)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дефицита консолидированного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Армении - 1 июля</w:t>
      </w:r>
    </w:p>
    <w:bookmarkEnd w:id="8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F12.06.01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8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Фонды социального обеспечения</w:t>
      </w:r>
    </w:p>
    <w:bookmarkEnd w:id="8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социальной защиты населения Республики Бела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(01-02)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(04-05)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обязательного медицинского страхования при Правительстве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(07-08)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фонд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(13+16+19+22)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(14+17+20+23)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(15+18+21+24 или 10-11)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фонд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(13-14)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накопительный пенсионный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(16-17)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обязательного медицинского страхования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(19-20)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оздоровления трудящихся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(22-23)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фонд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(25-26)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фонд обязательного медицинского страхования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(28-29)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фонды обязательного медицинского страхования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(31-32)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F12.06.04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(1 - 4) нарастающим итогом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0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Фонды социального обеспечения</w:t>
      </w:r>
    </w:p>
    <w:bookmarkEnd w:id="8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социальной защиты населения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(01-02)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(04-05)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обязательного медицинского страхования при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(07-08)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фонд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(13+16+19+22)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(14+17+20+23)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(15+18+21+24 или 10-11)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фонд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(13-14)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накопительный пенсионный фонд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(16-17)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обязательного медицинского страхования Кы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(19-20)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оздоровления трудящихся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(22-23)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фонд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(25-26)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фонд обязательного медицинского страхования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(28-29)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фонды обязательного медицинского страхования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(31-32)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России срок предоставления данных - на 45-й день.</w:t>
      </w:r>
    </w:p>
    <w:bookmarkEnd w:id="8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F12.07.01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3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Национальные (резервные) фонды</w:t>
      </w:r>
    </w:p>
    <w:bookmarkEnd w:id="8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фонда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нефтяного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фонда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национального благосостояния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фонда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нефтяного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фонда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F12.07.04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(1 - 4) нарастающим итогом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5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Национальные (резервные) фонды</w:t>
      </w:r>
    </w:p>
    <w:bookmarkEnd w:id="8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фонда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нефтяного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фонда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национального благосостояния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фонда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нефтяного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фонда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России срок предоставления данных - на 45-й день</w:t>
      </w:r>
    </w:p>
    <w:bookmarkEnd w:id="8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F12.08.01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8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 консолидированного бюджета</w:t>
      </w:r>
      <w:r>
        <w:br/>
      </w:r>
      <w:r>
        <w:rPr>
          <w:rFonts w:ascii="Times New Roman"/>
          <w:b/>
          <w:i w:val="false"/>
          <w:color w:val="000000"/>
        </w:rPr>
        <w:t>(по национальной методологии)</w:t>
      </w:r>
    </w:p>
    <w:bookmarkEnd w:id="8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доходы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прибыль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добавленную стоимость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 (работы, услуги), производимые на территории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ввозимые на территорию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по подакцизным товарам, производимым внутри страны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спиртосодержащую продукцию, алкогольную продукцию и пиво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пиво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табачную продукцию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по подакцизным товарам, ввозимым на территорию страны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спиртосодержащую продукцию, алкогольную продукцию и пиво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пиво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табачную продукцию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сборы за использование (добычу) природных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международную торговлю и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ввозные таможенные пошлины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предоставляется Республикой Казахстан.</w:t>
      </w:r>
    </w:p>
    <w:bookmarkEnd w:id="8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F12.08.04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(1 - 4) нарастающим итогом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1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 консолидированного бюджета</w:t>
      </w:r>
      <w:r>
        <w:br/>
      </w:r>
      <w:r>
        <w:rPr>
          <w:rFonts w:ascii="Times New Roman"/>
          <w:b/>
          <w:i w:val="false"/>
          <w:color w:val="000000"/>
        </w:rPr>
        <w:t>(по национальной методологии)</w:t>
      </w:r>
    </w:p>
    <w:bookmarkEnd w:id="8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доходы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прибыль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добавленную стоимость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 (работы, услуги), производимые на территории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ввозимые на территорию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по подакцизным товарам, производимым внутри страны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спиртосодержащую продукцию, алкогольную продукцию и пиво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пиво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табачную продукцию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по подакцизным товарам, ввозимым на территорию страны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спиртосодержащую продукцию, алкогольную продукцию и пиво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пиво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табачную продукцию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сборы за использование (добычу) природных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международную торговлю и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ввозные таможенные пошлины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Армении - на 60-й день; По России - на 45-й день.</w:t>
      </w:r>
    </w:p>
    <w:bookmarkEnd w:id="8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F12.10.01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4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Долговые обязательства государства</w:t>
      </w:r>
    </w:p>
    <w:bookmarkEnd w:id="8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валютах (эквивалент в долларах США)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 (по национальной методологии)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Национального (Центрального) банка, отнесенный национальным законодательством к государственному долгу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сектора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центрального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региональных органов управления (субъектов Российской Федерации)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органов местного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Долг, гарантированный государством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 правительством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региональными органами управления (субъектами Российской Федерации)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местного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по поручительствам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Армении включает также гарантии, предоставленные центральным правительством, под внешние обязательства Центрального Банка Республики Армения.</w:t>
      </w:r>
    </w:p>
    <w:bookmarkEnd w:id="8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составляющие государственного долга: строка (01) = (07) + 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F12.10.04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(1 - 4) на конец отчетного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7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Долговые обязательства государства</w:t>
      </w:r>
    </w:p>
    <w:bookmarkEnd w:id="8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валютах (эквивалент в долларах США)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 (по национальной методологии)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Национального (Центрального) банка, отнесенный национальным законодательством к государственному долгу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сектора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центрального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региональных органов управления (субъектов Российской Федерации)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органов местного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Долг, гарантированный государством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 правительством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том числе: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региональными органами управления (субъектами Российской Федерации)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местного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по поручительствам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Армении включает также гарантии, предоставленные центральным правительством, под внешние обязательства Центрального Банка Республики Армения.</w:t>
      </w:r>
    </w:p>
    <w:bookmarkEnd w:id="8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составляющие государственного долга: строка (01) = (07) + 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 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0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внешнего государственного долга</w:t>
      </w:r>
    </w:p>
    <w:bookmarkEnd w:id="8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государственный долг,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перед: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долговые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(1 - 4) на конец отчетного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2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внешнего государственного долга</w:t>
      </w:r>
    </w:p>
    <w:bookmarkEnd w:id="8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государственный долг,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перед: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долговые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90-й день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4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Платежи по погашению и обслуживанию долга сектора государственного управления и</w:t>
      </w:r>
      <w:r>
        <w:br/>
      </w:r>
      <w:r>
        <w:rPr>
          <w:rFonts w:ascii="Times New Roman"/>
          <w:b/>
          <w:i w:val="false"/>
          <w:color w:val="000000"/>
        </w:rPr>
        <w:t>других условных долговых обязательств государства</w:t>
      </w:r>
    </w:p>
    <w:bookmarkEnd w:id="8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погашению и обслуживанию долга сектора государственного управления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центрального правительства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региональных органов управления (субъектов Российской Федерации)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местных органов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центрального правительства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региональных органов управления (субъектов Российской Федерации)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местных органов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долгу, гарантированному сектором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долгу, по поручительствам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предоставляется Республикой Беларусь и Республикой Казахстан</w:t>
      </w:r>
    </w:p>
    <w:bookmarkEnd w:id="8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F12.14.04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(1 - 4) нарастающим итогом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7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Платежи по погашению и обслуживанию долга сектора государственного управления и</w:t>
      </w:r>
      <w:r>
        <w:br/>
      </w:r>
      <w:r>
        <w:rPr>
          <w:rFonts w:ascii="Times New Roman"/>
          <w:b/>
          <w:i w:val="false"/>
          <w:color w:val="000000"/>
        </w:rPr>
        <w:t>других условных долговых обязательств государства</w:t>
      </w:r>
    </w:p>
    <w:bookmarkEnd w:id="8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погашению и обслуживанию долга сектора государственного управления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центрального правительства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региональных органов управления (субъектов Российской Федерации)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местных органов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центрального правительства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региональных органов управления (субъектов Российской Федерации)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местных органов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долгу, гарантированному сектором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долгу, по поручительствам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предоставляется Республикой Беларусь</w:t>
      </w:r>
    </w:p>
    <w:bookmarkEnd w:id="8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F12.14.99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0" w:id="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Платежи по погашению и обслуживанию долга сектора государственного управления и</w:t>
      </w:r>
      <w:r>
        <w:br/>
      </w:r>
      <w:r>
        <w:rPr>
          <w:rFonts w:ascii="Times New Roman"/>
          <w:b/>
          <w:i w:val="false"/>
          <w:color w:val="000000"/>
        </w:rPr>
        <w:t>других условных долговых обязательств государства</w:t>
      </w:r>
    </w:p>
    <w:bookmarkEnd w:id="8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погашению и обслуживанию долга сектора государственного управления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центрального правительства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региональных органов управления (субъектов Российской Федерации)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местных органов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центрального правительства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региональных органов управления (субъектов Российской Федерации)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местных органов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долгу, гарантированному сектором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долгу, по поручительствам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90-й день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Платежи по погашению и обслуживанию долга сектора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по видам валют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погашению долга сектора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 (в пересчете в доллары США)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обслуживанию долга сектора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 (в пересчете в доллары США)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предоставляется Республикой Беларусь и Республикой Казахстан.</w:t>
      </w:r>
    </w:p>
    <w:bookmarkEnd w:id="8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F12.15.04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(1 - 4) на конец отчетного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Платежи по погашению и обслуживанию долга сектора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по видам валют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погашению долга сектора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 (в пересчете в доллары США)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обслуживанию долга сектора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 (в пересчете в доллары США)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предоставляется Республикой Беларусь</w:t>
      </w:r>
    </w:p>
    <w:bookmarkEnd w:id="8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F12.18.01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8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НДС и акцизы консолидированного бюджета</w:t>
      </w:r>
    </w:p>
    <w:bookmarkEnd w:id="8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ввозимые на территорию страны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по подакцизным товарам, ввозимым на территорию страны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F12.18.04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(1 - 4) нарастающим итогом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1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НДС и акцизы консолидированного бюджета</w:t>
      </w:r>
    </w:p>
    <w:bookmarkEnd w:id="8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ввозимые на территорию страны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по подакцизным товарам, ввозимым на территорию страны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F12.19.01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4" w:id="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бюджетов (по национальной методологии)</w:t>
      </w:r>
    </w:p>
    <w:bookmarkEnd w:id="863"/>
    <w:bookmarkStart w:name="z135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(миллионов единиц национальной валюты)</w:t>
      </w:r>
    </w:p>
    <w:bookmarkEnd w:id="8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(02+03+04+05+06+07+08+09+10+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11+12)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службы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вопросы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отдых, культура и религия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распределено по группам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Армения - государственный бюджет, Россия - федеральный бюджет.</w:t>
      </w:r>
    </w:p>
    <w:bookmarkEnd w:id="8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F12.19.04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(1 - 4) нарастающим итогом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1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бюджетов (по национальной методологии)</w:t>
      </w:r>
    </w:p>
    <w:bookmarkEnd w:id="867"/>
    <w:bookmarkStart w:name="z136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(миллионов единиц национальной валюты)</w:t>
      </w:r>
    </w:p>
    <w:bookmarkEnd w:id="8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(02+03+04+05+06+07+08+09+10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+ 11+12)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службы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вопросы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отдых, культура и религия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распределено по группам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Армении - на 60-й день.</w:t>
      </w:r>
    </w:p>
    <w:bookmarkEnd w:id="870"/>
    <w:bookmarkStart w:name="z136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Армения - государственный бюджет, Россия - федеральный бюджет.</w:t>
      </w:r>
    </w:p>
    <w:bookmarkEnd w:id="8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F13.01.12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(01-12)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9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Курс национальной валюты и ставки национального (центрального) банка</w:t>
      </w:r>
    </w:p>
    <w:bookmarkEnd w:id="8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национальной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российскому рублю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доллару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ЕВРО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юаню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рефинансирования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национального (центрального) банка, в 2)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bookmarkStart w:name="z137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по итогам за квартал</w:t>
      </w:r>
    </w:p>
    <w:bookmarkEnd w:id="873"/>
    <w:bookmarkStart w:name="z137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Казахстане - базовая ставка; в Кыргызстане - учетная ставка; в России - ключевая ставка.</w:t>
      </w:r>
    </w:p>
    <w:bookmarkEnd w:id="8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F13.02.12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(01-12)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4" w:id="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Средневзвешенный курс национальной валюты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</w:p>
    <w:bookmarkEnd w:id="8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Средневзвешенный за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национальной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российскому рублю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доллару США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ЕВРО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 предоставляется Республикой Беларусь.</w:t>
      </w:r>
    </w:p>
    <w:bookmarkEnd w:id="877"/>
    <w:bookmarkStart w:name="z137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по итогам за квартал.</w:t>
      </w:r>
    </w:p>
    <w:bookmarkEnd w:id="8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F13.05.01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9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 реального эффективного обменного курса национальной валюты</w:t>
      </w:r>
    </w:p>
    <w:bookmarkEnd w:id="8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2010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реального эффективного обменного курса национальной валюты (в случае пересчета динамического ряда индекса РЭОК, указать все пересчитанные значения показателя за период с 2011 года по отчетный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Индекс реального эс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валют использованием инд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іфективного обменного курса гы, рассчитанный с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екса потребительских цен.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F13.06.04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3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 реального эффективного обменного курса национальной валюты</w:t>
      </w:r>
    </w:p>
    <w:bookmarkEnd w:id="8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IV кварталу 2010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реального эффективного обменного курса национальной валюты (в случае пересчета динамического ряда индекса РЭОК, указать все пересчитанные значения показателя за период с 2011 года по отчетный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Индекс реального эффективного обменного курса национальной валюты, рассчитанный с использованием индекса потребительских цен.</w:t>
      </w:r>
    </w:p>
    <w:bookmarkEnd w:id="8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F13.07.04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6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Денежные агрегаты и денежная база</w:t>
      </w:r>
    </w:p>
    <w:bookmarkEnd w:id="8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агрегаты: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деньги в обороте (М0)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Денежный агрегат М1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Денежный агрегат М2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Денежный агрегат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Денежная 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денежных агрегатов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Переводные депозиты в национальной валюте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(07+08)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(кроме депозитных 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депозиты в национальной валюте (10+11)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(кроме депозитных 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Переводные депозиты в иностранной валюте (13+14)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(кроме депозитных 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депозиты в иностранной валюте (16+17)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(кроме депозитных 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драгоценных металлах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банками (вне банковского оборота) в национальной и иностранной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Беларуси М2 - рублевая денежная масса.</w:t>
      </w:r>
    </w:p>
    <w:bookmarkEnd w:id="8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F13.09.04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0" w:id="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Средневзвешенная процентная ставка по кредитам</w:t>
      </w:r>
    </w:p>
    <w:bookmarkEnd w:id="886"/>
    <w:bookmarkStart w:name="z139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процентах годовых, за отчетный период)</w:t>
      </w:r>
    </w:p>
    <w:bookmarkEnd w:id="8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процентная ставка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кредитам, предоставленным физическим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кредитам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кредитам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кредитам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кредитам, предоставленным юридическим лицам (кроме депозитных 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кредитам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кредитам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России - по кредитам в долларах США.</w:t>
      </w:r>
    </w:p>
    <w:bookmarkEnd w:id="8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Средневзвешенная процентная ставка по кредитам – это номинальная процентная ставка в годовом исчислении, взвешенная по объему кредитов, предоставленных в отчетном периоде.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F13.13.04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5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Задолженность по кредитам, предоставленным физическим лицам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</w:p>
    <w:bookmarkEnd w:id="889"/>
    <w:bookmarkStart w:name="z13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конец отчетного периода)</w:t>
      </w:r>
    </w:p>
    <w:bookmarkEnd w:id="8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кредитам, предоставленным физическим лицам (02+03)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кредиты (05+06)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Кредиты, предоставленные банками.</w:t>
      </w:r>
    </w:p>
    <w:bookmarkEnd w:id="8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F13.14.04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Задолженность по кредитам, предоставленным в национальной валюте, юридическим лицам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  <w:r>
        <w:br/>
      </w:r>
      <w:r>
        <w:rPr>
          <w:rFonts w:ascii="Times New Roman"/>
          <w:b/>
          <w:i w:val="false"/>
          <w:color w:val="000000"/>
        </w:rPr>
        <w:t>по видам экономической деятельности</w:t>
      </w:r>
    </w:p>
    <w:bookmarkStart w:name="z139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(миллионов единиц национальной валюты</w:t>
      </w:r>
      <w:r>
        <w:rPr>
          <w:rFonts w:ascii="Times New Roman"/>
          <w:b w:val="false"/>
          <w:i w:val="false"/>
          <w:color w:val="000000"/>
          <w:vertAlign w:val="sub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конец отчетного периода)</w:t>
      </w:r>
    </w:p>
    <w:bookmarkEnd w:id="8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(КДЕС ред.2)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гр.1: просроченная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 канализационная система, контроль над сбором и распределением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 и их ремонт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за исключением автомобилей и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за исключением автомобилей и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 и транспортирование по трубопроводам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и курьерская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видеофильмов, и телевизионных программ, фонограмм и музыкальных записей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услуги, за исключением услуг страховых и пенсионных фондов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деятельность пенсионных фондов, кроме обязательного социального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по предоставлению финансовых услуг и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и бухгалтерского учета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головных компаний; консультации по вопросам управления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изысканий, технических испытаний и анализа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изучение рыночной конъюнктуры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Аренда, прокат, лизинг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туроператоров, турагентов и прочих организаций, предоставляющих услуги в сфере туризма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и расследованиям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обслуживания зданий и территорий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административноуправленческого, хозяйственного и прочего вспомогательного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ОБОРОНА; ОБЯЗАТЕЛЬНОЕ СОЦИАЛЬНОЕ ОБЕСПЕЧЕНИЕ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ухода с обеспечением проживания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творчества, искусства и развлечений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других учреждений культурного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заключения пари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членских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предметов личного потребления и бытовых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Неопределенная деятельность домашних хозяйств по производству товаров для собственного потребления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Кредиты, предоставленные банками.</w:t>
      </w:r>
    </w:p>
    <w:bookmarkEnd w:id="900"/>
    <w:bookmarkStart w:name="z140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автоматизации передачи данных коды и наименования КДЕС (ред. 2) выгружаются из подсистемы статистики интегрированной информационной системы Евразийского экономического союза.</w:t>
      </w:r>
    </w:p>
    <w:bookmarkEnd w:id="9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F13.15.04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Задолженность по кредитам, предоставленным в иностранной валюте, юридическим лицам 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  <w:r>
        <w:br/>
      </w:r>
      <w:r>
        <w:rPr>
          <w:rFonts w:ascii="Times New Roman"/>
          <w:b/>
          <w:i w:val="false"/>
          <w:color w:val="000000"/>
        </w:rPr>
        <w:t>по видам экономической деятельности</w:t>
      </w:r>
    </w:p>
    <w:bookmarkStart w:name="z141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(миллионов единиц национальной валюты, на конец отчетного периода)</w:t>
      </w:r>
    </w:p>
    <w:bookmarkEnd w:id="9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(КДЕС ред.2)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гр.1: просроченная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 канализационная система, контроль над сбором и распределением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 и их ремонт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за исключением автомобилей и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за исключением автомобилей и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 и транспортирование по трубопроводам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и курьерская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видеофильмов, и телевизионных программ, фонограмм и музыкальных записей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услуги, за исключением услуг страховых и пенсионных фондов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деятельность пенсионных фондов, кроме обязательного социального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по предоставлению финансовых услуг и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и бухгалтерского учета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головных компаний; консультации по вопросам управления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изысканий, технических испытаний и анализа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изучение рыночной конъюнктуры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Аренда, прокат, лизинг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туроператоров, турагентов и прочих организаций, предоставляющих услуги в сфере туризма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и расследованиям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обслуживания зданий и территорий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административноуправленческого, хозяйственного и прочего вспомогательного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ОБОРОНА; ОБЯЗАТЕЛЬНОЕ СОЦИАЛЬНОЕ ОБЕСПЕЧЕНИЕ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ухода с обеспечением проживания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творчества, искусства и развлечений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других учреждений культурного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заключения пари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членских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предметов личного потребления и бытовых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Неопределенная деятельность домашних хозяйств по производству товаров для собственного потребления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Кредиты, предоставленные банками.</w:t>
      </w:r>
    </w:p>
    <w:bookmarkEnd w:id="910"/>
    <w:bookmarkStart w:name="z142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автоматизации передачи данных коды и наименования КДЕС (ред. 2) выгружаются из подсистемы статистики интегрированной информационной системы Евразийского экономического союза.</w:t>
      </w:r>
    </w:p>
    <w:bookmarkEnd w:id="9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F13.16.04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2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кредитов, предоставленных физическим лицам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</w:p>
    <w:bookmarkEnd w:id="912"/>
    <w:bookmarkStart w:name="z142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отчетный период)</w:t>
      </w:r>
    </w:p>
    <w:bookmarkEnd w:id="9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кредитов, предоставленных физическим лицам (02+03)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кредиты (05+06)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Кредиты, предоставленные банками.</w:t>
      </w:r>
    </w:p>
    <w:bookmarkEnd w:id="9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F13.18.04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Задолженность по кредитам и объем кредитов, предоставленных субъектам малого и среднего предпринимательства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</w:p>
    <w:bookmarkStart w:name="z142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(миллионов единиц национальной валюты)</w:t>
      </w:r>
    </w:p>
    <w:bookmarkEnd w:id="9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кредитам, предоставленным субъектам малого и среднего предпринимательства, включая индивидуальных предпринимателей (на конец отчетного периода) (02+03+04)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среднего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малого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 предпринимателям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кредитов, предоставленных субъектам малого и среднего предпринимательства, включая индивидуальных предпринимателей (за отчетный период) (06+07+08)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среднего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малого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 предпринимателям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Кредиты, предоставленные банками.</w:t>
      </w:r>
    </w:p>
    <w:bookmarkEnd w:id="9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Евразии свой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F13.19.04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9" w:id="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Депозиты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</w:p>
    <w:bookmarkEnd w:id="917"/>
    <w:bookmarkStart w:name="z143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конец отчетного периода)</w:t>
      </w:r>
    </w:p>
    <w:bookmarkEnd w:id="9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физических лиц (02+03)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юридических лиц (кроме депозитных организаций) (05+06)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Депозиты резидентов в банках.</w:t>
      </w:r>
    </w:p>
    <w:bookmarkEnd w:id="9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F13.20.04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кредитов, предоставленных в национальной валюте, юридическим лицам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  <w:r>
        <w:rPr>
          <w:rFonts w:ascii="Times New Roman"/>
          <w:b/>
          <w:i w:val="false"/>
          <w:color w:val="000000"/>
        </w:rPr>
        <w:t xml:space="preserve"> и средневзвешенные процентные ставки по ним</w:t>
      </w:r>
    </w:p>
    <w:bookmarkStart w:name="z143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отчетный период)</w:t>
      </w:r>
    </w:p>
    <w:bookmarkEnd w:id="9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(КДЕС ред.2)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предоставленных кредитов, миллионов единиц национальной валюты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Средневзвешенные процентные ставки, в процентах годовых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 канализационная система, контроль над сбором и распределением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 и их ремонт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за исключением автомобилей и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за исключением автомобилей и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 и транспортирование по трубопроводам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и курьерская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видеофильмов, и телевизионных программ, фонограмм и музыкальных записей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услуги, за исключением услуг страховых и пенсионных фондов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деятельность пенсионных фондов, кроме обязательного социального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по предоставлению финансовых услуг и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и бухгалтерского учета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головных компаний; консультации по вопросам управления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изысканий, технических испытаний и анализа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изучение рыночной конъюнктуры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Аренда, прокат, лизинг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туроператоров, турагентов и прочих организаций, предоставляющих услуги в сфере туризма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и расследованиям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обслуживания зданий и территорий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административноуправленческого, хозяйственного и прочего вспомогательного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ОБОРОНА; ОБЯЗАТЕЛЬНОЕ СОЦИАЛЬНОЕ ОБЕСПЕЧЕНИЕ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ухода с обеспечением проживания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творчества, искусства и развлечений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других учреждений культурного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заключения пари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членских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предметов личного потребления и бытовых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Неопределенная деятельность домашних хозяйств по производству товаров для собственного потребления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Кредиты, предоставленные банками.</w:t>
      </w:r>
    </w:p>
    <w:bookmarkEnd w:id="929"/>
    <w:bookmarkStart w:name="z144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автоматизации передачи данных коды и наименования КДЕС (ред. 2) выгружаются из подсистемы статистики интегрированной информационной системы Евразийского экономического союза.</w:t>
      </w:r>
    </w:p>
    <w:bookmarkEnd w:id="9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кредитов, предоставленных в иностранной валюте, юридическим лицам 1) и средневзвешенные процентные ставки по ним</w:t>
      </w:r>
    </w:p>
    <w:bookmarkStart w:name="z144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отчетный период)</w:t>
      </w:r>
    </w:p>
    <w:bookmarkEnd w:id="9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(КДЕС ред.2)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предоставленных кредитов, миллионов единиц национальной валюты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Средневзвешенные процентные ставки, в процентах годовых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 канализационная система, контроль над сбором и распределением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 и их ремонт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за исключением автомобилей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за исключением автомобилей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 и транспортирование по трубопроводам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и курьерская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видеофильмов, и телевизионных программ, фонограмм и музыкальных записей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услуги, за исключением услуг страховых и пенсионных фондов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деятельность пенсионных фондов, кроме обязательного социального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по предоставлению финансовых услуг и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и бухгалтерского учета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головных компаний;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по вопросам управления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изысканий, технических испытаний и анализа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изучение рыночной конъюнктуры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В ДАННОЙ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Аренда, прокат, лизинг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туроператоров, турагентов и прочих организаций, предоставляющих услуги в сфере туризма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и расследованиям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обслуживания зданий и территорий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административно-управленческого, хозяйственного и прочего вспомогательного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 ОБОРОНА;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ОБЕСПЕЧЕНИЕ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ухода с обеспечением проживания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творчества, искусства и развлечений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других учреждений культурного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заключения пари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членских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предметов личного потребления и бытовых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Неопределенная деятельность домашних хозяйств по производству товаров для собственного потребления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Кредиты, предоставленные банками.</w:t>
      </w:r>
    </w:p>
    <w:bookmarkEnd w:id="937"/>
    <w:bookmarkStart w:name="z145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автоматизации передачи данных коды и наименования КДЕС (ред. 2) выгружаются из подсистемы статистики интегрированной информационной системы Евразийского экономического союза.</w:t>
      </w:r>
    </w:p>
    <w:bookmarkEnd w:id="9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F14.01.04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8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Биржевые торги</w:t>
      </w:r>
    </w:p>
    <w:bookmarkEnd w:id="9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торгов,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торгов, миллиардов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сделки, совершенные с иностранными финансовыми инструментами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сделки, совершенные 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Фондовый рынок, в том числе: (1.1+1.2+1.3+1.4+1.5)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 том числе: (1.1.1+1.1.2)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рынок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рынок (без учета РЕПО)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долговые ценные бумаги, в том числе: (1.2.1+1.2.2)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рынок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рынок (без учета РЕПО)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акций, в том числе: (1.3.1+1.3.2)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рынок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рынок (без учета РЕПО)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Паи, в том числе: (1.4.1+1.4.2)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рынок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рынок (без учета РЕПО)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контракты на фондовом рынке, в том числе: (1.5.1+1.5.2)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Фьючерсы, в том числе: (1.5.1.1+1.5.1.2+1.5.1.3+1.5.1.4+ 1.5.1.5)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Опционы, в том числе: (1.5.2.1+1.5.2.2+1.5.2.3+1.5.2.4+ 1.5.2.5)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рынок (без учета РЕПО)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Кредитно-депозитный рынок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РЕПО (вторичный рынок), в том числе: (4.1+4.2+4.3)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 с акциями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 с корпоративными долговыми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 с государственными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рынок, в том числе: (5.1+5.2+5.3+5.4+5.5+5.6+5.7+5.8+5.9+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5.10+5.11+5.12+5.13)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Лесопродукция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Металлопродукция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промтовары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и потребительские товары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Сельхозпродукция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товары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контракты на товарном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Энергоносители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стандартизированных финансовых инструментов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F14.02.04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io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2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Биржевая торговля отдельными видами товаров</w:t>
      </w:r>
    </w:p>
    <w:bookmarkEnd w:id="9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сделок, единиц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сделок, млн. единиц национальной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торговый лот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объҰм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цена,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Кукуруза кормовая SCR1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Кукуруза кормовая SCR2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Кукуруза кормовая SCR3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Пшеница мягкая SWH3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Пшеница мягкая SWH4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Пшеница мягкая SWH5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Сахар белый SSGCFO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Сахар белый SSGYFO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Сахар белый SSGPFO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Ячмень кормовой SBR1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Ячмень кормовой SBR2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Ячмень кормовой SBR3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Пшеница мягкая FWH3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Пшеница мягкая FWH4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Пшеница мягкая FWH5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Сахар белый FSGCFO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Сахар белый FSGPFO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Сахар белый FSGYFO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Соя SB1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Соя SB2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Соя SB3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кукуруза FCR1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кукуруза FCR2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кукуруза FCR3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подсолнечник FSF1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подсолнечник FSF2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подсолнечник FSF3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1-го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2-го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3-го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4-го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5-го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L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пшеницы яровой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2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для выработки солода в спиртовом производстве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на продовольственные цели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Зерно, ржаная, пшеничная мука и крупа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переработки масличных культур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 технический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сухая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сычужные и творог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(внутренний рынок)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сухая (внутренний рынок)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(внутренний рынок)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сычужные (внутренний рынок)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Шроты, жмыхи, продукция, получаемая при извлечении растительных масел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Злаковые и кормовые добавки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масла и семена масличных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сырое (внутренний рынок)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Кожевенное сырье для реализации в пределах таможенной территории ЕАЭС (внутренний рынок, 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растений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для посева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препараты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"Премиум-95",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"нетбэк" (netback) за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"Регулятор-92",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"нетбэк" (netback) за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"ДТ летнее",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"нетбэк" (netback) за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"ДТ зимнее",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"нетбэк" (netback) за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"ДТ межсезонное",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"нетбэк" (netback) за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5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банков, филиалов и представительств</w:t>
      </w:r>
    </w:p>
    <w:bookmarkEnd w:id="9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банков (02+08+09)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 иностранным контролем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 контролем государств - членов ЕАЭС: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частные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филиалов банков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представительств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рубежом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государствах - членах ЕАЭС: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России - кредитных организаций, имеющих право на осуществление банковских операций.</w:t>
      </w:r>
    </w:p>
    <w:bookmarkEnd w:id="9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9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Активы и обязательства банков, показатели рентабельности</w:t>
      </w:r>
    </w:p>
    <w:bookmarkEnd w:id="945"/>
    <w:bookmarkStart w:name="z147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(миллиардов единиц национальной валюты)</w:t>
      </w:r>
    </w:p>
    <w:bookmarkEnd w:id="9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банкам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банкам под контролем государств - членов ЕАЭС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банков 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депозиты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кроме 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прочие ссуды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банков 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кроме 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едиты и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банков 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(процентов)</w:t>
      </w:r>
    </w:p>
    <w:bookmarkEnd w:id="9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банкам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банкам под контролем государств - членов ЕАЭС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,,..,,2' с начала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банков для расчета рентабельности, млрд. единиц национальной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активов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России - кредитных организаций, имеющих право на осуществление банковских операций.</w:t>
      </w:r>
    </w:p>
    <w:bookmarkEnd w:id="950"/>
    <w:bookmarkStart w:name="z147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по итогам за год.</w:t>
      </w:r>
    </w:p>
    <w:bookmarkEnd w:id="951"/>
    <w:bookmarkStart w:name="z147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Предоставляются показатели, рассчитанные по национальным методикам.</w:t>
      </w:r>
    </w:p>
    <w:bookmarkEnd w:id="9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F15.09.01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9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страховых организаций</w:t>
      </w:r>
    </w:p>
    <w:bookmarkEnd w:id="9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страховых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иностранным контролем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 контролем государств - членов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F15.10.01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3" w:id="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деятельности страховых организаций</w:t>
      </w:r>
    </w:p>
    <w:bookmarkEnd w:id="9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страховых премий (без учета страховых премий по договорам входящего перестрахования), всего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(02+03)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страхованию жизни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страхованию иному, чем страхование жизни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страховых премий по договорам входящего перестрахования (по России: сумма страховых премий по договорам, принятым в перестрахование),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страховые премии по входящему перестрахованию по странам (по России: страховые премии по договорам, принятым в перестрахование по странам): (05+06)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 (нерезиденты)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страховых премий, переданных в перестрахование,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страховые премии, переданные в перестрахование по странам: (08+09+10+11+12)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 (нерезиденты)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(без учета выплат по договорам входящего перестрахования), всего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(14+15)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страхованию жизни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страхованию иному, чем страхование жизни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по договорам входящего перестрахования (возмещение доли убытков по рискам, принятым в перестрахование) (по России: сумма выплат по договорам, принятым в перестрахование), всего (17+18)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 (нерезиденты)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страховых выплат по договорам исходящего перестрахования (возмещение доли убытков по рискам, переданным в перестрахование) (по России: доля перестраховщиков в выплатах по договорам, переданным в перестрахование),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странам: (20+21+22+23+24)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 (нерезиденты)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страховых организаций по балансу,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активы страховых организаций под контролем государств - членов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(капитал) страховых организаций по балансу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собственные средства (капитал) страховых организаций под контролем государств - членов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страховых организаций по балансу,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резервы страховых организаций под контролем государств - членов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добровольного страхования с физическими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добровольного страхования с юридическими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России: без учета страховых премий по договорам, принятым в перестрахование.</w:t>
      </w:r>
    </w:p>
    <w:bookmarkEnd w:id="956"/>
    <w:bookmarkStart w:name="z148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России: без учета выплат по договорам, принятым в перестрахование.</w:t>
      </w:r>
    </w:p>
    <w:bookmarkEnd w:id="9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F15.16.01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день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7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Финансовые организации, осуществляющие лицензируемые виды деятельности</w:t>
      </w:r>
    </w:p>
    <w:bookmarkEnd w:id="9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финансовых организаций, осуществляющих лицензируемые виды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организации под контролем государств - членов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финансовых организаций, осуществляющих лицензируемые виды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организаций под контролем государств - членов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Кыргызской Республике предоставляется на 110 день, по Российской Федерации - на 150 день.</w:t>
      </w:r>
    </w:p>
    <w:bookmarkEnd w:id="9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F15.17.01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действующих финансовых организаций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  <w:r>
        <w:br/>
      </w:r>
      <w:r>
        <w:rPr>
          <w:rFonts w:ascii="Times New Roman"/>
          <w:b/>
          <w:i w:val="false"/>
          <w:color w:val="000000"/>
        </w:rPr>
        <w:t>по институциональным секторам экономики</w:t>
      </w:r>
    </w:p>
    <w:bookmarkStart w:name="z149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</w:t>
      </w:r>
    </w:p>
    <w:bookmarkEnd w:id="9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экономики по КИСЭ 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 юридических лиц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частные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иностранным контролем (все страны)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контролем государств - членов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под иностранным 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под контролем государств - членов ЕАЭС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корпорации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(центральный) банк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Корпорации, принимающие депозиты, кроме национального (центрального) банка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корпорации, принимающие депозиты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частные корпорации, принимающие депозиты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Корпорации, принимающие депозиты, под иностранным 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денежного рынка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фонды денежного рынка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частные фонды денежного рынка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денежного рынка под иностранным 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фонды неденежного рынка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инвестиционные фонды неденежного рынка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частные инвестиционные фонды неденежного рынка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фонды неденежного рынка под иностранным 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посредники, кроме страховых корпораций и пенсионных фондов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государственные финансовые корпорации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национальные частные финансовые корпорации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корпорации под иностранным 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спомогательные финансовые корпорации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вспомогательные финансовые корпорации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частные вспомогательные финансовые корпорации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корпорации вспомогательные под иностранным 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Кэптивные финансовые учреждения и ростовщики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S12701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кэптивные финансовые учреждения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частные кэптивные финансовые учреждения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S12703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Кэптивные финансовые учреждения под иностранным 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корпорации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страховые корпорации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частные страховые корпорации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S12803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корпорации под иностранным 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фонды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пенсионные фонды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частные пенсионные фонды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S12903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фонды под иностранным 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корпорации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по данным статистического регистра предприятий.</w:t>
      </w:r>
    </w:p>
    <w:bookmarkEnd w:id="961"/>
    <w:bookmarkStart w:name="z149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автоматизации передачи данных коды и наименования выгружаются из подсистемы статистики интегрированной информационной системы Евразийского экономического союза.</w:t>
      </w:r>
    </w:p>
    <w:bookmarkEnd w:id="9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F15.18.01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действующих финансовых организаций и аудиторов 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  <w:r>
        <w:br/>
      </w:r>
      <w:r>
        <w:rPr>
          <w:rFonts w:ascii="Times New Roman"/>
          <w:b/>
          <w:i w:val="false"/>
          <w:color w:val="000000"/>
        </w:rPr>
        <w:t>по видам экономической деятельности</w:t>
      </w:r>
    </w:p>
    <w:bookmarkStart w:name="z149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</w:t>
      </w:r>
    </w:p>
    <w:bookmarkEnd w:id="9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(КДЕС ред.2)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 юридических лиц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частные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иностранным контролем (все страны)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контролем государств - членов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под иностранным 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под контролем государств - членов ЕАЭС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центрального банка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денежнокредитного посредничества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холдинговых компаний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Тресты, фонды и другие подобные финансовые объекты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кредитования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финансовых услуг, за исключением услуг страховых и пенсионных фондов, не отнесенные к прочим категориям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кроме страхования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пенсионных фондов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финансовыми рынками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Брокерские услуги по контрактам на ценные бумаги и товары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по предоставлению финансовых услуг, кроме страхования и пенсионного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рисков и ущерба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страховых агентов и брокеров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по страхованию и пенсионному обеспечению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фондами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M69201_L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проведению финансового аудита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по данным статистического регистра предприятий.</w:t>
      </w:r>
    </w:p>
    <w:bookmarkEnd w:id="964"/>
    <w:bookmarkStart w:name="z149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автоматизации передачи данных коды и наименования КДЕС (ред. 2) выгружаются из подсистемы статистики интегрированной информационной системы Евразийского экономического союза.</w:t>
      </w:r>
    </w:p>
    <w:bookmarkEnd w:id="9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Информация из Республики Казахстан передается в соответствии со стандартом SDMX версии 2.1.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F15.19.01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9" w:id="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Субъекты финансового рынка</w:t>
      </w:r>
    </w:p>
    <w:bookmarkEnd w:id="9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Реестродержатели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 торгов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Управляющие компании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Акционерные инвестиционные фонды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Паевые инвестиционные фонды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кредитных историй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Саморегулируемые организации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Рейтинговые агентства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депозитарии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Форекс - дилеры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Примечание.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.. 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Уполномоченный орган указывает по какому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 сформированы данные: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основному виду деятельности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виду лицензии, выданной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F15.20.01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день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6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Действующие фонды коллективных инвестиций</w:t>
      </w:r>
    </w:p>
    <w:bookmarkEnd w:id="9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миллиардов единиц национальной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активы, миллиардов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смешанных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прямых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рисковых (венчурных)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индексный (с указанием индекса)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хедж-фонд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долгосрочных прямых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рыночных финансовых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состоянию на 1 января для России на 120 день.</w:t>
      </w:r>
    </w:p>
    <w:bookmarkEnd w:id="9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100-й день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9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Платежный баланс</w:t>
      </w:r>
      <w:r>
        <w:rPr>
          <w:rFonts w:ascii="Times New Roman"/>
          <w:b/>
          <w:i w:val="false"/>
          <w:color w:val="000000"/>
          <w:vertAlign w:val="superscript"/>
        </w:rPr>
        <w:t>2)</w:t>
      </w:r>
    </w:p>
    <w:bookmarkEnd w:id="9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долларов США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счета текущих операций (стр.02-стр.03)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услуг, полученные первичные и вторичные доходы (стр.05+стр.50+стр.53)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услуг, выплаченные первичные и вторичные доходы (стр.06+стр.51+стр.54)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 (стр.05-стр.06)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(стр.08+стр.11)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(стр.09+стр.12)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(стр.08-стр.09)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(стр.11-стр.12)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(стр.14+стр.17+стр.20+стр.23+стр.26+стр.29+стр.32+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стр.35+стр.38+стр.41 +стр.44+стр.47)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(стр.15+стр.18+стр.21 +стр.24+стр.27+стр.30+стр.33+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стр.36+стр.39+стр42+стр.45+стр.48)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переработке товаров, принадлежащих другим сторонам (стр.14-стр.15)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и ремонту товаров (стр.17-стр.18)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 (стр.20-стр.21)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Поездки (стр.23-стр.24)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(стр.26-стр.27)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услуги негосударственных пенсионных фондов (стр.29-стр.30)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 (стр.32-стр33)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интеллектуальной собственностью (стр35-стр.36)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Телекоммуникационные, компьютерные и информационные услуги (стр.38-стр.39)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деловые услуги (стр.41-стр.42)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частным лицам и услуги в сфере культуры и отдыха (стр.44-стр.45)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товары и услуги, не отнесенные к другим категориям (стр.47-стр.48)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доходы (стр.50-стр.51)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получению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Вторичные доходы (стр.53-стр.54)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получению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счета операций с капиталом (стр.56-стр.57)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получению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кредитование (+) / чистое заимствование (-) (сальдо счета текущих операций и счета операций с капиталом) (стр.01+стр.55)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кредитование (+) / чистое заимствование (-) (сальдо финансового счета)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(стр.60+стр.71 +стр.74+стр.77+стр.80)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инвестиции (стр.61-стр.66)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приобретение финансовых активов (стр.62+стр.65)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капитале и паи/акции инвестиционных фондов (стр.63+стр.64)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капитале (кроме реинвестирования доходов)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Реинвестирование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принятие обязательств (стр.67+стр.70)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капитале и паи/акции инвестиционных фондов (стр.68+стр.69)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капитале (кроме реинвестирования доходов)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Реинвестирование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Портфельные инвестиции (стр.72-стр.73)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приобретение финансовых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принятие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(кроме резервов) и опционы на акции для работников (стр.75- стр.76)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приобретение финансовых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принятие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инвестиции (стр.78-стр.79)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приобретение финансовых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принятие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ошибки и пропуски (стр.59-стр.58)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Кыргызстану - на 130-й день.</w:t>
      </w:r>
    </w:p>
    <w:bookmarkEnd w:id="974"/>
    <w:bookmarkStart w:name="z151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Стандартное представление.</w:t>
      </w:r>
    </w:p>
    <w:bookmarkEnd w:id="9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экономический кимиссии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F16.02.04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130 день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8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Прямые инвестиции в страну в разбивке по видам 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(за отчетный период)</w:t>
      </w:r>
    </w:p>
    <w:bookmarkEnd w:id="9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(КДЕС ред.2)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долларов США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из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ЕАЭС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инвестиции в страну,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B_E_L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распределение электроэнергии, газа и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 и их ремонт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за исключением автомобилей и мотоциклов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за исключением автомобилей и мотоциклов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HJ 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 и транспортирование по трубопроводам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и курьерская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видеофильмов, и телевизионных программ, фонограмм и музыкальных записей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услуги, за исключением услуг страховых и пенсионных фондов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деятельность пенсионных фондов, кроме обязательного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по предоставлению финансовых услуг и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и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головных компаний; консультации по вопросам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изысканий, технических испытаний и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изучение рыночной конъюнктуры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профессиональная, научная и техническая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Аренда, прокат, лизинг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туроператоров, турагентов и прочих организаций, предоставляющих услуги в сфере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и расследованиям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обслуживания зданий и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административно-управленческого, хозяйственного и прочего вспомогательного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ухода с обеспечением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творчества, искусства и развлечений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других учреждений культурного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заключения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членских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предметов личного потребления и бытовых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ДОМАШНЮЮ ПРИСЛУГУ И ПРОИЗВОДЯЩИХ ТОВАРЫ И УСЛУГИ ДЛЯ СОБСТВЕННОГО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Неопределенная деятельность домашних хозяйств по производству товаров для собственного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ЭКСТРАТЕРРИТОРИАЛЬНЫХ ОРГАНИЗАЦИЙ И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экстратерриториальных организаций и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Российской Федерации - на 115-й рабочий день.</w:t>
      </w:r>
    </w:p>
    <w:bookmarkEnd w:id="980"/>
    <w:bookmarkStart w:name="z152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автоматизации передачи данных коды и наименования КДЕС (ред. 2) выгружаются из подсистемы статистики интегрированной информационной системы Евразийского экономического союза.</w:t>
      </w:r>
    </w:p>
    <w:bookmarkEnd w:id="9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Прямые инвестиции на чистой основе (с учетом их погашения) в соответствии с принципом "активы/пассивы".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5" w:id="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Прямые инвестиции по странам</w:t>
      </w:r>
      <w:r>
        <w:br/>
      </w:r>
      <w:r>
        <w:rPr>
          <w:rFonts w:ascii="Times New Roman"/>
          <w:b/>
          <w:i w:val="false"/>
          <w:color w:val="000000"/>
        </w:rPr>
        <w:t>(за отчетный период)</w:t>
      </w:r>
    </w:p>
    <w:bookmarkEnd w:id="982"/>
    <w:bookmarkStart w:name="z152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для dbf файла:</w:t>
      </w:r>
    </w:p>
    <w:bookmarkEnd w:id="9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предоставляющей 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за который предоставляется отчетность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за который предоставляется отчетность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- контрагента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финансового инструмента: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1.1 - чистое приобретение финансовых 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1.1.1 - участие в капитале и паи/акции инвестфондов (А);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1.1.1.2 - реинвестирование доходов (А);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1.1.2 - долговые инструменты (А);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1.2 - чистое принятие обязательств;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1.2.1 - участие в капитале и паи/акции инвестфондов (О);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1.2.1.2 - реинвестирование доходов (О);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1.2.2 - долговые инструменты (О)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за период (миллионов долларов США)</w:t>
            </w:r>
          </w:p>
        </w:tc>
      </w:tr>
    </w:tbl>
    <w:bookmarkStart w:name="z1536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Прямые инвестиции по странам</w:t>
      </w:r>
      <w:r>
        <w:br/>
      </w:r>
      <w:r>
        <w:rPr>
          <w:rFonts w:ascii="Times New Roman"/>
          <w:b/>
          <w:i w:val="false"/>
          <w:color w:val="000000"/>
        </w:rPr>
        <w:t>(за отчетный период)</w:t>
      </w:r>
    </w:p>
    <w:bookmarkEnd w:id="9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миллионов долларов США таблица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страны-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страны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страну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капитале и паи/акции инвест. фондов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инструменты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капитале и паи/акции инвест. фондов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инструменты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реинвестиров 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реинвестиров 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Всего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странам мира: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России - на 115 рабочий день.</w:t>
      </w:r>
    </w:p>
    <w:bookmarkEnd w:id="988"/>
    <w:bookmarkStart w:name="z154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Указывается буквенный код страны или код и наименование страны</w:t>
      </w:r>
    </w:p>
    <w:bookmarkEnd w:id="9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Форма заполнения в формате файла dBASE (dbf-файл, таблица 1), не выше версии 5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невозможности заполнения dbf-файла заполняется таблица 2 в xlsx-файле.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инвестиции на чистой основе (с учетом их погашения) в соответствии с принципом "активы/пассивы".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 и импорт по унифицированному перечню услуг</w:t>
      </w:r>
    </w:p>
    <w:bookmarkStart w:name="z154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для DBF файла</w:t>
      </w:r>
    </w:p>
    <w:bookmarkEnd w:id="9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предоставляющей 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за который предоставляется отчетность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- контрагента (указывается буквенный код страны)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поставки. Поле может иметь одно из двух указанных значений: 1 - экспорт, 0 - импорт.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(тысяч долларов США)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услуги (в соответствии со справочником CL_ACCOUNTS_ITEM)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код страны- контрагента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Форма заполнения в электронном виде, формат файла dBASE, не выше версии 5 (таблицаі), либо в формате Excel (таблица 2)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Б таблицы 2 заполняется в соответствии со справочником CL_ACCOUNTS_ITEM В графе В таблицы 2 указывается буквенный код страны или код и наименование страны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F16.04.99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 и импорт по унифицированному перечню услуг</w:t>
      </w:r>
    </w:p>
    <w:bookmarkStart w:name="z155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для DBF файла</w:t>
      </w:r>
    </w:p>
    <w:bookmarkEnd w:id="9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предоставляющей 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за который предоставляется отчетность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- контрагента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поставки. Поле может иметь одно из двух указанных значений: 1 - экспорт, 0 - импорт.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(тысяч долларов США)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код страны-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Форма заполнения в электронном виде, формат файла dBASE, не выше версии 5 (таблицаі), либо в формате Excel (таблица 2)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Б таблицы 2 заполняется в соответствии со справочником CL_ACCOUNTS_ITEM В графе В таблицы 2 указывается буквенный код страны или код и наименование страны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F16.05.04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0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Международные резервы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</w:p>
    <w:bookmarkEnd w:id="9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конец отчетного периода)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долларов США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резервы, 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в иностранной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позиция в МВФ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Монетарное золото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резервные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методологическим изданием Международного валютного фонда</w:t>
      </w:r>
    </w:p>
    <w:bookmarkEnd w:id="9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F16.06.04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5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Внешний долг</w:t>
      </w:r>
    </w:p>
    <w:bookmarkEnd w:id="9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(миллионов долларов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долг (на конец отчетного периода),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(центрального)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секторов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инвестиции: межфирменная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ояснения уполномоченного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F16.07.01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0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Международная инвестиционная позиция</w:t>
      </w:r>
    </w:p>
    <w:bookmarkEnd w:id="10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конец отчетного периода)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долларов США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международная инвестиционная позиция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портфельные 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портфельные 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Кыргызстану - 1 августа.</w:t>
      </w:r>
    </w:p>
    <w:bookmarkEnd w:id="10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F16.08.01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Прямые инвестиции по данным международной инвестиционной позиции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</w:p>
    <w:bookmarkStart w:name="z157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конец отчетного периода)</w:t>
      </w:r>
    </w:p>
    <w:bookmarkEnd w:id="1003"/>
    <w:bookmarkStart w:name="z157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для DBF файла</w:t>
      </w:r>
    </w:p>
    <w:bookmarkEnd w:id="10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предоставляющей 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за который предоставляется отчетность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миллионов долларов США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направления инвестиции. Поле принимает 2 значения: 0 - означает инвестиции из страны, предоставляющей данные, в страну - контрагент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означает инвестиции из страны - контрагента в страну, предоставляющую 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инструмента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- контрагента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(миллионов долларов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Страна-контрагент 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капитале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инструменты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капитале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инструменты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странам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АНДОРРА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_OTH_L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Запасы на конец отчетного периода в соответствии с принципом активов/пассивов.</w:t>
      </w:r>
    </w:p>
    <w:bookmarkEnd w:id="1006"/>
    <w:bookmarkStart w:name="z158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Указывать буквенный код (альфа-2) страны по стандарту ISO 3166-1. </w:t>
      </w:r>
    </w:p>
    <w:bookmarkEnd w:id="10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Формат файла dBASE, не выше версии 5 (таблица 1).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 заполняется в случае невозможности заполнения таблицы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Прояснения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F16.09.04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115-й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8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платежей по обслуживанию внешнего долга</w:t>
      </w:r>
    </w:p>
    <w:bookmarkEnd w:id="10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(миллионов долларов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платежей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 (месяцы)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до двух лет (месяцы)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двух лет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долг,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государственного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(центральный) банк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инвестиции: межфирменная задолженность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F17.01.04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 Q2, Q3, 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2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Платежи за экспорт и импорт товаров и услуг</w:t>
      </w:r>
    </w:p>
    <w:bookmarkEnd w:id="10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пересчете в миллионы долларов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государства - члены ЕАЭС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1&gt;(2+3+4+ 5+6)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экспорт товаров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юанях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импорт товаров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юанях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экспорт услуг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юанях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импорт услуг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юанях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 транзакций)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государства - члены ЕАЭС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1&gt;(2+3+4+ 5+6)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экспорт товаров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юанях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импорт товаров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юанях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экспорт услуг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юанях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импорт услуг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юанях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Сведения по платежам предоставляются банками по межбанковским платежам, проводимым через международные системы переводов денег и по корреспондентским счетам ностро и лоро банков-резидентов и банков-нерезидентов.</w:t>
      </w:r>
    </w:p>
    <w:bookmarkEnd w:id="10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F17.02.04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100-й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 Q2, Q3, 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8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Трансграничные денежные переводы физических лиц и личные переводы</w:t>
      </w:r>
    </w:p>
    <w:bookmarkEnd w:id="10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долларов США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Трансграничные денежные переводы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государства - члены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страну,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государства - члены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переводы выплаченные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государства - члены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переводы полученные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государства - члены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России - на 130-й день.</w:t>
      </w:r>
    </w:p>
    <w:bookmarkEnd w:id="10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Трансграничные переводы физических лиц - это трансграничные безналичные перечисления физических лиц-резидентов и физических лиц-нерезидентов (поступления в пользу физических лиц-резидентов и физических лиц-нерезидентов), осуществленные с открытием и без открытия счета через кредитные организации, включая переводы, осуществленные через системы денежных переводов (по Беларуси - не включают перечисления резидент - резиденту, нерезидент - нерезиденту). Личные переводы определяются как сумма текущих и капитальных трансфертов в денежной или натуральной форме между домашними хозяйствами- резидентами и домашними хозяйствами-нерезидентами и чистой оплаты труда.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F18.01.12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dBASE, не выше версии 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1" w:id="1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 и импорт товаров во внешней торговле с государствами, не являющимися членами Евразийского экономического союза</w:t>
      </w:r>
    </w:p>
    <w:bookmarkEnd w:id="10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Смысловое 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предоставляющей 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обозначение месяца и года (первые 2 цифры - месяц, последние 4 цифры - 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направления перемещения товара (экспорт - Е, импорт - I)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согласно единой Товарной номенклатуре внешнеэкономической деятельности Евразийского экономического союза (далее - ТН ВЭД ЕАЭС)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происхождения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отправления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 на границе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единицы измерения согласно ТН ВЭД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(кг)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(в долларах США)</w:t>
            </w:r>
          </w:p>
        </w:tc>
      </w:tr>
    </w:tbl>
    <w:bookmarkStart w:name="z160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Данные настоящего формата предоставляются в виде файла со следующим наименованием: eXX_MM_YYYY.dbf, где:</w:t>
      </w:r>
    </w:p>
    <w:bookmarkEnd w:id="1017"/>
    <w:bookmarkStart w:name="z160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признак статистики внешней торговли товарами с государствами, не являющимися членами Евразийского экономического союза;</w:t>
      </w:r>
    </w:p>
    <w:bookmarkEnd w:id="1018"/>
    <w:bookmarkStart w:name="z160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 - код страны, предоставляющей данные;</w:t>
      </w:r>
    </w:p>
    <w:bookmarkEnd w:id="1019"/>
    <w:bookmarkStart w:name="z160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 - цифровое обозначение последнего месяца отчетного периода, за который предоставляются данные;</w:t>
      </w:r>
    </w:p>
    <w:bookmarkEnd w:id="1020"/>
    <w:bookmarkStart w:name="z160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YYYY - цифровое обозначение года, за отчетный период которого предоставляются данные.</w:t>
      </w:r>
    </w:p>
    <w:bookmarkEnd w:id="1021"/>
    <w:bookmarkStart w:name="z160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предоставляемый файл данных включается информация с января по последний месяц отчетного периода.</w:t>
      </w:r>
    </w:p>
    <w:bookmarkEnd w:id="1022"/>
    <w:bookmarkStart w:name="z160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Значения веса нетто, количества в дополнительной единице измерения и статистической стоимости (поля 11 - 13) указываются в целых числах.</w:t>
      </w:r>
    </w:p>
    <w:bookmarkEnd w:id="1023"/>
    <w:bookmarkStart w:name="z160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сведений ограниченного распространения данные в полях 1 - 3, 5 - 9 и 13 заполняются в общем порядке.</w:t>
      </w:r>
    </w:p>
    <w:bookmarkEnd w:id="1024"/>
    <w:bookmarkStart w:name="z161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4 указывается условный код "9999999999". Поля 10 - 12 не заполняются.</w:t>
      </w:r>
    </w:p>
    <w:bookmarkEnd w:id="1025"/>
    <w:bookmarkStart w:name="z161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настоящего формата предоставляются также уполномоченным органам государств - членов Евразийского экономического союза.</w:t>
      </w:r>
    </w:p>
    <w:bookmarkEnd w:id="1026"/>
    <w:bookmarkStart w:name="z161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</w:r>
    </w:p>
    <w:bookmarkEnd w:id="1027"/>
    <w:bookmarkStart w:name="z161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Пересылаемый файл сопровождается информацией уполномоченного органа в виде:</w:t>
      </w:r>
    </w:p>
    <w:bookmarkEnd w:id="10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CRC сумма для файла (MD5)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180-й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dBASE, не выше версии 5</w:t>
            </w:r>
          </w:p>
        </w:tc>
      </w:tr>
    </w:tbl>
    <w:bookmarkStart w:name="z1616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 и импорт товаров во внешней торговле с государствами, не являющимися членами Евразийского экономического союза</w:t>
      </w:r>
    </w:p>
    <w:bookmarkEnd w:id="10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Смысловое 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предоставляющей 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обозначение месяца и года (первые 2 цифры - месяц, последние 4 цифры - 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направления перемещения товара (экспорт - Е, импорт - I)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согласно единой Товарной номенклатуре внешнеэкономической деятельности Евразийского экономического союза (далее - ТН ВЭД ЕАЭС)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происхождения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отправления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 на границе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единицы измерения согласно ТН ВЭД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(кг)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(в долларах США)</w:t>
            </w:r>
          </w:p>
        </w:tc>
      </w:tr>
    </w:tbl>
    <w:bookmarkStart w:name="z161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Данные настоящего формата предоставляются в виде файла со следующим наименованием:</w:t>
      </w:r>
    </w:p>
    <w:bookmarkEnd w:id="1030"/>
    <w:bookmarkStart w:name="z161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eXX_12_YYYY.dbf, где:</w:t>
      </w:r>
    </w:p>
    <w:bookmarkEnd w:id="1031"/>
    <w:bookmarkStart w:name="z161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признак статистики внешней торговли товарами с государствами, не являющимися членами Евразийского экономического союза;</w:t>
      </w:r>
    </w:p>
    <w:bookmarkEnd w:id="1032"/>
    <w:bookmarkStart w:name="z162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 - код страны, предоставляющей данные;</w:t>
      </w:r>
    </w:p>
    <w:bookmarkEnd w:id="1033"/>
    <w:bookmarkStart w:name="z162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YYYY - цифровое обозначение года, за который предоставляются данные.</w:t>
      </w:r>
    </w:p>
    <w:bookmarkEnd w:id="1034"/>
    <w:bookmarkStart w:name="z162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предоставляемый файл данных включается информация с января по декабрь отчетного периода.</w:t>
      </w:r>
    </w:p>
    <w:bookmarkEnd w:id="1035"/>
    <w:bookmarkStart w:name="z162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Значения веса нетто, количества в дополнительной единице измерения и статистической стоимости (поля 11 - 13) указываются в целых числах.</w:t>
      </w:r>
    </w:p>
    <w:bookmarkEnd w:id="1036"/>
    <w:bookmarkStart w:name="z162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сведений ограниченного распространения данные в полях 1 - 3, 5 - 9 и 13 заполняются в общем порядке.</w:t>
      </w:r>
    </w:p>
    <w:bookmarkEnd w:id="1037"/>
    <w:bookmarkStart w:name="z162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4 указывается условный код "9999999999". Поля 10 - 12 не заполняются.</w:t>
      </w:r>
    </w:p>
    <w:bookmarkEnd w:id="1038"/>
    <w:bookmarkStart w:name="z162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настоящего формата предоставляются также уполномоченным органам государств - членов Евразийского экономического союза.</w:t>
      </w:r>
    </w:p>
    <w:bookmarkEnd w:id="1039"/>
    <w:bookmarkStart w:name="z162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</w:r>
    </w:p>
    <w:bookmarkEnd w:id="1040"/>
    <w:bookmarkStart w:name="z162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Пересылаемый файл сопровождается информацией уполномоченного органа в виде:</w:t>
      </w:r>
    </w:p>
    <w:bookmarkEnd w:id="10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CRC сумма для файла (MD5)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 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F18.03.12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dBASE, не выше версии 5</w:t>
            </w:r>
          </w:p>
        </w:tc>
      </w:tr>
    </w:tbl>
    <w:bookmarkStart w:name="z1631" w:id="1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 и импорт товаров во взаимной торговле с государствами - членами Евразийского экономического союза</w:t>
      </w:r>
    </w:p>
    <w:bookmarkEnd w:id="10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Смысловое 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предоставляющей 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обозначение месяца и года (первые 2 цифры - месяц, последние 4 цифры - 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направления перемещения товара (экспорт - Е, импорт - I)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согласно единой Товарной номенклатуре внешнеэкономической деятельности Евразийского экономического союза (далее - ТН ВЭД ЕАЭС)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происхождения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отправления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единицы измерения согласно ТН ВЭД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(кг)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(в долларах США)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единицах национальной валюты)</w:t>
            </w:r>
          </w:p>
        </w:tc>
      </w:tr>
    </w:tbl>
    <w:bookmarkStart w:name="z163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Данные настоящего формата предоставляются в виде файла со следующим наименованием:</w:t>
      </w:r>
    </w:p>
    <w:bookmarkEnd w:id="1043"/>
    <w:bookmarkStart w:name="z163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iXX_MM_YYYY.dbf, где:</w:t>
      </w:r>
    </w:p>
    <w:bookmarkEnd w:id="1044"/>
    <w:bookmarkStart w:name="z163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признак статистики взаимной торговли товарами с государствами - членами Евразийского экономического союза;</w:t>
      </w:r>
    </w:p>
    <w:bookmarkEnd w:id="1045"/>
    <w:bookmarkStart w:name="z163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 - код страны, предоставляющей данные;</w:t>
      </w:r>
    </w:p>
    <w:bookmarkEnd w:id="1046"/>
    <w:bookmarkStart w:name="z163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 - цифровое обозначение последнего месяца отчетного периода, за который предоставляются данные;</w:t>
      </w:r>
    </w:p>
    <w:bookmarkEnd w:id="1047"/>
    <w:bookmarkStart w:name="z163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YYYY - цифровое обозначение года, за отчетный период которого предоставляются данные.</w:t>
      </w:r>
    </w:p>
    <w:bookmarkEnd w:id="1048"/>
    <w:bookmarkStart w:name="z163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предоставляемый файл данных включается информация с января по последний месяц отчетного периода.</w:t>
      </w:r>
    </w:p>
    <w:bookmarkEnd w:id="1049"/>
    <w:bookmarkStart w:name="z163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Значения веса нетто, количества в дополнительной единице измерения и статистической стоимости (поля 10 - 13) указываются в целых числах.</w:t>
      </w:r>
    </w:p>
    <w:bookmarkEnd w:id="1050"/>
    <w:bookmarkStart w:name="z164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сведений ограниченного распространения данные в полях 1 - 3, 5 - 8, 12 и 13 заполняются в общем порядке.</w:t>
      </w:r>
    </w:p>
    <w:bookmarkEnd w:id="1051"/>
    <w:bookmarkStart w:name="z164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4 указывается условный код "9999999999". Поля 9 - 11 не заполняются.</w:t>
      </w:r>
    </w:p>
    <w:bookmarkEnd w:id="1052"/>
    <w:bookmarkStart w:name="z164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настоящего формата предоставляются также уполномоченным органам государств - членов Евразийского экономического союза.</w:t>
      </w:r>
    </w:p>
    <w:bookmarkEnd w:id="1053"/>
    <w:bookmarkStart w:name="z164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</w:r>
    </w:p>
    <w:bookmarkEnd w:id="1054"/>
    <w:bookmarkStart w:name="z164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Пересылаемый файл сопровождается информацией уполномоченного органа в виде:</w:t>
      </w:r>
    </w:p>
    <w:bookmarkEnd w:id="10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CRC сумма для файла (MD5)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210-й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dBASE, не выше версии 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7" w:id="1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 и импорт товаров во взаимной торговле с государствами - членами Евразийского экономического союза</w:t>
      </w:r>
    </w:p>
    <w:bookmarkEnd w:id="10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Смысловое 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предоставляющей 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обозначение месяца и года (первые 2 цифры - месяц, последние 4 цифры - 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направления перемещения товара (экспорт - Е, импорт -I)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согласно единой Товарной номенклатуре внешнеэкономической деятельности Евразийского экономического союза (далее - ТН ВЭД ЕАЭС)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происхождения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отправления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единицы измерения согласно ТН ВЭД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(кг)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(в долларах США)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единицах национальной валюты)</w:t>
            </w:r>
          </w:p>
        </w:tc>
      </w:tr>
    </w:tbl>
    <w:bookmarkStart w:name="z164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Данные настоящего формата предоставляются в виде файла со следующим наименованием:</w:t>
      </w:r>
    </w:p>
    <w:bookmarkEnd w:id="1057"/>
    <w:bookmarkStart w:name="z164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iXX_12_YYYY.dbf, где:</w:t>
      </w:r>
    </w:p>
    <w:bookmarkEnd w:id="1058"/>
    <w:bookmarkStart w:name="z165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- признак статистики взаимной торговли товарами с государствами - членами Евразийского экономического союза;</w:t>
      </w:r>
    </w:p>
    <w:bookmarkEnd w:id="1059"/>
    <w:bookmarkStart w:name="z165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 - код страны, предоставляющей данные;</w:t>
      </w:r>
    </w:p>
    <w:bookmarkEnd w:id="1060"/>
    <w:bookmarkStart w:name="z165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YYYY - цифровое обозначение года, за который предоставляются данные.</w:t>
      </w:r>
    </w:p>
    <w:bookmarkEnd w:id="1061"/>
    <w:bookmarkStart w:name="z165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предоставляемый файл данных включается информация с января по декабрь отчетного периода.</w:t>
      </w:r>
    </w:p>
    <w:bookmarkEnd w:id="1062"/>
    <w:bookmarkStart w:name="z165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Значения веса нетто, количества в дополнительной единице измерения и статистической стоимости (поля 10 - 13) указываются в целых числах.</w:t>
      </w:r>
    </w:p>
    <w:bookmarkEnd w:id="1063"/>
    <w:bookmarkStart w:name="z165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сведений ограниченного распространения данные в полях 1 - 3, 5 - 8, 12 и 13 заполняются в общем порядке.</w:t>
      </w:r>
    </w:p>
    <w:bookmarkEnd w:id="1064"/>
    <w:bookmarkStart w:name="z1656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4 указывается условный код "9999999999". Поля 9 - 11 не заполняются.</w:t>
      </w:r>
    </w:p>
    <w:bookmarkEnd w:id="1065"/>
    <w:bookmarkStart w:name="z165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настоящего формата предоставляются также уполномоченным органам государств - членов Евразийского экономического союза.</w:t>
      </w:r>
    </w:p>
    <w:bookmarkEnd w:id="1066"/>
    <w:bookmarkStart w:name="z165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</w:r>
    </w:p>
    <w:bookmarkEnd w:id="1067"/>
    <w:bookmarkStart w:name="z165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Пересылаемый файл сопровождается информацией уполномоченного органа в виде:</w:t>
      </w:r>
    </w:p>
    <w:bookmarkEnd w:id="10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CRC сумма для файла (MD5)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F18.05.12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Excel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2" w:id="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средних цен и физического объема во внешней торговле с государствами, не являющимися</w:t>
      </w:r>
      <w:r>
        <w:br/>
      </w:r>
      <w:r>
        <w:rPr>
          <w:rFonts w:ascii="Times New Roman"/>
          <w:b/>
          <w:i w:val="false"/>
          <w:color w:val="000000"/>
        </w:rPr>
        <w:t>членами Евразийского экономического союза</w:t>
      </w:r>
    </w:p>
    <w:bookmarkEnd w:id="10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средних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средних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Январь-сентябрь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F18.06.01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195-й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Excel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5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средних цен и физического объема во внешней торговле с государствами, не являющимися</w:t>
      </w:r>
      <w:r>
        <w:br/>
      </w:r>
      <w:r>
        <w:rPr>
          <w:rFonts w:ascii="Times New Roman"/>
          <w:b/>
          <w:i w:val="false"/>
          <w:color w:val="000000"/>
        </w:rPr>
        <w:t>членами Евразийского экономического союза</w:t>
      </w:r>
    </w:p>
    <w:bookmarkEnd w:id="10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средних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средних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Январь-сентябрь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F18.07.12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Excel</w:t>
            </w:r>
          </w:p>
        </w:tc>
      </w:tr>
    </w:tbl>
    <w:bookmarkStart w:name="z1668" w:id="1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средних цен и физического объема во взаимной торговле с государствами - членами Евразийского экономического союза</w:t>
      </w:r>
    </w:p>
    <w:bookmarkEnd w:id="10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стран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XX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стран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Евразийский экономический союз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средних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средних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Январь-сентябрь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страны-партнера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Страна-партнер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средних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средних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Январь-сентябрь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приводятся по каждой стране-партнеру в отдельности</w:t>
      </w:r>
    </w:p>
    <w:bookmarkEnd w:id="10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F18.08.01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210-й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Excel</w:t>
            </w:r>
          </w:p>
        </w:tc>
      </w:tr>
    </w:tbl>
    <w:bookmarkStart w:name="z1672" w:id="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средних цен и физического объема во взаимной торговле с государствами - членами Евразийского экономического союза</w:t>
      </w:r>
    </w:p>
    <w:bookmarkEnd w:id="10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стран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стран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средних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средних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страны-партнера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Страна-партнер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средних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средних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период=100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период предыдущего года=100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Январь-сентябрь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приводятся по каждой стране-партнеру в отдельности</w:t>
      </w:r>
    </w:p>
    <w:bookmarkEnd w:id="10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пересмотра/корректировки официальной статистической информации необходимо предоставить формат с уточненными данными на 2й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5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населения, размер территории и плотность населения (на начало года)</w:t>
      </w:r>
    </w:p>
    <w:bookmarkEnd w:id="10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территории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чел./кв.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населения: оба 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столицы: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сведений по населенным пунктам, подчиненным администрации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сведения по населенным пунктам, подчиненным администрации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Значность: по строкам 01-05 с одним знаком после запятой;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строкам 06, 07 - в целых числах.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2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постоянного населения по типу поселения, полу и возрастным группам</w:t>
      </w:r>
    </w:p>
    <w:bookmarkEnd w:id="1078"/>
    <w:bookmarkStart w:name="z168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начало года; человек)</w:t>
      </w:r>
    </w:p>
    <w:bookmarkEnd w:id="10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население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возрасте: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и старше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в возрасте: моложе трудоспособного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трудоспособном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трудоспособного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Указать в пояснении возрастные границы отдельно для мужчин и женщин.</w:t>
      </w:r>
    </w:p>
    <w:bookmarkEnd w:id="10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7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итоги естественного движения населения</w:t>
      </w:r>
    </w:p>
    <w:bookmarkEnd w:id="10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пола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пола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население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живорождений (родившихся живыми)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мертворождений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детей в возрасте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прирост (убыль)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городское население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живорождений (родившихся живыми)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мертворождений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детей в возрасте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прирост (убыль)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население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живорождений (родившихся живыми)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мертворождений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детей в возрасте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прирост (убыль)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графам 4-6 - на 1000 родившихся живыми.</w:t>
      </w:r>
    </w:p>
    <w:bookmarkEnd w:id="10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графам 1-3 - в целых числах, по графам 4-6 -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F19.03.04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7" w:id="1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рождаемости, смертности, естественного прироста населения</w:t>
      </w:r>
    </w:p>
    <w:bookmarkEnd w:id="10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живорождений (родившихся живыми)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детей в возрасте до 1 года 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прирост (убыль)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графе 2 - на 1000 родившихся живыми.</w:t>
      </w:r>
    </w:p>
    <w:bookmarkEnd w:id="10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 предоставляется ежеквартально нарастающим итогом за период с начала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Значность: по графе 1 - в целых числах, по графе 2 -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3" w:id="1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воспроизводства населения</w:t>
      </w:r>
    </w:p>
    <w:bookmarkEnd w:id="10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население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родившихся на 1000 женщин в возрасте (лет):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коэффициент рождаемости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Брутто-коэффициент воспроизводства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Нетто-коэффициент воспроизводства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матери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2й рабочий день после внесения изменений.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строкам 01-09, 13 - с одним знаком после запятой, по строкам 10-12 - с тремя знаками после запятой.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7" w:id="1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итоги миграции по полу и возрасту</w:t>
      </w:r>
    </w:p>
    <w:bookmarkEnd w:id="1094"/>
    <w:bookmarkStart w:name="z170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(человек)</w:t>
      </w:r>
    </w:p>
    <w:bookmarkEnd w:id="10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прибывших на постоянное жительство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выбывших на постоянное жительство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Миграционный прирост (отток)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городскую местность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сельскую местность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городской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всех мигрантов: мужчины -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возрасте: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и старше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мужчин в возрасте: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трудоспособном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трудоспособного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-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возрасте: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и старше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женщин в возрасте: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трудоспособном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трудоспособного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итоги внешней (межгосударственной) миграции по полу и возрасту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всех мигрантов: мужчины -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возрасте: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и старше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мужчин в возрасте: моложе трудоспособного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трудоспособном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трудоспособного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-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возрасте: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и старше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женщин в возрасте: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трудоспособном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трудоспособного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Указать в пояснении возрастные границы.</w:t>
      </w:r>
    </w:p>
    <w:bookmarkEnd w:id="1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F19.06.01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3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Внешняя миграция по странам</w:t>
      </w:r>
    </w:p>
    <w:bookmarkEnd w:id="1105"/>
    <w:bookmarkStart w:name="z1724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(человек)</w:t>
      </w:r>
    </w:p>
    <w:bookmarkEnd w:id="1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3166-1 alpha-2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прибывших на постоянное жительство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выбывших на постоянное жительство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Миграционный прирост (отток)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городскую местность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сельскую местность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странам: АВСТРАЛИЯ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АЛАНДСКИЕ ОСТРОВА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АМЕРИКАНСКОЕ САМОА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АНДОРРА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AW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БАНГЛАДЕШ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BJ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БОЛИВИЯ,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МНОГОНАЦИОНАЛЬНОЕ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БОНЭЙР, СИНТ-ЭСТАТИУС И САБА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BQ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 ГЕРЦЕГОВИНА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БОТСВАНА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BW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БРИТАНСКАЯ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ИНДИЙСКОМ ОКЕАНЕ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БРУНЕЙ-ДАРУССАЛАМ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БУРКИНА-ФАСО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БУРУНДИ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ВАНУАТУ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ВЕНЕСУЭЛА, БОЛИВАРИАНСКАЯ РЕСПУБЛИКА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 ОСТРОВА, БРИТАНСКИЕ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 ОСТРОВА,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GH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ГВАДЕЛУПА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ГВИНЕЯ-БИСАУ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GW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ГЕРНСИ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ГОНДУРАС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ГРЕНЛАНДИЯ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ДЖИБУТИ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DJ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САХАРА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ЗИМБАБВЕ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ZW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IQ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ИСЛАМСКАЯ РЕСПУБЛИКА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КАБО-ВЕРДЕ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КАМЕРУН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КИРИБАТИ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КОКОСОВЫЕ (КИЛИНГ) ОСТРОВА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КОНГО, ДЕМОКРАТИЧЕСКАЯ РЕСПУБЛИКА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НАРОДНОДЕМОКРАТИЧЕСКАЯ РЕСПУБЛИКА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РЕСПУБЛИКА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КОСТА-РИКА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Д'ИВУАР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КЮРАСАО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НАРОДНОДЕМОКРАТИЧЕСКАЯ РЕСПУБЛИКА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ЛИХТЕНШТЕЙН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МАДАГАСКАР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МАЙОТТА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YT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MW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ТИХООКЕАНСКИЕ ОТДАЛЕННЫЕ ОСТРОВА СОЕДИНЕННЫХ ШТАТОВ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MQ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МАРШАЛЛОВЫ ОСТРОВА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МИКРОНЕЗИЯ, ФЕДЕРАТИВНЫЕ ШТАТЫ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МОЗАМБИК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МОЛДОВА, РЕСПУБЛИКА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МОНТСЕРРАТ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НАМИБИЯ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НИКАРАГУА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НИУЭ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КАЛЕДОНИЯ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АРАБСКИЕ ЭМИРАТЫ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БУВЕ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BV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НОРФОЛК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РОЖДЕСТВА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ХЕРД И ОСТРОВА МАКДОНАЛЬД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КАЙМАН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CK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КАЙКОС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PW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ПАЛЕСТИНА, ГОСУДАРСТВО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ПАПСКИЙ ПРЕСТОЛ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ПАПУА-НОВАЯ ГВИНЕЯ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ПАРАГВАЙ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ПИТКЭРН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ПУЭРТО-РИКО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РЕЮНЬОН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WS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САН-МАРИНО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САН-ТОМЕ И ПРИНСИПИ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 АРАВИЯ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СВЯТАЯ ЕЛЕНА, ОСТРОВ ВОЗНЕСЕНИЯ И ТРИСТАН- ДА-КУНЬЯ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МАКЕДОНИЯ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СЕВЕРНЫЕ МАРИАНСКИЕ ОСТРОВА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БАРТЕЛЕМИ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СЕНЕГАЛ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СЕН-МАРТЕН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(НИДЕРЛАНДСКАЯ ЧАСТЬ)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МАРТИН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(ФРАНЦУЗСКАЯ ЧАСТЬ)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СЕНТ-ВИНСЕНТ И ГРЕНАДИНЫ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VC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СЕНТ-КИТС И НЕВИС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СЕНТ-ПЬЕР И МИКЕЛОН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ИРЛАНДИИ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СЬЕРРА-ЛЕОНЕ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 (КИТАЙ)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ТАНЗАНИЯ, ОБЪЕДИНЕННАЯ РЕСПУБЛИКА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ТИМОР-ЛЕСТЕ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ТРИНИДАД И ТОБАГО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TV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УОЛЛИС И ФУТУНА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WF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УРУГВАЙ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ФАРЕРСКИЕ ОСТРОВА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FJ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ФОЛКЛЕНДСКИЕ ОСТРОВА (МАЛЬВИНСКИЕ)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ГВИАНА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ПОЛИНЕЗИЯ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ФРАНЦУЗСКИЕ ЮЖНЫЕ ТЕРРИТОРИИ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ЦЕНТРАЛЬНОАФРИКАНСКАЯ РЕСПУБЛИКА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ШПИЦБЕРГЕН И ЯН- МАЙЕН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SJ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ШРИ-ЛАНКА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LK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ЭКВАДОР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ЭКВАТОРИАЛЬНАЯ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GQ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ЭЛЬ-САЛЬВАДОР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ЭРИТРЕЯ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ЭСВАТИНИ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АФРИКА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ДЖОРДЖИЯ И ЮЖНЫЕ САНДВИЧЕВЫ ОСТРОВА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СУДАН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JP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указавшие страну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Республика Армения в строке "Пояснения уполномоченного органа" также предоставляет данные оценки по результатам Интегрированного обследования условий жизни домашних хозяйств за отчетный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Значность: по всей таблице в целых числах.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F19.06.04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2" w:id="1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Внешняя миграция по странам</w:t>
      </w:r>
    </w:p>
    <w:bookmarkEnd w:id="1118"/>
    <w:bookmarkStart w:name="z174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(человек)</w:t>
      </w:r>
    </w:p>
    <w:bookmarkEnd w:id="1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ISO 3166-1 alpha-2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прибывших на постоянное жительство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выбывших на постоянное жительство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Миграционный прирост (отток)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члены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ЕАЭС: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 без государств - членов ЕАЭС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указавшие страну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2-й рабочий день после внесения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Республика Армения в строке "Пояснения уполномоченного органа" также предоставляет данные оценки по результатам Интегрированного обследования условий жизни домашних хозяйств за отчетный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Формат предоставляется ежеквартально нарастающим итогом за период с начала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Значность: по всей таблице - в целых числах.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F19.07.01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3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Ожидаемая продолжительность жизни</w:t>
      </w:r>
      <w:r>
        <w:br/>
      </w:r>
      <w:r>
        <w:rPr>
          <w:rFonts w:ascii="Times New Roman"/>
          <w:b/>
          <w:i w:val="false"/>
          <w:color w:val="000000"/>
        </w:rPr>
        <w:t>(лет)</w:t>
      </w:r>
    </w:p>
    <w:bookmarkEnd w:id="1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продолжительность жизни при рождении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продолжительность жизни для лиц, достигших определенного возраста: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F19.08.01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7" w:id="1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Среднегодовая численность населения и общий прирост численности населения</w:t>
      </w:r>
    </w:p>
    <w:bookmarkEnd w:id="1126"/>
    <w:bookmarkStart w:name="z1758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(человек)</w:t>
      </w:r>
    </w:p>
    <w:bookmarkEnd w:id="1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население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население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постоянного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прирост (убыль)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(убыль) населения за счет административнотерриториальных преобразований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F19.09.01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2" w:id="1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населения городов с числом жителей 1 млн и более</w:t>
      </w:r>
    </w:p>
    <w:bookmarkEnd w:id="1129"/>
    <w:bookmarkStart w:name="z176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начало года)</w:t>
      </w:r>
    </w:p>
    <w:bookmarkEnd w:id="1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 города (кроме столицы) с числом жителей 1 млн и более (указать название города):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6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трудовой деятельности</w:t>
      </w:r>
    </w:p>
    <w:bookmarkEnd w:id="1132"/>
    <w:bookmarkStart w:name="z176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данным обследования рабочей силы; в среднем за год; человек)</w:t>
      </w:r>
    </w:p>
    <w:bookmarkEnd w:id="1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занимающихся трудовой деятельностью по производству товаров и услуг для собственного использования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01: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занимающихся натуральным производством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выполняющих неоплачиваемую работу при прохождении профессиональнотехнической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работающих в качестве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лиц участвующих в других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„ „ - 2)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видах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лицам, работающим в качестве волонтеров, относятся все лица в обследуемом возрасте, которые в течение короткого учетного (обследуемого) периода (четыре недели или календарный месяц) выполняли любой вид неоплачиваемой и необязательной деятельности по производству товаров или предоставлению услуг в интересах других лиц.</w:t>
      </w:r>
    </w:p>
    <w:bookmarkEnd w:id="1138"/>
    <w:bookmarkStart w:name="z177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"другим видам трудовой деятельности" относят такие виды деятельности, как неоплачиваемые общественные услуги или работа, выполняемая в местах лешения свободы по решению суда или аналогичного органа, либо неоплачиваемая военная или альтернаятивная гражданская служба, которые могут учитываться в качестве отдельной формы трудовой деятельности с целью их измерения (т.е. обязательные работы, выполняемые безвозмездно в интересах других лиц).</w:t>
      </w:r>
    </w:p>
    <w:bookmarkEnd w:id="1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8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сила</w:t>
      </w:r>
    </w:p>
    <w:bookmarkEnd w:id="1141"/>
    <w:bookmarkStart w:name="z177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данным обследования рабочей силы; в среднем за год)</w:t>
      </w:r>
    </w:p>
    <w:bookmarkEnd w:id="1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обследуемого возраста (сумма строк 02 и 54)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возрасте, лет: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60 - 64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и старше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трудоспособном возрасте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рабочей силе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работающие на двух и более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занятое население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60 - 64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и старше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трудоспособном возрасте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занятое население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уровню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незаконченное высшее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(полное) общее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имеют среднего (полного) общего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занятое население по статусу занятости на основной работе (в соответствии с МКСЗ-93): работающие по найму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производственных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помогающие на семейном предприятии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занятое население по статусу занятости на основной работе в соответствии с типом властных полномочий (в соответствии с МКСЗ-18Р):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самозанятые работники, не использующие наемный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зависимые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зависимые подрядчики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помогающие на семейном предприятии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занятое население по статусу занятости на основной работе в соответствии с типом экономического риска (в соответствии с МКСЗ-18Р):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занятые с целью получения прибыли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 на семейных предприятиях, ориентированных на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зависимые подрядчики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помогающие на семейном предприятии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за заработную плату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владельцы, управляющие компаниями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занятое население,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инвалидность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занятое население в неформальном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не входящих в состав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возрасте, лет: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60 - 64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и старше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трудоспособном возрасте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Международной статистической классификацией болезней и проблем, связанных со здоровьем.</w:t>
      </w:r>
    </w:p>
    <w:bookmarkEnd w:id="1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строкам 13 и 53 - с тремя знаками после запятой, по остальным строкам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F20.02.04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4" w:id="1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сила</w:t>
      </w:r>
    </w:p>
    <w:bookmarkEnd w:id="1153"/>
    <w:bookmarkStart w:name="z179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данным обследования рабочей силы; в среднем за период)</w:t>
      </w:r>
    </w:p>
    <w:bookmarkEnd w:id="1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обследуемого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рабочей силе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строкам 03, 05 и 07 - с тремя знаками после запятой, по остальным строкам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9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Занятое население по видам экономической деятельности</w:t>
      </w:r>
    </w:p>
    <w:bookmarkEnd w:id="1156"/>
    <w:bookmarkStart w:name="z1800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среднем за год; человек)</w:t>
      </w:r>
    </w:p>
    <w:bookmarkEnd w:id="1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лесное и 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Собирательные группировки цифровой экономики: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информационнокоммуникационных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26.1+26.2+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26.3+26.4+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26.8+46.5+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58.2+61+62+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63.1+95.1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информационных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58.2+62+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контента и средств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58.1+59+60+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строкам 25-27 данные заполняются по собирательным классификационным группировкам в соответствии с Рекомендацией Коллегии Евразийской экономической комиссии от 17 июля 2018 г. № 10 "О собирательных классификационных группировках видов экономической деятельности для формирования статистических показателей в целях реализации цифровой повестки Евразийского экономического союза".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2" w:id="1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и состав безработных</w:t>
      </w:r>
    </w:p>
    <w:bookmarkEnd w:id="1163"/>
    <w:bookmarkStart w:name="z181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данным обследования рабочей силы, в среднем за год)</w:t>
      </w:r>
    </w:p>
    <w:bookmarkEnd w:id="1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в возрасте, лет: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60 - 64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и старше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трудоспособном возрасте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с уровнем образования: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незаконченное высшее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среднее(полное) общее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имеют среднего (полного) общего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продолжительностью безработицы: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 более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в поисках работы обращались: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государственные службы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частные агенства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друзьям, родственникам знакомым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к работодателю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средства массовой информации, Интернет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 работу другим способом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01: имеющие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инвалидность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продолжительность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безработных лиц в возрасте, лет: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60 - 64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и старше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трудоспособном возрасте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молодежи, которая не работает (безработные или не в сфере занятости) и не учится в возрасте, лет: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Международной статистической классификацией болезней и проблем, связанных со здоровьем.</w:t>
      </w:r>
    </w:p>
    <w:bookmarkEnd w:id="1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строкам 02, 31-41 - c тремя знаками после запятой, по остальным строкам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F20.10.12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0" w:id="1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безработных</w:t>
      </w:r>
    </w:p>
    <w:bookmarkEnd w:id="1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месяц: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Обратилось в службы занятости незанятых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безработными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конец месяца: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незанятых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незанятых в расчете на 100 вакансий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свободных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зарегистрированной безработицы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строке 08 - с тремя знаками после запятой, по остальным строкам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F20.20.01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3" w:id="1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и увольнение работников организаций</w:t>
      </w:r>
    </w:p>
    <w:bookmarkEnd w:id="1179"/>
    <w:bookmarkStart w:name="z183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(человек)</w:t>
      </w:r>
    </w:p>
    <w:bookmarkEnd w:id="1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принятых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уволенных работников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вакантных рабочих мест (требуемых работников)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дополнительно введенные рабочие места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сокращением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экономике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лесное и рыбное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соломки и материалов для плетения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система, контроль над сбором и распределением 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F20.20.04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1" w:id="1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и увольнение работников организаций</w:t>
      </w:r>
    </w:p>
    <w:bookmarkEnd w:id="1185"/>
    <w:bookmarkStart w:name="z184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(человек)</w:t>
      </w:r>
    </w:p>
    <w:bookmarkEnd w:id="1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принятых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уволенных работников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вакантных рабочих мест (требуемых работников)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дополнительно введенные рабочие места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сокращением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экономике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лесное и рыбное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 +E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соломки и материалов для плетения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система, контроль над сбором и распределением 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9" w:id="1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Число замещенных рабочих мест в организациях</w:t>
      </w:r>
      <w:r>
        <w:br/>
      </w:r>
      <w:r>
        <w:rPr>
          <w:rFonts w:ascii="Times New Roman"/>
          <w:b/>
          <w:i w:val="false"/>
          <w:color w:val="000000"/>
        </w:rPr>
        <w:t>(в среднем за год; человек)</w:t>
      </w:r>
    </w:p>
    <w:bookmarkEnd w:id="1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численность работников (число замещенных рабочих мест)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численность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совместителей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численность работников, выполнявших работы по договорам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экономике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лесное и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 +E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Собирательные группировки цифровой экономики: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информационнокоммуникационных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26.1+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46.5+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58.2+61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62+63.1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58.2+62 +63.1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контента и средств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58.1+59 +60+63.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строкам 49-51 данные заполняются по собирательным классификационным группировкам в соответствии с Рекомендацией Коллегии Евразийской экономической комиссии от 17 июля 2018 г. № 10 "О собирательных классификационных группировках видов экономической деятельности для формирования статистических показателей в целях реализации цифровой повестки Евразийского экономического союза".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6" w:id="1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Число замещенных рабочих мест в организациях</w:t>
      </w:r>
    </w:p>
    <w:bookmarkEnd w:id="1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среднем за год; 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численность работников (число замещенных рабочих мест)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численность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совместителей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численность работников, выполнявших работы по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лесное и 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 +E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Собирательные группировки цифровой экономики: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информационнокоммуникационных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26.1+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46.5+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58.2+61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62+63.1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информационных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58.2+62 +63.1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контента и средств массовой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58.1+59 +60+63.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строкам 49-51 данные заполняются по собирательным классификационным группировкам в соответствии с Рекомендацией Коллегии Евразийской экономической комиссии от 17 июля 2018 г. № 10 "О собирательных классификационных группировках видов экономической деятельности для формирования статистических показателей в целях реализации цифровой повестки Евразийского экономического союза".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F20.30.01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2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Трудовая миграция по странам</w:t>
      </w:r>
    </w:p>
    <w:bookmarkEnd w:id="1203"/>
    <w:bookmarkStart w:name="z188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данным миграционных служб или других ведомств, ответственных за данную статистику; человек)</w:t>
      </w:r>
    </w:p>
    <w:bookmarkEnd w:id="1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3166-1 alpha-2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иностранных граждан, привлеченных на работу в страну из других стран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граждан, выехавших из страны на работу в другие страны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гражданства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государств: АВСТРАЛИЯ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АЛАНДСКИЕ ОСТРОВА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АМЕРИКАНСКОЕ САМОА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АНДОРРА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БАНГЛАДЕШ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БОЛИВИЯ,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МНОГОНАЦИОНАЛЬНОЕ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БОНЭЙР, СИНТ-ЭСТАТИУС И САБА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 ГЕРЦЕГОВИНА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БОТСВАНА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БРИТАНСКАЯ ТЕРРИТОРИЯ В ИНДИЙСКОМ ОКЕАНЕ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БРУНЕЙ-ДАРУССАЛАМ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БУРКИНА-ФАСО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ВАНУАТУ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ВЕНЕСУЭЛА, БОЛИВАРИАНСКАЯ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 ОСТРОВА, БРИТАНСКИЕ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 ОСТРОВА, США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ГВАДЕЛУПА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ГВИНЕЯ-БИСАУ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ГЕРНСИ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ГОНДУРАС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ГРЕНЛАНДИЯ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ДЖИБУТИ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САХАРА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ЗИМБАБВЕ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ИСЛАМСКАЯ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КАБО-ВЕРДЕ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КАМЕРУН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КИРИБАТИ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КОКОСОВЫЕ (КИЛИНГ) ОСТРОВА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КОНГО, ДЕМОКРАТИЧЕСКАЯ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НАРОДНОДЕМОКРАТИЧЕСКАЯ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Д'ИВУАР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КЮРАСАО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НАРОДНОДЕМОКРАТИЧЕСКАЯ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ЛИХТЕНШТЕЙН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МАДАГАСКАР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ТИХООКЕАНСКИЕ ОТДАЛЕННЫЕ ОСТРОВА СОЕДИНЕННЫХ ШТАТОВ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МАРШАЛЛОВЫ ОСТРОВА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МИКРОНЕЗИЯ, ФЕДЕРАТИВНЫЕ ШТАТЫ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МОЗАМБИК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МОЛДОВА,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МОНТСЕРРАТ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НИКАРАГУА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НИУЭ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КАЛЕДОНИЯ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АРАБСКИЕ ЭМИРАТЫ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БУВЕ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НОРФОЛК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РОЖДЕСТВА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ХЕРД И ОСТРОВА МАКДОНАЛЬД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КАЙМАН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ПАЛЕСТИНА, ГОСУДАРСТВО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ПАПСКИЙ ПРЕСТОЛ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ПАПУА-НОВАЯ ГВИНЕЯ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ПАРАГВАЙ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ПИТКЭРН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ПУЭРТО-РИКО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РЕЮНЬОН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САН-МАРИНО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САН-ТОМЕ И ПРИНСИПИ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 АРАВИЯ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СВЯТАЯ ЕЛЕНА, ОСТРОВ ВОЗНЕСЕНИЯ И ТРИСТАН- ДА-КУНЬЯ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МАКЕДОНИЯ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СЕВЕРНЫЕ МАРИАНСКИЕ ОСТРОВА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БАРТЕЛЕМИ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СЕНЕГАЛ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СЕН-МАРТЕН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(НИДЕРЛАНДСКАЯ ЧАСТЬ)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МАРТИН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(ФРАНЦУЗСКАЯ ЧАСТЬ)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СЕНТ-ВИНСЕНТ И ГРЕНАДИНЫ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СЕНТ-КИТС И НЕВИС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СЕНТ-ПЬЕР И МИКЕЛОН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ИРЛАНДИИ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СЬЕРРА-ЛЕОНЕ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 (КИТАЙ)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ТАНЗАНИЯ, ОБЪЕДИНЕННАЯ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ТИМОР-ЛЕСТЕ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ТРИНИДАД И ТОБАГО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УОЛЛИС И ФУТУНА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УРУГВАЙ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ФАРЕРСКИЕ ОСТРОВА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ФОЛКЛЕНДСКИЕ ОСТРОВА (МАЛЬВИНСКИЕ)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ГВИАНА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ФРАНЦУЗСКИЕ ЮЖНЫЕ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ЦЕНТРАЛЬНОАФРИКАНСКАЯ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ШПИЦБЕРГЕН И ЯН- МАЙЕН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ШРИ-ЛАНКА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ЭКВАДОР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ЭКВАТОРИАЛЬНАЯ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ЭЛЬ-САЛЬВАДОР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ЭСВАТИНИ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АФРИКА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ДЖОРДЖИЯ И ЮЖНЫЕ САНДВИЧЕВЫ ОСТРОВА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9" w:id="1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(на начало учебного года)</w:t>
      </w:r>
    </w:p>
    <w:bookmarkEnd w:id="1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профессионального образования (бакалавриат, специалитет, магистратура)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образовательных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обучающихся в образовательные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образовательных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05 - обучающиеся на платной основе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специалистов из образовательных организаций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преподавателей в образовательных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учетом граждан иностранных государств, а также лиц без гражданства, поступивших как на условиях общего приема, так и в соответствии с международными договорами и установленными квотами.</w:t>
      </w:r>
    </w:p>
    <w:bookmarkEnd w:id="1223"/>
    <w:bookmarkStart w:name="z191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образовательным организациям начального профессионального и среднего профессионального образования - численность преподавателей и мастеров производственного обучения;</w:t>
      </w:r>
    </w:p>
    <w:bookmarkEnd w:id="1224"/>
    <w:bookmarkStart w:name="z191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организациям высшего профессионального образования - численность профессорско-преподавательского состава.</w:t>
      </w:r>
    </w:p>
    <w:bookmarkEnd w:id="1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5" w:id="1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миграция</w:t>
      </w:r>
    </w:p>
    <w:bookmarkEnd w:id="1227"/>
    <w:bookmarkStart w:name="z191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(численность обучающихся в образовательных организациях профессионального образования по гражданству обучающихся; человек)</w:t>
      </w:r>
    </w:p>
    <w:bookmarkEnd w:id="1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ISO 3166-1 alpha-2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профессионального образования (бакалавриат, специалитет, магистратура)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образовательных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гражданства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государств: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АЛАНДСКИЕ ОСТРОВА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АМЕРИКАНСКОЕ САМОА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АНДОРРА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БАНГЛАДЕШ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БОЛИВИЯ, МНОГОНАЦИОНАЛЬНОЕ ГОСУДАРСТВО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БОНЭЙР, СИНТ-ЭСТАТИУС И САБА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 ГЕРЦЕГОВИНА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БОТСВАНА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БРИТАНСКАЯ ТЕРРИТОРИЯ В ИНДИЙСКОМ ОКЕАНЕ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БРУНЕЙ-ДАРУССАЛАМ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БУРКИНА-ФАСО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ВАНУАТУ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ВЕНЕСУЭЛА, БОЛИВАРИАНСКАЯ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 ОСТРОВА, БРИТАНСКИЕ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 ОСТРОВА, США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ГВАДЕЛУПА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ГВИНЕЯ-БИСАУ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ГЕРНСИ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ГОНДУРАС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ГРЕНЛАНДИЯ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ДЖИБУТИ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САХАРА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ЗИМБАБВЕ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ИСЛАМСКАЯ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КАБО-ВЕРДЕ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КАМЕРУН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КИРИБАТИ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КОКОСОВЫЕ (КИЛИНГ) ОСТРОВА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КОНГО, ДЕМОКРАТИЧЕСКАЯ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НАРОДНО-ДЕМОКРАТИЧЕСКАЯ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Д'ИВУАР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КЮРАСАО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ЛИХТЕНШТЕЙН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МАДАГАСКАР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ТИХООКЕАНСКИЕ ОТДАЛЕННЫЕ ОСТРОВА СОЕДИНЕННЫХ ШТАТОВ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МАРШАЛЛОВЫ ОСТРОВА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МИКРОНЕЗИЯ, ФЕДЕРАТИВНЫЕ ШТАТЫ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МОЗАМБИК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МОЛДОВА,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МОНТСЕРРАТ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НИКАРАГУА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НИУЭ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КАЛЕДОНИЯ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БУВЕ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НОРФОЛК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РОЖДЕСТВА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ХЕРД И ОСТРОВА МАКДОНАЛЬД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КАЙМАН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ПАЛЕСТИНА, ГОСУДАРСТВО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ПАПСКИЙ ПРЕСТОЛ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ПАПУА-НОВАЯ ГВИНЕЯ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ПАРАГВАЙ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ПИТКЭРН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ПУЭРТО-РИКО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РЕЮНЬОН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САН-МАРИНО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САН-ТОМЕ И ПРИНСИПИ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 АРАВИЯ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СВЯТАЯ ЕЛЕНА, ОСТРОВ ВОЗНЕСЕНИЯ И ТРИСТАН-ДА-КУНЬЯ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МАКЕДОНИЯ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СЕВЕРНЫЕ МАРИАНСКИЕ ОСТРОВА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БАРТЕЛЕМИ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СЕНЕГАЛ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СЕН-МАРТЕН (НИДЕРЛАНДСКАЯ ЧАСТЬ)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МАРТИН (ФРАНЦУЗСКАЯ ЧАСТЬ)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СЕНТ-ВИНСЕНТ И ГРЕНАДИНЫ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СЕНТ-КИТС И НЕВИС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СЕНТ-ПЬЕР И МИКЕЛОН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ВЕЛИКОБРИТАНИИ И СЕВЕРНОЙ ИРЛАНДИИ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СЬЕРРА-ЛЕОНЕ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 (КИТАЙ)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ТАНЗАНИЯ, ОБЪЕДИНЕННАЯ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ТИМОР-ЛЕСТЕ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ТРИНИДАД И ТОБАГО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УОЛЛИС И ФУТУНА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УРУГВАЙ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ФАРЕРСКИЕ ОСТРОВА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ФОЛКЛЕНДСКИЕ ОСТРОВА (МАЛЬВИНСКИЕ)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ГВИАНА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ПОЛИНЕЗИЯ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ФРАНЦУЗСКИЕ ЮЖНЫЕ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ЦЕНТРАЛЬНО-АФРИКАНСКАЯ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ШПИЦБЕРГЕН И ЯН-МАЙЕН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SJ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ШРИ-ЛАНКА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ЭКВАДОР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ЭКВАТОРИАЛЬНАЯ ГВИНЕЯ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ЭЛЬ-САЛЬВАДОР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ЭСВАТИНИ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АФРИКА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ДЖОРДЖИЯ И ЮЖНЫЕ САНДВИЧЕВЫ ОСТРОВА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РАСПРЕДЕЛЕНО ПО СТРАНАМ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1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граждан иностранных государств, а также лиц без гражданства, поступивших как на условиях общего приема, так и в соответствии с международными договорами и установленными квотами.</w:t>
      </w:r>
    </w:p>
    <w:bookmarkEnd w:id="1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F21.03.01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5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профессионального образования в соответствии с Международной стандартной классификацией образования (МСКО 2011)</w:t>
      </w:r>
      <w:r>
        <w:br/>
      </w:r>
      <w:r>
        <w:rPr>
          <w:rFonts w:ascii="Times New Roman"/>
          <w:b/>
          <w:i w:val="false"/>
          <w:color w:val="000000"/>
        </w:rPr>
        <w:t>(на начало учебного года; человек)</w:t>
      </w:r>
    </w:p>
    <w:bookmarkEnd w:id="1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образования МСКО 2011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МСКО 3, код ориентации 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МСКО 4, код ориентации 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МСКО 5, код ориентации 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МСКО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МСКО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МСКО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образовательных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специалистов из образовательных организаций 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8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граждан иностранных государств, а также лиц без гражданства, поступивших как на условиях общего приема, так и в соответствии с международными договорами и установленными квотами.</w:t>
      </w:r>
    </w:p>
    <w:bookmarkEnd w:id="1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1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Цифровая экономика в образовании</w:t>
      </w:r>
    </w:p>
    <w:bookmarkEnd w:id="1239"/>
    <w:bookmarkStart w:name="z193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начало учебного года)</w:t>
      </w:r>
    </w:p>
    <w:bookmarkEnd w:id="1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уровням образования МСКО 2011: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МСКО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МСКО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МСКО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школ, обеспеченных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компьютером для учебных целей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школ, имеющих доступ в сеть Интернет, в общем числе школ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персональных компьютеров, используемых в учебных целях, в расчете на 100 обучающихся в школах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93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общем числе школ.</w:t>
      </w:r>
    </w:p>
    <w:bookmarkEnd w:id="1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строкам 01-03 - с одним знаком после запятой, по строке 04 - в целых числах.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F21.05.01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7" w:id="1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Обучающиеся по профессиям и специальностям информационно-коммуникационных технологий</w:t>
      </w:r>
    </w:p>
    <w:bookmarkEnd w:id="1244"/>
    <w:bookmarkStart w:name="z1938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начало учебного года; в процентах)</w:t>
      </w:r>
    </w:p>
    <w:bookmarkEnd w:id="1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профессионального образования (бакалавриат, специалитет, магистратура)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принятых на обучение в образовательные организации по профессиям и специальностям в сфере ИКТ в общей численности принятых на обучение в образовательные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мужчины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женщины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обучающихся в образовательных организациях по профессиям и специальностям в сфере ИКТ в общей численности обучающихся в образовательных организациях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мужчины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женщины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специалистов, выпущенных из образовательных организаций по профессиям и специальностям в сфере ИКТ, в общей численности специалистов, выпущенных из образовательных организаций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мужчины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женщины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 учетом граждан иностранных государств, а также лиц без гражданства, поступивших как на условиях общего приема, так и в соответствии с международными договорами и установленными квотами.</w:t>
      </w:r>
    </w:p>
    <w:bookmarkEnd w:id="1250"/>
    <w:bookmarkStart w:name="z1945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Доля обучающихся (принятых на обучение, выпущенных специалистов) по профессиям и специальностям ИКТ в разбивке по полу в общей численности обучающихся (принятых на обучение, выпущенных специалистов) соответствующего пола.</w:t>
      </w:r>
    </w:p>
    <w:bookmarkEnd w:id="1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2-й рабочий день после внесения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9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Денежные доходы населения</w:t>
      </w:r>
    </w:p>
    <w:bookmarkEnd w:id="1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душу населения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доходы в национальной валюте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соответствующему периоду предыдущего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Реальные денежные доходы, в % к соответствующему периоду предыдущего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Реальные располагаемые денежные доходы, в % к соответствующему периоду предыдущего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95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объем денежных доходов за год - миллионов единиц национальной валюты, денежные доходы в среднем на душу населения в месяц - единиц национальной валюты.</w:t>
      </w:r>
    </w:p>
    <w:bookmarkEnd w:id="1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4" w:id="1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Уровень бедности</w:t>
      </w:r>
    </w:p>
    <w:bookmarkEnd w:id="1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 с денежными доходами (располагаемыми ресурсами, потребительскими расходами) ниже величины, в процентах: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черты бедности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черты крайней бедности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Черта бедности, в расчете на душу населения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Черта крайней бедности, в расчете на душу населения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национальной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строкам 01-03 - с одним знаком после запятой, по строкам 04-05 - с двумя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9" w:id="1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Отдельные показатели дифференциации населения по уровню материального благосостояния</w:t>
      </w:r>
    </w:p>
    <w:bookmarkEnd w:id="1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денежным доходам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располагаемым ресурсам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потребительским расходам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денежных доходов (располагаемых ресурсов, потребительских расходов), приходящаяся на каждую из 10процентных групп населения первая (с наименьшими доходами)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десятая (с наибольшими доходами)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 (от 0 до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фондов (по 10процентным группам населения)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строкам 01-10, 12 - с одним знаком после запятой, по строке 11 - с тремя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3" w:id="1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Величина прожиточного минимума</w:t>
      </w:r>
    </w:p>
    <w:bookmarkEnd w:id="1262"/>
    <w:bookmarkStart w:name="z196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расчете на душу населения в месяц; единиц национальной валюты)</w:t>
      </w:r>
    </w:p>
    <w:bookmarkEnd w:id="1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минимального набора продуктов питания в составе потребительской корзины для исчисления величины прожиточного минимума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население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по социально-демографическим группам: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трудоспособное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двумя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0" w:id="1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Денежные доходы домашних хозяйств</w:t>
      </w:r>
    </w:p>
    <w:bookmarkEnd w:id="1267"/>
    <w:bookmarkStart w:name="z197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(единиц национальной валюты на члена домашнего хозяйства в месяц)</w:t>
      </w:r>
    </w:p>
    <w:bookmarkEnd w:id="1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домашние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Домашние хозяйства, имеющие детей в возрасте до 16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Децильные группы населения: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(с наименьшими доходами)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десятая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наибольшими доходами)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доходы домашних хозяйств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занятости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работающих по найму (заработная плата)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предпринимательской деятельности и самостоятельной занятости (кроме сельскохозяйственной)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сельскохозяйственной деятельности (поступления от продажи сельхозпродуктов, кормов, скота и т.п.)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безработице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выплаты, дополнительные льготы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собственности (проценты, дивиденды и т.п.)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сдачи в аренду собственности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денежные поступления из-за границы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Следует уточнить возраст детей в соответствии с программой обследования домохозяйств.</w:t>
      </w:r>
    </w:p>
    <w:bookmarkEnd w:id="1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F22.07.01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Потребительские расходы домашних хозяйств в группировках Классификации индивидуального потребления</w:t>
      </w:r>
      <w:r>
        <w:br/>
      </w:r>
      <w:r>
        <w:rPr>
          <w:rFonts w:ascii="Times New Roman"/>
          <w:b/>
          <w:i w:val="false"/>
          <w:color w:val="000000"/>
        </w:rPr>
        <w:t>по целям (КИПЦ) 2018</w:t>
      </w:r>
    </w:p>
    <w:bookmarkStart w:name="z198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(единиц национальной валюты на члена домашнего хозяйства в месяц)</w:t>
      </w:r>
    </w:p>
    <w:bookmarkEnd w:id="1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по КИПЦ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домашние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Домашние хозяйства, имеющие детей в возрасте до 16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Децильные группы населения: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наименьшими доходами)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десятая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наибольшими доходами)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и безалкогольные напитки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 и табачные изделия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обувь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услуги, вода, электричество, газ и другие виды топлива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домашнего обихода, бытовая техника и текущее обслуживание жилья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Отдых, спорт и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 и услуги по проживанию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общественного питания(предприятий питания)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страхования и финансовые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гигиена, социальная защита и прочие товары и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01 - на информационнокоммуникационные технологии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08.1+08.2+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08.3+09.2.1.1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98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Следует уточнить возраст детей в соответствии с программой обследования домохозяйств.</w:t>
      </w:r>
    </w:p>
    <w:bookmarkEnd w:id="1279"/>
    <w:bookmarkStart w:name="z198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</w:t>
      </w:r>
    </w:p>
    <w:bookmarkEnd w:id="1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</w:r>
    </w:p>
    <w:bookmarkEnd w:id="1281"/>
    <w:bookmarkStart w:name="z198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Значность: по всей таблице - с одним знаком после запятой.</w:t>
      </w:r>
    </w:p>
    <w:bookmarkEnd w:id="1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F22.08.01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0" w:id="1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Потребление основных продуктов питания в домашних хозяйствах</w:t>
      </w:r>
    </w:p>
    <w:bookmarkEnd w:id="1283"/>
    <w:bookmarkStart w:name="z1991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среднем на члена домашнего хозяйства в месяц)</w:t>
      </w:r>
    </w:p>
    <w:bookmarkEnd w:id="1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домашние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Домашние хозяйства, имеющие детей в возрасте до 16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Децильные группы населения: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наименьшими доходами)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десятая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наибольшими доходами)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Потреблено на члена домашнего хозяйства в месяц: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хлебные продукты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бахчевые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и ягоды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мясопродукты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рыбопродукты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 и другие жиры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 (калорийность) потребленных продуктов питания в среднем на потребителя в сутки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продуктах животного происхождения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5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Следует уточнить возраст детей в соответствии с программой обследования домохозяйств.</w:t>
      </w:r>
    </w:p>
    <w:bookmarkEnd w:id="1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двумя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F22.09.01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8" w:id="1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Покупательная способность располагаемых денежных доходов населения</w:t>
      </w:r>
      <w:r>
        <w:br/>
      </w:r>
      <w:r>
        <w:rPr>
          <w:rFonts w:ascii="Times New Roman"/>
          <w:b/>
          <w:i w:val="false"/>
          <w:color w:val="000000"/>
        </w:rPr>
        <w:t>(домашних хозяйств)</w:t>
      </w:r>
    </w:p>
    <w:bookmarkEnd w:id="1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которое можно было бы купить на сумму среднедушевого располагаемого денежного дохода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животное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свежая кочанная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Значность: по всей таблице -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поле "Пояснения уполномоченного органа" следует указать, какие цены использованы для расчета: цены покупки или цены регистрации. Если использованы цены регистрации, просьба внести пояснения в наименовании товаров: например, хлеб пшеничный из муки высшего сорта, масло сливочное, масло подсолнечное, яйца куриные и т.п.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F22.10.01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2" w:id="1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пенсионного обеспечения</w:t>
      </w:r>
    </w:p>
    <w:bookmarkEnd w:id="1292"/>
    <w:bookmarkStart w:name="z200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пенсионерам, состоящим на учете в органах социального обеспечения)</w:t>
      </w:r>
    </w:p>
    <w:bookmarkEnd w:id="1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пенсионеров на конец года,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назначенных пенсий, единиц национальной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номинального размера пенсий, в % к соответствующему периоду предыдущего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реального размера пенсий, в % к соответствующему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декабре отчетного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отчетный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декабре отчетного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отчетный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декабре отчетного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отчетный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01 - пенсионеры по видам пенсий: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 (старости)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выслугу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случаю потери кормильца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получающие социальные пенсии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01 - работающие пенсионеры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графе 1 - в целых числах; по графам 2-7 -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F22.11.01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(базовый) размер пенсии</w:t>
      </w:r>
    </w:p>
    <w:bookmarkStart w:name="z200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(единиц национальной валюты)</w:t>
      </w:r>
    </w:p>
    <w:bookmarkEnd w:id="1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декабре отчетного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отчетный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базовой (фиксированной части)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пенсии по возрасту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для Армении, Казахстана, Кыргызстана и России по всей таблице - с одним знаком после запятой, для Беларуси - с двумя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УТВЕИКДЕН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F22.12.01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2" w:id="1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Обеспеченность домашних хозяйств оборудованием/услугами информационно-коммуникационных технологий</w:t>
      </w:r>
    </w:p>
    <w:bookmarkEnd w:id="1300"/>
    <w:bookmarkStart w:name="z2013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данным выборочного обследования населения (домашних хозяйств); в процентах)</w:t>
      </w:r>
    </w:p>
    <w:bookmarkEnd w:id="1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домашних хозяйств, имеющих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):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фиксированной связи (стационарный телефон)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телефон, смартфон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портативный компьютер (лэптоп, ноутбук, нетбук), планшет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домашних хозяйств, имеющих доступ в сеть Интернет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домашних хозяйств, не использующих сеть Интернет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факторов, препятствующих доступу: отсутствие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доступ в сеть Интернет в другом месте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слишком высокая стоимость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слишком высокая стоимость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соображениям безопасности и конфиденциальности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этом районе услуги интернета не предоставляются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интернета предоставляются, но не соответствуют потребностям домашних хозяйств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культурного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4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общем числе обследуемых домашних хозяйств.</w:t>
      </w:r>
    </w:p>
    <w:bookmarkEnd w:id="1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рабочий день после внесения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декабре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F22.13.01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8" w:id="1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информационно-коммуникационных технологий населением</w:t>
      </w:r>
    </w:p>
    <w:bookmarkEnd w:id="1304"/>
    <w:bookmarkStart w:name="z201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данным выборочного обследования населения (домашних хозяйств); в процентах)</w:t>
      </w:r>
    </w:p>
    <w:bookmarkEnd w:id="1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населения, использующего персональный компьютер, портативный компьютер (лэптоп, ноутбук, нетбук), планшет, в общей численности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полу: мужчины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01 - по месту проживания: городская местность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01 - по возрастным группам, лет: 16-24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01 - по уровню образования: начальное образование (начальное общее образование)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 среднего образования (основное общее образование)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этап среднего образования (среднее (полное) общее образование)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образование (бакалавриат, специалитет, магистратура, резидентура)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(аспирантура, ординатура, адъюнктура, докторантура)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населения, использующего мобильный телефон, смартфон, в общей численности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полу: мужчины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19 - по месту проживания: городская местность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19 - по возрастным группам, лет: 16-24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19 - по уровню образования: начальное образование (начальное общее образование)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 среднего образования (основное общее образование)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этап среднего образования (среднее (полное) общее образование)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образование (бакалавриат, специалитет, магистратура, резидентура)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(аспирантура, ординатура, адъюнктура, докторантура)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населения, использующего сеть Интернет, в общей численности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полу: мужчины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37 - по месту проживания: городская местность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37 - по возрастным группам, лет: 16-24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37 - по уровню образования: начальное образование (начальное общее образование)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 среднего образования (основное общее образование)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этап среднего образования (среднее (полное) общее образование)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образование (бакалавриат, специалитет, магистратура, резидентура)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(аспирантура, ординатура, адъюнктура, докторантура)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37 - по месту пользования: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учебы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доме другого лица (друзья, знакомые и др.)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для общественности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центр доступа к сети Интернет (как правило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движении, в транспорте, на улице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37 - по целям использования: доступ к информации: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 товарах и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информации, связанной со здравоохранением (о травмах, болезнях, питании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от учреждений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услугами, связанными с путешествиями или размещением в гостиницах во время путешествий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программного обеспечения или приложений (включая исправления и обновления)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или загрузка онлайновых газет или журналов, электронных книг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общение, участие в жизни гражданского общества и сотрудничество: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или получение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звонки (телефонные переговоры через интернет/VoIP, с использованием Skype, WhatsApp, Viber, iTalk и т.д.; в том числе видеовызовы через веб-камеру)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социальных сетях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к врачу через веб-сайт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учреждениями общего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онлайновых консультациях или голосованиях для определения гражданских или политических вопросов (градостроительное проектирование, подписание петиций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(с помощью любого устройства) создаваемых отдельными лицами или организациями сайтов чатов, блогов, новостных групп и онлайновых дискуссий и размещение своего мнения на них (по гражданским или политическим вопросам, а также по вопросам, представляющим общий интерес)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торговля, продажи и операции: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или заказ товаров или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банковских операций через сеть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официальных онлайновых курсах (на любую 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информации на вики-сайтах, в онлайновых энциклопедиях или на других веб-сайтах для целей официального или неофициального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работы или отправка/подача заявлений о приеме на работу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сетях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развлечения, потребление цифрового контента: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веб-радио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веб-телевидения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потоковая передача или загрузка изображений, роликов, видеоматериалов или музыки, игра в игры или их загрузка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цифрового контента: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закачка собственного/созданного пользователем контента на совместно используемый веб-сайт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области памяти сети Интернет для сохранения документов, изображений, музыки, видеоматериалов и других файлов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программного обеспечения, передаваемого по сети Интернет, для редактирования текстовых документов, динамических таблиц или презентаций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37 - по частоте использования: ежедневно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раза в неделю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раза в неделю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37 - по типу переносного устройства и сети: мобильный 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сети подвижной сотовой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другие беспроводные сети (например, WiFi)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сети подвижной сотовой связи, используя USB- ключ/аппаратный ключ или интегрированную SIM-карту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сетям беспроводной связи (например, Wi-Fi)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компьютер (лэптоп, ноутбук, нетбук)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сети подвижной сотовой связи, используя USB- ключ/аппаратный ключ или интегрированную SIM-карту данных либо мобильный сотовый телефон в качестве модема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сетям беспроводной связи (например, Wi-Fi)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портативные устройства (например, портативные игровые консоли, часы, устройства для чтения электронных книг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населения, не использующего сеть Интернет, в общей численности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причинам, по которым сеть Интернет не используется: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необходимости (нежелание пользоваться, нет интереса)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знаю, как пользоваться интернетом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пользования интернетом слишком велика (расходы на обслуживание и т.д)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соображениям безопасности и конфиденциальности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этом районе услуги интернета не предоставляются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культурного характера (например, воздействие вредного контента)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знаю, что такое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разрешено пользование интернетом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местного контента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F22.14.01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3" w:id="1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Цифровые навыки населения</w:t>
      </w:r>
    </w:p>
    <w:bookmarkEnd w:id="1308"/>
    <w:bookmarkStart w:name="z202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данным выборочного обследования населения (домашних хозяйств); в процентах)</w:t>
      </w:r>
    </w:p>
    <w:bookmarkEnd w:id="1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населения, обладающего навыками работы с информационно-коммуникационными технологиями, в общей численности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полу: мужчины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01 - по возрастным группам, лет: 16-24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01 - по типам навыков: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инструментов копирования и вставки для дублирования или перемещения данных, информации и контента в цифровой среде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в рамках одного документа, между устройствами, в облаке)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сообщений электронной почты (например, электронных писем, сообщений в мессенджерах, SMS) с прикрепленными файлами (например, документы, изображения,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основных арифметических формул в динамических таблицах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 и установка новых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загрузка, установка и конфигурация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электронных презентаций с программным обеспечением для презентации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файлов или приложений между компьютером и другими устройствами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эффективных мер защиты в целях обеспечения безопасности устройства и онлайн- аккаунта в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или кодирование в цифровой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настроек приватности на устройстве, в аккаунте или в приложении для ограничения распространения персональных данных и информации (например, имени, контактных данных, фотографий)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надежности найденной в сети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по всей таблице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9" w:id="1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отгруженной инновационной продукции по видам экономической деятельности</w:t>
      </w:r>
    </w:p>
    <w:bookmarkEnd w:id="1312"/>
    <w:bookmarkStart w:name="z2030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фактических ценах соответствующих лет, единиц национальной валюты)</w:t>
      </w:r>
    </w:p>
    <w:bookmarkEnd w:id="1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(передано) инновационной продукции собственного производства в фактических отпускных ценах (без налогов, включаемых в выручку)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отгруженной инновационной продукции в общем объеме отгруженной продукции,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отгруженной инновационной продукции в общем объеме экспорта продукции,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лесное и 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кокса и продуктов нефтепереработки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морских судов и лодок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и космических летательных аппаратов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Собирательная классификационная группировка видов экономической деятельности высокого технологичного уровня: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виды экономической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21+26+30.1+30.3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Среднетехнологичные высокого уровня виды экономической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20+25.4+27+ 28+29+30+ 32.5+33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По строкам 51-52 данные заполняются по собирательным классификационным группировкам видов экономической деятельности высокого технологичного уровня в соответствии с Рекомендацией Коллегии Евразийской экономической комиссии от 20 декабря 2022 г. № 45 "О собирательных классификационных группировках видов экономической деятельности высокого технологичного уровня, наукоемких видов экономической деятельности (услуг) и высокотехнологичных товаров".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Графы 1-6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6" w:id="1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Выполнение научных исследований и разработок по видам экономической деятельности</w:t>
      </w:r>
    </w:p>
    <w:bookmarkEnd w:id="1316"/>
    <w:bookmarkStart w:name="z203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(млн. единиц национальной валюты)</w:t>
      </w:r>
    </w:p>
    <w:bookmarkEnd w:id="1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 (организаций), выполнявших научные исследования и разработки,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 объем исследований и разработок (по договорным ценам)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затраты на научные исследования и разработки по предприятиям (организациям), выполнявшим научные исследования и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деталей и 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оборудования, исключая 30.1 (Производство морских судов и лодок) и 30.3 (Производство воздушных и космических летательных аппаратов)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морских судов и лодок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и космических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информационным и коммуникационным оборудованием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книг, периодических публикаций и другие виды издательской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 и телевизионных программ, фонограмм и музыкальных записей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и переработке данных; веб-порталы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информационных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оборудования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Собирательные группировки цифровой экономики: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информационно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26.1+26.2+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26.3+ 26.4+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26.8+46.5+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58.2+61+62+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63.1+95.1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58.2+62+63.1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контента и средств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58.1+59+60+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Собирательная классификационная группировка видов экономической деятельности высокого технологичного уровня: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виды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21+26+30.1+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Среднетехнологичные высокого уровня виды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20+25.4+27+ 28+29+30+ 32.5+33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По строкам 103-108 данные заполняются по собирательным классификационным группировкам в соответствии с Рекомендацией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 экономической комиссии от 17 июля 2018 г. № 10 "О собирательных классификационных группировках видов экономической деятельности для формирования статистических показателей в целях реализации цифровой повестки Евразийского экономического союза".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строкам 109-112 данные заполняются по собирательным классификационным группировкам видов экономической деятельности высокого технологичного уровня в соответствии с Рекомендацией Коллегии Евразийской экономической комиссии от 20 декабря 2022 г. № 45 "О собирательных классификационных группировках видов экономической деятельности высокого технологичного уровня, наукоемких видов экономической деятельности (услуг) и высокотехнологичных товаров".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Графа 1 заполняется в целых числах, графы 2-3 - с тремя знаками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5" w:id="1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Выполнение научных исследований и разработок по секторам деятельности</w:t>
      </w:r>
    </w:p>
    <w:bookmarkEnd w:id="1326"/>
    <w:bookmarkStart w:name="z205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(млн. единиц национальной валюты)</w:t>
      </w:r>
    </w:p>
    <w:bookmarkEnd w:id="1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организации и предприятия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секторам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высшего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предпринимательский сектор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некоммерческих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Выполненный объем исследований и разработок (по договорным ценам), за отчетный год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 объем работ, за отчетный год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Научно-технические работы (продукция)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научные исследования и разработки (строки 09+15)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затраты на исследования и разработки (строки 10+14)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текущие затраты на исследования и разработки (без амортизации) (строки 11+12+13+13a)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научно-технические услуги*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на научные исследования и разработки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затраты на научные исследования и разработки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внутренних затрат на научные исследования и разработки (строка 09):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внебюджетных фондов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заказчика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иностранных источников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(предприятий)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Строка 13а заполняется странами, которые в составе внутренних текущих затрат учитывают научно-технические услуги.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Строки 1-21 по графам 1-5 заполняются с тремя знаками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Строка 22 по графам 1-5 заполняется в целых числах.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F23.05.01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2" w:id="1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инновационную деятельность по видам экономической деятельности организаций</w:t>
      </w:r>
    </w:p>
    <w:bookmarkEnd w:id="1329"/>
    <w:bookmarkStart w:name="z2063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фактических ценах соответствующих лет, млн. единиц национальной валюты)</w:t>
      </w:r>
    </w:p>
    <w:bookmarkEnd w:id="1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инновационную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затрат на инновационную деятельность к общему объему отгруженных товаров, выполненных работ, услуг,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лесное и рыбное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автотранспротных средств, трейлеров и полуприцепов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морских судов и лодок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и космических летательных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Собирательная классификационная группировка видов экономической деятельности высокого технологичного уровня,: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виды экономической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21+26+30.1+30.3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Среднетехнологичные высокого уровня виды экономической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20+25.4+27+ 28+29+30+ 32.5+33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По строкам 50-51 данные заполняются по собирательным классификационным группировкам видов экономической деятельности высокого технологичного уровня в соответствии с Рекомендацией Коллегии Евразийской экономической комиссии от 20 декабря 2022 г. № 45 "О собирательных классификационных группировках видов экономической деятельности высокого технологичного уровня, наукоемких видов экономической деятельности (услуг) и высокотехнологичных товаров".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Графы 1-4 заполняются с тремя знаками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F23.06.01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инновационную деятельность по источникам финансирования</w:t>
      </w:r>
    </w:p>
    <w:bookmarkStart w:name="z206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фактических ценах соответствующих лет, млн. единиц национальной валюты)</w:t>
      </w:r>
    </w:p>
    <w:bookmarkEnd w:id="1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инновационную деятельность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внебюджетных фондов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иностранных источников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венчурных фондов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Графы 1-2 заполняются с тремя знаками после запятой.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F23.07.01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Инновационная активность организаций</w:t>
      </w:r>
      <w:r>
        <w:br/>
      </w:r>
      <w:r>
        <w:rPr>
          <w:rFonts w:ascii="Times New Roman"/>
          <w:b/>
          <w:i w:val="false"/>
          <w:color w:val="000000"/>
        </w:rPr>
        <w:t>(удельный вес инновационно активных организаций в общем их количестве)</w:t>
      </w:r>
    </w:p>
    <w:bookmarkStart w:name="z207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(процентов)</w:t>
      </w:r>
    </w:p>
    <w:bookmarkEnd w:id="1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КДЕС, ред.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организаций, осуществлявших затраты на инновационную деятельность, в общем числе обследованных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организаций, осуществлявших инновации бизнес- процессов, в общем числе обследованных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организаций, осуществлявших продуктовые инновации, в общем числе обследованных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-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Графы 1-6 заполняются с одним знаком после запятой.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F23.09.01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5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Персонал, занятый исследованиями и разработками</w:t>
      </w:r>
    </w:p>
    <w:bookmarkEnd w:id="1338"/>
    <w:bookmarkStart w:name="z2076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(человек)</w:t>
      </w:r>
    </w:p>
    <w:bookmarkEnd w:id="1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категориям: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Графы 1-2 заполняются в целых числах.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действующих малых предприятий (включая микропредприятия)</w:t>
      </w:r>
      <w:r>
        <w:br/>
      </w:r>
      <w:r>
        <w:rPr>
          <w:rFonts w:ascii="Times New Roman"/>
          <w:b/>
          <w:i w:val="false"/>
          <w:color w:val="000000"/>
        </w:rPr>
        <w:t>по видам экономической деятельности</w:t>
      </w:r>
    </w:p>
    <w:bookmarkStart w:name="z2081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(единиц)</w:t>
      </w:r>
    </w:p>
    <w:bookmarkEnd w:id="1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малых предприятий (включая микропредприятия) -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лесное и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- всего (04+05+30+31):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одоснабжение; канализационная система, контроль над сбором и распредлением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4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деятельности малых предприятий (включая микропредприятия) по видам экономической деятельности</w:t>
      </w:r>
    </w:p>
    <w:bookmarkEnd w:id="1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замещенных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среднесписочная численность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лесное и рыбное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- всего (04+05+30+31):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распредлением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Графы 1-4 заполняются в целых числах, графы 5-12 - с одним знаком после запятой.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экономические показатели деятельности, млн.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реализации (продажи) продукции (работ, услуг)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 "-")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Удельный вес малых предприятий (включая микропредприятия)</w:t>
      </w:r>
      <w:r>
        <w:br/>
      </w:r>
      <w:r>
        <w:rPr>
          <w:rFonts w:ascii="Times New Roman"/>
          <w:b/>
          <w:i w:val="false"/>
          <w:color w:val="000000"/>
        </w:rPr>
        <w:t>в основных экономических показателях</w:t>
      </w:r>
    </w:p>
    <w:bookmarkStart w:name="z208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(процентов)</w:t>
      </w:r>
    </w:p>
    <w:bookmarkEnd w:id="1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малых предприятий (включая микропредприятия) 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валовом внутреннем продукте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добавленной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 объҰме выпущенной промышленной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объҰме инвестиций в основной 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обороте розничной торговли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Графы 1,2 заполняются с одним знаком после запятой.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предприятий по видам экономической деятельности</w:t>
      </w:r>
    </w:p>
    <w:bookmarkStart w:name="z2090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(единиц)</w:t>
      </w:r>
    </w:p>
    <w:bookmarkEnd w:id="1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КДЕС, ред. 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лесное и рыбное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деталей и плат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коммуникационного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информационным и коммуникационным оборудованием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книг, периодических публикаций и другие виды издательской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программного обеспечения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 и телевизионных программ, фонограмм и музыкальных записей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и переработке данных; вебпорталы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информационных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оборудования 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Собирательные классификационные группировки цифровой экономики: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информационно-коммуникационных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26.1+26.2+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26.3+26.4+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26.8+46.5+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58.2+61+62+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63.1+ 95.1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информационных технологий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58.2+62+63.1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контента и средств массовой информации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58.1+59+60+6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Число предприятий - число коммерческих организаций (юридических лиц) всех форм собственности в соответствии с их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видом экономической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F26.01.01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3" w:id="1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деятельности предприятий с иностранными инвестициями по видам экономической деятельности</w:t>
      </w:r>
    </w:p>
    <w:bookmarkEnd w:id="1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КДЕС, ред. 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предприятий с иностранными инвестициями,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 (работ, услуг) действующих предприятий, млн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лесное и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- всего (04+05+30+31):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 1.Графы 1-2 заполняютсяв целых числах, графы 3-4 заполняются с одним знаком после запятой.</w:t>
      </w:r>
    </w:p>
    <w:bookmarkEnd w:id="1355"/>
    <w:bookmarkStart w:name="z210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</w:r>
    </w:p>
    <w:bookmarkEnd w:id="1356"/>
    <w:bookmarkStart w:name="z210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уполномоченного органа.</w:t>
      </w:r>
    </w:p>
    <w:bookmarkEnd w:id="1357"/>
    <w:bookmarkStart w:name="z210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 Электронная почта Телефон</w:t>
      </w:r>
    </w:p>
    <w:bookmarkEnd w:id="1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F26.02.01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9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Уставный фонд действующих организаций (предприятий) с иностранными инвестициями</w:t>
      </w:r>
    </w:p>
    <w:bookmarkEnd w:id="1359"/>
    <w:bookmarkStart w:name="z211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конец года)</w:t>
      </w:r>
    </w:p>
    <w:bookmarkEnd w:id="1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ISO 3166-1 alpha-2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единиц национальной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единиц национальной валюты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долларов США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Аландские острова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Американское Самоа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Андорра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Бангладеш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BJ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Боливия, Многонациональное государство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Бонэйр, Синт-Эстатиус и Саба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BQ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 Герцеговина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Ботсвана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Британская территория в Индийском океане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Бруней-Даруссалам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 Фасо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Бурунди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Вануату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Венесуэла, Боливарианская Республика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 острова, Британские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 острова,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Гваделупа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Гвинея-Бисау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Гернси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Гондурас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Гренландия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Джибути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DJ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 Республика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Сахара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Зимбабве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IQ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Исламская Республика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Кабо-Верде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Кирибати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Кокосовые (Килинг) острова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Конго, Демократическая Республика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Народно-Демократическая Республика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Корея, Республика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Коста-Рика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д'Ивуар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Кюрасао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Республика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Лихтенштейн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Мадагаскар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Майотта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Тихоокеанские отдаленные острова Соединенных Штатов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MQ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Маршалловы Острова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Микронезия, Федеративные Штаты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Мозамбик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Молдова, Республика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Монтсеррат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Нидерланды, Королевство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Никарагуа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Ниуэ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Каледония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Буве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Норфолк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Рождества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Херд и Острова Макдональд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Кайман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Палестина, Государство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Папский Престол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Папуа-Новая Гвинея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Парагвай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Питкэрн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Пуэрто-Рико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Реюньон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Сан-Марино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Сан-Томе и Принсипи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 Аравия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Святая Елена, Остров Вознесения и Тристан- Да-Кунья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Македония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Северные Марианские Острова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Бартелеми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Сенегал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Сен-Мартен (Нидерландская Часть)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Мартин (Французская Часть)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Сент-Винсент и Гренадины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Сент-Китс и Невис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Сент-Пьер и Микелон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Сьерра-Леоне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 (Китай)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Танзания, Объединенная Республика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Тимор-Лесте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Тринидад и Тобаго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Уоллис и Футуна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Уругвай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Фарерские Острова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FJ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Фолклендские Острова (Мальвинские)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Гвиана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Полинезия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Французские Южные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Центрально-Африканская Республика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Шпицберген и Ян-Майен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SJ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Шри-Ланка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Эквадор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Экваториальная Гвинея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GQ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Эль-Сальвадор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Эсватини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Африка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Джорджия и Южные Сандвичевы Острова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Судан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JM</w:t>
                  </w:r>
                </w:p>
              </w:tc>
            </w:tr>
          </w:tbl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распределено по странам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Графы 1-4 заполняются с одним знаком после запятой. □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F26.03.01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4" w:id="1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деятельности предприятий с участием капитала государств - членов Евразийского экономического союза</w:t>
      </w:r>
    </w:p>
    <w:bookmarkEnd w:id="1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организаций (предприятий),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фонд действующих организаций (предприятий)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единиц национальной валюты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ОбъҰм производства продукции (работ, услуг) действующих предприятий, млн единиц национальной валюты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Уполномоченный орган государства - члена Евразийского экономического союза, предоставляющий данный формат, не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соответствующую графу своего государства. □ 2. Графы 1-5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F27.01.01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мая года, следующего за отчетным годом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9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государственных (муниципальных) закупках</w:t>
      </w:r>
    </w:p>
    <w:bookmarkEnd w:id="1364"/>
    <w:bookmarkStart w:name="z212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20 г. </w:t>
      </w:r>
    </w:p>
    <w:bookmarkEnd w:id="1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процедур закупок (сумма граф 2, 5-10)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предусматривающий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электронный аукцион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ценовых предложений (запрос котировок)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предложений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биржевые торги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из одного источника либо у единственного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 (подрядчика, исполнителя), включая закупки без применения способов закупок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способы закупки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двухэтапные процедуры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квалификационный отбор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Количественные характеристики процедур государственных (муниципальных)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процедур закупок, извещения о проведении которых размещены на вебпортале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завершенных процедур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02 количество процедур закупок, которые проведены в электронном формате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02 количество процедур закупок, которые не привели к заключению договора (контракта) о закупке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поданных потенциальными поставщиками (подрядчиками, исполнителями) заявок (предложений) на участие в завершенных процедурах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05 количество заявок (предложений), не допущенных к определению поставщика (подрядчика, исполнителя) - победителя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(контрактов) о закупках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стр.17 с поставщиками (подрядчиками, исполнителями):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17 по стране происхождения товаров (работ, услуг):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Стоимостные характеристики процедур государственных (муниципальных)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заключенных договоров (контрактов) о закупках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28 с участниками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28 по стране происхождения товаров (работ, услуг)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28 по источникам финансирования: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28 по виду предмета закупки: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28 по процедурам закупок, которые проведены в электронном формате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Формат предоставляется органом, уполномоченным в сфере государственных закупок.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Строки 01-43 заполняются в целых числах.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целей настоящих сведений страной происхождения работ и услуг является страна регистрации лица, с которым заказчиком заключен договор (контракт) о закупке работ, услуг.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F27.01.04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после отчетного периода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8" w:id="1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государственных (муниципальных) закупках</w:t>
      </w:r>
    </w:p>
    <w:bookmarkEnd w:id="1369"/>
    <w:bookmarkStart w:name="z212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январь - </w:t>
      </w:r>
      <w:r>
        <w:rPr>
          <w:rFonts w:ascii="Times New Roman"/>
          <w:b w:val="false"/>
          <w:i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г. </w:t>
      </w:r>
    </w:p>
    <w:bookmarkEnd w:id="1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процедур закупок (сумма граф 2, 510)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конкурс, 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предусмат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ривающий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электронный аукцион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ценовых предложений (запрос котировок)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предложений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биржевые торги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из одного источника либо у единственного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 (подрядчика, исполнителя), включая закупки без применения способов закупок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способы закупки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Двухэтапные процедуры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квалификационный отбор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Количественные характеристики процедур государственных (муниципальных)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процедур закупок, извещения о проведении которых размещены на веб-портале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завершенных процедур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02 количество процедур закупок, которые проведены в электронном формате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02 количество процедур закупок, которые не привели к заключению договора (контракта) о закупке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поданных потенциальными поставщиками (подрядчиками, исполнителями) заявок (предложений) на участие в завершенных процедурах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05 количество заявок (предложений), не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допущенных к определению поставщика (подрядчика, исполнителя) - победителя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(контрактов) о закупках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стр.17 с поставщиками (подрядчиками, исполнителями):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17 по стране происхождения товаров (работ, услуг):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Стоимостные характеристики процедур государственных (муниципальных)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заключенных договоров (контрактов) о закупках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28 с участниками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28 по стране происхождения товаров (работ, услуг)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28 по источникам финансирования: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средства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28 по виду предмета закупки: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28 по процедурам закупок, которые проведены в электронном формате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Формат предоставляется органом, уполномоченным в сфере государственных закупок.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Строки 01-43 заполняются в целых числах.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целей настоящих сведений страной происхождения работ и услуг является страна регистрации лица, с которым заказчиком заключен договор (контракт) о закупке работ, услуг.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F27.02.01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мая года, следующего за отчетным годом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государственных (муниципальных) закупок</w:t>
      </w:r>
      <w:r>
        <w:br/>
      </w:r>
      <w:r>
        <w:rPr>
          <w:rFonts w:ascii="Times New Roman"/>
          <w:b/>
          <w:i w:val="false"/>
          <w:color w:val="000000"/>
        </w:rPr>
        <w:t>по видам товаров (работ, услуг) за 20 г.</w:t>
      </w:r>
    </w:p>
    <w:bookmarkStart w:name="z213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(единиц национальной валюты)</w:t>
      </w:r>
    </w:p>
    <w:bookmarkEnd w:id="1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кода CPA 2008
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товаров (работ, услуг) в денежном выражении согласно заключенным договорам (контрактам) о государственных (муниципальных) закупках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стране происхождения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(работы, услуги):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страны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сельского, лесного и рыбного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хозяйства, охоты и сопутствующие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лесоводства, лесозаготовок и связанные с этим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прочая продукция рыболовства; продукция рыбоводства; услуги, связанные с рыболовством и рыбоводством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горнодобывающих производств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и лигнит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природный газ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руды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продукция горнодобывающих производств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обрабатывающих производств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изделия из кожи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и изделия из дерева и пробки, кроме мебели; изделия из соломки и материалов для плетения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изделия из бумаги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услуги и услуги по воспроизведению записанных материалов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нефтепродукты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химические вещества и химические продукты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фармацевтические продукты и фармацевтические препараты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и полимерные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минеральные неметаллические продукты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металлы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металлические изделия, кроме машин и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Компьютерное, электронное и оптическое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оборудование, не включенные в другие группировки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средства, прицепы и полуприцепы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промышленные товары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монтажу машин и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газ, пар и кондиционирование воздуха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газ, пар и кондиционирование воздуха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услуги по удалению отходов и рекультивации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Природная вода; услуги по очистке вод и водоснабжению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канализационных систем; шлам сточных вод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сбору, обработке и удалению отходов; услуги по утилизации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рекультивации и прочие услуги по удалению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строительные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и общестроительные работы по возведению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общестроительные работы в области гражданского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оптовой и розничной торговле; услуги по ремонту автотранспортных средств и мотоциклов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оптовой торговле, кроме оптовой торговли автотранспортными средствами и мотоциклами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розничной торговле, кроме услуг по торговле автотранспортными средствами и мотоциклами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 и складского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сухопутного транспорта и транспортировки по трубопроводам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воздушного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складированию и вспомогательные транспортные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почты и курьерской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временного проживания и общественного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временного проживания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общественного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информации и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кинофильмов, видеофильмов и телевизионных программ, звукозаписей и изданию музыкальных записей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составлению программ и вещанию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компьютерного программирования, консультативные и взаимосвязанные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информатизации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 страховые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услуги, кроме услуг по страхованию и пенсионному обеспечению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страхованию, перестрахованию и пенсионному обеспечению, кроме услуг по обязательному социальному страхованию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услуги в связи с финансовыми услугами и страховыми услугами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недвижимым имуществом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недвижимым имуществом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Профессиональные, научные и технические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услуги и услуги в области составления счетов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главных контор;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консультативные услуги по вопросам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архитектуры и инженерные услуги; услуги в области технических испытаний и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научными исследованиями и экспериментальными разработками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услуги и услуги по исследованию конъюнктуры рынка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профессиональные, научные и технические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 вспомогательные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и лизингу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трудоустройству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туристических агентств, туроператоров и прочие услуги по бронированию и сопутствующие им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безопасности и проведению расследований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зданий и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административного, хозяйственного и прочего вспомогательного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государственного управления и обеспечения военной безопасности; услуги по обязательному социальному страхованию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государственного управления и обеспечения военной безопасности; услуги по обязательному социальному страхованию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здравоохранения и социальные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охраны здоровья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ухода с обеспечением проживания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 без обеспечения проживания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искусства, развлечений и отдыха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творчества, искусства и развлечений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библиотек, архивов, музеев и прочие услуги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азартных игр и заключения пари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со спортом и услуги по организации развлечений и отдыха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членскими организациями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компьютеров, предметов личного потребления и бытовых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персональные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домашних хозяйств в качестве работодателей; различная продукция и услуги, произведенные домашними хлзяйствами для собственного потребления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домашних хозяйств в качестве работодателей для домашней прислуги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Различная продукция и услуги, произведенные частными домашними хозяйствами для собственного потребления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экстерриториальными организациями и органами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экстерриториальными организациями и органами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Формат предоставляется органом, уполномоченным в сфере государственных закупок.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Строки 01-110 заполняются в целых числах.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 и его наименование в графах А и Б настоящих сведений могут указываться в соответствии с классификацией продукции по видам экономической деятельности государства - 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целей настоящих сведений страной происхождения работ и услуг является страна регистрации лица, с которым заказчиком заключен договор (контракт) о закупке работ, услуг.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F27.02.04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после отчетного периода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государственных (муниципальных) закупок</w:t>
      </w:r>
      <w:r>
        <w:br/>
      </w:r>
      <w:r>
        <w:rPr>
          <w:rFonts w:ascii="Times New Roman"/>
          <w:b/>
          <w:i w:val="false"/>
          <w:color w:val="000000"/>
        </w:rPr>
        <w:t>по видам товаров (работ, услуг) за январь - 20 г.</w:t>
      </w:r>
    </w:p>
    <w:bookmarkStart w:name="z214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(единиц национальной валюты)</w:t>
      </w:r>
    </w:p>
    <w:bookmarkEnd w:id="1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кода CPA 2008
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CPA 2008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товаров (работ, услуг) в денежном выражении согласно заключенным договорам (контрактам) о государственных (муниципальных) закупках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стране происхождения товара (работы, услуги):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страны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сельского, лесного и рыбного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хозяйства, охоты и сопутствующие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лесоводства, лесозаготовок и связанные с этим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прочая продукция рыболовства; продукция рыбоводства; услуги, связанные с рыболовством и рыбоводством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горнодобывающих производств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и лигнит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природный газ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руды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продукция горнодобывающих производств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обрабатывающих производств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изделия из кожи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и изделия из дерева и пробки, кроме мебели; изделия из соломки и материалов для плетения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изделия из бумаги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услуги и услуги по воспроизведению записанных материалов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нефтепродукты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химические вещества и химические продукты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фармацевтические продукты и фармацевтические препараты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и полимерные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минеральные неметаллические продукты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металлы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металлические изделия, кроме машин и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Компьютерное, электронное и оптическое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оборудование, не включенные в другие группировки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средства, прицепы и полуприцепы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промышленные товары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монтажу машин и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газ, пар и кондиционирование воздуха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газ, пар и кондиционирование воздуха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услуги по удалению отходов и рекультивации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Природная вода; услуги по очистке вод и водоснабжению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канализационных систем; шлам сточных вод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сбору, обработке и удалению отходов; услуги по утилизации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рекультивации и прочие услуги по удалению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строительные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и общестроительные работы по возведению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общестроительные работы в области гражданского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оптовой и розничной торговле; услуги по ремонту автотранспортных средств и мотоциклов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оптовой торговле, кроме оптовой торговли автотранспортными средствами и мотоциклами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розничной торговле, кроме услуг по торговле автотранспортными средствами и мотоциклами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 и складского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сухопутного транспорта и транспортировки по трубопроводам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воздушного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складированию и вспомогательные транспортные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почты и курьерской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временного проживания и общественного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временного проживания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общественного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информации и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кинофильмов, видеофильмов и телевизионных программ, звукозаписей и изданию музыкальных записей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составлению программ и вещанию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компьютерного программирования, консультативные и взаимосвязанные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информатизации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 страховые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услуги, кроме услуг по страхованию и пенсионному обеспечению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страхованию, перестрахованию и пенсионному обеспечению, кроме услуг по обязательному социальному страхованию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услуги в связи с финансовыми услугами и страховыми услугами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недвижимым имуществом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недвижимым имуществом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Профессиональные, научные и технические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услуги и услуги в области составления счетов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главных контор;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консультативные услуги по вопросам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архитектуры и инженерные услуги; услуги в области технических испытаний и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научными исследованиями и экспериментальными разработками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услуги и услуги по исследованию конъюнктуры рынка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профессиональные, научные и технические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 вспомогательные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и лизингу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трудоустройству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туристических агентств, туроператоров и прочие услуги по бронированию и сопутствующие им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безопасности и проведению расследований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зданий и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административного, хозяйственного и прочего вспомогательного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государственного управления и обеспечения военной безопасности; услуги по обязательному социальному страхованию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государственного управления и обеспечения военной безопасности; услуги по обязательному социальному страхованию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здравоохранения и социальные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охраны здоровья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ухода с обеспечением проживания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 без обеспечения проживания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искусства, развлечений и отдыха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творчества, искусства и развлечений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библиотек, архивов, музеев и прочие услуги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азартных игр и заключения пари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со спортом и услуги по организации развлечений и отдыха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членскими организациями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компьютеров, предметов личного потребления и бытовых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персональные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домашних хозяйств в качестве работодателей; различная продукция и услуги, произведенные домашними хлзяйствами для собственного потребления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домашних хозяйств в качестве работодателей для домашней прислуги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Различная продукция и услуги, произведенные частными домашними хозяйствами для собственного потребления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экстерриториальными организациями и органами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экстерриториальными организациями и органами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1. Формат предоставляется органом, уполномоченным в сфере государственных закупок.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Строки 01-110 заполняются в целых числах.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 и его наименование в графах А и Б настоящих сведений могут указываться в соответствии с классификацией продукции по видам экономической деятельности государства - 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целей настоящих сведений страной происхождения работ и услуг является страна регистрации лица, с которым заказчиком заключен договор (контракт) о закупке работ, услуг.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210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1" w:id="1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Аудиторская деятельность</w:t>
      </w:r>
    </w:p>
    <w:bookmarkEnd w:id="1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аудиторских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услуг, оказанных аудиторскими организациями (03+04)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национальной валюты за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национальной валюты за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аудиту и прочие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национальной валюты за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аудиторов - индивидуальных предпринимателей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услуг, оказанных аудиторами - индивидуальными предпринимателями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(07+08)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национальной валюты за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национальной валюты за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аудиту и прочие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национальной валюты за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аудиторов, имеющих квалификационный аттестат (свидетельство)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аудиторских заключений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отсутствия данных указать причину:</w:t>
      </w:r>
    </w:p>
    <w:bookmarkEnd w:id="1386"/>
    <w:bookmarkStart w:name="z215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отсутствует явление;</w:t>
      </w:r>
    </w:p>
    <w:bookmarkEnd w:id="1387"/>
    <w:bookmarkStart w:name="z215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отсутствуют данные.</w:t>
      </w:r>
    </w:p>
    <w:bookmarkEnd w:id="1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фонды</w:t>
      </w:r>
    </w:p>
    <w:bookmarkStart w:name="z2159" w:id="1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I. Основные фонды по видам экономической деятельности</w:t>
      </w:r>
    </w:p>
    <w:bookmarkEnd w:id="1389"/>
    <w:bookmarkStart w:name="z216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полной учетной стоимости; миллионов единиц национальной валюты)</w:t>
      </w:r>
    </w:p>
    <w:bookmarkEnd w:id="1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за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конец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введено новых основных фондов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по прочим источникам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по прочим причинам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2=3+4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5=6+7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8=1+2-5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основных фондов (включая скот)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система, контроль над сбором и распределением отходов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2" w:id="1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Основные фонды по видам экономической деятельности</w:t>
      </w:r>
    </w:p>
    <w:bookmarkEnd w:id="1392"/>
    <w:bookmarkStart w:name="z216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остаточной балансовой стоимости; миллионов единиц национальной валюты)</w:t>
      </w:r>
    </w:p>
    <w:bookmarkEnd w:id="1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КДЕС, ред.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за год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конец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введено новых основных фондов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по прочим источникам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за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по прочим причинам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2=3+4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5=6+7+8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9=1+2-5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основных фондов (включая скот)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система, контроль над сбором и распределением отходов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анспорт и складирование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Просьба указать дату проведения последней переоценки основных фондов (или их индексации).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Графы 1 - 9 заполняются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F29.02.01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9" w:id="1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обновления, выбытия и степень износа основных средств (фондов)</w:t>
      </w:r>
    </w:p>
    <w:bookmarkEnd w:id="1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обновления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выбытия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износа основных средств (фондов)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основные средства (фонды)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конроль над сбором и распределением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развлечение и отдых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постоянных ценах; ввод за год в действие в процентах от общей стоимости основных средств (фондов) на конец года без учета переоценки.</w:t>
      </w:r>
    </w:p>
    <w:bookmarkEnd w:id="1397"/>
    <w:bookmarkStart w:name="z217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постоянных ценах; ликвидация за год в процентах от общей стоимости основных среств (фондов) на начало года.</w:t>
      </w:r>
    </w:p>
    <w:bookmarkEnd w:id="1398"/>
    <w:bookmarkStart w:name="z217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текущих ценах; на конец года с учетом переоценки; в процентах.</w:t>
      </w:r>
    </w:p>
    <w:bookmarkEnd w:id="1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В случае пересмотра/корректировки официальной статистической информации необходимо предоставить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с уточненными данными на 2-й рабочий день после внесения изменений.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5" w:id="1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Среднемесячная номинальная и реальная заработная плата</w:t>
      </w:r>
    </w:p>
    <w:bookmarkEnd w:id="1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номинальная заработная плата, единиц национальной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номинальной заработной платы, 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реальной заработной платы, в % к предыдущему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 +E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соломки и материалов для плетения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 записанных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изделий, кроме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деталей и 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коммуникационного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одоснабжение; канализационная система, контроль над сбором и распределением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информационным и коммуникационным оборудованием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книг, периодических публикаций и другие виды издательской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программного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 и телевизионных программ, фонограмм и музыкальных записей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и переработке данных; веб-порталы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информационных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оборудования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Собирательные группировки цифровой экономики: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информационнокоммуникационных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26.1+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46.5+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58.2+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61+62+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63.1+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информационных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58.2+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62+ 63.1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контента и средств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58.1+ 59+60+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01 - по столице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01 - по полу: мужчины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строкам 65-67 данные заполняются по собирательным классификационным группировкам в соответствии с Рекомендацией Коллегии Евразийской экономической комиссии от 17 июля 2018 г. № 10 "О собирательных классификационных группировках видов экономической деятельности для формирования статистических показателей в целях реализации цифровой повестки Евразийского экономического союза".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Значность: для Армении, Казахстана, Кыргызстана и России по графе 1- в целых числах, по графам 2-3 - с одним знаком после запятой; для Беларуси по всей таблице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F30.01.12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9" w:id="1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Среднемесячная номинальная и реальная заработная плата</w:t>
      </w:r>
    </w:p>
    <w:bookmarkEnd w:id="1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номинальная заработная плата одного работника, единиц национальной валюты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номинальной заработной 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реальной заработной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 в % к предыдущему месяцу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соответствующему периоду предыдущего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 в % к предыдущему месяцу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соответствующему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соломки и материалов для плетения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изделий, кроме машин и оборудования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01 - по столице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для Армении, Казахстана, Кыргызстана и России по графам 1, 2 - в целых числах, по графам 3-8 - с одним знаком после запятой; для Беларуси по всей таблице - с одним знаком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F30.02.12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7" w:id="1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оплаты труда</w:t>
      </w:r>
      <w:r>
        <w:br/>
      </w:r>
      <w:r>
        <w:rPr>
          <w:rFonts w:ascii="Times New Roman"/>
          <w:b/>
          <w:i w:val="false"/>
          <w:color w:val="000000"/>
        </w:rPr>
        <w:t>(единиц национальной валюты)</w:t>
      </w:r>
    </w:p>
    <w:bookmarkEnd w:id="1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Значность: для Армении, Казахстана, Кыргызстана и России - в целых числах, для Беларуси - с двумя знаками после запятой.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F30.03.01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0" w:id="1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рабочую силу по статьям затрат</w:t>
      </w:r>
      <w:r>
        <w:br/>
      </w:r>
      <w:r>
        <w:rPr>
          <w:rFonts w:ascii="Times New Roman"/>
          <w:b/>
          <w:i w:val="false"/>
          <w:color w:val="000000"/>
        </w:rPr>
        <w:t>(единиц национальной валюты)</w:t>
      </w:r>
    </w:p>
    <w:bookmarkEnd w:id="1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одного работника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рабочую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отработанное время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неотработанное время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премии и денежные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питания, проживания и другие выплаты, включаемые в заработную плату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обеспечению работников жильем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социальную защиту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обязательные отчисления в государственные фонды по всем видам социального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профессиональное обучение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культурно-бытовое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включаемые в затраты на рабочую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рабочий день после внесения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Значность: по всей таблице -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Странам, проводящим выборочные обследования затрат на рабочую силу, указать год обследования.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 после срока, установленного национальными программами (планами) статистических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6" w:id="1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рабочую силу по видам 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(единиц национальной валюты)</w:t>
      </w:r>
    </w:p>
    <w:bookmarkEnd w:id="1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КДЕС ред.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одного работника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рабочую силу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B+C+D+E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система, контроль над сбором и распределением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моторных транспортных средств и мотоциклов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и дополнительные услуги в данной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пересмотра/корректировки официальной статистической информации необходимо предоставить формат с уточненными данными на 2-й рабочий день после внесения изменений.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Значность: по всей таблице -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Странам, проводящим выборочные обследования затрат на рабочую силу, указать год обследования.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 .• 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