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17b5" w14:textId="62e1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государственным (муниципальным) закупкам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25 февраля 2025 года № 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государственным (муниципальным) закупкам, утвержденный распоряжением Коллегии Евразийской экономической комиссии от 23 июня 2020 г. № 75,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Консультативного комитета следующих лиц: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Аветисян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Татев Сааковна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бизнес-клуба "Партнерс" и коммерческий директор маркетинговой компании "Глобал медиа хаус"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Берберян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Грачя Микаэлович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Аграрно-крестьянской ассоциации Армении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Саакян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Арамаис Суренович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региональных продаж общества с ограниченной ответственностью "Арпи Солар"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Жигалко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Кристина Генрикасовна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государственных закупок Министерства антимонопольного регулирования и торговли Республики Беларусь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Сакун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экономической интеграции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Бектибаев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Адилбек Ауелбекович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интеграции и международного сотрудничества Министерства промышленности и строительства Республики Казахстан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Дюсенбаев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Далел Байлакович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интеграционных процессов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отраслях промышленности Департамента промышленной политики Министерства промышленности и строительства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Адылхановна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Департамента экономической интеграции Министерства торговли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интеграции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Бауржанулы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экономической интеграции Министерства торговли и интеграции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Лаура Умитбековна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промышленной политики Министерства промышленности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Танжариков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Мейрамбек Жаксылыкулы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методологии государственных закупок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закупок квазигосударственного сектора Министерства финансов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Абдырахманов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 Абдилатипович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государственных закупок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Министерстве финансов Кыргызской Республики 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Вейнблат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Олеся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врио директора Департамента стратегического планирования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координации национального проекта "Эффективная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конкурентная экономика"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экономического развития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Георгиевич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стратегического развития и корпоративной политики Министерства промышленности и торговли Российской Федерации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Радионов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Григорий Геннадьевич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Фаизов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 Ирекович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методологического обеспечения реализации промышленной политики Департамента стратегического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корпоративной политики Министерства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торговли Российской Федерации;</w:t>
            </w:r>
          </w:p>
        </w:tc>
      </w:tr>
    </w:tbl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новую должность члена Консультативного комитета: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Касперович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государственных закупок – начальник отдела регулирования закупок Министерства антимонопольного регулирования и торговли Республики Беларусь; </w:t>
            </w:r>
          </w:p>
        </w:tc>
      </w:tr>
    </w:tbl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состава Консультативного комитета Гуринович Н.А., Ежову М.Ю., Абулаисова Г.А., Баймаронову Г.А., Закира Т.Ж., Досалиева Б.А., Иванова П.В., Кухарькова А.В., Лещенко Н.И. и Нестерчук Ю.Н.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