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1ef4d" w14:textId="801ef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Коллегии Евразийской экономической комиссии от 14 марта 2023 г. № 33</w:t>
      </w:r>
    </w:p>
    <w:p>
      <w:pPr>
        <w:spacing w:after="0"/>
        <w:ind w:left="0"/>
        <w:jc w:val="both"/>
      </w:pPr>
      <w:r>
        <w:rPr>
          <w:rFonts w:ascii="Times New Roman"/>
          <w:b w:val="false"/>
          <w:i w:val="false"/>
          <w:color w:val="000000"/>
          <w:sz w:val="28"/>
        </w:rPr>
        <w:t>Решение Коллегии Евразийской экономической комиссии от 2 декабря 2025 года № 117</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30</w:t>
      </w:r>
      <w:r>
        <w:rPr>
          <w:rFonts w:ascii="Times New Roman"/>
          <w:b w:val="false"/>
          <w:i w:val="false"/>
          <w:color w:val="000000"/>
          <w:sz w:val="28"/>
        </w:rPr>
        <w:t xml:space="preserve"> Протокола об информационно-коммуникационных технологиях и информационном взаимодействии в рамках Евразийского экономического союза (приложение № 3 к Договору о Евразийском экономическом союзе от 29 мая 2014 года) Коллегия Евразийской экономической комиссии </w:t>
      </w:r>
      <w:r>
        <w:rPr>
          <w:rFonts w:ascii="Times New Roman"/>
          <w:b/>
          <w:i w:val="false"/>
          <w:color w:val="000000"/>
          <w:sz w:val="28"/>
        </w:rPr>
        <w:t>решил</w:t>
      </w:r>
      <w:r>
        <w:rPr>
          <w:rFonts w:ascii="Times New Roman"/>
          <w:b/>
          <w:i w:val="false"/>
          <w:color w:val="000000"/>
          <w:sz w:val="28"/>
        </w:rPr>
        <w:t>а:</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14 марта 2023 г. № 33 "О технологических документах, регламентирующих информационное взаимодействие при реализации средствами интегрированной информационной системы Евразийского экономического союза общего процесса "Обеспечение обмена между компетентными органами государств – членов Евразийского экономического союза электронными документами и (или) сведениями, необходимыми для установления и выплаты пенсий трудящимся (членам их семей)" изменения согласно </w:t>
      </w:r>
      <w:r>
        <w:rPr>
          <w:rFonts w:ascii="Times New Roman"/>
          <w:b w:val="false"/>
          <w:i w:val="false"/>
          <w:color w:val="000000"/>
          <w:sz w:val="28"/>
        </w:rPr>
        <w:t>приложению</w:t>
      </w:r>
      <w:r>
        <w:rPr>
          <w:rFonts w:ascii="Times New Roman"/>
          <w:b w:val="false"/>
          <w:i w:val="false"/>
          <w:color w:val="000000"/>
          <w:sz w:val="28"/>
        </w:rPr>
        <w:t>.</w:t>
      </w:r>
    </w:p>
    <w:bookmarkEnd w:id="1"/>
    <w:bookmarkStart w:name="z6" w:id="2"/>
    <w:p>
      <w:pPr>
        <w:spacing w:after="0"/>
        <w:ind w:left="0"/>
        <w:jc w:val="both"/>
      </w:pPr>
      <w:r>
        <w:rPr>
          <w:rFonts w:ascii="Times New Roman"/>
          <w:b w:val="false"/>
          <w:i w:val="false"/>
          <w:color w:val="000000"/>
          <w:sz w:val="28"/>
        </w:rPr>
        <w:t>
      2. Настоящее Решение вступает в силу по истечении 30 календарных дней с даты его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Коллегии</w:t>
            </w:r>
          </w:p>
          <w:p>
            <w:pPr>
              <w:spacing w:after="20"/>
              <w:ind w:left="20"/>
              <w:jc w:val="both"/>
            </w:pPr>
          </w:p>
          <w:p>
            <w:pPr>
              <w:spacing w:after="0"/>
              <w:ind w:left="0"/>
              <w:jc w:val="left"/>
            </w:pPr>
          </w:p>
          <w:p>
            <w:pPr>
              <w:spacing w:after="20"/>
              <w:ind w:left="20"/>
              <w:jc w:val="both"/>
            </w:pPr>
            <w:r>
              <w:rPr>
                <w:rFonts w:ascii="Times New Roman"/>
                <w:b w:val="false"/>
                <w:i/>
                <w:color w:val="000000"/>
                <w:sz w:val="20"/>
              </w:rPr>
              <w:t>Евразийской экономической комиссии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Сагинтаев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 xml:space="preserve">от 2 декабря 2025 г. № 117 </w:t>
            </w:r>
          </w:p>
        </w:tc>
      </w:tr>
    </w:tbl>
    <w:bookmarkStart w:name="z9" w:id="3"/>
    <w:p>
      <w:pPr>
        <w:spacing w:after="0"/>
        <w:ind w:left="0"/>
        <w:jc w:val="left"/>
      </w:pPr>
      <w:r>
        <w:rPr>
          <w:rFonts w:ascii="Times New Roman"/>
          <w:b/>
          <w:i w:val="false"/>
          <w:color w:val="000000"/>
        </w:rPr>
        <w:t xml:space="preserve"> ИЗМЕНЕНИЯ,</w:t>
      </w:r>
      <w:r>
        <w:br/>
      </w:r>
      <w:r>
        <w:rPr>
          <w:rFonts w:ascii="Times New Roman"/>
          <w:b/>
          <w:i w:val="false"/>
          <w:color w:val="000000"/>
        </w:rPr>
        <w:t>вносимые в Решение Коллегии Евразийской экономической комиссии от 14 марта 2023 г. № 33</w:t>
      </w:r>
    </w:p>
    <w:bookmarkEnd w:id="3"/>
    <w:bookmarkStart w:name="z10" w:id="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Правила</w:t>
      </w:r>
      <w:r>
        <w:rPr>
          <w:rFonts w:ascii="Times New Roman"/>
          <w:b w:val="false"/>
          <w:i w:val="false"/>
          <w:color w:val="000000"/>
          <w:sz w:val="28"/>
        </w:rPr>
        <w:t xml:space="preserve"> информационного взаимодействия при реализации средствами интегрированной информационной системы Евразийского экономического союза общего процесса "Обеспечение обмена между компетентными органами государств – членов Евразийского экономического союза электронными документами и (или) сведениями, необходимыми для установления и выплаты пенсий трудящимся (членам их семей)", утвержденные указанным Решением, изложить в следующей редакции:</w:t>
      </w:r>
    </w:p>
    <w:bookmarkEnd w:id="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Решением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14 марта 2023 г. № 33</w:t>
            </w:r>
            <w:r>
              <w:br/>
            </w:r>
            <w:r>
              <w:rPr>
                <w:rFonts w:ascii="Times New Roman"/>
                <w:b w:val="false"/>
                <w:i w:val="false"/>
                <w:color w:val="000000"/>
                <w:sz w:val="20"/>
              </w:rPr>
              <w:t>(в редакции Решения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2 декабря 2025 г. № 117)</w:t>
            </w:r>
          </w:p>
        </w:tc>
      </w:tr>
    </w:tbl>
    <w:bookmarkStart w:name="z12" w:id="5"/>
    <w:p>
      <w:pPr>
        <w:spacing w:after="0"/>
        <w:ind w:left="0"/>
        <w:jc w:val="left"/>
      </w:pPr>
      <w:r>
        <w:rPr>
          <w:rFonts w:ascii="Times New Roman"/>
          <w:b/>
          <w:i w:val="false"/>
          <w:color w:val="000000"/>
        </w:rPr>
        <w:t xml:space="preserve"> Правила</w:t>
      </w:r>
      <w:r>
        <w:br/>
      </w:r>
      <w:r>
        <w:rPr>
          <w:rFonts w:ascii="Times New Roman"/>
          <w:b/>
          <w:i w:val="false"/>
          <w:color w:val="000000"/>
        </w:rPr>
        <w:t>информационного взаимодействия при реализации средствами интегрированной информационной системы Евразийского экономического союза общего процесса "Обеспечение обмена между компетентными органами государств – членов Евразийского экономического союза электронными документами и (или) сведениями, необходимыми для установления и выплаты пенсий трудящимся (членам их семей)"</w:t>
      </w:r>
    </w:p>
    <w:bookmarkEnd w:id="5"/>
    <w:bookmarkStart w:name="z13" w:id="6"/>
    <w:p>
      <w:pPr>
        <w:spacing w:after="0"/>
        <w:ind w:left="0"/>
        <w:jc w:val="left"/>
      </w:pPr>
      <w:r>
        <w:rPr>
          <w:rFonts w:ascii="Times New Roman"/>
          <w:b/>
          <w:i w:val="false"/>
          <w:color w:val="000000"/>
        </w:rPr>
        <w:t xml:space="preserve"> I. Общие положения</w:t>
      </w:r>
    </w:p>
    <w:bookmarkEnd w:id="6"/>
    <w:bookmarkStart w:name="z14" w:id="7"/>
    <w:p>
      <w:pPr>
        <w:spacing w:after="0"/>
        <w:ind w:left="0"/>
        <w:jc w:val="both"/>
      </w:pPr>
      <w:r>
        <w:rPr>
          <w:rFonts w:ascii="Times New Roman"/>
          <w:b w:val="false"/>
          <w:i w:val="false"/>
          <w:color w:val="000000"/>
          <w:sz w:val="28"/>
        </w:rPr>
        <w:t>
      1. Настоящие Правила разработаны в соответствии со следующими международными договорами и актами, составляющими право Евразийского экономического союза (далее – Союз):</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Договор</w:t>
      </w:r>
      <w:r>
        <w:rPr>
          <w:rFonts w:ascii="Times New Roman"/>
          <w:b w:val="false"/>
          <w:i w:val="false"/>
          <w:color w:val="000000"/>
          <w:sz w:val="28"/>
        </w:rPr>
        <w:t xml:space="preserve"> о Евразийском экономическом союзе от 29 мая 2014 года;</w:t>
      </w:r>
    </w:p>
    <w:bookmarkStart w:name="z16" w:id="8"/>
    <w:p>
      <w:pPr>
        <w:spacing w:after="0"/>
        <w:ind w:left="0"/>
        <w:jc w:val="both"/>
      </w:pPr>
      <w:r>
        <w:rPr>
          <w:rFonts w:ascii="Times New Roman"/>
          <w:b w:val="false"/>
          <w:i w:val="false"/>
          <w:color w:val="000000"/>
          <w:sz w:val="28"/>
        </w:rPr>
        <w:t>
      Соглашение о пенсионном обеспечении трудящихся государств – членов Евразийского экономического союза от 20 декабря 2019 года (далее – Соглашение);</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Совета Евразийской экономической комиссии от 23 декабря 2020 г. № 122 "О Порядке взаимодействия между уполномоченными органами, компетентными органами государств – членов Евразийского экономического союза и Евразийской экономической комиссией по применению норм Соглашения о пенсионном обеспечении трудящихся государств – членов Евразийского экономического союза от 20 декабря 2019 года" (далее – Порядок);</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8 февраля 2022 г. № 20 "Об утверждении Правил реализации общих процессов в сфере пенсионного обеспечения трудящихся государств – членов Евразийского экономического союза" (далее – Правила реализации общих процессов);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6 ноября 2014 г. № 200 "О технологических документах, регламентирующих информационное взаимодействие при реализации средствами интегрированной информационной системы внешней и взаимной торговли общих процессов";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27 января 2015 г. № 5 "Об утверждении Правил электронного обмена данными в интегрированной информационной системе внешней и взаимной торговли";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14 апреля 2015 г. № 29 "О перечне общих процессов в рамках Евразийского экономического союза и внесении изменения в Решение Коллегии Евразийской экономической комиссии от 19 августа 2014 г. № 132";</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9 июня 2015 г. № 63 "О Методике анализа, оптимизации, гармонизации и описания общих процессов в рамках Евразийского экономического союза";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28 сентября 2015 г. № 125 "Об утверждении Положения об обмене электронными документами при трансграничном взаимодействии органов государственной власти государств – членов Евразийского экономического союза между собой и с Евразийской экономической комиссией".</w:t>
      </w:r>
    </w:p>
    <w:bookmarkStart w:name="z24" w:id="9"/>
    <w:p>
      <w:pPr>
        <w:spacing w:after="0"/>
        <w:ind w:left="0"/>
        <w:jc w:val="left"/>
      </w:pPr>
      <w:r>
        <w:rPr>
          <w:rFonts w:ascii="Times New Roman"/>
          <w:b/>
          <w:i w:val="false"/>
          <w:color w:val="000000"/>
        </w:rPr>
        <w:t xml:space="preserve"> II. Область применения</w:t>
      </w:r>
    </w:p>
    <w:bookmarkEnd w:id="9"/>
    <w:bookmarkStart w:name="z25" w:id="10"/>
    <w:p>
      <w:pPr>
        <w:spacing w:after="0"/>
        <w:ind w:left="0"/>
        <w:jc w:val="both"/>
      </w:pPr>
      <w:r>
        <w:rPr>
          <w:rFonts w:ascii="Times New Roman"/>
          <w:b w:val="false"/>
          <w:i w:val="false"/>
          <w:color w:val="000000"/>
          <w:sz w:val="28"/>
        </w:rPr>
        <w:t>
      2. Настоящие Правила разработаны в целях определения порядка и условий информационного взаимодействия между участниками общего процесса "Обеспечение обмена между компетентными органами государств – членов Евразийского экономического союза электронными документами и (или) сведениями, необходимыми для установления и выплаты пенсий трудящимся (членам их семей)" (далее – общий процесс), включая описание процедур, выполняемых в рамках этого общего процесса.</w:t>
      </w:r>
    </w:p>
    <w:bookmarkEnd w:id="10"/>
    <w:bookmarkStart w:name="z26" w:id="11"/>
    <w:p>
      <w:pPr>
        <w:spacing w:after="0"/>
        <w:ind w:left="0"/>
        <w:jc w:val="both"/>
      </w:pPr>
      <w:r>
        <w:rPr>
          <w:rFonts w:ascii="Times New Roman"/>
          <w:b w:val="false"/>
          <w:i w:val="false"/>
          <w:color w:val="000000"/>
          <w:sz w:val="28"/>
        </w:rPr>
        <w:t>
      3. Настоящие Правила применяются участниками общего процесса при контроле за порядком выполнения процедур и операций в рамках общего процесса, а также при проектировании, разработке и доработке компонентов информационных систем, обеспечивающих реализацию общего процесса.</w:t>
      </w:r>
    </w:p>
    <w:bookmarkEnd w:id="11"/>
    <w:bookmarkStart w:name="z27" w:id="12"/>
    <w:p>
      <w:pPr>
        <w:spacing w:after="0"/>
        <w:ind w:left="0"/>
        <w:jc w:val="left"/>
      </w:pPr>
      <w:r>
        <w:rPr>
          <w:rFonts w:ascii="Times New Roman"/>
          <w:b/>
          <w:i w:val="false"/>
          <w:color w:val="000000"/>
        </w:rPr>
        <w:t xml:space="preserve"> III. Основные понятия</w:t>
      </w:r>
    </w:p>
    <w:bookmarkEnd w:id="12"/>
    <w:bookmarkStart w:name="z28" w:id="13"/>
    <w:p>
      <w:pPr>
        <w:spacing w:after="0"/>
        <w:ind w:left="0"/>
        <w:jc w:val="both"/>
      </w:pPr>
      <w:r>
        <w:rPr>
          <w:rFonts w:ascii="Times New Roman"/>
          <w:b w:val="false"/>
          <w:i w:val="false"/>
          <w:color w:val="000000"/>
          <w:sz w:val="28"/>
        </w:rPr>
        <w:t>
      4. Для целей настоящих Правил понятие "дополнительные сведения" означает сведения и документы, имеющие значение для пенсионного обеспечения участника пенсионного обеспечения, в том числе дополнительные медицинские сведения и документы, а также сведения о стаже работы на территории своего государства-члена, представляемые по запросу компетентного органа другого государства-члена.</w:t>
      </w:r>
    </w:p>
    <w:bookmarkEnd w:id="13"/>
    <w:bookmarkStart w:name="z29" w:id="14"/>
    <w:p>
      <w:pPr>
        <w:spacing w:after="0"/>
        <w:ind w:left="0"/>
        <w:jc w:val="both"/>
      </w:pPr>
      <w:r>
        <w:rPr>
          <w:rFonts w:ascii="Times New Roman"/>
          <w:b w:val="false"/>
          <w:i w:val="false"/>
          <w:color w:val="000000"/>
          <w:sz w:val="28"/>
        </w:rPr>
        <w:t xml:space="preserve">
      Понятия "группа процедур общего процесса", "информационный объект общего процесса", "исполнитель", "операция общего процесса", "процедура общего процесса" и "участник общего процесса", используемые в настоящих Правилах, применяются в значениях, определенных </w:t>
      </w:r>
      <w:r>
        <w:rPr>
          <w:rFonts w:ascii="Times New Roman"/>
          <w:b w:val="false"/>
          <w:i w:val="false"/>
          <w:color w:val="000000"/>
          <w:sz w:val="28"/>
        </w:rPr>
        <w:t>Методикой</w:t>
      </w:r>
      <w:r>
        <w:rPr>
          <w:rFonts w:ascii="Times New Roman"/>
          <w:b w:val="false"/>
          <w:i w:val="false"/>
          <w:color w:val="000000"/>
          <w:sz w:val="28"/>
        </w:rPr>
        <w:t xml:space="preserve"> анализа, оптимизации, гармонизации и описания общих процессов в рамках Евразийского экономического союза, утвержденной Решением Коллегии Евразийской экономической комиссии от 9 июня 2015 г. № 63.</w:t>
      </w:r>
    </w:p>
    <w:bookmarkEnd w:id="14"/>
    <w:bookmarkStart w:name="z30" w:id="15"/>
    <w:p>
      <w:pPr>
        <w:spacing w:after="0"/>
        <w:ind w:left="0"/>
        <w:jc w:val="both"/>
      </w:pPr>
      <w:r>
        <w:rPr>
          <w:rFonts w:ascii="Times New Roman"/>
          <w:b w:val="false"/>
          <w:i w:val="false"/>
          <w:color w:val="000000"/>
          <w:sz w:val="28"/>
        </w:rPr>
        <w:t>
      Иные понятия, используемые в настоящих Правилах, применяются в значениях, определенных Соглашением, Порядком, а также Правилами реализации общих процессов.</w:t>
      </w:r>
    </w:p>
    <w:bookmarkEnd w:id="15"/>
    <w:bookmarkStart w:name="z31" w:id="16"/>
    <w:p>
      <w:pPr>
        <w:spacing w:after="0"/>
        <w:ind w:left="0"/>
        <w:jc w:val="left"/>
      </w:pPr>
      <w:r>
        <w:rPr>
          <w:rFonts w:ascii="Times New Roman"/>
          <w:b/>
          <w:i w:val="false"/>
          <w:color w:val="000000"/>
        </w:rPr>
        <w:t xml:space="preserve"> IV. Основные сведения об общем процессе</w:t>
      </w:r>
    </w:p>
    <w:bookmarkEnd w:id="16"/>
    <w:bookmarkStart w:name="z32" w:id="17"/>
    <w:p>
      <w:pPr>
        <w:spacing w:after="0"/>
        <w:ind w:left="0"/>
        <w:jc w:val="both"/>
      </w:pPr>
      <w:r>
        <w:rPr>
          <w:rFonts w:ascii="Times New Roman"/>
          <w:b w:val="false"/>
          <w:i w:val="false"/>
          <w:color w:val="000000"/>
          <w:sz w:val="28"/>
        </w:rPr>
        <w:t>
      5. Полное наименование общего процесса: "Обеспечение обмена между компетентными органами государств – членов Евразийского экономического союза электронными документами и (или) сведениями, необходимыми для установления и выплаты пенсий трудящимся (членам их семей)".</w:t>
      </w:r>
    </w:p>
    <w:bookmarkEnd w:id="17"/>
    <w:bookmarkStart w:name="z33" w:id="18"/>
    <w:p>
      <w:pPr>
        <w:spacing w:after="0"/>
        <w:ind w:left="0"/>
        <w:jc w:val="both"/>
      </w:pPr>
      <w:r>
        <w:rPr>
          <w:rFonts w:ascii="Times New Roman"/>
          <w:b w:val="false"/>
          <w:i w:val="false"/>
          <w:color w:val="000000"/>
          <w:sz w:val="28"/>
        </w:rPr>
        <w:t>
      6. Кодовое обозначение общего процесса: P.PP.01, версия 1.1.0.</w:t>
      </w:r>
    </w:p>
    <w:bookmarkEnd w:id="18"/>
    <w:bookmarkStart w:name="z34" w:id="19"/>
    <w:p>
      <w:pPr>
        <w:spacing w:after="0"/>
        <w:ind w:left="0"/>
        <w:jc w:val="left"/>
      </w:pPr>
      <w:r>
        <w:rPr>
          <w:rFonts w:ascii="Times New Roman"/>
          <w:b/>
          <w:i w:val="false"/>
          <w:color w:val="000000"/>
        </w:rPr>
        <w:t xml:space="preserve"> 1. Цели и задачи общего процесса</w:t>
      </w:r>
    </w:p>
    <w:bookmarkEnd w:id="19"/>
    <w:bookmarkStart w:name="z35" w:id="20"/>
    <w:p>
      <w:pPr>
        <w:spacing w:after="0"/>
        <w:ind w:left="0"/>
        <w:jc w:val="both"/>
      </w:pPr>
      <w:r>
        <w:rPr>
          <w:rFonts w:ascii="Times New Roman"/>
          <w:b w:val="false"/>
          <w:i w:val="false"/>
          <w:color w:val="000000"/>
          <w:sz w:val="28"/>
        </w:rPr>
        <w:t>
      7. Целями общего процесса являются:</w:t>
      </w:r>
    </w:p>
    <w:bookmarkEnd w:id="20"/>
    <w:bookmarkStart w:name="z36" w:id="21"/>
    <w:p>
      <w:pPr>
        <w:spacing w:after="0"/>
        <w:ind w:left="0"/>
        <w:jc w:val="both"/>
      </w:pPr>
      <w:r>
        <w:rPr>
          <w:rFonts w:ascii="Times New Roman"/>
          <w:b w:val="false"/>
          <w:i w:val="false"/>
          <w:color w:val="000000"/>
          <w:sz w:val="28"/>
        </w:rPr>
        <w:t>
      а) обеспечение обмена сведениями между компетентными органами государств – членов Союза (далее соответственно –компетентные органы, государства-члены) для установления и выплаты пенсии трудящемуся (члену семьи);</w:t>
      </w:r>
    </w:p>
    <w:bookmarkEnd w:id="21"/>
    <w:bookmarkStart w:name="z37" w:id="22"/>
    <w:p>
      <w:pPr>
        <w:spacing w:after="0"/>
        <w:ind w:left="0"/>
        <w:jc w:val="both"/>
      </w:pPr>
      <w:r>
        <w:rPr>
          <w:rFonts w:ascii="Times New Roman"/>
          <w:b w:val="false"/>
          <w:i w:val="false"/>
          <w:color w:val="000000"/>
          <w:sz w:val="28"/>
        </w:rPr>
        <w:t>
      б) обеспечение обмена сведениями между компетентными органами, необходимыми для подтверждения трудовой деятельности трудящегося, в целях снятия с трудящегося (члена семьи) обременения по представлению данных сведений.</w:t>
      </w:r>
    </w:p>
    <w:bookmarkEnd w:id="22"/>
    <w:bookmarkStart w:name="z38" w:id="23"/>
    <w:p>
      <w:pPr>
        <w:spacing w:after="0"/>
        <w:ind w:left="0"/>
        <w:jc w:val="both"/>
      </w:pPr>
      <w:r>
        <w:rPr>
          <w:rFonts w:ascii="Times New Roman"/>
          <w:b w:val="false"/>
          <w:i w:val="false"/>
          <w:color w:val="000000"/>
          <w:sz w:val="28"/>
        </w:rPr>
        <w:t>
      8. Для достижения целей общего процесса необходимо решить следующие задачи:</w:t>
      </w:r>
    </w:p>
    <w:bookmarkEnd w:id="23"/>
    <w:bookmarkStart w:name="z39" w:id="24"/>
    <w:p>
      <w:pPr>
        <w:spacing w:after="0"/>
        <w:ind w:left="0"/>
        <w:jc w:val="both"/>
      </w:pPr>
      <w:r>
        <w:rPr>
          <w:rFonts w:ascii="Times New Roman"/>
          <w:b w:val="false"/>
          <w:i w:val="false"/>
          <w:color w:val="000000"/>
          <w:sz w:val="28"/>
        </w:rPr>
        <w:t>
      а) обеспечить оперативный обмен юридически значимыми электронными документами и сведениями между компетентными органами при установлении и выплате пенсии трудящемуся (члену семьи);</w:t>
      </w:r>
    </w:p>
    <w:bookmarkEnd w:id="24"/>
    <w:bookmarkStart w:name="z40" w:id="25"/>
    <w:p>
      <w:pPr>
        <w:spacing w:after="0"/>
        <w:ind w:left="0"/>
        <w:jc w:val="both"/>
      </w:pPr>
      <w:r>
        <w:rPr>
          <w:rFonts w:ascii="Times New Roman"/>
          <w:b w:val="false"/>
          <w:i w:val="false"/>
          <w:color w:val="000000"/>
          <w:sz w:val="28"/>
        </w:rPr>
        <w:t>
      б) обеспечить использование участниками общих процессов единых классификаторов и справочников.</w:t>
      </w:r>
    </w:p>
    <w:bookmarkEnd w:id="25"/>
    <w:bookmarkStart w:name="z41" w:id="26"/>
    <w:p>
      <w:pPr>
        <w:spacing w:after="0"/>
        <w:ind w:left="0"/>
        <w:jc w:val="left"/>
      </w:pPr>
      <w:r>
        <w:rPr>
          <w:rFonts w:ascii="Times New Roman"/>
          <w:b/>
          <w:i w:val="false"/>
          <w:color w:val="000000"/>
        </w:rPr>
        <w:t xml:space="preserve"> 2. Участники общего процесса</w:t>
      </w:r>
    </w:p>
    <w:bookmarkEnd w:id="26"/>
    <w:bookmarkStart w:name="z42" w:id="27"/>
    <w:p>
      <w:pPr>
        <w:spacing w:after="0"/>
        <w:ind w:left="0"/>
        <w:jc w:val="both"/>
      </w:pPr>
      <w:r>
        <w:rPr>
          <w:rFonts w:ascii="Times New Roman"/>
          <w:b w:val="false"/>
          <w:i w:val="false"/>
          <w:color w:val="000000"/>
          <w:sz w:val="28"/>
        </w:rPr>
        <w:t>
      9. Перечень участников общего процесса приведен в таблице 1.</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bookmarkStart w:name="z44" w:id="28"/>
    <w:p>
      <w:pPr>
        <w:spacing w:after="0"/>
        <w:ind w:left="0"/>
        <w:jc w:val="left"/>
      </w:pPr>
      <w:r>
        <w:rPr>
          <w:rFonts w:ascii="Times New Roman"/>
          <w:b/>
          <w:i w:val="false"/>
          <w:color w:val="000000"/>
        </w:rPr>
        <w:t xml:space="preserve"> Перечень участников общего процесса</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P.PP.01.ACT.002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компетентный орган, направляющий сведения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компетентный орган, который представляет в компетентные органы других государств-членов сведения для установления и выплаты пенсии, включая сведения о медицинском обследовании и сведения о стаже работы, сведения о значимых обстоятельствах, а также по запросу компетентных органов, получающих сведения (назначающих пенсию), других государств-членов – дополнительные сведения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P.PP.01.ACT.003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компетентный орган, получающий сведения (назначающий пенсию)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компетентный орган, обеспечивающий рассмотрение сведений для установления и выплаты пенсии, принятие решения в порядке и сроки, установленные законодательством своего государства-члена и направляющий уведомление о принятом решении в компетентный орган государства-члена, представивший соответствующие сведения</w:t>
            </w:r>
          </w:p>
        </w:tc>
      </w:tr>
    </w:tbl>
    <w:bookmarkStart w:name="z45" w:id="29"/>
    <w:p>
      <w:pPr>
        <w:spacing w:after="0"/>
        <w:ind w:left="0"/>
        <w:jc w:val="left"/>
      </w:pPr>
      <w:r>
        <w:rPr>
          <w:rFonts w:ascii="Times New Roman"/>
          <w:b/>
          <w:i w:val="false"/>
          <w:color w:val="000000"/>
        </w:rPr>
        <w:t xml:space="preserve"> 3. Структура общего процесса</w:t>
      </w:r>
    </w:p>
    <w:bookmarkEnd w:id="29"/>
    <w:bookmarkStart w:name="z46" w:id="30"/>
    <w:p>
      <w:pPr>
        <w:spacing w:after="0"/>
        <w:ind w:left="0"/>
        <w:jc w:val="both"/>
      </w:pPr>
      <w:r>
        <w:rPr>
          <w:rFonts w:ascii="Times New Roman"/>
          <w:b w:val="false"/>
          <w:i w:val="false"/>
          <w:color w:val="000000"/>
          <w:sz w:val="28"/>
        </w:rPr>
        <w:t>
      10. Общий процесс представляет собой совокупность следующих процедур, предназначенных для обмена сведениями между компетентными органами в целях установления и выплаты пенсии трудящемуся (члену семьи):</w:t>
      </w:r>
    </w:p>
    <w:bookmarkEnd w:id="30"/>
    <w:bookmarkStart w:name="z47" w:id="31"/>
    <w:p>
      <w:pPr>
        <w:spacing w:after="0"/>
        <w:ind w:left="0"/>
        <w:jc w:val="both"/>
      </w:pPr>
      <w:r>
        <w:rPr>
          <w:rFonts w:ascii="Times New Roman"/>
          <w:b w:val="false"/>
          <w:i w:val="false"/>
          <w:color w:val="000000"/>
          <w:sz w:val="28"/>
        </w:rPr>
        <w:t>
      а) представление сведений для установления и выплаты пенсии;</w:t>
      </w:r>
    </w:p>
    <w:bookmarkEnd w:id="31"/>
    <w:bookmarkStart w:name="z48" w:id="32"/>
    <w:p>
      <w:pPr>
        <w:spacing w:after="0"/>
        <w:ind w:left="0"/>
        <w:jc w:val="both"/>
      </w:pPr>
      <w:r>
        <w:rPr>
          <w:rFonts w:ascii="Times New Roman"/>
          <w:b w:val="false"/>
          <w:i w:val="false"/>
          <w:color w:val="000000"/>
          <w:sz w:val="28"/>
        </w:rPr>
        <w:t>
      б) представление по запросу дополнительных сведений;</w:t>
      </w:r>
    </w:p>
    <w:bookmarkEnd w:id="32"/>
    <w:bookmarkStart w:name="z49" w:id="33"/>
    <w:p>
      <w:pPr>
        <w:spacing w:after="0"/>
        <w:ind w:left="0"/>
        <w:jc w:val="both"/>
      </w:pPr>
      <w:r>
        <w:rPr>
          <w:rFonts w:ascii="Times New Roman"/>
          <w:b w:val="false"/>
          <w:i w:val="false"/>
          <w:color w:val="000000"/>
          <w:sz w:val="28"/>
        </w:rPr>
        <w:t>
      в) представление сведений о значимых обстоятельствах;</w:t>
      </w:r>
    </w:p>
    <w:bookmarkEnd w:id="33"/>
    <w:bookmarkStart w:name="z50" w:id="34"/>
    <w:p>
      <w:pPr>
        <w:spacing w:after="0"/>
        <w:ind w:left="0"/>
        <w:jc w:val="both"/>
      </w:pPr>
      <w:r>
        <w:rPr>
          <w:rFonts w:ascii="Times New Roman"/>
          <w:b w:val="false"/>
          <w:i w:val="false"/>
          <w:color w:val="000000"/>
          <w:sz w:val="28"/>
        </w:rPr>
        <w:t>
      г) направление уведомления о принятом решении.</w:t>
      </w:r>
    </w:p>
    <w:bookmarkEnd w:id="34"/>
    <w:bookmarkStart w:name="z51" w:id="35"/>
    <w:p>
      <w:pPr>
        <w:spacing w:after="0"/>
        <w:ind w:left="0"/>
        <w:jc w:val="both"/>
      </w:pPr>
      <w:r>
        <w:rPr>
          <w:rFonts w:ascii="Times New Roman"/>
          <w:b w:val="false"/>
          <w:i w:val="false"/>
          <w:color w:val="000000"/>
          <w:sz w:val="28"/>
        </w:rPr>
        <w:t>
      11. При исполнении процедур общего процесса осуществляется информационное взаимодействие между компетентным органом, направляющим сведения, и компетентным органом, получающим сведения (назначающим пенсию).</w:t>
      </w:r>
    </w:p>
    <w:bookmarkEnd w:id="35"/>
    <w:bookmarkStart w:name="z52" w:id="36"/>
    <w:p>
      <w:pPr>
        <w:spacing w:after="0"/>
        <w:ind w:left="0"/>
        <w:jc w:val="both"/>
      </w:pPr>
      <w:r>
        <w:rPr>
          <w:rFonts w:ascii="Times New Roman"/>
          <w:b w:val="false"/>
          <w:i w:val="false"/>
          <w:color w:val="000000"/>
          <w:sz w:val="28"/>
        </w:rPr>
        <w:t>
      Исполнение процедур общего процесса инициируется при получении от заявителя компетентным органом заявления о назначении и выплате пенсии с необходимыми документами, предусмотренными законодательством государства-члена, на территории которого у трудящегося имеется стаж работы.</w:t>
      </w:r>
    </w:p>
    <w:bookmarkEnd w:id="36"/>
    <w:bookmarkStart w:name="z53" w:id="37"/>
    <w:p>
      <w:pPr>
        <w:spacing w:after="0"/>
        <w:ind w:left="0"/>
        <w:jc w:val="both"/>
      </w:pPr>
      <w:r>
        <w:rPr>
          <w:rFonts w:ascii="Times New Roman"/>
          <w:b w:val="false"/>
          <w:i w:val="false"/>
          <w:color w:val="000000"/>
          <w:sz w:val="28"/>
        </w:rPr>
        <w:t>
      В случае если участник пенсионного обеспечения претендует на пенсию от другого государства-члена, компетентный орган, получивший заявление о назначении и выплате пенсии, направляет сведения для установления и выплаты пенсии, включая сведения о значимых обстоятельствах, сведения о медицинском обследовании и сведения о стаже работы, в компетентный орган, получающий сведения (назначающий пенсию). При представлении указанных сведений выполняется процедура "Представление сведений для установления и выплаты пенсии" (P.PP.01.PRC.001).</w:t>
      </w:r>
    </w:p>
    <w:bookmarkEnd w:id="37"/>
    <w:bookmarkStart w:name="z54" w:id="38"/>
    <w:p>
      <w:pPr>
        <w:spacing w:after="0"/>
        <w:ind w:left="0"/>
        <w:jc w:val="both"/>
      </w:pPr>
      <w:r>
        <w:rPr>
          <w:rFonts w:ascii="Times New Roman"/>
          <w:b w:val="false"/>
          <w:i w:val="false"/>
          <w:color w:val="000000"/>
          <w:sz w:val="28"/>
        </w:rPr>
        <w:t>
      При необходимости получения компетентным органом, получающим сведения (назначающим пенсию), дополнительных сведений, имеющих значение для пенсионного обеспечения участника пенсионного обеспечения, находящихся в распоряжении компетентных органов других государств-членов, выполняется процедура "Представление по запросу дополнительных сведений" (P.PP.01.PRC.002).</w:t>
      </w:r>
    </w:p>
    <w:bookmarkEnd w:id="38"/>
    <w:bookmarkStart w:name="z55" w:id="39"/>
    <w:p>
      <w:pPr>
        <w:spacing w:after="0"/>
        <w:ind w:left="0"/>
        <w:jc w:val="both"/>
      </w:pPr>
      <w:r>
        <w:rPr>
          <w:rFonts w:ascii="Times New Roman"/>
          <w:b w:val="false"/>
          <w:i w:val="false"/>
          <w:color w:val="000000"/>
          <w:sz w:val="28"/>
        </w:rPr>
        <w:t>
      При представлении компетентным органом одного государства-члена сведений о значимых обстоятельствах, влекущих изменение в области пенсионного обеспечения трудящегося (члена его семьи), в компетентный орган другого государства-члена, выполняется процедура "Представление сведений о значимых обстоятельствах" (P.PP.01.PRC.003).</w:t>
      </w:r>
    </w:p>
    <w:bookmarkEnd w:id="39"/>
    <w:bookmarkStart w:name="z56" w:id="40"/>
    <w:p>
      <w:pPr>
        <w:spacing w:after="0"/>
        <w:ind w:left="0"/>
        <w:jc w:val="both"/>
      </w:pPr>
      <w:r>
        <w:rPr>
          <w:rFonts w:ascii="Times New Roman"/>
          <w:b w:val="false"/>
          <w:i w:val="false"/>
          <w:color w:val="000000"/>
          <w:sz w:val="28"/>
        </w:rPr>
        <w:t>
      Компетентный орган, получающий сведения (назначающий пенсию), принимает решение о назначении (отказе в назначении) пенсии участнику пенсионного обеспечения в соответствии с законодательством своего государства-члена. Если сведения для установления и выплаты пенсии были получены от компетентного органа другого государства-члена, компетентный орган, получающий сведения (назначающий пенсию), направляет уведомление о принятом решении в компетентный орган, направивший сведения для установления и выплаты пенсии, при этом выполняется процедура "Направление уведомления о принятом решении" (P.PP.01.PRC.004).</w:t>
      </w:r>
    </w:p>
    <w:bookmarkEnd w:id="40"/>
    <w:bookmarkStart w:name="z57" w:id="41"/>
    <w:p>
      <w:pPr>
        <w:spacing w:after="0"/>
        <w:ind w:left="0"/>
        <w:jc w:val="both"/>
      </w:pPr>
      <w:r>
        <w:rPr>
          <w:rFonts w:ascii="Times New Roman"/>
          <w:b w:val="false"/>
          <w:i w:val="false"/>
          <w:color w:val="000000"/>
          <w:sz w:val="28"/>
        </w:rPr>
        <w:t>
      12. Приведенное описание структуры общего процесса представлено на рисунке 1.</w:t>
      </w:r>
    </w:p>
    <w:bookmarkEnd w:id="41"/>
    <w:bookmarkStart w:name="z58" w:id="42"/>
    <w:p>
      <w:pPr>
        <w:spacing w:after="0"/>
        <w:ind w:left="0"/>
        <w:jc w:val="both"/>
      </w:pPr>
      <w:r>
        <w:rPr>
          <w:rFonts w:ascii="Times New Roman"/>
          <w:b w:val="false"/>
          <w:i w:val="false"/>
          <w:color w:val="000000"/>
          <w:sz w:val="28"/>
        </w:rPr>
        <w:t xml:space="preserve">
      </w:t>
      </w:r>
    </w:p>
    <w:bookmarkEnd w:id="42"/>
    <w:p>
      <w:pPr>
        <w:spacing w:after="0"/>
        <w:ind w:left="0"/>
        <w:jc w:val="both"/>
      </w:pPr>
      <w:r>
        <w:drawing>
          <wp:inline distT="0" distB="0" distL="0" distR="0">
            <wp:extent cx="7810500" cy="483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83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9" w:id="43"/>
    <w:p>
      <w:pPr>
        <w:spacing w:after="0"/>
        <w:ind w:left="0"/>
        <w:jc w:val="both"/>
      </w:pPr>
      <w:r>
        <w:rPr>
          <w:rFonts w:ascii="Times New Roman"/>
          <w:b w:val="false"/>
          <w:i w:val="false"/>
          <w:color w:val="000000"/>
          <w:sz w:val="28"/>
        </w:rPr>
        <w:t xml:space="preserve">
      </w:t>
      </w:r>
      <w:r>
        <w:rPr>
          <w:rFonts w:ascii="Times New Roman"/>
          <w:b/>
          <w:i w:val="false"/>
          <w:color w:val="000000"/>
          <w:sz w:val="28"/>
        </w:rPr>
        <w:t>Рис</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Структура</w:t>
      </w:r>
      <w:r>
        <w:rPr>
          <w:rFonts w:ascii="Times New Roman"/>
          <w:b w:val="false"/>
          <w:i w:val="false"/>
          <w:color w:val="000000"/>
          <w:sz w:val="28"/>
        </w:rPr>
        <w:t xml:space="preserve"> </w:t>
      </w:r>
      <w:r>
        <w:rPr>
          <w:rFonts w:ascii="Times New Roman"/>
          <w:b/>
          <w:i w:val="false"/>
          <w:color w:val="000000"/>
          <w:sz w:val="28"/>
        </w:rPr>
        <w:t>общего</w:t>
      </w:r>
      <w:r>
        <w:rPr>
          <w:rFonts w:ascii="Times New Roman"/>
          <w:b w:val="false"/>
          <w:i w:val="false"/>
          <w:color w:val="000000"/>
          <w:sz w:val="28"/>
        </w:rPr>
        <w:t xml:space="preserve"> </w:t>
      </w:r>
      <w:r>
        <w:rPr>
          <w:rFonts w:ascii="Times New Roman"/>
          <w:b/>
          <w:i w:val="false"/>
          <w:color w:val="000000"/>
          <w:sz w:val="28"/>
        </w:rPr>
        <w:t>процесса</w:t>
      </w:r>
    </w:p>
    <w:bookmarkEnd w:id="43"/>
    <w:bookmarkStart w:name="z60" w:id="44"/>
    <w:p>
      <w:pPr>
        <w:spacing w:after="0"/>
        <w:ind w:left="0"/>
        <w:jc w:val="both"/>
      </w:pPr>
      <w:r>
        <w:rPr>
          <w:rFonts w:ascii="Times New Roman"/>
          <w:b w:val="false"/>
          <w:i w:val="false"/>
          <w:color w:val="000000"/>
          <w:sz w:val="28"/>
        </w:rPr>
        <w:t>
      13. Порядок выполнения процедур общего процесса, включая детализированное описание операций, приведен в разделе VIII настоящих Правил.</w:t>
      </w:r>
    </w:p>
    <w:bookmarkEnd w:id="44"/>
    <w:bookmarkStart w:name="z61" w:id="45"/>
    <w:p>
      <w:pPr>
        <w:spacing w:after="0"/>
        <w:ind w:left="0"/>
        <w:jc w:val="both"/>
      </w:pPr>
      <w:r>
        <w:rPr>
          <w:rFonts w:ascii="Times New Roman"/>
          <w:b w:val="false"/>
          <w:i w:val="false"/>
          <w:color w:val="000000"/>
          <w:sz w:val="28"/>
        </w:rPr>
        <w:t xml:space="preserve">
      14. В разделе приводится общая схема, демонстрирующая связи между процедурами общего процесса и порядок их выполнения. Общая схема процедур построена с использованием графической нотации UML (унифицированный язык моделирования – Unified Modeling Language) и снабжена текстовым описанием. </w:t>
      </w:r>
    </w:p>
    <w:bookmarkEnd w:id="45"/>
    <w:bookmarkStart w:name="z62" w:id="46"/>
    <w:p>
      <w:pPr>
        <w:spacing w:after="0"/>
        <w:ind w:left="0"/>
        <w:jc w:val="left"/>
      </w:pPr>
      <w:r>
        <w:rPr>
          <w:rFonts w:ascii="Times New Roman"/>
          <w:b/>
          <w:i w:val="false"/>
          <w:color w:val="000000"/>
        </w:rPr>
        <w:t xml:space="preserve"> 4. Процедуры общего процесса</w:t>
      </w:r>
    </w:p>
    <w:bookmarkEnd w:id="46"/>
    <w:bookmarkStart w:name="z63" w:id="47"/>
    <w:p>
      <w:pPr>
        <w:spacing w:after="0"/>
        <w:ind w:left="0"/>
        <w:jc w:val="both"/>
      </w:pPr>
      <w:r>
        <w:rPr>
          <w:rFonts w:ascii="Times New Roman"/>
          <w:b w:val="false"/>
          <w:i w:val="false"/>
          <w:color w:val="000000"/>
          <w:sz w:val="28"/>
        </w:rPr>
        <w:t>
      15. Перечень процедур общего процесса приведен в таблице 2.</w:t>
      </w:r>
    </w:p>
    <w:bookmarkEnd w:id="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Таблица 2 </w:t>
            </w:r>
          </w:p>
        </w:tc>
      </w:tr>
    </w:tbl>
    <w:bookmarkStart w:name="z65" w:id="48"/>
    <w:p>
      <w:pPr>
        <w:spacing w:after="0"/>
        <w:ind w:left="0"/>
        <w:jc w:val="left"/>
      </w:pPr>
      <w:r>
        <w:rPr>
          <w:rFonts w:ascii="Times New Roman"/>
          <w:b/>
          <w:i w:val="false"/>
          <w:color w:val="000000"/>
        </w:rPr>
        <w:t xml:space="preserve"> Перечень процедур общего процесса</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P.PP.01.PRC.001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для установления и выплаты пенсии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предназначена для направления сведений, необходимых для установления и выплаты пенсии, включая сведения о медицинском обследовании и сведения о стаже работы, в компетентный орган государства-члена, на пенсию которого претендует участник пенсионного обеспечения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P.PP.01.PRC.002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по запросу дополнительных сведений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предназначена для направления дополнительных сведений, имеющих значение для пенсионного обеспечения участника пенсионного обеспечения, по запросу компетентного органа другого государства-члена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P.PP.01.PRC.003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о значимых обстоятельствах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предназначена для представления компетентным органом сведений о значимых обстоятельствах, влекущих изменения в области пенсионного обеспечения трудящегося (члена его семьи)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P.PP.01.PRC.004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уведомления о принятом решении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предназначена для направления в компетентный орган, направивший сведения для установления и выплаты пенсии, уведомления о принятом решении о назначении (отказе в назначении) пенсии участнику пенсионного обеспечения</w:t>
            </w:r>
          </w:p>
        </w:tc>
      </w:tr>
    </w:tbl>
    <w:bookmarkStart w:name="z66" w:id="49"/>
    <w:p>
      <w:pPr>
        <w:spacing w:after="0"/>
        <w:ind w:left="0"/>
        <w:jc w:val="left"/>
      </w:pPr>
      <w:r>
        <w:rPr>
          <w:rFonts w:ascii="Times New Roman"/>
          <w:b/>
          <w:i w:val="false"/>
          <w:color w:val="000000"/>
        </w:rPr>
        <w:t xml:space="preserve"> V. Информационные объекты общего процесса</w:t>
      </w:r>
    </w:p>
    <w:bookmarkEnd w:id="49"/>
    <w:bookmarkStart w:name="z67" w:id="50"/>
    <w:p>
      <w:pPr>
        <w:spacing w:after="0"/>
        <w:ind w:left="0"/>
        <w:jc w:val="both"/>
      </w:pPr>
      <w:r>
        <w:rPr>
          <w:rFonts w:ascii="Times New Roman"/>
          <w:b w:val="false"/>
          <w:i w:val="false"/>
          <w:color w:val="000000"/>
          <w:sz w:val="28"/>
        </w:rPr>
        <w:t>
      16. Представление сведений, а также направление запросов и уведомлений, предусмотренных процедурами, приведенными в таблице 1, осуществляется в соответствии с Регламентом информационного взаимодействия между компетентными органами государств – членов Евразийского экономического союза при реализации средствами интегрированной информационной системы Евразийского экономического союза общего процесса "Обеспечение обмена между компетентными органами государств – членов Евразийского экономического союза электронными документами и (или) сведениями, необходимыми для установления и выплаты пенсий трудящимся (членам их семей)", утвержденным Решением Коллегии Евразийской экономической комиссии от 14 марта 2023 г. № 33 (далее – Регламент информационного взаимодействия).</w:t>
      </w:r>
    </w:p>
    <w:bookmarkEnd w:id="50"/>
    <w:bookmarkStart w:name="z68" w:id="51"/>
    <w:p>
      <w:pPr>
        <w:spacing w:after="0"/>
        <w:ind w:left="0"/>
        <w:jc w:val="both"/>
      </w:pPr>
      <w:r>
        <w:rPr>
          <w:rFonts w:ascii="Times New Roman"/>
          <w:b w:val="false"/>
          <w:i w:val="false"/>
          <w:color w:val="000000"/>
          <w:sz w:val="28"/>
        </w:rPr>
        <w:t>
      Формат и структура представляемых сведений, а также направляемых запросов и уведомлений должны соответствовать Описанию форматов и структур электронных документов и сведений, используемых для реализации средствами интегрированной информационной системы Евразийского экономического союза общего процесса "Обеспечение обмена между компетентными органами государств – членов Евразийского экономического союза электронными документами и (или) сведениями, необходимыми для установления и выплаты пенсий трудящимся (членам их семей)", утвержденного Решением Коллегии Евразийской экономической комиссии от 14 марта 2023 г. № 33 (далее – Описание форматов и структур электронных документов и сведений).</w:t>
      </w:r>
    </w:p>
    <w:bookmarkEnd w:id="51"/>
    <w:bookmarkStart w:name="z69" w:id="52"/>
    <w:p>
      <w:pPr>
        <w:spacing w:after="0"/>
        <w:ind w:left="0"/>
        <w:jc w:val="both"/>
      </w:pPr>
      <w:r>
        <w:rPr>
          <w:rFonts w:ascii="Times New Roman"/>
          <w:b w:val="false"/>
          <w:i w:val="false"/>
          <w:color w:val="000000"/>
          <w:sz w:val="28"/>
        </w:rPr>
        <w:t>
      17. Перечень информационных объектов, сведения о которых или из которых передаются в процессе информационного взаимодействия между участниками общего процесса, приведен в таблице 3.</w:t>
      </w:r>
    </w:p>
    <w:bookmarkEnd w:id="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Таблица 3 </w:t>
            </w:r>
          </w:p>
        </w:tc>
      </w:tr>
    </w:tbl>
    <w:bookmarkStart w:name="z71" w:id="53"/>
    <w:p>
      <w:pPr>
        <w:spacing w:after="0"/>
        <w:ind w:left="0"/>
        <w:jc w:val="left"/>
      </w:pPr>
      <w:r>
        <w:rPr>
          <w:rFonts w:ascii="Times New Roman"/>
          <w:b/>
          <w:i w:val="false"/>
          <w:color w:val="000000"/>
        </w:rPr>
        <w:t xml:space="preserve"> Перечень информационных объектов</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P.PP.01.BEN.001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для установления и выплаты пенсии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и документы, необходимые для установления и выплаты пенсии, сведения о медицинском обследовании (сведения о медицинском обследовании трудящегося и копии медицинских документов в электронном виде, представление которых необходимо для проведения медико-социальной экспертизы (комплексного освидетельствования, переосвидетельствования) в случае обращения за пенсией в связи с инвалидностью), а также сведения о стаже работы (сведения, подтверждающие наличие стажа работы трудящегося на территории государств-членов)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P.PP.01.BEN.002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значимых обстоятельствах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обстоятельствах, влекущих изменение размера пенсии, прекращение или возобновление ее выплаты, а также изменение персональных данных трудящегося (члена семьи), и иных обстоятельствах, имеющих значение для применения Соглашения, которые подлежат доведению до сведения компетентного органа другого государства-члена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P.PP.01.BEN.003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сведения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и документы, имеющие значение для пенсионного обеспечения участника пенсионного обеспечения, в том числе дополнительные медицинские сведения и документы, а также сведения о стаже работы на территории своего государства-члена, представляемые по запросу компетентного органа другого государства-члена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P.PP.01.BEN.004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принятом решении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принятом компетентным органом решении о назначении (отказе в назначении) пенсии трудящемуся (члену семьи), установлении (отказе в установлении) трудящемуся инвалидности, удержании (невозможности удержания) излишне выплаченной суммы пенсии, выплате (отказе в выплате) пенсии лицу, имеющему право на получение пенсии, начисленной, но не полученной трудящимся (членом семьи) в связи со смертью</w:t>
            </w:r>
          </w:p>
        </w:tc>
      </w:tr>
    </w:tbl>
    <w:bookmarkStart w:name="z72" w:id="54"/>
    <w:p>
      <w:pPr>
        <w:spacing w:after="0"/>
        <w:ind w:left="0"/>
        <w:jc w:val="left"/>
      </w:pPr>
      <w:r>
        <w:rPr>
          <w:rFonts w:ascii="Times New Roman"/>
          <w:b/>
          <w:i w:val="false"/>
          <w:color w:val="000000"/>
        </w:rPr>
        <w:t xml:space="preserve"> VI. Ответственность участников общего процесса</w:t>
      </w:r>
    </w:p>
    <w:bookmarkEnd w:id="54"/>
    <w:bookmarkStart w:name="z73" w:id="55"/>
    <w:p>
      <w:pPr>
        <w:spacing w:after="0"/>
        <w:ind w:left="0"/>
        <w:jc w:val="both"/>
      </w:pPr>
      <w:r>
        <w:rPr>
          <w:rFonts w:ascii="Times New Roman"/>
          <w:b w:val="false"/>
          <w:i w:val="false"/>
          <w:color w:val="000000"/>
          <w:sz w:val="28"/>
        </w:rPr>
        <w:t>
      18. Привлечение к дисциплинарной ответственности за несоблюдение требований, направленных на обеспечение своевременности и полноты передачи сведений участвующих в информационном взаимодействии должностных лиц и сотрудников органов государственной власти государств-членов осуществляется в соответствии с законодательством государств-членов.</w:t>
      </w:r>
    </w:p>
    <w:bookmarkEnd w:id="55"/>
    <w:bookmarkStart w:name="z74" w:id="56"/>
    <w:p>
      <w:pPr>
        <w:spacing w:after="0"/>
        <w:ind w:left="0"/>
        <w:jc w:val="left"/>
      </w:pPr>
      <w:r>
        <w:rPr>
          <w:rFonts w:ascii="Times New Roman"/>
          <w:b/>
          <w:i w:val="false"/>
          <w:color w:val="000000"/>
        </w:rPr>
        <w:t xml:space="preserve"> VII. Справочники и классификаторы общего процесса</w:t>
      </w:r>
    </w:p>
    <w:bookmarkEnd w:id="56"/>
    <w:bookmarkStart w:name="z75" w:id="57"/>
    <w:p>
      <w:pPr>
        <w:spacing w:after="0"/>
        <w:ind w:left="0"/>
        <w:jc w:val="both"/>
      </w:pPr>
      <w:r>
        <w:rPr>
          <w:rFonts w:ascii="Times New Roman"/>
          <w:b w:val="false"/>
          <w:i w:val="false"/>
          <w:color w:val="000000"/>
          <w:sz w:val="28"/>
        </w:rPr>
        <w:t>
      19. Перечень справочников и классификаторов общего процесса приведен в таблице 4.</w:t>
      </w:r>
    </w:p>
    <w:bookmarkEnd w:id="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Таблица 4 </w:t>
            </w:r>
          </w:p>
        </w:tc>
      </w:tr>
    </w:tbl>
    <w:bookmarkStart w:name="z77" w:id="58"/>
    <w:p>
      <w:pPr>
        <w:spacing w:after="0"/>
        <w:ind w:left="0"/>
        <w:jc w:val="left"/>
      </w:pPr>
      <w:r>
        <w:rPr>
          <w:rFonts w:ascii="Times New Roman"/>
          <w:b/>
          <w:i w:val="false"/>
          <w:color w:val="000000"/>
        </w:rPr>
        <w:t xml:space="preserve"> Перечень справочников и классификаторов общего процесса</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 стран мира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перечень наименований стран и соответствующие им коды (применяется в соответствии с Решением Комиссии Таможенного союза от 20 сентября 2010 г. № 378), код в реестре нормативно-справочной информации Союза – "2021"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 валют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перечень кодов и наименований валют (применяется в соответствии с Решением Комиссии Таможенного союза от 20 сентября 2010 г. № 378), код в реестре нормативно-справочной информации Союза – "2022"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видов средств (каналов) связи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перечень кодов и наименований видов средств (каналов) связи (применяется в соответствии с Решением Коллегии Евразийской экономической комиссии от 6 декабря 2022 г. № 192), код в реестре нормативно-справочной информации Союза – "1041"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 языков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перечень наименований языков и их коды в соответствии со стандартом ISO 639-1 (применяется в соответствии с Решением Коллегии Евразийской экономической комиссии от 10 сентября 2019 г. № 152), код в реестре нормативно-справочной информации Союза - "2055"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 органов Евразийского экономического союза, органов государственной власти и управления государств – членов Евразийского экономического союза, а также уполномоченных ими организаций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перечень наименований органов Союза, органов государственной власти и управления государств-членов, а также уполномоченных ими организаций и соответствующие им коды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P.CLS.048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видов адреса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перечень кодов и наименований видов адреса (применяется в соответствии с Решением Коллегии Евразийской экономической комиссии от 14 января 2025 г. № 8), код в реестре нормативно-справочной информации Союза – "1066"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P.CLS.051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 видов документов, удостоверяющих личность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перечень кодов и наименований видов документов, удостоверяющих личность (применяется в соответствии с Решением Коллегии Евразийской экономической комиссии от 2 апреля 2019 г. № 53), код в реестре нормативно-справочной информации Союза – "2053"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P.CLS.068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 методов идентификации хозяйствующих субъектов при их государственной регистрации в государствах – членах Евразийского экономического союза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перечень идентификаторов и наименований методов идентификации хозяйствующих субъектов при их государственной регистрации в государствах-членах (применяется в соответствии с Решением Коллегии Евразийской экономической комиссии от 10 марта 2020 года № 34), код в реестре нормативно-справочной информации Союза - "1033"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международная статистическая классификация болезней и проблем, связанных со здоровьем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перечень кодов и наименований болезней в соответствии с международной классификацией болезней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P.PP.CLS.001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 видов заявителей и их представителей, используемый в сфере пенсионного обеспечения трудящихся государств – членов Евразийского экономического союза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перечень кодов и наименований видов участников пенсионного обеспечения и их представителей (применяется в соответствии с Решением Коллегии Евразийской экономической комиссии от 28 мая 2024 г. № 60), код в реестре нормативно-справочной информации Союза - "1057"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P.PP.CLS.002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 видов документов, используемых в сфере пенсионного обеспечения трудящихся государств – членов Евразийского экономического союза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перечень кодов и наименований видов подтверждающих документов (применяется в соответствии с Решением Коллегии Евразийской экономической комиссии от 28 мая 2024 г. № 60), код в реестре нормативно-справочной информации Союза - "1056"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P.PP.CLS.003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 видов пенсий в государствах – членах Евразийского экономического союза, в отношении которых действуют нормы Соглашения о пенсионном обеспечении трудящихся государств – членов Евразийского экономического союза от 20 декабря 2019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перечень кодов и наименований видов пенсий (применяется в соответствии с Решением Коллегии Евразийской экономической комиссии от 28 мая 2024 г. № 60), код в реестре нормативно-справочной информации Союза – "1058"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P.PP.CLS.004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 характеристик представляемых документов и их копий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перечень кодов и наименований видов форм документа (применяется в соответствии с Решением Коллегии Евразийской экономической комиссии от 28 мая 2024 г. № 60), код в реестре нормативно-справочной информации Союза - "1061"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P.PP.CLS.005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 видов решений о назначении пенсии, о приостановлении (прекращении) выплаты пенсий, принимаемых компетентными органами государств – членов Евразийского экономического союза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перечень кодов и наименований видов решений (сведений) о назначении пенсии трудящемуся (члену семьи) (применяется в соответствии с Решением Коллегии Евразийской экономической комиссии от 28 мая 2024 г. № 60), код в реестре нормативно-справочной информации Союза - "1059"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P.PP.CLS.006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 причин обращения заявителей для установления и выплаты пенсии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перечень кодов и наименований причин обращения для назначения пенсии (применяется в соответствии с Решением Коллегии Евразийской экономической комиссии от 28 мая 2024 г. № 60), код в реестре нормативно-справочной информации Союза - "1063"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P.PP.CLS.007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 степеней родства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перечень кодов и наименований степеней родства (применяется в соответствии с Решением Коллегии Евразийской экономической комиссии от 28 мая 2024 г. № 60), код в реестре нормативно-справочной информации Союза – "1049"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P.PP.CLS.008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справочников видов форм осуществления трудовой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перечень кодов и наименований видов форм осуществления трудовой деятельности (применяется в соответствии с Решением Коллегии Евразийской экономической комиссии от 28 мая 2024 г. № 60), код в реестре нормативно-справочной информации Союза – "1050"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P.PP.CLS.009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 форм обучения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перечень кодов и наименований форм обучения (применяется в соответствии с Решением Коллегии Евразийской экономической комиссии от 28 мая 2024 г. № 60), код в реестре нормативно-справочной информации Союза – "1064"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P.PP.CLS.010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 видов запросов сведений, направляемых в компетентные органы в сфере пенсионного обеспечения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перечень кодов и наименований причин формирования запроса в компетентные органы в сфере пенсионного обеспечения (применяется в соответствии с Решением Коллегии Евразийской экономической комиссии от 28 мая 2024 г. № 60), код в реестре нормативно-справочной информации Союза – "1048"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P.PP.CLS.011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 групп инвалидности, степеней утраты здоровья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перечень кодов и наименований групп инвалидности (применяется в соответствии с Решением Коллегии Евразийской экономической комиссии от 28 мая 2024 г. № 60), код в реестре нормативно-справочной информации Союза – "1051"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P.PP.CLS.012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 возможных значений результатов медицинского обследования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перечень кодов и наименований отдельных результатов медицинского обследования трудящегося (члена семьи) (применяется в соответствии с Решением Коллегии Евразийской экономической комиссии от 28 мая 2024 г. № 60), код в реестре нормативно-справочной информации Союза – "1053"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P.PP.CLS.013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 видов лабораторно-инструментального обследования организма человека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перечень кодов и наименований видов лабораторно- инструментального обследования (применяется в соответствии с Решением Коллегии Евразийской экономической комиссии от 28 мая 2024 г. № 60), код в реестре нормативно-справочной информации Союза - "1052"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P.PP.CLS.014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 степеней выраженности нарушения функций органов и систем организма пациента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перечень кодов и наименований степеней нарушения функций организма (применяется в соответствии с Решением Коллегии Евразийской экономической комиссии от 28 мая 2024 г. № 60), код в реестре нормативно-справочной информации Союза – "1062"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P.PP.CLS.015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 основных видов нарушений функций органов и систем организма пациента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перечень кодов и наименований видов нарушения функций организма (применяется в соответствии с Решением Коллегии Евразийской экономической комиссии от 28 мая 2024 г. № 60), код в реестре нормативно-справочной информации Союза – "1055"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P.PP.CLS.016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 целей направления на медико-социальную экспертизу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перечень кодов и наименований видов целей направления на медико-социальную экспертизу (применяется в соответствии с Решением Коллегии Евразийской экономической комиссии от 28 мая 2024 г. № 60), код в реестре нормативно-справочной информации Союза – "1060"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P.PP.CLS.017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 территориальных подразделений компетентных органов государств - членов Евразийского экономического союза в области пенсионного обеспечения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перечень кодов и наименований территориальных подразделений компетентных органов государств - членов Евразийского экономического союза в области пенсионного обеспечения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P.PP.CLS.018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 причин инвалидности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перечень кодов и наименований причин инвалидности (применяется в соответствии с Решением Коллегии Евразийской экономической комиссии от 28 мая 2024 г. № 60), код в реестре нормативно-справочной информации Союза – "1054"</w:t>
            </w:r>
          </w:p>
        </w:tc>
      </w:tr>
    </w:tbl>
    <w:p>
      <w:pPr>
        <w:spacing w:after="0"/>
        <w:ind w:left="0"/>
        <w:jc w:val="left"/>
      </w:pPr>
      <w:r>
        <w:br/>
      </w:r>
      <w:r>
        <w:rPr>
          <w:rFonts w:ascii="Times New Roman"/>
          <w:b w:val="false"/>
          <w:i w:val="false"/>
          <w:color w:val="000000"/>
          <w:sz w:val="28"/>
        </w:rPr>
        <w:t>
</w:t>
      </w:r>
    </w:p>
    <w:bookmarkStart w:name="z78" w:id="59"/>
    <w:p>
      <w:pPr>
        <w:spacing w:after="0"/>
        <w:ind w:left="0"/>
        <w:jc w:val="left"/>
      </w:pPr>
      <w:r>
        <w:rPr>
          <w:rFonts w:ascii="Times New Roman"/>
          <w:b/>
          <w:i w:val="false"/>
          <w:color w:val="000000"/>
        </w:rPr>
        <w:t xml:space="preserve"> VIII. Процедуры общего процесса</w:t>
      </w:r>
    </w:p>
    <w:bookmarkEnd w:id="59"/>
    <w:bookmarkStart w:name="z79" w:id="60"/>
    <w:p>
      <w:pPr>
        <w:spacing w:after="0"/>
        <w:ind w:left="0"/>
        <w:jc w:val="both"/>
      </w:pPr>
      <w:r>
        <w:rPr>
          <w:rFonts w:ascii="Times New Roman"/>
          <w:b w:val="false"/>
          <w:i w:val="false"/>
          <w:color w:val="000000"/>
          <w:sz w:val="28"/>
        </w:rPr>
        <w:t>
      Процедура "Представление сведений для установления и выплаты пенсии" (P.PP.01.PRC.001)</w:t>
      </w:r>
    </w:p>
    <w:bookmarkEnd w:id="60"/>
    <w:bookmarkStart w:name="z80" w:id="61"/>
    <w:p>
      <w:pPr>
        <w:spacing w:after="0"/>
        <w:ind w:left="0"/>
        <w:jc w:val="both"/>
      </w:pPr>
      <w:r>
        <w:rPr>
          <w:rFonts w:ascii="Times New Roman"/>
          <w:b w:val="false"/>
          <w:i w:val="false"/>
          <w:color w:val="000000"/>
          <w:sz w:val="28"/>
        </w:rPr>
        <w:t>
      20. Схема выполнения процедуры "Представление сведений для установления и выплаты пенсии" (P.PP.01.PRC.001) представлена на рисунке 2.</w:t>
      </w:r>
    </w:p>
    <w:bookmarkEnd w:id="61"/>
    <w:bookmarkStart w:name="z81" w:id="62"/>
    <w:p>
      <w:pPr>
        <w:spacing w:after="0"/>
        <w:ind w:left="0"/>
        <w:jc w:val="both"/>
      </w:pPr>
      <w:r>
        <w:rPr>
          <w:rFonts w:ascii="Times New Roman"/>
          <w:b w:val="false"/>
          <w:i w:val="false"/>
          <w:color w:val="000000"/>
          <w:sz w:val="28"/>
        </w:rPr>
        <w:t xml:space="preserve">
      </w:t>
      </w:r>
    </w:p>
    <w:bookmarkEnd w:id="62"/>
    <w:p>
      <w:pPr>
        <w:spacing w:after="0"/>
        <w:ind w:left="0"/>
        <w:jc w:val="both"/>
      </w:pPr>
      <w:r>
        <w:drawing>
          <wp:inline distT="0" distB="0" distL="0" distR="0">
            <wp:extent cx="7810500" cy="471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71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2" w:id="63"/>
    <w:p>
      <w:pPr>
        <w:spacing w:after="0"/>
        <w:ind w:left="0"/>
        <w:jc w:val="both"/>
      </w:pPr>
      <w:r>
        <w:rPr>
          <w:rFonts w:ascii="Times New Roman"/>
          <w:b w:val="false"/>
          <w:i w:val="false"/>
          <w:color w:val="000000"/>
          <w:sz w:val="28"/>
        </w:rPr>
        <w:t xml:space="preserve">
      </w:t>
      </w:r>
      <w:r>
        <w:rPr>
          <w:rFonts w:ascii="Times New Roman"/>
          <w:b/>
          <w:i w:val="false"/>
          <w:color w:val="000000"/>
          <w:sz w:val="28"/>
        </w:rPr>
        <w:t>Рис.</w:t>
      </w:r>
      <w:r>
        <w:rPr>
          <w:rFonts w:ascii="Times New Roman"/>
          <w:b w:val="false"/>
          <w:i w:val="false"/>
          <w:color w:val="000000"/>
          <w:sz w:val="28"/>
        </w:rPr>
        <w:t xml:space="preserve"> </w:t>
      </w:r>
      <w:r>
        <w:rPr>
          <w:rFonts w:ascii="Times New Roman"/>
          <w:b/>
          <w:i w:val="false"/>
          <w:color w:val="000000"/>
          <w:sz w:val="28"/>
        </w:rPr>
        <w:t>2</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Схема</w:t>
      </w:r>
      <w:r>
        <w:rPr>
          <w:rFonts w:ascii="Times New Roman"/>
          <w:b w:val="false"/>
          <w:i w:val="false"/>
          <w:color w:val="000000"/>
          <w:sz w:val="28"/>
        </w:rPr>
        <w:t xml:space="preserve"> </w:t>
      </w:r>
      <w:r>
        <w:rPr>
          <w:rFonts w:ascii="Times New Roman"/>
          <w:b/>
          <w:i w:val="false"/>
          <w:color w:val="000000"/>
          <w:sz w:val="28"/>
        </w:rPr>
        <w:t>выполнения</w:t>
      </w:r>
      <w:r>
        <w:rPr>
          <w:rFonts w:ascii="Times New Roman"/>
          <w:b w:val="false"/>
          <w:i w:val="false"/>
          <w:color w:val="000000"/>
          <w:sz w:val="28"/>
        </w:rPr>
        <w:t xml:space="preserve"> </w:t>
      </w:r>
      <w:r>
        <w:rPr>
          <w:rFonts w:ascii="Times New Roman"/>
          <w:b/>
          <w:i w:val="false"/>
          <w:color w:val="000000"/>
          <w:sz w:val="28"/>
        </w:rPr>
        <w:t>процедуры</w:t>
      </w: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Представление</w:t>
      </w:r>
      <w:r>
        <w:rPr>
          <w:rFonts w:ascii="Times New Roman"/>
          <w:b w:val="false"/>
          <w:i w:val="false"/>
          <w:color w:val="000000"/>
          <w:sz w:val="28"/>
        </w:rPr>
        <w:t xml:space="preserve"> </w:t>
      </w:r>
      <w:r>
        <w:rPr>
          <w:rFonts w:ascii="Times New Roman"/>
          <w:b/>
          <w:i w:val="false"/>
          <w:color w:val="000000"/>
          <w:sz w:val="28"/>
        </w:rPr>
        <w:t>сведений</w:t>
      </w:r>
      <w:r>
        <w:rPr>
          <w:rFonts w:ascii="Times New Roman"/>
          <w:b w:val="false"/>
          <w:i w:val="false"/>
          <w:color w:val="000000"/>
          <w:sz w:val="28"/>
        </w:rPr>
        <w:t xml:space="preserve"> </w:t>
      </w:r>
      <w:r>
        <w:rPr>
          <w:rFonts w:ascii="Times New Roman"/>
          <w:b/>
          <w:i w:val="false"/>
          <w:color w:val="000000"/>
          <w:sz w:val="28"/>
        </w:rPr>
        <w:t>для</w:t>
      </w:r>
      <w:r>
        <w:rPr>
          <w:rFonts w:ascii="Times New Roman"/>
          <w:b w:val="false"/>
          <w:i w:val="false"/>
          <w:color w:val="000000"/>
          <w:sz w:val="28"/>
        </w:rPr>
        <w:t xml:space="preserve"> </w:t>
      </w:r>
      <w:r>
        <w:rPr>
          <w:rFonts w:ascii="Times New Roman"/>
          <w:b/>
          <w:i w:val="false"/>
          <w:color w:val="000000"/>
          <w:sz w:val="28"/>
        </w:rPr>
        <w:t>установления</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выплаты</w:t>
      </w:r>
      <w:r>
        <w:rPr>
          <w:rFonts w:ascii="Times New Roman"/>
          <w:b w:val="false"/>
          <w:i w:val="false"/>
          <w:color w:val="000000"/>
          <w:sz w:val="28"/>
        </w:rPr>
        <w:t xml:space="preserve"> </w:t>
      </w:r>
      <w:r>
        <w:rPr>
          <w:rFonts w:ascii="Times New Roman"/>
          <w:b/>
          <w:i w:val="false"/>
          <w:color w:val="000000"/>
          <w:sz w:val="28"/>
        </w:rPr>
        <w:t>пенсии</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P</w:t>
      </w:r>
      <w:r>
        <w:rPr>
          <w:rFonts w:ascii="Times New Roman"/>
          <w:b/>
          <w:i w:val="false"/>
          <w:color w:val="000000"/>
          <w:sz w:val="28"/>
        </w:rPr>
        <w:t>.</w:t>
      </w:r>
      <w:r>
        <w:rPr>
          <w:rFonts w:ascii="Times New Roman"/>
          <w:b/>
          <w:i w:val="false"/>
          <w:color w:val="000000"/>
          <w:sz w:val="28"/>
        </w:rPr>
        <w:t>PP</w:t>
      </w:r>
      <w:r>
        <w:rPr>
          <w:rFonts w:ascii="Times New Roman"/>
          <w:b/>
          <w:i w:val="false"/>
          <w:color w:val="000000"/>
          <w:sz w:val="28"/>
        </w:rPr>
        <w:t>.01.</w:t>
      </w:r>
      <w:r>
        <w:rPr>
          <w:rFonts w:ascii="Times New Roman"/>
          <w:b/>
          <w:i w:val="false"/>
          <w:color w:val="000000"/>
          <w:sz w:val="28"/>
        </w:rPr>
        <w:t>PRC</w:t>
      </w:r>
      <w:r>
        <w:rPr>
          <w:rFonts w:ascii="Times New Roman"/>
          <w:b/>
          <w:i w:val="false"/>
          <w:color w:val="000000"/>
          <w:sz w:val="28"/>
        </w:rPr>
        <w:t>.001</w:t>
      </w:r>
      <w:r>
        <w:rPr>
          <w:rFonts w:ascii="Times New Roman"/>
          <w:b/>
          <w:i w:val="false"/>
          <w:color w:val="000000"/>
          <w:sz w:val="28"/>
        </w:rPr>
        <w:t>)</w:t>
      </w:r>
    </w:p>
    <w:bookmarkEnd w:id="63"/>
    <w:bookmarkStart w:name="z83" w:id="64"/>
    <w:p>
      <w:pPr>
        <w:spacing w:after="0"/>
        <w:ind w:left="0"/>
        <w:jc w:val="both"/>
      </w:pPr>
      <w:r>
        <w:rPr>
          <w:rFonts w:ascii="Times New Roman"/>
          <w:b w:val="false"/>
          <w:i w:val="false"/>
          <w:color w:val="000000"/>
          <w:sz w:val="28"/>
        </w:rPr>
        <w:t>
      21. Процедура "Представление сведений для установления и выплаты пенсии" (P.PP.01.PRC.001) выполняется компетентным органом, направляющим сведения, при необходимости представления в компетентный орган другого государства-члена сведений для установления и выплаты пенсии участнику пенсионного обеспечения, претендующему на пенсию указанного государства-члена.</w:t>
      </w:r>
    </w:p>
    <w:bookmarkEnd w:id="64"/>
    <w:bookmarkStart w:name="z84" w:id="65"/>
    <w:p>
      <w:pPr>
        <w:spacing w:after="0"/>
        <w:ind w:left="0"/>
        <w:jc w:val="both"/>
      </w:pPr>
      <w:r>
        <w:rPr>
          <w:rFonts w:ascii="Times New Roman"/>
          <w:b w:val="false"/>
          <w:i w:val="false"/>
          <w:color w:val="000000"/>
          <w:sz w:val="28"/>
        </w:rPr>
        <w:t>
      22. Первой выполняется операция "Передача сведений для установления и выплаты пенсии" (P.PP.01.OPR.001) по результатам выполнения которой компетентный орган, направляющий сведения, формирует и передает в компетентный орган, получающий сведения (назначающий пенсию), сведения для установления и выплаты пенсии.</w:t>
      </w:r>
    </w:p>
    <w:bookmarkEnd w:id="65"/>
    <w:bookmarkStart w:name="z85" w:id="66"/>
    <w:p>
      <w:pPr>
        <w:spacing w:after="0"/>
        <w:ind w:left="0"/>
        <w:jc w:val="both"/>
      </w:pPr>
      <w:r>
        <w:rPr>
          <w:rFonts w:ascii="Times New Roman"/>
          <w:b w:val="false"/>
          <w:i w:val="false"/>
          <w:color w:val="000000"/>
          <w:sz w:val="28"/>
        </w:rPr>
        <w:t>
      23. При поступлении сведений для установления и выплаты пенсии в компетентный орган, получающий сведения (назначающий пенсию), выполняется операция "Прием и обработка сведений для установления и выплаты пенсии" (P.PP.01.OPR.002), по результатам выполнения которой осуществляется прием и обработка представленных сведений. В компетентный орган, направляющий сведения, передается уведомление об обработке сведений для установления и выплаты пенсии.</w:t>
      </w:r>
    </w:p>
    <w:bookmarkEnd w:id="66"/>
    <w:bookmarkStart w:name="z86" w:id="67"/>
    <w:p>
      <w:pPr>
        <w:spacing w:after="0"/>
        <w:ind w:left="0"/>
        <w:jc w:val="both"/>
      </w:pPr>
      <w:r>
        <w:rPr>
          <w:rFonts w:ascii="Times New Roman"/>
          <w:b w:val="false"/>
          <w:i w:val="false"/>
          <w:color w:val="000000"/>
          <w:sz w:val="28"/>
        </w:rPr>
        <w:t>
      24. При поступлении в компетентный орган, направляющий сведения, уведомления об обработке сведений для установления и выплаты пенсии, выполняется операция "Получение уведомления об обработке сведений для установления и выплаты пенсии" (P.PP.01.OPR.003).</w:t>
      </w:r>
    </w:p>
    <w:bookmarkEnd w:id="67"/>
    <w:bookmarkStart w:name="z87" w:id="68"/>
    <w:p>
      <w:pPr>
        <w:spacing w:after="0"/>
        <w:ind w:left="0"/>
        <w:jc w:val="both"/>
      </w:pPr>
      <w:r>
        <w:rPr>
          <w:rFonts w:ascii="Times New Roman"/>
          <w:b w:val="false"/>
          <w:i w:val="false"/>
          <w:color w:val="000000"/>
          <w:sz w:val="28"/>
        </w:rPr>
        <w:t>
      25. Результатом выполнения процедуры "Представление сведений для установления и выплаты пенсии" (P.PP.01.PRC.001) является получение и обработка компетентным органом, получающим сведения (назначающим пенсию), сведений для установления и выплаты пенсии.</w:t>
      </w:r>
    </w:p>
    <w:bookmarkEnd w:id="68"/>
    <w:bookmarkStart w:name="z88" w:id="69"/>
    <w:p>
      <w:pPr>
        <w:spacing w:after="0"/>
        <w:ind w:left="0"/>
        <w:jc w:val="both"/>
      </w:pPr>
      <w:r>
        <w:rPr>
          <w:rFonts w:ascii="Times New Roman"/>
          <w:b w:val="false"/>
          <w:i w:val="false"/>
          <w:color w:val="000000"/>
          <w:sz w:val="28"/>
        </w:rPr>
        <w:t>
      26. Перечень операций общего процесса, выполняемых в рамках процедуры "Представление сведений для установления и выплаты пенсии" (P.PP.01.PRC.001), приведен в таблице 5.</w:t>
      </w:r>
    </w:p>
    <w:bookmarkEnd w:id="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5</w:t>
            </w:r>
          </w:p>
        </w:tc>
      </w:tr>
    </w:tbl>
    <w:bookmarkStart w:name="z90" w:id="70"/>
    <w:p>
      <w:pPr>
        <w:spacing w:after="0"/>
        <w:ind w:left="0"/>
        <w:jc w:val="left"/>
      </w:pPr>
      <w:r>
        <w:rPr>
          <w:rFonts w:ascii="Times New Roman"/>
          <w:b/>
          <w:i w:val="false"/>
          <w:color w:val="000000"/>
        </w:rPr>
        <w:t xml:space="preserve"> Перечень операций общего процесса, выполняемых в рамках процедуры "Представление сведений для установления и выплаты пенсии" (P.PP.01.PRC.001)</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P.PP.01.OPR.001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сведений для установления и выплаты пенсии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6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P.PP.01.OPR.002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для установления и выплаты пенсии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7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P.PP.01.OPR.003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уведомления об обработке сведений для установления и выплаты пенсии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8 настоящих Правил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6</w:t>
            </w:r>
          </w:p>
        </w:tc>
      </w:tr>
    </w:tbl>
    <w:bookmarkStart w:name="z92" w:id="71"/>
    <w:p>
      <w:pPr>
        <w:spacing w:after="0"/>
        <w:ind w:left="0"/>
        <w:jc w:val="left"/>
      </w:pPr>
      <w:r>
        <w:rPr>
          <w:rFonts w:ascii="Times New Roman"/>
          <w:b/>
          <w:i w:val="false"/>
          <w:color w:val="000000"/>
        </w:rPr>
        <w:t xml:space="preserve"> Описание операции "Передача сведений для установления и выплаты пенсии" (P.PP.01.OPR.001)</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P.PP.01.OPR.001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сведений для установления и выплаты пенсии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компетентный орган, направляющий сведения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регистрации исполнителем заявления о назначении и выплате пенсии участнику пенсионного обеспечения, претендующему на пенсию другого государства-члена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сведений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формирует сведения для установления и выплаты пенсии, сведения о значимых обстоятельствах, сведения о медицинском обследовании и сведения о стаже работы, и направляет их в компетентный орган, получающий сведения (назначающий пенсию), в соответствии с Регламентом информационного взаимодействия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для установления и выплаты пенсии, переданы в компетентный орган, получающий сведения (назначающий пенсию)</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7</w:t>
            </w:r>
          </w:p>
        </w:tc>
      </w:tr>
    </w:tbl>
    <w:bookmarkStart w:name="z94" w:id="72"/>
    <w:p>
      <w:pPr>
        <w:spacing w:after="0"/>
        <w:ind w:left="0"/>
        <w:jc w:val="left"/>
      </w:pPr>
      <w:r>
        <w:rPr>
          <w:rFonts w:ascii="Times New Roman"/>
          <w:b/>
          <w:i w:val="false"/>
          <w:color w:val="000000"/>
        </w:rPr>
        <w:t xml:space="preserve"> Описание операции "Прием и обработка сведений для установления и выплаты пенсии" (P.PP.01.OPR.002)</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P.PP.01.OPR.002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для установления и выплаты пенсии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компетентный орган, получающий сведения (назначающий пенсию)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сведений для установления и выплаты пенсии (операция "Передача сведений для установления и выплаты пенсии" (P.PP.01.OPR.001))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сведений должны соответствовать Описанию форматов и структур электронных документов и сведений. Реквизиты электронного документа (сведений) должны соответствовать требованиям, предусмотренным Регламентом информационного взаимодействия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получает сведения и проверяет их в соответствии с Регламентом информационного взаимодействия. При успешном выполнении проверки исполнитель уведомляет компетентный орган, направляющий сведения, о результатах обработки сведений с указанием кода результата обработки, соответствующего обработке сведений, в соответствии с Регламентом информационного взаимодействия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для установления и выплаты пенсии получены, уведомление об обработке сведений передано в компетентный орган, направляющий сведения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8</w:t>
            </w:r>
          </w:p>
        </w:tc>
      </w:tr>
    </w:tbl>
    <w:bookmarkStart w:name="z96" w:id="73"/>
    <w:p>
      <w:pPr>
        <w:spacing w:after="0"/>
        <w:ind w:left="0"/>
        <w:jc w:val="left"/>
      </w:pPr>
      <w:r>
        <w:rPr>
          <w:rFonts w:ascii="Times New Roman"/>
          <w:b/>
          <w:i w:val="false"/>
          <w:color w:val="000000"/>
        </w:rPr>
        <w:t xml:space="preserve"> Описание операции "Получение уведомления об обработке сведений для установления и выплаты пенсии" (P.PP.01.OPR.003)</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P.PP.01.OPR.003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уведомления об обработке сведений для установления и выплаты пенсии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компетентный орган, направляющий сведения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уведомления об обработке сведений для установления и выплаты пенсии (операция "Прием и обработка сведений для установления и выплаты пенсии" (P.PP.01.OPR.002))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сведений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получает уведомления об обработке сведений для установления и выплаты пенсии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об обработке сведений для установления и выплаты пенсии получено компетентным органом, направляющим сведения</w:t>
            </w:r>
          </w:p>
        </w:tc>
      </w:tr>
    </w:tbl>
    <w:bookmarkStart w:name="z97" w:id="74"/>
    <w:p>
      <w:pPr>
        <w:spacing w:after="0"/>
        <w:ind w:left="0"/>
        <w:jc w:val="both"/>
      </w:pPr>
      <w:r>
        <w:rPr>
          <w:rFonts w:ascii="Times New Roman"/>
          <w:b w:val="false"/>
          <w:i w:val="false"/>
          <w:color w:val="000000"/>
          <w:sz w:val="28"/>
        </w:rPr>
        <w:t>
      Процедура "Представление по запросу дополнительных сведений" (P.PP.01.PRC.002)</w:t>
      </w:r>
    </w:p>
    <w:bookmarkEnd w:id="74"/>
    <w:bookmarkStart w:name="z98" w:id="75"/>
    <w:p>
      <w:pPr>
        <w:spacing w:after="0"/>
        <w:ind w:left="0"/>
        <w:jc w:val="both"/>
      </w:pPr>
      <w:r>
        <w:rPr>
          <w:rFonts w:ascii="Times New Roman"/>
          <w:b w:val="false"/>
          <w:i w:val="false"/>
          <w:color w:val="000000"/>
          <w:sz w:val="28"/>
        </w:rPr>
        <w:t>
      27. Схема выполнения процедуры "Представление по запросу дополнительных сведений" (P.PP.01.PRC.002) представлена на рисунке 3.</w:t>
      </w:r>
    </w:p>
    <w:bookmarkEnd w:id="75"/>
    <w:bookmarkStart w:name="z99" w:id="76"/>
    <w:p>
      <w:pPr>
        <w:spacing w:after="0"/>
        <w:ind w:left="0"/>
        <w:jc w:val="both"/>
      </w:pPr>
      <w:r>
        <w:rPr>
          <w:rFonts w:ascii="Times New Roman"/>
          <w:b w:val="false"/>
          <w:i w:val="false"/>
          <w:color w:val="000000"/>
          <w:sz w:val="28"/>
        </w:rPr>
        <w:t xml:space="preserve">
      </w:t>
      </w:r>
    </w:p>
    <w:bookmarkEnd w:id="76"/>
    <w:p>
      <w:pPr>
        <w:spacing w:after="0"/>
        <w:ind w:left="0"/>
        <w:jc w:val="both"/>
      </w:pPr>
      <w:r>
        <w:drawing>
          <wp:inline distT="0" distB="0" distL="0" distR="0">
            <wp:extent cx="7810500" cy="523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523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0" w:id="77"/>
    <w:p>
      <w:pPr>
        <w:spacing w:after="0"/>
        <w:ind w:left="0"/>
        <w:jc w:val="both"/>
      </w:pPr>
      <w:r>
        <w:rPr>
          <w:rFonts w:ascii="Times New Roman"/>
          <w:b w:val="false"/>
          <w:i w:val="false"/>
          <w:color w:val="000000"/>
          <w:sz w:val="28"/>
        </w:rPr>
        <w:t xml:space="preserve">
      </w:t>
      </w:r>
      <w:r>
        <w:rPr>
          <w:rFonts w:ascii="Times New Roman"/>
          <w:b/>
          <w:i w:val="false"/>
          <w:color w:val="000000"/>
          <w:sz w:val="28"/>
        </w:rPr>
        <w:t>Рис.</w:t>
      </w:r>
      <w:r>
        <w:rPr>
          <w:rFonts w:ascii="Times New Roman"/>
          <w:b w:val="false"/>
          <w:i w:val="false"/>
          <w:color w:val="000000"/>
          <w:sz w:val="28"/>
        </w:rPr>
        <w:t xml:space="preserve"> </w:t>
      </w:r>
      <w:r>
        <w:rPr>
          <w:rFonts w:ascii="Times New Roman"/>
          <w:b/>
          <w:i w:val="false"/>
          <w:color w:val="000000"/>
          <w:sz w:val="28"/>
        </w:rPr>
        <w:t>3</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Схема</w:t>
      </w:r>
      <w:r>
        <w:rPr>
          <w:rFonts w:ascii="Times New Roman"/>
          <w:b w:val="false"/>
          <w:i w:val="false"/>
          <w:color w:val="000000"/>
          <w:sz w:val="28"/>
        </w:rPr>
        <w:t xml:space="preserve"> </w:t>
      </w:r>
      <w:r>
        <w:rPr>
          <w:rFonts w:ascii="Times New Roman"/>
          <w:b/>
          <w:i w:val="false"/>
          <w:color w:val="000000"/>
          <w:sz w:val="28"/>
        </w:rPr>
        <w:t>выполнения</w:t>
      </w:r>
      <w:r>
        <w:rPr>
          <w:rFonts w:ascii="Times New Roman"/>
          <w:b w:val="false"/>
          <w:i w:val="false"/>
          <w:color w:val="000000"/>
          <w:sz w:val="28"/>
        </w:rPr>
        <w:t xml:space="preserve"> </w:t>
      </w:r>
      <w:r>
        <w:rPr>
          <w:rFonts w:ascii="Times New Roman"/>
          <w:b/>
          <w:i w:val="false"/>
          <w:color w:val="000000"/>
          <w:sz w:val="28"/>
        </w:rPr>
        <w:t>процедуры</w:t>
      </w: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Представление</w:t>
      </w:r>
      <w:r>
        <w:rPr>
          <w:rFonts w:ascii="Times New Roman"/>
          <w:b w:val="false"/>
          <w:i w:val="false"/>
          <w:color w:val="000000"/>
          <w:sz w:val="28"/>
        </w:rPr>
        <w:t xml:space="preserve"> </w:t>
      </w:r>
      <w:r>
        <w:rPr>
          <w:rFonts w:ascii="Times New Roman"/>
          <w:b/>
          <w:i w:val="false"/>
          <w:color w:val="000000"/>
          <w:sz w:val="28"/>
        </w:rPr>
        <w:t>по</w:t>
      </w:r>
      <w:r>
        <w:rPr>
          <w:rFonts w:ascii="Times New Roman"/>
          <w:b w:val="false"/>
          <w:i w:val="false"/>
          <w:color w:val="000000"/>
          <w:sz w:val="28"/>
        </w:rPr>
        <w:t xml:space="preserve"> </w:t>
      </w:r>
      <w:r>
        <w:rPr>
          <w:rFonts w:ascii="Times New Roman"/>
          <w:b/>
          <w:i w:val="false"/>
          <w:color w:val="000000"/>
          <w:sz w:val="28"/>
        </w:rPr>
        <w:t>запросу</w:t>
      </w:r>
      <w:r>
        <w:rPr>
          <w:rFonts w:ascii="Times New Roman"/>
          <w:b w:val="false"/>
          <w:i w:val="false"/>
          <w:color w:val="000000"/>
          <w:sz w:val="28"/>
        </w:rPr>
        <w:t xml:space="preserve"> </w:t>
      </w:r>
      <w:r>
        <w:rPr>
          <w:rFonts w:ascii="Times New Roman"/>
          <w:b/>
          <w:i w:val="false"/>
          <w:color w:val="000000"/>
          <w:sz w:val="28"/>
        </w:rPr>
        <w:t>дополнительных</w:t>
      </w:r>
      <w:r>
        <w:rPr>
          <w:rFonts w:ascii="Times New Roman"/>
          <w:b w:val="false"/>
          <w:i w:val="false"/>
          <w:color w:val="000000"/>
          <w:sz w:val="28"/>
        </w:rPr>
        <w:t xml:space="preserve"> </w:t>
      </w:r>
      <w:r>
        <w:rPr>
          <w:rFonts w:ascii="Times New Roman"/>
          <w:b/>
          <w:i w:val="false"/>
          <w:color w:val="000000"/>
          <w:sz w:val="28"/>
        </w:rPr>
        <w:t>сведений</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P</w:t>
      </w:r>
      <w:r>
        <w:rPr>
          <w:rFonts w:ascii="Times New Roman"/>
          <w:b/>
          <w:i w:val="false"/>
          <w:color w:val="000000"/>
          <w:sz w:val="28"/>
        </w:rPr>
        <w:t>.</w:t>
      </w:r>
      <w:r>
        <w:rPr>
          <w:rFonts w:ascii="Times New Roman"/>
          <w:b/>
          <w:i w:val="false"/>
          <w:color w:val="000000"/>
          <w:sz w:val="28"/>
        </w:rPr>
        <w:t>PP</w:t>
      </w:r>
      <w:r>
        <w:rPr>
          <w:rFonts w:ascii="Times New Roman"/>
          <w:b/>
          <w:i w:val="false"/>
          <w:color w:val="000000"/>
          <w:sz w:val="28"/>
        </w:rPr>
        <w:t>.01.</w:t>
      </w:r>
      <w:r>
        <w:rPr>
          <w:rFonts w:ascii="Times New Roman"/>
          <w:b/>
          <w:i w:val="false"/>
          <w:color w:val="000000"/>
          <w:sz w:val="28"/>
        </w:rPr>
        <w:t>PRC</w:t>
      </w:r>
      <w:r>
        <w:rPr>
          <w:rFonts w:ascii="Times New Roman"/>
          <w:b/>
          <w:i w:val="false"/>
          <w:color w:val="000000"/>
          <w:sz w:val="28"/>
        </w:rPr>
        <w:t>.002</w:t>
      </w:r>
      <w:r>
        <w:rPr>
          <w:rFonts w:ascii="Times New Roman"/>
          <w:b/>
          <w:i w:val="false"/>
          <w:color w:val="000000"/>
          <w:sz w:val="28"/>
        </w:rPr>
        <w:t>)</w:t>
      </w:r>
    </w:p>
    <w:bookmarkEnd w:id="77"/>
    <w:bookmarkStart w:name="z101" w:id="78"/>
    <w:p>
      <w:pPr>
        <w:spacing w:after="0"/>
        <w:ind w:left="0"/>
        <w:jc w:val="both"/>
      </w:pPr>
      <w:r>
        <w:rPr>
          <w:rFonts w:ascii="Times New Roman"/>
          <w:b w:val="false"/>
          <w:i w:val="false"/>
          <w:color w:val="000000"/>
          <w:sz w:val="28"/>
        </w:rPr>
        <w:t>
      28. Процедура "Представление по запросу дополнительных сведений" (P.PP.01.PRC.002) выполняется при необходимости получения компетентным органом, получающим сведения (назначающим пенсию), дополнительных сведений, имеющих значение для пенсионного обеспечения участника пенсионного обеспечения, в том числе дополнительных медицинских сведений и документов, а также сведений о стаже работы.</w:t>
      </w:r>
    </w:p>
    <w:bookmarkEnd w:id="78"/>
    <w:bookmarkStart w:name="z102" w:id="79"/>
    <w:p>
      <w:pPr>
        <w:spacing w:after="0"/>
        <w:ind w:left="0"/>
        <w:jc w:val="both"/>
      </w:pPr>
      <w:r>
        <w:rPr>
          <w:rFonts w:ascii="Times New Roman"/>
          <w:b w:val="false"/>
          <w:i w:val="false"/>
          <w:color w:val="000000"/>
          <w:sz w:val="28"/>
        </w:rPr>
        <w:t>
      29. Первой выполняется операция "Запрос дополнительных сведений" (P.PP.01.OPR.004), по результатам выполнения которой компетентный орган, получающий сведения (назначающий пенсию), формирует и передает в компетентный орган, направляющий сведения, запрос дополнительных сведений.</w:t>
      </w:r>
    </w:p>
    <w:bookmarkEnd w:id="79"/>
    <w:bookmarkStart w:name="z103" w:id="80"/>
    <w:p>
      <w:pPr>
        <w:spacing w:after="0"/>
        <w:ind w:left="0"/>
        <w:jc w:val="both"/>
      </w:pPr>
      <w:r>
        <w:rPr>
          <w:rFonts w:ascii="Times New Roman"/>
          <w:b w:val="false"/>
          <w:i w:val="false"/>
          <w:color w:val="000000"/>
          <w:sz w:val="28"/>
        </w:rPr>
        <w:t>
      30. При получении запроса дополнительных сведений, выполняется операция "Обработка запроса и представление дополнительных сведений" (P.PP.01.OPR.005), по результатам выполнения которой компетентный орган, направляющий сведения, формирует и направляет в компетентный орган, получающий сведения (назначающий пенсию), дополнительные сведения, соответствующие параметрам запроса или уведомление об отсутствии дополнительных сведений.</w:t>
      </w:r>
    </w:p>
    <w:bookmarkEnd w:id="80"/>
    <w:bookmarkStart w:name="z104" w:id="81"/>
    <w:p>
      <w:pPr>
        <w:spacing w:after="0"/>
        <w:ind w:left="0"/>
        <w:jc w:val="both"/>
      </w:pPr>
      <w:r>
        <w:rPr>
          <w:rFonts w:ascii="Times New Roman"/>
          <w:b w:val="false"/>
          <w:i w:val="false"/>
          <w:color w:val="000000"/>
          <w:sz w:val="28"/>
        </w:rPr>
        <w:t>
      31. При поступлении дополнительных сведений в компетентный орган, получающий сведения (назначающий пенсию), выполняется операция "Прием и обработка дополнительных сведений" (P.PP.01.OPR.006), по результатам выполнения которой осуществляется прием и обработка дополнительных сведений.</w:t>
      </w:r>
    </w:p>
    <w:bookmarkEnd w:id="81"/>
    <w:bookmarkStart w:name="z105" w:id="82"/>
    <w:p>
      <w:pPr>
        <w:spacing w:after="0"/>
        <w:ind w:left="0"/>
        <w:jc w:val="both"/>
      </w:pPr>
      <w:r>
        <w:rPr>
          <w:rFonts w:ascii="Times New Roman"/>
          <w:b w:val="false"/>
          <w:i w:val="false"/>
          <w:color w:val="000000"/>
          <w:sz w:val="28"/>
        </w:rPr>
        <w:t>
      32. Результатом выполнения процедуры "Представление по запросу дополнительных сведений" (P.PP.01.PRC.002) является получение компетентным органом, получающим сведения (назначающим пенсию), дополнительных сведений (уведомления об отсутствии дополнительных сведений), соответствующих параметрам запроса.</w:t>
      </w:r>
    </w:p>
    <w:bookmarkEnd w:id="82"/>
    <w:bookmarkStart w:name="z106" w:id="83"/>
    <w:p>
      <w:pPr>
        <w:spacing w:after="0"/>
        <w:ind w:left="0"/>
        <w:jc w:val="both"/>
      </w:pPr>
      <w:r>
        <w:rPr>
          <w:rFonts w:ascii="Times New Roman"/>
          <w:b w:val="false"/>
          <w:i w:val="false"/>
          <w:color w:val="000000"/>
          <w:sz w:val="28"/>
        </w:rPr>
        <w:t>
      33. Перечень операций общего процесса, выполняемых в рамках процедуры "Представление по запросу дополнительных сведений" (P.PP.01.PRC.002), приведен в таблице 9.</w:t>
      </w:r>
    </w:p>
    <w:bookmarkEnd w:id="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9</w:t>
            </w:r>
          </w:p>
        </w:tc>
      </w:tr>
    </w:tbl>
    <w:bookmarkStart w:name="z108" w:id="84"/>
    <w:p>
      <w:pPr>
        <w:spacing w:after="0"/>
        <w:ind w:left="0"/>
        <w:jc w:val="left"/>
      </w:pPr>
      <w:r>
        <w:rPr>
          <w:rFonts w:ascii="Times New Roman"/>
          <w:b/>
          <w:i w:val="false"/>
          <w:color w:val="000000"/>
        </w:rPr>
        <w:t xml:space="preserve"> Перечень операций общего процесса, выполняемых в рамках процедуры "Представление по запросу дополнительных сведений" (P.PP.01.PRC.002)</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P.PP.01.OPR.004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дополнительных сведений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10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P.PP.01.OPR.005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запроса и представление дополнительных сведений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11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P.PP.01.OPR.006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дополнительных сведений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12 настоящих Правил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10</w:t>
            </w:r>
          </w:p>
        </w:tc>
      </w:tr>
    </w:tbl>
    <w:bookmarkStart w:name="z110" w:id="85"/>
    <w:p>
      <w:pPr>
        <w:spacing w:after="0"/>
        <w:ind w:left="0"/>
        <w:jc w:val="left"/>
      </w:pPr>
      <w:r>
        <w:rPr>
          <w:rFonts w:ascii="Times New Roman"/>
          <w:b/>
          <w:i w:val="false"/>
          <w:color w:val="000000"/>
        </w:rPr>
        <w:t xml:space="preserve"> Описание операции "Запрос дополнительных сведений" (P.PP.01.OPR.004)</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P.PP.01.OPR.004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дополнительных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компетентный орган, получающий сведения (назначающий пенсию)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в случае необходимости получения исполнителем дополнительных сведений, имеющих значение для пенсионного обеспечения участника пенсионного обеспечения, в том числе дополнительных медицинских сведений и документов, а также сведений о стаже работы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предоставляемых сведений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формирует и направляет в компетентный орган, направляющий сведения, запрос дополнительных сведений в соответствии с Регламентом информационного взаимодействия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дополнительных сведений передан в компетентный орган, направляющий сведения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11</w:t>
            </w:r>
          </w:p>
        </w:tc>
      </w:tr>
    </w:tbl>
    <w:bookmarkStart w:name="z112" w:id="86"/>
    <w:p>
      <w:pPr>
        <w:spacing w:after="0"/>
        <w:ind w:left="0"/>
        <w:jc w:val="left"/>
      </w:pPr>
      <w:r>
        <w:rPr>
          <w:rFonts w:ascii="Times New Roman"/>
          <w:b/>
          <w:i w:val="false"/>
          <w:color w:val="000000"/>
        </w:rPr>
        <w:t xml:space="preserve"> Описание операции "Обработка запроса и представление дополнительных сведений" (P.PP.01.OPR.005)</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P.PP.01.OPR.005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запроса и представление дополнительных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компетентный орган, направляющий сведения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запроса дополнительных сведений (операция "Запрос дополнительных сведений" (P.PP.01.OPR.004))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запроса должны соответствовать Описанию форматов и структур электронных документов и сведений. Представление дополнительных сведений компетентному органу, получающему сведения (назначающему пенсию), осуществляется не позднее 10 рабочих дней со дня поступления запроса дополнительных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получает запрос в соответствии с Регламентом информационного взаимодействия, формирует и представляет в компетентный орган, получающий сведения (назначающий пенсию), дополнительные сведения в соответствии с параметрами, указанными в запросе. При отсутствии дополнительных сведений, удовлетворяющих параметрам запроса, в компетентный орган, получающий сведения (назначающий пенсию), направляется уведомление об отсутствии указанных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сведения (уведомление об отсутствии дополнительных сведений) переданы в компетентный орган, получающий сведения (назначающий пенсию)</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12</w:t>
            </w:r>
          </w:p>
        </w:tc>
      </w:tr>
    </w:tbl>
    <w:bookmarkStart w:name="z114" w:id="87"/>
    <w:p>
      <w:pPr>
        <w:spacing w:after="0"/>
        <w:ind w:left="0"/>
        <w:jc w:val="left"/>
      </w:pPr>
      <w:r>
        <w:rPr>
          <w:rFonts w:ascii="Times New Roman"/>
          <w:b/>
          <w:i w:val="false"/>
          <w:color w:val="000000"/>
        </w:rPr>
        <w:t xml:space="preserve"> Описание операции "Прием и обработка дополнительных сведений" (P.PP.01.OPR.006)</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P.PP.01.OPR.006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дополнительных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компетентный орган, получающий сведения (назначающий пенсию)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дополнительных сведений либо уведомления об отсутствии дополнительных сведений (операция "Обработка запроса и представление дополнительных сведений" (P.PP.01.OPR.005))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сведений должны соответствовать Описанию форматов и структур электронных документов и сведений. Реквизиты электронного документа (сведений) должны соответствовать требованиям, предусмотренным Регламентом информационного взаимодействия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получает сведения или уведомление об отсутствии дополнительных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сведения (уведомление об отсутствии дополнительных сведений) получены компетентным органом, получающим сведения (назначающим пенсию)</w:t>
            </w:r>
          </w:p>
        </w:tc>
      </w:tr>
    </w:tbl>
    <w:bookmarkStart w:name="z115" w:id="88"/>
    <w:p>
      <w:pPr>
        <w:spacing w:after="0"/>
        <w:ind w:left="0"/>
        <w:jc w:val="both"/>
      </w:pPr>
      <w:r>
        <w:rPr>
          <w:rFonts w:ascii="Times New Roman"/>
          <w:b w:val="false"/>
          <w:i w:val="false"/>
          <w:color w:val="000000"/>
          <w:sz w:val="28"/>
        </w:rPr>
        <w:t xml:space="preserve">
      </w:t>
      </w:r>
      <w:r>
        <w:rPr>
          <w:rFonts w:ascii="Times New Roman"/>
          <w:b/>
          <w:i w:val="false"/>
          <w:color w:val="000000"/>
          <w:sz w:val="28"/>
        </w:rPr>
        <w:t>Процедура</w:t>
      </w: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Представление</w:t>
      </w:r>
      <w:r>
        <w:rPr>
          <w:rFonts w:ascii="Times New Roman"/>
          <w:b w:val="false"/>
          <w:i w:val="false"/>
          <w:color w:val="000000"/>
          <w:sz w:val="28"/>
        </w:rPr>
        <w:t xml:space="preserve"> </w:t>
      </w:r>
      <w:r>
        <w:rPr>
          <w:rFonts w:ascii="Times New Roman"/>
          <w:b/>
          <w:i w:val="false"/>
          <w:color w:val="000000"/>
          <w:sz w:val="28"/>
        </w:rPr>
        <w:t>сведений</w:t>
      </w:r>
      <w:r>
        <w:rPr>
          <w:rFonts w:ascii="Times New Roman"/>
          <w:b w:val="false"/>
          <w:i w:val="false"/>
          <w:color w:val="000000"/>
          <w:sz w:val="28"/>
        </w:rPr>
        <w:t xml:space="preserve"> </w:t>
      </w:r>
      <w:r>
        <w:rPr>
          <w:rFonts w:ascii="Times New Roman"/>
          <w:b/>
          <w:i w:val="false"/>
          <w:color w:val="000000"/>
          <w:sz w:val="28"/>
        </w:rPr>
        <w:t>о</w:t>
      </w:r>
      <w:r>
        <w:rPr>
          <w:rFonts w:ascii="Times New Roman"/>
          <w:b w:val="false"/>
          <w:i w:val="false"/>
          <w:color w:val="000000"/>
          <w:sz w:val="28"/>
        </w:rPr>
        <w:t xml:space="preserve"> </w:t>
      </w:r>
      <w:r>
        <w:rPr>
          <w:rFonts w:ascii="Times New Roman"/>
          <w:b/>
          <w:i w:val="false"/>
          <w:color w:val="000000"/>
          <w:sz w:val="28"/>
        </w:rPr>
        <w:t>значимых</w:t>
      </w:r>
      <w:r>
        <w:rPr>
          <w:rFonts w:ascii="Times New Roman"/>
          <w:b w:val="false"/>
          <w:i w:val="false"/>
          <w:color w:val="000000"/>
          <w:sz w:val="28"/>
        </w:rPr>
        <w:t xml:space="preserve"> </w:t>
      </w:r>
      <w:r>
        <w:rPr>
          <w:rFonts w:ascii="Times New Roman"/>
          <w:b/>
          <w:i w:val="false"/>
          <w:color w:val="000000"/>
          <w:sz w:val="28"/>
        </w:rPr>
        <w:t>обстоятельствах"</w:t>
      </w: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P</w:t>
      </w:r>
      <w:r>
        <w:rPr>
          <w:rFonts w:ascii="Times New Roman"/>
          <w:b/>
          <w:i w:val="false"/>
          <w:color w:val="000000"/>
          <w:sz w:val="28"/>
        </w:rPr>
        <w:t>.</w:t>
      </w:r>
      <w:r>
        <w:rPr>
          <w:rFonts w:ascii="Times New Roman"/>
          <w:b/>
          <w:i w:val="false"/>
          <w:color w:val="000000"/>
          <w:sz w:val="28"/>
        </w:rPr>
        <w:t>PP</w:t>
      </w:r>
      <w:r>
        <w:rPr>
          <w:rFonts w:ascii="Times New Roman"/>
          <w:b/>
          <w:i w:val="false"/>
          <w:color w:val="000000"/>
          <w:sz w:val="28"/>
        </w:rPr>
        <w:t>.01.</w:t>
      </w:r>
      <w:r>
        <w:rPr>
          <w:rFonts w:ascii="Times New Roman"/>
          <w:b/>
          <w:i w:val="false"/>
          <w:color w:val="000000"/>
          <w:sz w:val="28"/>
        </w:rPr>
        <w:t>PRC</w:t>
      </w:r>
      <w:r>
        <w:rPr>
          <w:rFonts w:ascii="Times New Roman"/>
          <w:b/>
          <w:i w:val="false"/>
          <w:color w:val="000000"/>
          <w:sz w:val="28"/>
        </w:rPr>
        <w:t>.003</w:t>
      </w:r>
      <w:r>
        <w:rPr>
          <w:rFonts w:ascii="Times New Roman"/>
          <w:b/>
          <w:i w:val="false"/>
          <w:color w:val="000000"/>
          <w:sz w:val="28"/>
        </w:rPr>
        <w:t>)</w:t>
      </w:r>
    </w:p>
    <w:bookmarkEnd w:id="88"/>
    <w:bookmarkStart w:name="z116" w:id="89"/>
    <w:p>
      <w:pPr>
        <w:spacing w:after="0"/>
        <w:ind w:left="0"/>
        <w:jc w:val="both"/>
      </w:pPr>
      <w:r>
        <w:rPr>
          <w:rFonts w:ascii="Times New Roman"/>
          <w:b w:val="false"/>
          <w:i w:val="false"/>
          <w:color w:val="000000"/>
          <w:sz w:val="28"/>
        </w:rPr>
        <w:t>
      34. Схема выполнения процедуры "Представление сведений о значимых обстоятельствах" (P.PP.01.PRC.003) представлена на рисунке 4.</w:t>
      </w:r>
    </w:p>
    <w:bookmarkEnd w:id="89"/>
    <w:bookmarkStart w:name="z117" w:id="90"/>
    <w:p>
      <w:pPr>
        <w:spacing w:after="0"/>
        <w:ind w:left="0"/>
        <w:jc w:val="both"/>
      </w:pPr>
      <w:r>
        <w:rPr>
          <w:rFonts w:ascii="Times New Roman"/>
          <w:b w:val="false"/>
          <w:i w:val="false"/>
          <w:color w:val="000000"/>
          <w:sz w:val="28"/>
        </w:rPr>
        <w:t xml:space="preserve">
      </w:t>
      </w:r>
    </w:p>
    <w:bookmarkEnd w:id="90"/>
    <w:p>
      <w:pPr>
        <w:spacing w:after="0"/>
        <w:ind w:left="0"/>
        <w:jc w:val="both"/>
      </w:pPr>
      <w:r>
        <w:drawing>
          <wp:inline distT="0" distB="0" distL="0" distR="0">
            <wp:extent cx="7810500" cy="471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71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8" w:id="91"/>
    <w:p>
      <w:pPr>
        <w:spacing w:after="0"/>
        <w:ind w:left="0"/>
        <w:jc w:val="both"/>
      </w:pPr>
      <w:r>
        <w:rPr>
          <w:rFonts w:ascii="Times New Roman"/>
          <w:b w:val="false"/>
          <w:i w:val="false"/>
          <w:color w:val="000000"/>
          <w:sz w:val="28"/>
        </w:rPr>
        <w:t xml:space="preserve">
      </w:t>
      </w:r>
      <w:r>
        <w:rPr>
          <w:rFonts w:ascii="Times New Roman"/>
          <w:b/>
          <w:i w:val="false"/>
          <w:color w:val="000000"/>
          <w:sz w:val="28"/>
        </w:rPr>
        <w:t>Рис.</w:t>
      </w:r>
      <w:r>
        <w:rPr>
          <w:rFonts w:ascii="Times New Roman"/>
          <w:b w:val="false"/>
          <w:i w:val="false"/>
          <w:color w:val="000000"/>
          <w:sz w:val="28"/>
        </w:rPr>
        <w:t xml:space="preserve"> </w:t>
      </w:r>
      <w:r>
        <w:rPr>
          <w:rFonts w:ascii="Times New Roman"/>
          <w:b/>
          <w:i w:val="false"/>
          <w:color w:val="000000"/>
          <w:sz w:val="28"/>
        </w:rPr>
        <w:t>4</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Схема</w:t>
      </w:r>
      <w:r>
        <w:rPr>
          <w:rFonts w:ascii="Times New Roman"/>
          <w:b w:val="false"/>
          <w:i w:val="false"/>
          <w:color w:val="000000"/>
          <w:sz w:val="28"/>
        </w:rPr>
        <w:t xml:space="preserve"> </w:t>
      </w:r>
      <w:r>
        <w:rPr>
          <w:rFonts w:ascii="Times New Roman"/>
          <w:b/>
          <w:i w:val="false"/>
          <w:color w:val="000000"/>
          <w:sz w:val="28"/>
        </w:rPr>
        <w:t>выполнения</w:t>
      </w:r>
      <w:r>
        <w:rPr>
          <w:rFonts w:ascii="Times New Roman"/>
          <w:b w:val="false"/>
          <w:i w:val="false"/>
          <w:color w:val="000000"/>
          <w:sz w:val="28"/>
        </w:rPr>
        <w:t xml:space="preserve"> </w:t>
      </w:r>
      <w:r>
        <w:rPr>
          <w:rFonts w:ascii="Times New Roman"/>
          <w:b/>
          <w:i w:val="false"/>
          <w:color w:val="000000"/>
          <w:sz w:val="28"/>
        </w:rPr>
        <w:t>процедуры</w:t>
      </w: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Представление</w:t>
      </w:r>
      <w:r>
        <w:rPr>
          <w:rFonts w:ascii="Times New Roman"/>
          <w:b w:val="false"/>
          <w:i w:val="false"/>
          <w:color w:val="000000"/>
          <w:sz w:val="28"/>
        </w:rPr>
        <w:t xml:space="preserve"> </w:t>
      </w:r>
      <w:r>
        <w:rPr>
          <w:rFonts w:ascii="Times New Roman"/>
          <w:b/>
          <w:i w:val="false"/>
          <w:color w:val="000000"/>
          <w:sz w:val="28"/>
        </w:rPr>
        <w:t>сведений</w:t>
      </w:r>
      <w:r>
        <w:rPr>
          <w:rFonts w:ascii="Times New Roman"/>
          <w:b w:val="false"/>
          <w:i w:val="false"/>
          <w:color w:val="000000"/>
          <w:sz w:val="28"/>
        </w:rPr>
        <w:t xml:space="preserve"> </w:t>
      </w:r>
      <w:r>
        <w:rPr>
          <w:rFonts w:ascii="Times New Roman"/>
          <w:b/>
          <w:i w:val="false"/>
          <w:color w:val="000000"/>
          <w:sz w:val="28"/>
        </w:rPr>
        <w:t>о</w:t>
      </w:r>
      <w:r>
        <w:rPr>
          <w:rFonts w:ascii="Times New Roman"/>
          <w:b w:val="false"/>
          <w:i w:val="false"/>
          <w:color w:val="000000"/>
          <w:sz w:val="28"/>
        </w:rPr>
        <w:t xml:space="preserve"> </w:t>
      </w:r>
      <w:r>
        <w:rPr>
          <w:rFonts w:ascii="Times New Roman"/>
          <w:b/>
          <w:i w:val="false"/>
          <w:color w:val="000000"/>
          <w:sz w:val="28"/>
        </w:rPr>
        <w:t>значимых</w:t>
      </w:r>
      <w:r>
        <w:rPr>
          <w:rFonts w:ascii="Times New Roman"/>
          <w:b w:val="false"/>
          <w:i w:val="false"/>
          <w:color w:val="000000"/>
          <w:sz w:val="28"/>
        </w:rPr>
        <w:t xml:space="preserve"> </w:t>
      </w:r>
      <w:r>
        <w:rPr>
          <w:rFonts w:ascii="Times New Roman"/>
          <w:b/>
          <w:i w:val="false"/>
          <w:color w:val="000000"/>
          <w:sz w:val="28"/>
        </w:rPr>
        <w:t>обстоятельствах</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P</w:t>
      </w:r>
      <w:r>
        <w:rPr>
          <w:rFonts w:ascii="Times New Roman"/>
          <w:b/>
          <w:i w:val="false"/>
          <w:color w:val="000000"/>
          <w:sz w:val="28"/>
        </w:rPr>
        <w:t>.</w:t>
      </w:r>
      <w:r>
        <w:rPr>
          <w:rFonts w:ascii="Times New Roman"/>
          <w:b/>
          <w:i w:val="false"/>
          <w:color w:val="000000"/>
          <w:sz w:val="28"/>
        </w:rPr>
        <w:t>PP</w:t>
      </w:r>
      <w:r>
        <w:rPr>
          <w:rFonts w:ascii="Times New Roman"/>
          <w:b/>
          <w:i w:val="false"/>
          <w:color w:val="000000"/>
          <w:sz w:val="28"/>
        </w:rPr>
        <w:t>.01.</w:t>
      </w:r>
      <w:r>
        <w:rPr>
          <w:rFonts w:ascii="Times New Roman"/>
          <w:b/>
          <w:i w:val="false"/>
          <w:color w:val="000000"/>
          <w:sz w:val="28"/>
        </w:rPr>
        <w:t>PRC</w:t>
      </w:r>
      <w:r>
        <w:rPr>
          <w:rFonts w:ascii="Times New Roman"/>
          <w:b/>
          <w:i w:val="false"/>
          <w:color w:val="000000"/>
          <w:sz w:val="28"/>
        </w:rPr>
        <w:t>.003</w:t>
      </w:r>
      <w:r>
        <w:rPr>
          <w:rFonts w:ascii="Times New Roman"/>
          <w:b/>
          <w:i w:val="false"/>
          <w:color w:val="000000"/>
          <w:sz w:val="28"/>
        </w:rPr>
        <w:t>)</w:t>
      </w:r>
    </w:p>
    <w:bookmarkEnd w:id="91"/>
    <w:bookmarkStart w:name="z119" w:id="92"/>
    <w:p>
      <w:pPr>
        <w:spacing w:after="0"/>
        <w:ind w:left="0"/>
        <w:jc w:val="both"/>
      </w:pPr>
      <w:r>
        <w:rPr>
          <w:rFonts w:ascii="Times New Roman"/>
          <w:b w:val="false"/>
          <w:i w:val="false"/>
          <w:color w:val="000000"/>
          <w:sz w:val="28"/>
        </w:rPr>
        <w:t>
      35. Процедура "Представление сведений о значимых обстоятельствах" (P.PP.01.PRC.003) выполняется при наличии в распоряжении компетентного органа, направляющего сведения, сведений об обстоятельствах, влекущих изменение размера пенсии или прекращение ее выплаты, а также об изменении персональных данных трудящегося (члена семьи) и иных обстоятельствах, имеющих значение для применения Соглашения, которые подлежат доведению до сведения компетентного органа другого государства-члена.</w:t>
      </w:r>
    </w:p>
    <w:bookmarkEnd w:id="92"/>
    <w:bookmarkStart w:name="z120" w:id="93"/>
    <w:p>
      <w:pPr>
        <w:spacing w:after="0"/>
        <w:ind w:left="0"/>
        <w:jc w:val="both"/>
      </w:pPr>
      <w:r>
        <w:rPr>
          <w:rFonts w:ascii="Times New Roman"/>
          <w:b w:val="false"/>
          <w:i w:val="false"/>
          <w:color w:val="000000"/>
          <w:sz w:val="28"/>
        </w:rPr>
        <w:t>
      36. Первой выполняется операция "Передача сведений о значимых обстоятельствах" (P.PP.01.OPR.007), по результатам выполнения которой компетентный орган, направляющий сведения, формирует и передает в компетентный орган, получающий сведения (назначающий пенсию), сведения о значимых обстоятельствах.</w:t>
      </w:r>
    </w:p>
    <w:bookmarkEnd w:id="93"/>
    <w:bookmarkStart w:name="z121" w:id="94"/>
    <w:p>
      <w:pPr>
        <w:spacing w:after="0"/>
        <w:ind w:left="0"/>
        <w:jc w:val="both"/>
      </w:pPr>
      <w:r>
        <w:rPr>
          <w:rFonts w:ascii="Times New Roman"/>
          <w:b w:val="false"/>
          <w:i w:val="false"/>
          <w:color w:val="000000"/>
          <w:sz w:val="28"/>
        </w:rPr>
        <w:t>
      37. При поступлении в компетентный орган, получающий сведения (назначающий пенсию), сведений о значимых обстоятельствах, выполняется операция "Прием и обработка сведений о значимых обстоятельствах" (P.PP.01.OPR.008), по результатам выполнения которой осуществляется прием и обработка представленных сведений.</w:t>
      </w:r>
    </w:p>
    <w:bookmarkEnd w:id="94"/>
    <w:bookmarkStart w:name="z122" w:id="95"/>
    <w:p>
      <w:pPr>
        <w:spacing w:after="0"/>
        <w:ind w:left="0"/>
        <w:jc w:val="both"/>
      </w:pPr>
      <w:r>
        <w:rPr>
          <w:rFonts w:ascii="Times New Roman"/>
          <w:b w:val="false"/>
          <w:i w:val="false"/>
          <w:color w:val="000000"/>
          <w:sz w:val="28"/>
        </w:rPr>
        <w:t>
      В компетентный орган, направляющий сведения, передается уведомление об обработке сведений о значимых обстоятельствах.</w:t>
      </w:r>
    </w:p>
    <w:bookmarkEnd w:id="95"/>
    <w:bookmarkStart w:name="z123" w:id="96"/>
    <w:p>
      <w:pPr>
        <w:spacing w:after="0"/>
        <w:ind w:left="0"/>
        <w:jc w:val="both"/>
      </w:pPr>
      <w:r>
        <w:rPr>
          <w:rFonts w:ascii="Times New Roman"/>
          <w:b w:val="false"/>
          <w:i w:val="false"/>
          <w:color w:val="000000"/>
          <w:sz w:val="28"/>
        </w:rPr>
        <w:t>
      38. При поступлении в компетентный орган, направляющий сведения, уведомления об обработке сведений о значимых обстоятельствах, выполняется операция "Получение уведомления об обработке сведений о значимых обстоятельствах" (P.PP.01.OPR.009).</w:t>
      </w:r>
    </w:p>
    <w:bookmarkEnd w:id="96"/>
    <w:bookmarkStart w:name="z124" w:id="97"/>
    <w:p>
      <w:pPr>
        <w:spacing w:after="0"/>
        <w:ind w:left="0"/>
        <w:jc w:val="both"/>
      </w:pPr>
      <w:r>
        <w:rPr>
          <w:rFonts w:ascii="Times New Roman"/>
          <w:b w:val="false"/>
          <w:i w:val="false"/>
          <w:color w:val="000000"/>
          <w:sz w:val="28"/>
        </w:rPr>
        <w:t>
      39. Результатом выполнения процедуры "Представление сведений о значимых обстоятельствах" (P.PP.01.PRC.003) является получение и обработка компетентным органом, получающим сведения (назначающим пенсию), сведений о значимых обстоятельствах.</w:t>
      </w:r>
    </w:p>
    <w:bookmarkEnd w:id="97"/>
    <w:bookmarkStart w:name="z125" w:id="98"/>
    <w:p>
      <w:pPr>
        <w:spacing w:after="0"/>
        <w:ind w:left="0"/>
        <w:jc w:val="both"/>
      </w:pPr>
      <w:r>
        <w:rPr>
          <w:rFonts w:ascii="Times New Roman"/>
          <w:b w:val="false"/>
          <w:i w:val="false"/>
          <w:color w:val="000000"/>
          <w:sz w:val="28"/>
        </w:rPr>
        <w:t>
      40. Перечень операций общего процесса, выполняемых в рамках процедуры "Представление сведений о значимых обстоятельствах" (P.PP.01.PRC.003), приведен в таблице 13.</w:t>
      </w:r>
    </w:p>
    <w:bookmarkEnd w:id="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13</w:t>
            </w:r>
          </w:p>
        </w:tc>
      </w:tr>
    </w:tbl>
    <w:bookmarkStart w:name="z127" w:id="99"/>
    <w:p>
      <w:pPr>
        <w:spacing w:after="0"/>
        <w:ind w:left="0"/>
        <w:jc w:val="left"/>
      </w:pPr>
      <w:r>
        <w:rPr>
          <w:rFonts w:ascii="Times New Roman"/>
          <w:b/>
          <w:i w:val="false"/>
          <w:color w:val="000000"/>
        </w:rPr>
        <w:t xml:space="preserve"> Перечень операций общего процесса, выполняемых в рамках процедуры "Представление сведений о значимых обстоятельствах" (P.PP.01.PRC.003)</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P.PP.01.OPR.007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сведений о значимых обстоятельствах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14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P.PP.01.OPR.008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о значимых обстоятельствах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15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P.PP.01.OPR.009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уведомления об обработке сведений о значимых обстоятельствах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16 настоящих Правил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14</w:t>
            </w:r>
          </w:p>
        </w:tc>
      </w:tr>
    </w:tbl>
    <w:bookmarkStart w:name="z129" w:id="100"/>
    <w:p>
      <w:pPr>
        <w:spacing w:after="0"/>
        <w:ind w:left="0"/>
        <w:jc w:val="left"/>
      </w:pPr>
      <w:r>
        <w:rPr>
          <w:rFonts w:ascii="Times New Roman"/>
          <w:b/>
          <w:i w:val="false"/>
          <w:color w:val="000000"/>
        </w:rPr>
        <w:t xml:space="preserve"> Описание операции "Передача сведений о значимых обстоятельствах" (P.PP.01.OPR.007)</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P.PP.01.OPR.007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сведений о значимых обстоятельствах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компетентный орган, направляющий сведения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наличии у исполнителя сведений об обстоятельствах, влекущих изменение размера пенсии или прекращение ее выплаты, а также об изменении персональных данных трудящегося (члена семьи) и иных обстоятельствах, имеющих значение для применения Соглашения, которые подлежат доведению до сведения компетентного органа, получающего сведения (назначающего пенсию)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сведений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формирует сведения о значимых обстоятельствах и передает в компетентный орган, получающий сведения (назначающий пенсию), в соответствии с Регламентом информационного взаимодействия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значимых обстоятельствах переданы в компетентный орган, получающий сведения (назначающий пенсию)</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15</w:t>
            </w:r>
          </w:p>
        </w:tc>
      </w:tr>
    </w:tbl>
    <w:bookmarkStart w:name="z131" w:id="101"/>
    <w:p>
      <w:pPr>
        <w:spacing w:after="0"/>
        <w:ind w:left="0"/>
        <w:jc w:val="left"/>
      </w:pPr>
      <w:r>
        <w:rPr>
          <w:rFonts w:ascii="Times New Roman"/>
          <w:b/>
          <w:i w:val="false"/>
          <w:color w:val="000000"/>
        </w:rPr>
        <w:t xml:space="preserve"> Описание операции "Прием и обработка сведений о значимых обстоятельствах" (P.PP.01.OPR.008)</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P.PP.01.OPR.008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о значимых обстоятельствах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компетентный орган, получающий сведения (назначающий пенсию)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сведений о значимых обстоятельствах (операция "Передача сведений о значимых обстоятельствах" (P.PP.01.OPR.007))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сведений должны соответствовать Описанию форматов и структур электронных документов и сведений. Реквизиты электронного документа (сведений) должны соответствовать требованиям, предусмотренным Регламентом информационного взаимодействия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получает сведения и проверяет их в соответствии с Регламентом информационного взаимодействия. При успешном выполнении проверки исполнитель уведомляет компетентный орган, направляющий сведения, о результатах обработки сведений с указанием кода результата обработки, соответствующего обработке сведений, в соответствии с Регламентом информационного взаимодействия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значимых обстоятельствах получены, уведомление об обработке сведений передано в компетентный орган, направляющий сведения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16</w:t>
            </w:r>
          </w:p>
        </w:tc>
      </w:tr>
    </w:tbl>
    <w:bookmarkStart w:name="z133" w:id="102"/>
    <w:p>
      <w:pPr>
        <w:spacing w:after="0"/>
        <w:ind w:left="0"/>
        <w:jc w:val="left"/>
      </w:pPr>
      <w:r>
        <w:rPr>
          <w:rFonts w:ascii="Times New Roman"/>
          <w:b/>
          <w:i w:val="false"/>
          <w:color w:val="000000"/>
        </w:rPr>
        <w:t xml:space="preserve"> Описание операции "Получение уведомления об обработке сведений о значимых обстоятельствах" (P.PP.01.OPR.009)</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P.PP.01.OPR.009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уведомления об обработке сведений о значимых обстоятельствах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компетентный орган, направляющий сведения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уведомления об обработке сведений о значимых обстоятельствах (операция "Прием и обработка сведений о значимых обстоятельствах" (P.PP.01.OPR.008))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представляемых сведений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получает уведомление об обработке сведений о значимых обстоятельствах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об обработке сведений о значимых обстоятельствах получено компетентным органом, направляющим сведения</w:t>
            </w:r>
          </w:p>
        </w:tc>
      </w:tr>
    </w:tbl>
    <w:bookmarkStart w:name="z134" w:id="103"/>
    <w:p>
      <w:pPr>
        <w:spacing w:after="0"/>
        <w:ind w:left="0"/>
        <w:jc w:val="both"/>
      </w:pPr>
      <w:r>
        <w:rPr>
          <w:rFonts w:ascii="Times New Roman"/>
          <w:b w:val="false"/>
          <w:i w:val="false"/>
          <w:color w:val="000000"/>
          <w:sz w:val="28"/>
        </w:rPr>
        <w:t>
      Процедура "Направление уведомления о принятом решении" (P.PP.01.PRC.004)</w:t>
      </w:r>
    </w:p>
    <w:bookmarkEnd w:id="103"/>
    <w:bookmarkStart w:name="z135" w:id="104"/>
    <w:p>
      <w:pPr>
        <w:spacing w:after="0"/>
        <w:ind w:left="0"/>
        <w:jc w:val="both"/>
      </w:pPr>
      <w:r>
        <w:rPr>
          <w:rFonts w:ascii="Times New Roman"/>
          <w:b w:val="false"/>
          <w:i w:val="false"/>
          <w:color w:val="000000"/>
          <w:sz w:val="28"/>
        </w:rPr>
        <w:t>
      41. Схема выполнения процедуры "Направление уведомления о принятом решении" (P.PP.01.PRC.004) представлена на рисунке 5.</w:t>
      </w:r>
    </w:p>
    <w:bookmarkEnd w:id="104"/>
    <w:bookmarkStart w:name="z136" w:id="105"/>
    <w:p>
      <w:pPr>
        <w:spacing w:after="0"/>
        <w:ind w:left="0"/>
        <w:jc w:val="both"/>
      </w:pPr>
      <w:r>
        <w:rPr>
          <w:rFonts w:ascii="Times New Roman"/>
          <w:b w:val="false"/>
          <w:i w:val="false"/>
          <w:color w:val="000000"/>
          <w:sz w:val="28"/>
        </w:rPr>
        <w:t xml:space="preserve">
      </w:t>
      </w:r>
    </w:p>
    <w:bookmarkEnd w:id="105"/>
    <w:p>
      <w:pPr>
        <w:spacing w:after="0"/>
        <w:ind w:left="0"/>
        <w:jc w:val="both"/>
      </w:pPr>
      <w:r>
        <w:drawing>
          <wp:inline distT="0" distB="0" distL="0" distR="0">
            <wp:extent cx="7810500" cy="471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71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7" w:id="106"/>
    <w:p>
      <w:pPr>
        <w:spacing w:after="0"/>
        <w:ind w:left="0"/>
        <w:jc w:val="both"/>
      </w:pPr>
      <w:r>
        <w:rPr>
          <w:rFonts w:ascii="Times New Roman"/>
          <w:b w:val="false"/>
          <w:i w:val="false"/>
          <w:color w:val="000000"/>
          <w:sz w:val="28"/>
        </w:rPr>
        <w:t>
      Рис. 5. Схема выполнения процедуры "Направление уведомления о принятом решении" (P.PP.01.PRC.004)</w:t>
      </w:r>
    </w:p>
    <w:bookmarkEnd w:id="106"/>
    <w:bookmarkStart w:name="z138" w:id="107"/>
    <w:p>
      <w:pPr>
        <w:spacing w:after="0"/>
        <w:ind w:left="0"/>
        <w:jc w:val="both"/>
      </w:pPr>
      <w:r>
        <w:rPr>
          <w:rFonts w:ascii="Times New Roman"/>
          <w:b w:val="false"/>
          <w:i w:val="false"/>
          <w:color w:val="000000"/>
          <w:sz w:val="28"/>
        </w:rPr>
        <w:t>
      42. Процедура "Направление уведомления о принятом решении" (P.PP.01.PRC.004) выполняется в случае принятия компетентным органом, получающим сведения (назначающим пенсию), решения о назначении (отказе в назначении) пенсии.</w:t>
      </w:r>
    </w:p>
    <w:bookmarkEnd w:id="107"/>
    <w:bookmarkStart w:name="z139" w:id="108"/>
    <w:p>
      <w:pPr>
        <w:spacing w:after="0"/>
        <w:ind w:left="0"/>
        <w:jc w:val="both"/>
      </w:pPr>
      <w:r>
        <w:rPr>
          <w:rFonts w:ascii="Times New Roman"/>
          <w:b w:val="false"/>
          <w:i w:val="false"/>
          <w:color w:val="000000"/>
          <w:sz w:val="28"/>
        </w:rPr>
        <w:t>
      43. Первой выполняется операция "Передача уведомления о принятом решении" (P.PP.01.OPR.010), по результатам выполнения которой компетентный орган, получающий сведения (назначающий пенсию), формирует и передает в компетентный орган, направляющий сведения, уведомление о принятом решении.</w:t>
      </w:r>
    </w:p>
    <w:bookmarkEnd w:id="108"/>
    <w:bookmarkStart w:name="z140" w:id="109"/>
    <w:p>
      <w:pPr>
        <w:spacing w:after="0"/>
        <w:ind w:left="0"/>
        <w:jc w:val="both"/>
      </w:pPr>
      <w:r>
        <w:rPr>
          <w:rFonts w:ascii="Times New Roman"/>
          <w:b w:val="false"/>
          <w:i w:val="false"/>
          <w:color w:val="000000"/>
          <w:sz w:val="28"/>
        </w:rPr>
        <w:t>
      44. При поступлении уведомления о принятом решении в компетентный орган, направляющий сведения, выполняется операция "Прием и обработка уведомления о принятом решении" (P.PP.01.OPR.011), по результатам выполнения которой осуществляется прием и обработка уведомления о принятом решении. В компетентный орган, получающий сведения (назначающий пенсию), передается уведомление об обработке уведомления о принятом решении.</w:t>
      </w:r>
    </w:p>
    <w:bookmarkEnd w:id="109"/>
    <w:bookmarkStart w:name="z141" w:id="110"/>
    <w:p>
      <w:pPr>
        <w:spacing w:after="0"/>
        <w:ind w:left="0"/>
        <w:jc w:val="both"/>
      </w:pPr>
      <w:r>
        <w:rPr>
          <w:rFonts w:ascii="Times New Roman"/>
          <w:b w:val="false"/>
          <w:i w:val="false"/>
          <w:color w:val="000000"/>
          <w:sz w:val="28"/>
        </w:rPr>
        <w:t>
      45. При поступлении в компетентный орган, получающий сведения (назначающий пенсию), уведомления об обработке уведомления о принятом решении, выполняется операция "Получение уведомления об обработке уведомления о принятом решении" (P.PP.01.OPR.012).</w:t>
      </w:r>
    </w:p>
    <w:bookmarkEnd w:id="110"/>
    <w:bookmarkStart w:name="z142" w:id="111"/>
    <w:p>
      <w:pPr>
        <w:spacing w:after="0"/>
        <w:ind w:left="0"/>
        <w:jc w:val="both"/>
      </w:pPr>
      <w:r>
        <w:rPr>
          <w:rFonts w:ascii="Times New Roman"/>
          <w:b w:val="false"/>
          <w:i w:val="false"/>
          <w:color w:val="000000"/>
          <w:sz w:val="28"/>
        </w:rPr>
        <w:t>
      46. Результатом выполнения процедуры "Направление уведомления о принятом решении" (P.PP.01.PRC.004) является получение компетентным органом, направляющим сведения, уведомления о принятом решении.</w:t>
      </w:r>
    </w:p>
    <w:bookmarkEnd w:id="111"/>
    <w:bookmarkStart w:name="z143" w:id="112"/>
    <w:p>
      <w:pPr>
        <w:spacing w:after="0"/>
        <w:ind w:left="0"/>
        <w:jc w:val="both"/>
      </w:pPr>
      <w:r>
        <w:rPr>
          <w:rFonts w:ascii="Times New Roman"/>
          <w:b w:val="false"/>
          <w:i w:val="false"/>
          <w:color w:val="000000"/>
          <w:sz w:val="28"/>
        </w:rPr>
        <w:t>
      47. Перечень операций общего процесса, выполняемых в рамках процедуры "Направление уведомления о принятом решении" (P.PP.01.PRC.004), приведен в таблице 17.</w:t>
      </w:r>
    </w:p>
    <w:bookmarkEnd w:id="1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17</w:t>
            </w:r>
          </w:p>
        </w:tc>
      </w:tr>
    </w:tbl>
    <w:bookmarkStart w:name="z145" w:id="113"/>
    <w:p>
      <w:pPr>
        <w:spacing w:after="0"/>
        <w:ind w:left="0"/>
        <w:jc w:val="left"/>
      </w:pPr>
      <w:r>
        <w:rPr>
          <w:rFonts w:ascii="Times New Roman"/>
          <w:b/>
          <w:i w:val="false"/>
          <w:color w:val="000000"/>
        </w:rPr>
        <w:t xml:space="preserve"> Перечень операций общего процесса, выполняемых в рамках процедуры "Направление уведомления о принятом решении" (P.PP.01.PRC.004)</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P.PP.01.OPR.010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уведомления о принятом решении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18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P.PP.01.OPR.011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уведомления о принятом решении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19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P.PP.01.OPR.012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уведомления об обработке уведомления о принятом решении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20 настоящих Правил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18</w:t>
            </w:r>
          </w:p>
        </w:tc>
      </w:tr>
    </w:tbl>
    <w:bookmarkStart w:name="z147" w:id="114"/>
    <w:p>
      <w:pPr>
        <w:spacing w:after="0"/>
        <w:ind w:left="0"/>
        <w:jc w:val="left"/>
      </w:pPr>
      <w:r>
        <w:rPr>
          <w:rFonts w:ascii="Times New Roman"/>
          <w:b/>
          <w:i w:val="false"/>
          <w:color w:val="000000"/>
        </w:rPr>
        <w:t xml:space="preserve"> Описание операции "Передача уведомления о принятом решении" (P.PP.01.OPR.010)</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P.PP.01.OPR.010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уведомления о принятом решении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компетентный орган, получающий сведения (назначающий пенсию)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в случае принятия исполнителем решения о назначении (отказе в назначении) пенсии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сведений должны соответствовать Описанию форматов и структур электронных документов и сведений. Передача уведомления о принятом решении компетентному органу, направляющему сведения, осуществляется не позднее 10 рабочих дней со дня принятия исполнителем решения о назначении (отказе в назначении) пенсии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формирует уведомление о принятом решении и направляет его в компетентный орган, направляющий сведения, в соответствии с Регламентом информационного взаимодействия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принятом решении передано в компетентный орган, направляющий сведения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19</w:t>
            </w:r>
          </w:p>
        </w:tc>
      </w:tr>
    </w:tbl>
    <w:bookmarkStart w:name="z149" w:id="115"/>
    <w:p>
      <w:pPr>
        <w:spacing w:after="0"/>
        <w:ind w:left="0"/>
        <w:jc w:val="left"/>
      </w:pPr>
      <w:r>
        <w:rPr>
          <w:rFonts w:ascii="Times New Roman"/>
          <w:b/>
          <w:i w:val="false"/>
          <w:color w:val="000000"/>
        </w:rPr>
        <w:t xml:space="preserve"> Описание операции "Прием и обработка уведомления о принятом решении" (P.PP.01.OPR.011)</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P.PP.01.OPR.011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уведомления о принятом решении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компетентный орган, направляющий сведения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уведомления о принятом решении (операция "Передача уведомления о принятом решении" (P.PP.01.OPR.010))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сведений должны соответствовать Описанию форматов и структур электронных документов и сведений. Реквизиты электронного документа (сведений) должны соответствовать требованиям, предусмотренным Регламентом информационного взаимодействия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получает сведения и проверяет их в соответствии с Регламентом информационного взаимодействия. При успешном выполнении проверки исполнитель уведомляет компетентный орган, получающий сведения (назначающий пенсию), о результатах обработки сведений с указанием кода результата обработки, соответствующего обработке сведений, в соответствии с Регламентом информационного взаимодействия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принятом решении получено, уведомление об обработке уведомления о принятом решении передано в компетентный орган, получающий сведения (назначающий пенсию)</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20</w:t>
            </w:r>
          </w:p>
        </w:tc>
      </w:tr>
    </w:tbl>
    <w:bookmarkStart w:name="z151" w:id="116"/>
    <w:p>
      <w:pPr>
        <w:spacing w:after="0"/>
        <w:ind w:left="0"/>
        <w:jc w:val="left"/>
      </w:pPr>
      <w:r>
        <w:rPr>
          <w:rFonts w:ascii="Times New Roman"/>
          <w:b/>
          <w:i w:val="false"/>
          <w:color w:val="000000"/>
        </w:rPr>
        <w:t xml:space="preserve"> Описание операции "Получение уведомления об обработке уведомления о принятом решении" (P.PP.01.OPR.012)</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P.PP.01.OPR.012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уведомления об обработке уведомления о принятом решении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компетентный орган, получающий сведения (назначающий пенсию)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уведомления об обработке уведомления о принятом решении (операция "Прием и обработка уведомления о принятом решении" (P.PP.01.OPR.011))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представляемых сведений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получает уведомление об обработке уведомления о принятом решении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об обработке уведомления о принятом решении получено компетентным органом, получающим сведения (назначающим пенсию)</w:t>
            </w:r>
          </w:p>
        </w:tc>
      </w:tr>
    </w:tbl>
    <w:bookmarkStart w:name="z152" w:id="117"/>
    <w:p>
      <w:pPr>
        <w:spacing w:after="0"/>
        <w:ind w:left="0"/>
        <w:jc w:val="left"/>
      </w:pPr>
      <w:r>
        <w:rPr>
          <w:rFonts w:ascii="Times New Roman"/>
          <w:b/>
          <w:i w:val="false"/>
          <w:color w:val="000000"/>
        </w:rPr>
        <w:t xml:space="preserve"> IX. Порядок действий в нештатных ситуациях</w:t>
      </w:r>
    </w:p>
    <w:bookmarkEnd w:id="117"/>
    <w:bookmarkStart w:name="z153" w:id="118"/>
    <w:p>
      <w:pPr>
        <w:spacing w:after="0"/>
        <w:ind w:left="0"/>
        <w:jc w:val="both"/>
      </w:pPr>
      <w:r>
        <w:rPr>
          <w:rFonts w:ascii="Times New Roman"/>
          <w:b w:val="false"/>
          <w:i w:val="false"/>
          <w:color w:val="000000"/>
          <w:sz w:val="28"/>
        </w:rPr>
        <w:t>
      48. При выполнении процедур общего процесса возможны исключительные ситуации, при которых обработка данных не может быть произведена в обычном режиме. Это может произойти при возникновении технических сбоев, ошибок структурного и форматно-логического контроля и в иных случаях.</w:t>
      </w:r>
    </w:p>
    <w:bookmarkEnd w:id="118"/>
    <w:bookmarkStart w:name="z154" w:id="119"/>
    <w:p>
      <w:pPr>
        <w:spacing w:after="0"/>
        <w:ind w:left="0"/>
        <w:jc w:val="both"/>
      </w:pPr>
      <w:r>
        <w:rPr>
          <w:rFonts w:ascii="Times New Roman"/>
          <w:b w:val="false"/>
          <w:i w:val="false"/>
          <w:color w:val="000000"/>
          <w:sz w:val="28"/>
        </w:rPr>
        <w:t>
      49. В случае возникновения ошибок структурного и форматно-логического контроля компетентный орган государства-члена осуществляет проверку сообщения, относительно которого получено уведомление об ошибке, на соответствие Описанию форматов и структур электронных документов и сведений и требованиям к заполнению электронных документов и сведений в соответствии с Регламентом информационного взаимодействия. В случае выявления несоответствия сведений требованиям указанных документов компетентный орган государства-члена принимает необходимые меры для устранения выявленной ошибки в порядке, предусмотренном разделом VIII Регламента информационного взаимодействия.</w:t>
      </w:r>
    </w:p>
    <w:bookmarkEnd w:id="119"/>
    <w:bookmarkStart w:name="z155" w:id="120"/>
    <w:p>
      <w:pPr>
        <w:spacing w:after="0"/>
        <w:ind w:left="0"/>
        <w:jc w:val="both"/>
      </w:pPr>
      <w:r>
        <w:rPr>
          <w:rFonts w:ascii="Times New Roman"/>
          <w:b w:val="false"/>
          <w:i w:val="false"/>
          <w:color w:val="000000"/>
          <w:sz w:val="28"/>
        </w:rPr>
        <w:t>
      50. В целях разрешения нештатных ситуаций государства-члены информируют друг друга и Евразийскую экономическую комиссию о компетентных органах государств-членов, к компетенции которых относится выполнение требований, предусмотренных настоящими Правилами, а также представляют сведения о лицах, ответственных за обеспечение технической поддержки при реализации общего процесса.".</w:t>
      </w:r>
    </w:p>
    <w:bookmarkEnd w:id="120"/>
    <w:bookmarkStart w:name="z156" w:id="12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Регламент</w:t>
      </w:r>
      <w:r>
        <w:rPr>
          <w:rFonts w:ascii="Times New Roman"/>
          <w:b w:val="false"/>
          <w:i w:val="false"/>
          <w:color w:val="000000"/>
          <w:sz w:val="28"/>
        </w:rPr>
        <w:t xml:space="preserve"> информационного взаимодействия между компетентными органами государств – членов Евразийского экономического союза при реализации средствами интегрированной информационной системы Евразийского экономического союза общего процесса "Обеспечение обмена между компетентными органами государств – членов Евразийского экономического союза электронными документами и (или) сведениями, необходимыми для установления и выплаты пенсий трудящимся (членам их семей)", утвержденный указанным Решением, изложить в следующей редакции:</w:t>
      </w:r>
    </w:p>
    <w:bookmarkEnd w:id="1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14 марта 2023 г. № 33</w:t>
            </w:r>
            <w:r>
              <w:br/>
            </w:r>
            <w:r>
              <w:rPr>
                <w:rFonts w:ascii="Times New Roman"/>
                <w:b w:val="false"/>
                <w:i w:val="false"/>
                <w:color w:val="000000"/>
                <w:sz w:val="20"/>
              </w:rPr>
              <w:t>(в редакции Решения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2 декабря 2025 г. № 117)</w:t>
            </w:r>
          </w:p>
        </w:tc>
      </w:tr>
    </w:tbl>
    <w:bookmarkStart w:name="z158" w:id="122"/>
    <w:p>
      <w:pPr>
        <w:spacing w:after="0"/>
        <w:ind w:left="0"/>
        <w:jc w:val="left"/>
      </w:pPr>
      <w:r>
        <w:rPr>
          <w:rFonts w:ascii="Times New Roman"/>
          <w:b/>
          <w:i w:val="false"/>
          <w:color w:val="000000"/>
        </w:rPr>
        <w:t xml:space="preserve"> Регламент</w:t>
      </w:r>
      <w:r>
        <w:br/>
      </w:r>
      <w:r>
        <w:rPr>
          <w:rFonts w:ascii="Times New Roman"/>
          <w:b/>
          <w:i w:val="false"/>
          <w:color w:val="000000"/>
        </w:rPr>
        <w:t>информационного взаимодействия между компетентными органами государств – членов Евразийского экономического союза при реализации средствами интегрированной информационной системы Евразийского экономического союза общего процесса "Обеспечение обмена между компетентными органами государств – членов Евразийского экономического союза электронными документами и (или) сведениями, необходимыми для установления и выплаты пенсий трудящимся (членам их семей)"</w:t>
      </w:r>
    </w:p>
    <w:bookmarkEnd w:id="122"/>
    <w:bookmarkStart w:name="z159" w:id="123"/>
    <w:p>
      <w:pPr>
        <w:spacing w:after="0"/>
        <w:ind w:left="0"/>
        <w:jc w:val="left"/>
      </w:pPr>
      <w:r>
        <w:rPr>
          <w:rFonts w:ascii="Times New Roman"/>
          <w:b/>
          <w:i w:val="false"/>
          <w:color w:val="000000"/>
        </w:rPr>
        <w:t xml:space="preserve"> I. Общие положения</w:t>
      </w:r>
    </w:p>
    <w:bookmarkEnd w:id="123"/>
    <w:bookmarkStart w:name="z160" w:id="124"/>
    <w:p>
      <w:pPr>
        <w:spacing w:after="0"/>
        <w:ind w:left="0"/>
        <w:jc w:val="both"/>
      </w:pPr>
      <w:r>
        <w:rPr>
          <w:rFonts w:ascii="Times New Roman"/>
          <w:b w:val="false"/>
          <w:i w:val="false"/>
          <w:color w:val="000000"/>
          <w:sz w:val="28"/>
        </w:rPr>
        <w:t>
      1. Настоящий Регламент разработан в соответствии со следующими международными договорами и актами, составляющими право Евразийского экономического союза (далее – Союз):</w:t>
      </w:r>
    </w:p>
    <w:bookmarkEnd w:id="1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Договор</w:t>
      </w:r>
      <w:r>
        <w:rPr>
          <w:rFonts w:ascii="Times New Roman"/>
          <w:b w:val="false"/>
          <w:i w:val="false"/>
          <w:color w:val="000000"/>
          <w:sz w:val="28"/>
        </w:rPr>
        <w:t xml:space="preserve"> о Евразийском экономическом союзе от 29 мая 2014 года;</w:t>
      </w:r>
    </w:p>
    <w:bookmarkStart w:name="z162" w:id="125"/>
    <w:p>
      <w:pPr>
        <w:spacing w:after="0"/>
        <w:ind w:left="0"/>
        <w:jc w:val="both"/>
      </w:pPr>
      <w:r>
        <w:rPr>
          <w:rFonts w:ascii="Times New Roman"/>
          <w:b w:val="false"/>
          <w:i w:val="false"/>
          <w:color w:val="000000"/>
          <w:sz w:val="28"/>
        </w:rPr>
        <w:t>
      Соглашение о пенсионном обеспечении трудящихся государств – членов Евразийского экономического союза от 20 декабря 2019 года;</w:t>
      </w:r>
    </w:p>
    <w:bookmarkEnd w:id="1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Совета Евразийской экономической комиссии от 23 декабря 2020 г. № 122 "О Порядке взаимодействия между уполномоченными органами, компетентными органами государств – членов Евразийского экономического союза и Евразийской экономической комиссией по применению норм Соглашения о пенсионном обеспечении трудящихся государств – членов Евразийского экономического союза от 20 декабря 2019 года";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8 февраля 2022 г. № 20 "Об утверждении Правил реализации общих процессов в сфере пенсионного обеспечения трудящихся государств – членов Евразийского экономического союза";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6 ноября 2014 г. № 200 "О технологических документах, регламентирующих информационное взаимодействие при реализации средствами интегрированной информационной системы внешней и взаимной торговли общих процессов";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27 января 2015 г. № 5 "Об утверждении Правил электронного обмена данными в интегрированной информационной системе внешней и взаимной торговли";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14 апреля 2015 г. № 29 "О перечне общих процессов в рамках Евразийского экономического союза и внесении изменения в Решение Коллегии Евразийской экономической комиссии от 19 августа 2014 г. № 132";</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9 июня 2015 г. № 63 "О Методике анализа, оптимизации, гармонизации и описания общих процессов в рамках Евразийского экономического союза";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28 сентября 2015 г. № 125 "Об утверждении Положения об обмене электронными документами при трансграничном взаимодействии органов государственной власти государств – членов Евразийского экономического союза между собой и с Евразийской экономической комиссией".</w:t>
      </w:r>
    </w:p>
    <w:bookmarkStart w:name="z170" w:id="126"/>
    <w:p>
      <w:pPr>
        <w:spacing w:after="0"/>
        <w:ind w:left="0"/>
        <w:jc w:val="left"/>
      </w:pPr>
      <w:r>
        <w:rPr>
          <w:rFonts w:ascii="Times New Roman"/>
          <w:b/>
          <w:i w:val="false"/>
          <w:color w:val="000000"/>
        </w:rPr>
        <w:t xml:space="preserve"> II. Область применения</w:t>
      </w:r>
    </w:p>
    <w:bookmarkEnd w:id="126"/>
    <w:bookmarkStart w:name="z171" w:id="127"/>
    <w:p>
      <w:pPr>
        <w:spacing w:after="0"/>
        <w:ind w:left="0"/>
        <w:jc w:val="both"/>
      </w:pPr>
      <w:r>
        <w:rPr>
          <w:rFonts w:ascii="Times New Roman"/>
          <w:b w:val="false"/>
          <w:i w:val="false"/>
          <w:color w:val="000000"/>
          <w:sz w:val="28"/>
        </w:rPr>
        <w:t>
      2. Настоящий Регламент разработан в целях обеспечения единообразного применения участниками общего процесса порядка и условий выполнения транзакций общего процесса "Обеспечение обмена между компетентными органами государств – членов Евразийского экономического союза электронными документами и (или) сведениями, необходимыми для установления и выплаты пенсий трудящимся (членам их семей)" (далее – общий процесс), а также своей роли при их выполнении.</w:t>
      </w:r>
    </w:p>
    <w:bookmarkEnd w:id="127"/>
    <w:bookmarkStart w:name="z172" w:id="128"/>
    <w:p>
      <w:pPr>
        <w:spacing w:after="0"/>
        <w:ind w:left="0"/>
        <w:jc w:val="both"/>
      </w:pPr>
      <w:r>
        <w:rPr>
          <w:rFonts w:ascii="Times New Roman"/>
          <w:b w:val="false"/>
          <w:i w:val="false"/>
          <w:color w:val="000000"/>
          <w:sz w:val="28"/>
        </w:rPr>
        <w:t>
      3. Настоящий Регламент определяет требования к порядку и условиям выполнения операций общего процесса, непосредственно направленных на реализацию информационного взаимодействия между участниками общего процесса.</w:t>
      </w:r>
    </w:p>
    <w:bookmarkEnd w:id="128"/>
    <w:bookmarkStart w:name="z173" w:id="129"/>
    <w:p>
      <w:pPr>
        <w:spacing w:after="0"/>
        <w:ind w:left="0"/>
        <w:jc w:val="both"/>
      </w:pPr>
      <w:r>
        <w:rPr>
          <w:rFonts w:ascii="Times New Roman"/>
          <w:b w:val="false"/>
          <w:i w:val="false"/>
          <w:color w:val="000000"/>
          <w:sz w:val="28"/>
        </w:rPr>
        <w:t>
      4. Настоящий Регламент применяется участниками общего процесса при контроле за порядком выполнения процедур и операций в рамках общего процесса, а также при проектировании, разработке и доработке компонентов информационных систем, обеспечивающих реализацию этого общего процесса.</w:t>
      </w:r>
    </w:p>
    <w:bookmarkEnd w:id="129"/>
    <w:bookmarkStart w:name="z174" w:id="130"/>
    <w:p>
      <w:pPr>
        <w:spacing w:after="0"/>
        <w:ind w:left="0"/>
        <w:jc w:val="left"/>
      </w:pPr>
      <w:r>
        <w:rPr>
          <w:rFonts w:ascii="Times New Roman"/>
          <w:b/>
          <w:i w:val="false"/>
          <w:color w:val="000000"/>
        </w:rPr>
        <w:t xml:space="preserve"> III. Основные понятия</w:t>
      </w:r>
    </w:p>
    <w:bookmarkEnd w:id="130"/>
    <w:bookmarkStart w:name="z175" w:id="131"/>
    <w:p>
      <w:pPr>
        <w:spacing w:after="0"/>
        <w:ind w:left="0"/>
        <w:jc w:val="both"/>
      </w:pPr>
      <w:r>
        <w:rPr>
          <w:rFonts w:ascii="Times New Roman"/>
          <w:b w:val="false"/>
          <w:i w:val="false"/>
          <w:color w:val="000000"/>
          <w:sz w:val="28"/>
        </w:rPr>
        <w:t>
      5. Для целей настоящего Регламента используются понятия, которые означают следующее:</w:t>
      </w:r>
    </w:p>
    <w:bookmarkEnd w:id="131"/>
    <w:bookmarkStart w:name="z176" w:id="132"/>
    <w:p>
      <w:pPr>
        <w:spacing w:after="0"/>
        <w:ind w:left="0"/>
        <w:jc w:val="both"/>
      </w:pPr>
      <w:r>
        <w:rPr>
          <w:rFonts w:ascii="Times New Roman"/>
          <w:b w:val="false"/>
          <w:i w:val="false"/>
          <w:color w:val="000000"/>
          <w:sz w:val="28"/>
        </w:rPr>
        <w:t>
      "авторизация" – предоставление определенному участнику общего процесса прав на выполнение определенных действий;</w:t>
      </w:r>
    </w:p>
    <w:bookmarkEnd w:id="132"/>
    <w:bookmarkStart w:name="z177" w:id="133"/>
    <w:p>
      <w:pPr>
        <w:spacing w:after="0"/>
        <w:ind w:left="0"/>
        <w:jc w:val="both"/>
      </w:pPr>
      <w:r>
        <w:rPr>
          <w:rFonts w:ascii="Times New Roman"/>
          <w:b w:val="false"/>
          <w:i w:val="false"/>
          <w:color w:val="000000"/>
          <w:sz w:val="28"/>
        </w:rPr>
        <w:t>
      "реквизит электронного документа (сведений)" – единица данных электронного документа (сведений), которая в определенном контексте считается неразделимой.</w:t>
      </w:r>
    </w:p>
    <w:bookmarkEnd w:id="133"/>
    <w:bookmarkStart w:name="z178" w:id="134"/>
    <w:p>
      <w:pPr>
        <w:spacing w:after="0"/>
        <w:ind w:left="0"/>
        <w:jc w:val="both"/>
      </w:pPr>
      <w:r>
        <w:rPr>
          <w:rFonts w:ascii="Times New Roman"/>
          <w:b w:val="false"/>
          <w:i w:val="false"/>
          <w:color w:val="000000"/>
          <w:sz w:val="28"/>
        </w:rPr>
        <w:t xml:space="preserve">
      Понятия "инициатор", "инициирующая операция", "принимающая операция", "респондент", "сообщение общего процесса" и "транзакция общего процесса", используемые в настоящем Регламенте, применяются в значениях, определенных </w:t>
      </w:r>
      <w:r>
        <w:rPr>
          <w:rFonts w:ascii="Times New Roman"/>
          <w:b w:val="false"/>
          <w:i w:val="false"/>
          <w:color w:val="000000"/>
          <w:sz w:val="28"/>
        </w:rPr>
        <w:t>Методикой</w:t>
      </w:r>
      <w:r>
        <w:rPr>
          <w:rFonts w:ascii="Times New Roman"/>
          <w:b w:val="false"/>
          <w:i w:val="false"/>
          <w:color w:val="000000"/>
          <w:sz w:val="28"/>
        </w:rPr>
        <w:t xml:space="preserve"> анализа, оптимизации, гармонизации и описания общих процессов в рамках Евразийского экономического союза, утвержденной Решением Коллегии Евразийской экономической комиссии от 9 июня 2015 г. № 63.</w:t>
      </w:r>
    </w:p>
    <w:bookmarkEnd w:id="134"/>
    <w:bookmarkStart w:name="z179" w:id="135"/>
    <w:p>
      <w:pPr>
        <w:spacing w:after="0"/>
        <w:ind w:left="0"/>
        <w:jc w:val="both"/>
      </w:pPr>
      <w:r>
        <w:rPr>
          <w:rFonts w:ascii="Times New Roman"/>
          <w:b w:val="false"/>
          <w:i w:val="false"/>
          <w:color w:val="000000"/>
          <w:sz w:val="28"/>
        </w:rPr>
        <w:t>
      Иные понятия, используемые в настоящем Регламенте, применяются в значениях, определенных в пункте 4 Правил информационного взаимодействия при реализации средствами интегрированной информационной системы Евразийского экономического союза общего процесса "Обеспечение обмена между компетентными органами государств – членов Евразийского экономического союза электронными документами и (или) сведениями, необходимыми для установления и выплаты пенсий трудящимся (членам их семей)", утвержденных Решением Коллегии Евразийской экономической комиссии от 14 марта 2023 г. № 33 (далее – Правила информационного взаимодействия).</w:t>
      </w:r>
    </w:p>
    <w:bookmarkEnd w:id="135"/>
    <w:bookmarkStart w:name="z180" w:id="136"/>
    <w:p>
      <w:pPr>
        <w:spacing w:after="0"/>
        <w:ind w:left="0"/>
        <w:jc w:val="left"/>
      </w:pPr>
      <w:r>
        <w:rPr>
          <w:rFonts w:ascii="Times New Roman"/>
          <w:b/>
          <w:i w:val="false"/>
          <w:color w:val="000000"/>
        </w:rPr>
        <w:t xml:space="preserve"> IV. Основные сведения об информационном взаимодействии </w:t>
      </w:r>
      <w:r>
        <w:br/>
      </w:r>
      <w:r>
        <w:rPr>
          <w:rFonts w:ascii="Times New Roman"/>
          <w:b/>
          <w:i w:val="false"/>
          <w:color w:val="000000"/>
        </w:rPr>
        <w:t>в рамках общего процесса</w:t>
      </w:r>
    </w:p>
    <w:bookmarkEnd w:id="136"/>
    <w:bookmarkStart w:name="z181" w:id="137"/>
    <w:p>
      <w:pPr>
        <w:spacing w:after="0"/>
        <w:ind w:left="0"/>
        <w:jc w:val="left"/>
      </w:pPr>
      <w:r>
        <w:rPr>
          <w:rFonts w:ascii="Times New Roman"/>
          <w:b/>
          <w:i w:val="false"/>
          <w:color w:val="000000"/>
        </w:rPr>
        <w:t xml:space="preserve"> 1. Участники информационного взаимодействия</w:t>
      </w:r>
    </w:p>
    <w:bookmarkEnd w:id="137"/>
    <w:bookmarkStart w:name="z182" w:id="138"/>
    <w:p>
      <w:pPr>
        <w:spacing w:after="0"/>
        <w:ind w:left="0"/>
        <w:jc w:val="both"/>
      </w:pPr>
      <w:r>
        <w:rPr>
          <w:rFonts w:ascii="Times New Roman"/>
          <w:b w:val="false"/>
          <w:i w:val="false"/>
          <w:color w:val="000000"/>
          <w:sz w:val="28"/>
        </w:rPr>
        <w:t>
      6. Перечень ролей участников информационного взаимодействия в рамках общего процесса приведен в таблице 1.</w:t>
      </w:r>
    </w:p>
    <w:bookmarkEnd w:id="1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bookmarkStart w:name="z184" w:id="139"/>
    <w:p>
      <w:pPr>
        <w:spacing w:after="0"/>
        <w:ind w:left="0"/>
        <w:jc w:val="left"/>
      </w:pPr>
      <w:r>
        <w:rPr>
          <w:rFonts w:ascii="Times New Roman"/>
          <w:b/>
          <w:i w:val="false"/>
          <w:color w:val="000000"/>
        </w:rPr>
        <w:t xml:space="preserve"> Перечень ролей участников информационного взаимодействия</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выполняющий роль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Владелец сведений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представление сведений о значимых обстоятельствах и по запросу – дополнительных сведений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компетентный орган, направляющий сведения (P.PP.01.ACT.002)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Отправитель сведений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представление сведений для установления и выплаты пенсии, принимает и обрабатывает уведомление о принятом решении о назначении (отказе в назначении) пенсии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компетентный орган, направляющий сведения (P.PP.01.ACT.002)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запрашивает, принимает и обрабатывает дополнительные сведения; принимает и обрабатывает сведения о значимых обстоятельствах; принимает решение о назначении (отказе в назначении) пенсии и направляет уведомление о принятом решении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компетентный орган, получающий сведения (назначающий пенсию) (P.PP.01.ACT.003)</w:t>
            </w:r>
          </w:p>
        </w:tc>
      </w:tr>
    </w:tbl>
    <w:bookmarkStart w:name="z185" w:id="140"/>
    <w:p>
      <w:pPr>
        <w:spacing w:after="0"/>
        <w:ind w:left="0"/>
        <w:jc w:val="left"/>
      </w:pPr>
      <w:r>
        <w:rPr>
          <w:rFonts w:ascii="Times New Roman"/>
          <w:b/>
          <w:i w:val="false"/>
          <w:color w:val="000000"/>
        </w:rPr>
        <w:t xml:space="preserve"> 2. Структура информационного взаимодействия</w:t>
      </w:r>
    </w:p>
    <w:bookmarkEnd w:id="140"/>
    <w:bookmarkStart w:name="z186" w:id="141"/>
    <w:p>
      <w:pPr>
        <w:spacing w:after="0"/>
        <w:ind w:left="0"/>
        <w:jc w:val="both"/>
      </w:pPr>
      <w:r>
        <w:rPr>
          <w:rFonts w:ascii="Times New Roman"/>
          <w:b w:val="false"/>
          <w:i w:val="false"/>
          <w:color w:val="000000"/>
          <w:sz w:val="28"/>
        </w:rPr>
        <w:t>
      7. Информационное взаимодействие в рамках общего процесса осуществляется между компетентными органами государств – членов Союза (далее соответственно – компетентные органы, государства-члены) в соответствии со следующими процедурами общего процесса:</w:t>
      </w:r>
    </w:p>
    <w:bookmarkEnd w:id="141"/>
    <w:bookmarkStart w:name="z187" w:id="142"/>
    <w:p>
      <w:pPr>
        <w:spacing w:after="0"/>
        <w:ind w:left="0"/>
        <w:jc w:val="both"/>
      </w:pPr>
      <w:r>
        <w:rPr>
          <w:rFonts w:ascii="Times New Roman"/>
          <w:b w:val="false"/>
          <w:i w:val="false"/>
          <w:color w:val="000000"/>
          <w:sz w:val="28"/>
        </w:rPr>
        <w:t>
      а) представление сведений для установления и выплаты пенсии;</w:t>
      </w:r>
    </w:p>
    <w:bookmarkEnd w:id="142"/>
    <w:bookmarkStart w:name="z188" w:id="143"/>
    <w:p>
      <w:pPr>
        <w:spacing w:after="0"/>
        <w:ind w:left="0"/>
        <w:jc w:val="both"/>
      </w:pPr>
      <w:r>
        <w:rPr>
          <w:rFonts w:ascii="Times New Roman"/>
          <w:b w:val="false"/>
          <w:i w:val="false"/>
          <w:color w:val="000000"/>
          <w:sz w:val="28"/>
        </w:rPr>
        <w:t>
      б) представление по запросу дополнительных сведений;</w:t>
      </w:r>
    </w:p>
    <w:bookmarkEnd w:id="143"/>
    <w:bookmarkStart w:name="z189" w:id="144"/>
    <w:p>
      <w:pPr>
        <w:spacing w:after="0"/>
        <w:ind w:left="0"/>
        <w:jc w:val="both"/>
      </w:pPr>
      <w:r>
        <w:rPr>
          <w:rFonts w:ascii="Times New Roman"/>
          <w:b w:val="false"/>
          <w:i w:val="false"/>
          <w:color w:val="000000"/>
          <w:sz w:val="28"/>
        </w:rPr>
        <w:t>
      в) представление сведений о значимых обстоятельствах;</w:t>
      </w:r>
    </w:p>
    <w:bookmarkEnd w:id="144"/>
    <w:bookmarkStart w:name="z190" w:id="145"/>
    <w:p>
      <w:pPr>
        <w:spacing w:after="0"/>
        <w:ind w:left="0"/>
        <w:jc w:val="both"/>
      </w:pPr>
      <w:r>
        <w:rPr>
          <w:rFonts w:ascii="Times New Roman"/>
          <w:b w:val="false"/>
          <w:i w:val="false"/>
          <w:color w:val="000000"/>
          <w:sz w:val="28"/>
        </w:rPr>
        <w:t>
      г) направление уведомления о принятом решении.</w:t>
      </w:r>
    </w:p>
    <w:bookmarkEnd w:id="145"/>
    <w:bookmarkStart w:name="z191" w:id="146"/>
    <w:p>
      <w:pPr>
        <w:spacing w:after="0"/>
        <w:ind w:left="0"/>
        <w:jc w:val="both"/>
      </w:pPr>
      <w:r>
        <w:rPr>
          <w:rFonts w:ascii="Times New Roman"/>
          <w:b w:val="false"/>
          <w:i w:val="false"/>
          <w:color w:val="000000"/>
          <w:sz w:val="28"/>
        </w:rPr>
        <w:t>
      Структура информационного взаимодействия между компетентными органами представлена на рисунке 1.</w:t>
      </w:r>
    </w:p>
    <w:bookmarkEnd w:id="146"/>
    <w:bookmarkStart w:name="z192" w:id="147"/>
    <w:p>
      <w:pPr>
        <w:spacing w:after="0"/>
        <w:ind w:left="0"/>
        <w:jc w:val="both"/>
      </w:pPr>
      <w:r>
        <w:rPr>
          <w:rFonts w:ascii="Times New Roman"/>
          <w:b w:val="false"/>
          <w:i w:val="false"/>
          <w:color w:val="000000"/>
          <w:sz w:val="28"/>
        </w:rPr>
        <w:t xml:space="preserve">
      </w:t>
      </w:r>
    </w:p>
    <w:bookmarkEnd w:id="147"/>
    <w:p>
      <w:pPr>
        <w:spacing w:after="0"/>
        <w:ind w:left="0"/>
        <w:jc w:val="both"/>
      </w:pPr>
      <w:r>
        <w:drawing>
          <wp:inline distT="0" distB="0" distL="0" distR="0">
            <wp:extent cx="7810500" cy="176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176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3" w:id="148"/>
    <w:p>
      <w:pPr>
        <w:spacing w:after="0"/>
        <w:ind w:left="0"/>
        <w:jc w:val="both"/>
      </w:pPr>
      <w:r>
        <w:rPr>
          <w:rFonts w:ascii="Times New Roman"/>
          <w:b w:val="false"/>
          <w:i w:val="false"/>
          <w:color w:val="000000"/>
          <w:sz w:val="28"/>
        </w:rPr>
        <w:t xml:space="preserve">
      </w:t>
      </w:r>
      <w:r>
        <w:rPr>
          <w:rFonts w:ascii="Times New Roman"/>
          <w:b/>
          <w:i w:val="false"/>
          <w:color w:val="000000"/>
          <w:sz w:val="28"/>
        </w:rPr>
        <w:t>Рис.</w:t>
      </w:r>
      <w:r>
        <w:rPr>
          <w:rFonts w:ascii="Times New Roman"/>
          <w:b w:val="false"/>
          <w:i w:val="false"/>
          <w:color w:val="000000"/>
          <w:sz w:val="28"/>
        </w:rPr>
        <w:t xml:space="preserve"> </w:t>
      </w:r>
      <w:r>
        <w:rPr>
          <w:rFonts w:ascii="Times New Roman"/>
          <w:b/>
          <w:i w:val="false"/>
          <w:color w:val="000000"/>
          <w:sz w:val="28"/>
        </w:rPr>
        <w:t>1</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Структура</w:t>
      </w:r>
      <w:r>
        <w:rPr>
          <w:rFonts w:ascii="Times New Roman"/>
          <w:b w:val="false"/>
          <w:i w:val="false"/>
          <w:color w:val="000000"/>
          <w:sz w:val="28"/>
        </w:rPr>
        <w:t xml:space="preserve"> </w:t>
      </w:r>
      <w:r>
        <w:rPr>
          <w:rFonts w:ascii="Times New Roman"/>
          <w:b/>
          <w:i w:val="false"/>
          <w:color w:val="000000"/>
          <w:sz w:val="28"/>
        </w:rPr>
        <w:t>информационного</w:t>
      </w:r>
      <w:r>
        <w:rPr>
          <w:rFonts w:ascii="Times New Roman"/>
          <w:b w:val="false"/>
          <w:i w:val="false"/>
          <w:color w:val="000000"/>
          <w:sz w:val="28"/>
        </w:rPr>
        <w:t xml:space="preserve"> </w:t>
      </w:r>
      <w:r>
        <w:rPr>
          <w:rFonts w:ascii="Times New Roman"/>
          <w:b/>
          <w:i w:val="false"/>
          <w:color w:val="000000"/>
          <w:sz w:val="28"/>
        </w:rPr>
        <w:t>взаимодействия</w:t>
      </w:r>
      <w:r>
        <w:rPr>
          <w:rFonts w:ascii="Times New Roman"/>
          <w:b w:val="false"/>
          <w:i w:val="false"/>
          <w:color w:val="000000"/>
          <w:sz w:val="28"/>
        </w:rPr>
        <w:t xml:space="preserve"> </w:t>
      </w:r>
      <w:r>
        <w:rPr>
          <w:rFonts w:ascii="Times New Roman"/>
          <w:b/>
          <w:i w:val="false"/>
          <w:color w:val="000000"/>
          <w:sz w:val="28"/>
        </w:rPr>
        <w:t>между</w:t>
      </w:r>
      <w:r>
        <w:rPr>
          <w:rFonts w:ascii="Times New Roman"/>
          <w:b w:val="false"/>
          <w:i w:val="false"/>
          <w:color w:val="000000"/>
          <w:sz w:val="28"/>
        </w:rPr>
        <w:t xml:space="preserve"> </w:t>
      </w:r>
      <w:r>
        <w:rPr>
          <w:rFonts w:ascii="Times New Roman"/>
          <w:b/>
          <w:i w:val="false"/>
          <w:color w:val="000000"/>
          <w:sz w:val="28"/>
        </w:rPr>
        <w:t>компетентными</w:t>
      </w:r>
      <w:r>
        <w:rPr>
          <w:rFonts w:ascii="Times New Roman"/>
          <w:b w:val="false"/>
          <w:i w:val="false"/>
          <w:color w:val="000000"/>
          <w:sz w:val="28"/>
        </w:rPr>
        <w:t xml:space="preserve"> </w:t>
      </w:r>
      <w:r>
        <w:rPr>
          <w:rFonts w:ascii="Times New Roman"/>
          <w:b/>
          <w:i w:val="false"/>
          <w:color w:val="000000"/>
          <w:sz w:val="28"/>
        </w:rPr>
        <w:t>органами</w:t>
      </w:r>
    </w:p>
    <w:bookmarkEnd w:id="148"/>
    <w:bookmarkStart w:name="z194" w:id="149"/>
    <w:p>
      <w:pPr>
        <w:spacing w:after="0"/>
        <w:ind w:left="0"/>
        <w:jc w:val="both"/>
      </w:pPr>
      <w:r>
        <w:rPr>
          <w:rFonts w:ascii="Times New Roman"/>
          <w:b w:val="false"/>
          <w:i w:val="false"/>
          <w:color w:val="000000"/>
          <w:sz w:val="28"/>
        </w:rPr>
        <w:t>
      8. Информационное взаимодействие между компетентными органами реализуется в рамках общего процесса. Структура общего процесса определена в Правилах информационного взаимодействия.</w:t>
      </w:r>
    </w:p>
    <w:bookmarkEnd w:id="149"/>
    <w:bookmarkStart w:name="z195" w:id="150"/>
    <w:p>
      <w:pPr>
        <w:spacing w:after="0"/>
        <w:ind w:left="0"/>
        <w:jc w:val="both"/>
      </w:pPr>
      <w:r>
        <w:rPr>
          <w:rFonts w:ascii="Times New Roman"/>
          <w:b w:val="false"/>
          <w:i w:val="false"/>
          <w:color w:val="000000"/>
          <w:sz w:val="28"/>
        </w:rPr>
        <w:t>
      9. Информационное взаимодействие определяет порядок выполнения транзакций общего процесса, каждая из которых представляет собой обмен сообщениями в целях синхронизации состояний информационного объекта общего процесса между участниками общего процесса. Для каждого информационного взаимодействия определены взаимосвязи между операциями и соответствующими таким операциям транзакциями общего процесса.</w:t>
      </w:r>
    </w:p>
    <w:bookmarkEnd w:id="150"/>
    <w:bookmarkStart w:name="z196" w:id="151"/>
    <w:p>
      <w:pPr>
        <w:spacing w:after="0"/>
        <w:ind w:left="0"/>
        <w:jc w:val="both"/>
      </w:pPr>
      <w:r>
        <w:rPr>
          <w:rFonts w:ascii="Times New Roman"/>
          <w:b w:val="false"/>
          <w:i w:val="false"/>
          <w:color w:val="000000"/>
          <w:sz w:val="28"/>
        </w:rPr>
        <w:t>
      10. При выполнении транзакции общего процесса инициатор в рамках осуществляемой им операции (инициирующей операции) направляет респонденту сообщение-запрос, в ответ на которое респондент в рамках осуществляемой им операции (принимающей операции) может направить или не направить сообщение-ответ в зависимости от шаблона транзакции общего процесса. Структура данных в составе сообщения должна соответствовать Описанию форматов и структур электронных документов и сведений, используемых для реализации средствами интегрированной информационной системы Евразийского экономического союза общего процесса "Обеспечение обмена между компетентными органами государств – членов Евразийского экономического союза электронными документами и (или) сведениями, необходимыми для установления и выплаты пенсий трудящимся (членам их семей)", утвержденному Решением Коллегии Евразийской экономической комиссии от 14 марта 2023 г. № 33 (далее – Описание форматов и структур электронных документов и сведений).</w:t>
      </w:r>
    </w:p>
    <w:bookmarkEnd w:id="151"/>
    <w:bookmarkStart w:name="z197" w:id="152"/>
    <w:p>
      <w:pPr>
        <w:spacing w:after="0"/>
        <w:ind w:left="0"/>
        <w:jc w:val="both"/>
      </w:pPr>
      <w:r>
        <w:rPr>
          <w:rFonts w:ascii="Times New Roman"/>
          <w:b w:val="false"/>
          <w:i w:val="false"/>
          <w:color w:val="000000"/>
          <w:sz w:val="28"/>
        </w:rPr>
        <w:t>
      11. Транзакции общего процесса выполняются в соответствии с заданными параметрами транзакций общего процесса, как это определено настоящим Регламентом.</w:t>
      </w:r>
    </w:p>
    <w:bookmarkEnd w:id="152"/>
    <w:bookmarkStart w:name="z198" w:id="153"/>
    <w:p>
      <w:pPr>
        <w:spacing w:after="0"/>
        <w:ind w:left="0"/>
        <w:jc w:val="both"/>
      </w:pPr>
      <w:r>
        <w:rPr>
          <w:rFonts w:ascii="Times New Roman"/>
          <w:b w:val="false"/>
          <w:i w:val="false"/>
          <w:color w:val="000000"/>
          <w:sz w:val="28"/>
        </w:rPr>
        <w:t xml:space="preserve">
      12. В целях выполнения процедур маршрутизации сообщений в условиях, когда одну роль могут исполнять несколько участников общего процесса, при формировании логического адреса участника общего процесса дополнительно указывается идентификатор органа государственной власти государства-члена либо уполномоченной им организации в соответствии с </w:t>
      </w:r>
      <w:r>
        <w:rPr>
          <w:rFonts w:ascii="Times New Roman"/>
          <w:b w:val="false"/>
          <w:i w:val="false"/>
          <w:color w:val="000000"/>
          <w:sz w:val="28"/>
        </w:rPr>
        <w:t>пунктом 52</w:t>
      </w:r>
      <w:r>
        <w:rPr>
          <w:rFonts w:ascii="Times New Roman"/>
          <w:b w:val="false"/>
          <w:i w:val="false"/>
          <w:color w:val="000000"/>
          <w:sz w:val="28"/>
        </w:rPr>
        <w:t xml:space="preserve"> Правил электронного обмена данными в интегрированной информационной системе внешней и взаимной торговли, утвержденных решением Коллегии Комиссии от 27 января 2015 г. № 5. </w:t>
      </w:r>
    </w:p>
    <w:bookmarkEnd w:id="153"/>
    <w:bookmarkStart w:name="z199" w:id="154"/>
    <w:p>
      <w:pPr>
        <w:spacing w:after="0"/>
        <w:ind w:left="0"/>
        <w:jc w:val="both"/>
      </w:pPr>
      <w:r>
        <w:rPr>
          <w:rFonts w:ascii="Times New Roman"/>
          <w:b w:val="false"/>
          <w:i w:val="false"/>
          <w:color w:val="000000"/>
          <w:sz w:val="28"/>
        </w:rPr>
        <w:t xml:space="preserve">
      Идентификатор органа государственной власти государства-члена либо уполномоченной им организации указывается в соответствии со справочником, указанным в разделе VII Правил информационного взаимодействия. </w:t>
      </w:r>
    </w:p>
    <w:bookmarkEnd w:id="154"/>
    <w:bookmarkStart w:name="z200" w:id="155"/>
    <w:p>
      <w:pPr>
        <w:spacing w:after="0"/>
        <w:ind w:left="0"/>
        <w:jc w:val="left"/>
      </w:pPr>
      <w:r>
        <w:rPr>
          <w:rFonts w:ascii="Times New Roman"/>
          <w:b/>
          <w:i w:val="false"/>
          <w:color w:val="000000"/>
        </w:rPr>
        <w:t xml:space="preserve"> V. Информационное взаимодействие в рамках процедур</w:t>
      </w:r>
    </w:p>
    <w:bookmarkEnd w:id="155"/>
    <w:bookmarkStart w:name="z201" w:id="156"/>
    <w:p>
      <w:pPr>
        <w:spacing w:after="0"/>
        <w:ind w:left="0"/>
        <w:jc w:val="left"/>
      </w:pPr>
      <w:r>
        <w:rPr>
          <w:rFonts w:ascii="Times New Roman"/>
          <w:b/>
          <w:i w:val="false"/>
          <w:color w:val="000000"/>
        </w:rPr>
        <w:t xml:space="preserve"> 1. Информационное взаимодействие при представлении сведений для установления и выплаты пенсии</w:t>
      </w:r>
    </w:p>
    <w:bookmarkEnd w:id="156"/>
    <w:bookmarkStart w:name="z202" w:id="157"/>
    <w:p>
      <w:pPr>
        <w:spacing w:after="0"/>
        <w:ind w:left="0"/>
        <w:jc w:val="both"/>
      </w:pPr>
      <w:r>
        <w:rPr>
          <w:rFonts w:ascii="Times New Roman"/>
          <w:b w:val="false"/>
          <w:i w:val="false"/>
          <w:color w:val="000000"/>
          <w:sz w:val="28"/>
        </w:rPr>
        <w:t>
      13. Схема выполнения транзакций общего процесса при представлении сведений для установления и выплаты пенсии представлена на рисунке 2. Для каждой процедуры общего процесса в таблице 2 приведена связь между операциями, промежуточными и результирующими состояниями информационных объектов общего процесса и транзакциями общего процесса.</w:t>
      </w:r>
    </w:p>
    <w:bookmarkEnd w:id="157"/>
    <w:bookmarkStart w:name="z203" w:id="158"/>
    <w:p>
      <w:pPr>
        <w:spacing w:after="0"/>
        <w:ind w:left="0"/>
        <w:jc w:val="both"/>
      </w:pPr>
      <w:r>
        <w:rPr>
          <w:rFonts w:ascii="Times New Roman"/>
          <w:b w:val="false"/>
          <w:i w:val="false"/>
          <w:color w:val="000000"/>
          <w:sz w:val="28"/>
        </w:rPr>
        <w:t xml:space="preserve">
      </w:t>
      </w:r>
    </w:p>
    <w:bookmarkEnd w:id="158"/>
    <w:p>
      <w:pPr>
        <w:spacing w:after="0"/>
        <w:ind w:left="0"/>
        <w:jc w:val="both"/>
      </w:pPr>
      <w:r>
        <w:drawing>
          <wp:inline distT="0" distB="0" distL="0" distR="0">
            <wp:extent cx="7810500" cy="514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514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04" w:id="159"/>
    <w:p>
      <w:pPr>
        <w:spacing w:after="0"/>
        <w:ind w:left="0"/>
        <w:jc w:val="both"/>
      </w:pPr>
      <w:r>
        <w:rPr>
          <w:rFonts w:ascii="Times New Roman"/>
          <w:b w:val="false"/>
          <w:i w:val="false"/>
          <w:color w:val="000000"/>
          <w:sz w:val="28"/>
        </w:rPr>
        <w:t xml:space="preserve">
      </w:t>
      </w:r>
      <w:r>
        <w:rPr>
          <w:rFonts w:ascii="Times New Roman"/>
          <w:b/>
          <w:i w:val="false"/>
          <w:color w:val="000000"/>
          <w:sz w:val="28"/>
        </w:rPr>
        <w:t>Рис.</w:t>
      </w: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w:t>
      </w:r>
      <w:r>
        <w:rPr>
          <w:rFonts w:ascii="Times New Roman"/>
          <w:b/>
          <w:i w:val="false"/>
          <w:color w:val="000000"/>
          <w:sz w:val="28"/>
        </w:rPr>
        <w:t>Схема</w:t>
      </w:r>
      <w:r>
        <w:rPr>
          <w:rFonts w:ascii="Times New Roman"/>
          <w:b w:val="false"/>
          <w:i w:val="false"/>
          <w:color w:val="000000"/>
          <w:sz w:val="28"/>
        </w:rPr>
        <w:t xml:space="preserve"> </w:t>
      </w:r>
      <w:r>
        <w:rPr>
          <w:rFonts w:ascii="Times New Roman"/>
          <w:b/>
          <w:i w:val="false"/>
          <w:color w:val="000000"/>
          <w:sz w:val="28"/>
        </w:rPr>
        <w:t>выполнения</w:t>
      </w:r>
      <w:r>
        <w:rPr>
          <w:rFonts w:ascii="Times New Roman"/>
          <w:b w:val="false"/>
          <w:i w:val="false"/>
          <w:color w:val="000000"/>
          <w:sz w:val="28"/>
        </w:rPr>
        <w:t xml:space="preserve"> </w:t>
      </w:r>
      <w:r>
        <w:rPr>
          <w:rFonts w:ascii="Times New Roman"/>
          <w:b/>
          <w:i w:val="false"/>
          <w:color w:val="000000"/>
          <w:sz w:val="28"/>
        </w:rPr>
        <w:t>транзакций</w:t>
      </w:r>
      <w:r>
        <w:rPr>
          <w:rFonts w:ascii="Times New Roman"/>
          <w:b w:val="false"/>
          <w:i w:val="false"/>
          <w:color w:val="000000"/>
          <w:sz w:val="28"/>
        </w:rPr>
        <w:t xml:space="preserve"> </w:t>
      </w:r>
      <w:r>
        <w:rPr>
          <w:rFonts w:ascii="Times New Roman"/>
          <w:b/>
          <w:i w:val="false"/>
          <w:color w:val="000000"/>
          <w:sz w:val="28"/>
        </w:rPr>
        <w:t>общего</w:t>
      </w:r>
      <w:r>
        <w:rPr>
          <w:rFonts w:ascii="Times New Roman"/>
          <w:b w:val="false"/>
          <w:i w:val="false"/>
          <w:color w:val="000000"/>
          <w:sz w:val="28"/>
        </w:rPr>
        <w:t xml:space="preserve"> </w:t>
      </w:r>
      <w:r>
        <w:rPr>
          <w:rFonts w:ascii="Times New Roman"/>
          <w:b/>
          <w:i w:val="false"/>
          <w:color w:val="000000"/>
          <w:sz w:val="28"/>
        </w:rPr>
        <w:t>процесса</w:t>
      </w:r>
      <w:r>
        <w:rPr>
          <w:rFonts w:ascii="Times New Roman"/>
          <w:b w:val="false"/>
          <w:i w:val="false"/>
          <w:color w:val="000000"/>
          <w:sz w:val="28"/>
        </w:rPr>
        <w:t xml:space="preserve"> </w:t>
      </w:r>
      <w:r>
        <w:rPr>
          <w:rFonts w:ascii="Times New Roman"/>
          <w:b/>
          <w:i w:val="false"/>
          <w:color w:val="000000"/>
          <w:sz w:val="28"/>
        </w:rPr>
        <w:t>при</w:t>
      </w:r>
      <w:r>
        <w:rPr>
          <w:rFonts w:ascii="Times New Roman"/>
          <w:b w:val="false"/>
          <w:i w:val="false"/>
          <w:color w:val="000000"/>
          <w:sz w:val="28"/>
        </w:rPr>
        <w:t xml:space="preserve"> </w:t>
      </w:r>
      <w:r>
        <w:rPr>
          <w:rFonts w:ascii="Times New Roman"/>
          <w:b/>
          <w:i w:val="false"/>
          <w:color w:val="000000"/>
          <w:sz w:val="28"/>
        </w:rPr>
        <w:t>представлении</w:t>
      </w:r>
      <w:r>
        <w:rPr>
          <w:rFonts w:ascii="Times New Roman"/>
          <w:b w:val="false"/>
          <w:i w:val="false"/>
          <w:color w:val="000000"/>
          <w:sz w:val="28"/>
        </w:rPr>
        <w:t xml:space="preserve"> </w:t>
      </w:r>
      <w:r>
        <w:rPr>
          <w:rFonts w:ascii="Times New Roman"/>
          <w:b/>
          <w:i w:val="false"/>
          <w:color w:val="000000"/>
          <w:sz w:val="28"/>
        </w:rPr>
        <w:t>сведений</w:t>
      </w:r>
      <w:r>
        <w:rPr>
          <w:rFonts w:ascii="Times New Roman"/>
          <w:b w:val="false"/>
          <w:i w:val="false"/>
          <w:color w:val="000000"/>
          <w:sz w:val="28"/>
        </w:rPr>
        <w:t xml:space="preserve"> </w:t>
      </w:r>
      <w:r>
        <w:rPr>
          <w:rFonts w:ascii="Times New Roman"/>
          <w:b/>
          <w:i w:val="false"/>
          <w:color w:val="000000"/>
          <w:sz w:val="28"/>
        </w:rPr>
        <w:t>для</w:t>
      </w:r>
      <w:r>
        <w:rPr>
          <w:rFonts w:ascii="Times New Roman"/>
          <w:b w:val="false"/>
          <w:i w:val="false"/>
          <w:color w:val="000000"/>
          <w:sz w:val="28"/>
        </w:rPr>
        <w:t xml:space="preserve"> </w:t>
      </w:r>
      <w:r>
        <w:rPr>
          <w:rFonts w:ascii="Times New Roman"/>
          <w:b/>
          <w:i w:val="false"/>
          <w:color w:val="000000"/>
          <w:sz w:val="28"/>
        </w:rPr>
        <w:t>установления</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выплаты</w:t>
      </w:r>
      <w:r>
        <w:rPr>
          <w:rFonts w:ascii="Times New Roman"/>
          <w:b w:val="false"/>
          <w:i w:val="false"/>
          <w:color w:val="000000"/>
          <w:sz w:val="28"/>
        </w:rPr>
        <w:t xml:space="preserve"> </w:t>
      </w:r>
      <w:r>
        <w:rPr>
          <w:rFonts w:ascii="Times New Roman"/>
          <w:b/>
          <w:i w:val="false"/>
          <w:color w:val="000000"/>
          <w:sz w:val="28"/>
        </w:rPr>
        <w:t>пенсии</w:t>
      </w:r>
    </w:p>
    <w:bookmarkEnd w:id="1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bookmarkStart w:name="z206" w:id="160"/>
    <w:p>
      <w:pPr>
        <w:spacing w:after="0"/>
        <w:ind w:left="0"/>
        <w:jc w:val="left"/>
      </w:pPr>
      <w:r>
        <w:rPr>
          <w:rFonts w:ascii="Times New Roman"/>
          <w:b/>
          <w:i w:val="false"/>
          <w:color w:val="000000"/>
        </w:rPr>
        <w:t xml:space="preserve"> Перечень транзакций общего процесса</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выполняемая инициатором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Промежуточное состояние информационного объекта общего процесса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выполняемая респондентом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Результирующее состояние информационного объекта общего процесса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Транзакция общего процесса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для установления и выплаты пенсии (P.PP.01.PRC.001)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61"/>
          <w:p>
            <w:pPr>
              <w:spacing w:after="20"/>
              <w:ind w:left="20"/>
              <w:jc w:val="both"/>
            </w:pPr>
            <w:r>
              <w:rPr>
                <w:rFonts w:ascii="Times New Roman"/>
                <w:b w:val="false"/>
                <w:i w:val="false"/>
                <w:color w:val="000000"/>
                <w:sz w:val="20"/>
              </w:rPr>
              <w:t>
Передача сведений для установления и выплаты пенсии (P.PP.01.OPR.001).</w:t>
            </w:r>
          </w:p>
          <w:bookmarkEnd w:id="161"/>
          <w:p>
            <w:pPr>
              <w:spacing w:after="20"/>
              <w:ind w:left="20"/>
              <w:jc w:val="both"/>
            </w:pPr>
            <w:r>
              <w:rPr>
                <w:rFonts w:ascii="Times New Roman"/>
                <w:b w:val="false"/>
                <w:i w:val="false"/>
                <w:color w:val="000000"/>
                <w:sz w:val="20"/>
              </w:rPr>
              <w:t>
Получение уведомления об обработке сведений для установления и выплаты пенсии (P.PP.01.OPR.003)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для установления и выплаты пенсии (P.PP.01.BEN.001): сведения представлены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для установления и выплаты пенсии (P.PP.01.OPR.002)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для установления и выплаты пенсии (P.PP.01.BEN.001): сведения обработаны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для установления и выплаты пенсии (P.PP.01.TRN.001)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по запросу дополнительных сведений (P.PP.01.PRC.002)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62"/>
          <w:p>
            <w:pPr>
              <w:spacing w:after="20"/>
              <w:ind w:left="20"/>
              <w:jc w:val="both"/>
            </w:pPr>
            <w:r>
              <w:rPr>
                <w:rFonts w:ascii="Times New Roman"/>
                <w:b w:val="false"/>
                <w:i w:val="false"/>
                <w:color w:val="000000"/>
                <w:sz w:val="20"/>
              </w:rPr>
              <w:t>
Запрос дополнительных сведений (P.PP.01.OPR.004).</w:t>
            </w:r>
          </w:p>
          <w:bookmarkEnd w:id="162"/>
          <w:p>
            <w:pPr>
              <w:spacing w:after="20"/>
              <w:ind w:left="20"/>
              <w:jc w:val="both"/>
            </w:pPr>
            <w:r>
              <w:rPr>
                <w:rFonts w:ascii="Times New Roman"/>
                <w:b w:val="false"/>
                <w:i w:val="false"/>
                <w:color w:val="000000"/>
                <w:sz w:val="20"/>
              </w:rPr>
              <w:t>
Прием и обработка дополнительных сведений (P.PP.01.OPR.006)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сведения (P.PP.01.BEN.003): сведения запрошены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запроса и представление дополнительных сведений (P.PP.01.OPR.005)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63"/>
          <w:p>
            <w:pPr>
              <w:spacing w:after="20"/>
              <w:ind w:left="20"/>
              <w:jc w:val="both"/>
            </w:pPr>
            <w:r>
              <w:rPr>
                <w:rFonts w:ascii="Times New Roman"/>
                <w:b w:val="false"/>
                <w:i w:val="false"/>
                <w:color w:val="000000"/>
                <w:sz w:val="20"/>
              </w:rPr>
              <w:t>
дополнительные сведения (P.PP.01.BEN.003): сведения представлены.</w:t>
            </w:r>
          </w:p>
          <w:bookmarkEnd w:id="163"/>
          <w:p>
            <w:pPr>
              <w:spacing w:after="20"/>
              <w:ind w:left="20"/>
              <w:jc w:val="both"/>
            </w:pPr>
            <w:r>
              <w:rPr>
                <w:rFonts w:ascii="Times New Roman"/>
                <w:b w:val="false"/>
                <w:i w:val="false"/>
                <w:color w:val="000000"/>
                <w:sz w:val="20"/>
              </w:rPr>
              <w:t>
Дополнительные сведения (P.PP.01.BEN.003): сведения отсутствуют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дополнительных сведений (P.PP.01.TRN.002)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о значимых обстоятельствах (P.PP.01.PRC.003)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64"/>
          <w:p>
            <w:pPr>
              <w:spacing w:after="20"/>
              <w:ind w:left="20"/>
              <w:jc w:val="both"/>
            </w:pPr>
            <w:r>
              <w:rPr>
                <w:rFonts w:ascii="Times New Roman"/>
                <w:b w:val="false"/>
                <w:i w:val="false"/>
                <w:color w:val="000000"/>
                <w:sz w:val="20"/>
              </w:rPr>
              <w:t>
Передача сведений о значимых обстоятельствах (P.PP.01.OPR.007).</w:t>
            </w:r>
          </w:p>
          <w:bookmarkEnd w:id="164"/>
          <w:p>
            <w:pPr>
              <w:spacing w:after="20"/>
              <w:ind w:left="20"/>
              <w:jc w:val="both"/>
            </w:pPr>
            <w:r>
              <w:rPr>
                <w:rFonts w:ascii="Times New Roman"/>
                <w:b w:val="false"/>
                <w:i w:val="false"/>
                <w:color w:val="000000"/>
                <w:sz w:val="20"/>
              </w:rPr>
              <w:t>
Получение уведомления об обработке сведений о значимых обстоятельствах (P.PP.01.OPR.009)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значимых обстоятельствах (P.PP.01.BEN.002): сведения представлены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о значимых обстоятельствах (P.PP.01.OPR.008)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значимых обстоятельствах (P.PP.01.BEN.002): сведения обработаны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о значимых обстоятельствах (P.PP.01.TRN.003)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уведомления о принятом решении (P.PP.01.PRC.004)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65"/>
          <w:p>
            <w:pPr>
              <w:spacing w:after="20"/>
              <w:ind w:left="20"/>
              <w:jc w:val="both"/>
            </w:pPr>
            <w:r>
              <w:rPr>
                <w:rFonts w:ascii="Times New Roman"/>
                <w:b w:val="false"/>
                <w:i w:val="false"/>
                <w:color w:val="000000"/>
                <w:sz w:val="20"/>
              </w:rPr>
              <w:t>
Передача уведомления о принятом решении (P.PP.01.OPR.010).</w:t>
            </w:r>
          </w:p>
          <w:bookmarkEnd w:id="165"/>
          <w:p>
            <w:pPr>
              <w:spacing w:after="20"/>
              <w:ind w:left="20"/>
              <w:jc w:val="both"/>
            </w:pPr>
            <w:r>
              <w:rPr>
                <w:rFonts w:ascii="Times New Roman"/>
                <w:b w:val="false"/>
                <w:i w:val="false"/>
                <w:color w:val="000000"/>
                <w:sz w:val="20"/>
              </w:rPr>
              <w:t>
Получение уведомления об обработке уведомления о принятом решении (P.PP.01.OPR.012)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принятом решении (P.PP.01.BEN.004): сведения представлены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уведомления о принятом решении (P.PP.01.OPR.011)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принятом решении (P.PP.01.BEN.004): сведения обработаны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уведомления о принятом решении (P.PP.01.TRN.004)</w:t>
            </w:r>
          </w:p>
        </w:tc>
      </w:tr>
    </w:tbl>
    <w:bookmarkStart w:name="z212" w:id="166"/>
    <w:p>
      <w:pPr>
        <w:spacing w:after="0"/>
        <w:ind w:left="0"/>
        <w:jc w:val="left"/>
      </w:pPr>
      <w:r>
        <w:rPr>
          <w:rFonts w:ascii="Times New Roman"/>
          <w:b/>
          <w:i w:val="false"/>
          <w:color w:val="000000"/>
        </w:rPr>
        <w:t xml:space="preserve"> VI. Описание сообщений общего процесса</w:t>
      </w:r>
    </w:p>
    <w:bookmarkEnd w:id="166"/>
    <w:bookmarkStart w:name="z213" w:id="167"/>
    <w:p>
      <w:pPr>
        <w:spacing w:after="0"/>
        <w:ind w:left="0"/>
        <w:jc w:val="both"/>
      </w:pPr>
      <w:r>
        <w:rPr>
          <w:rFonts w:ascii="Times New Roman"/>
          <w:b w:val="false"/>
          <w:i w:val="false"/>
          <w:color w:val="000000"/>
          <w:sz w:val="28"/>
        </w:rPr>
        <w:t>
      14. Перечень сообщений общего процесса, передаваемых в рамках информационного взаимодействия при реализации общего процесса, приведен в таблице 3. Структура данных в составе сообщения должна соответствовать Описанию форматов и структур электронных документов и сведений. Ссылка на соответствующую структуру в Описании форматов и структур электронных документов и сведений устанавливается по значению графы 3 таблицы 3.</w:t>
      </w:r>
    </w:p>
    <w:bookmarkEnd w:id="1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w:t>
            </w:r>
          </w:p>
        </w:tc>
      </w:tr>
    </w:tbl>
    <w:bookmarkStart w:name="z215" w:id="168"/>
    <w:p>
      <w:pPr>
        <w:spacing w:after="0"/>
        <w:ind w:left="0"/>
        <w:jc w:val="left"/>
      </w:pPr>
      <w:r>
        <w:rPr>
          <w:rFonts w:ascii="Times New Roman"/>
          <w:b/>
          <w:i w:val="false"/>
          <w:color w:val="000000"/>
        </w:rPr>
        <w:t xml:space="preserve"> Перечень сообщений общего процесса</w:t>
      </w:r>
    </w:p>
    <w:bookmarkEnd w:id="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 электронного документа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P.PP.01.MSG.001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для установления и выплаты пенсии, сведения о значимых обстоятельствах, сведения о медицинском обследовании и сведения о стаже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обобщенная структура электронного документа (сведений) (R.010), включает структуры: сведения для установления и выплаты пенсии (R.SP.PP.01.001), сведения о значимых обстоятельствах в отношении участника пенсионного обеспечения (R.SP.PP.01.003), сведения о медицинском обследовании (R.SP.PP.01.002), сведения о стаже работы (R.SP.PP.01.006)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P.PP.01.MSG.002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об обработке сведений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результате обработки (R.006)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P.PP.01.MSG.003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дополнительных сведений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дополнительных сведений о трудящемся (члене семьи) (R.SP.PP.01.005)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P.PP.01.MSG.004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сведения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69"/>
          <w:p>
            <w:pPr>
              <w:spacing w:after="20"/>
              <w:ind w:left="20"/>
              <w:jc w:val="both"/>
            </w:pPr>
            <w:r>
              <w:rPr>
                <w:rFonts w:ascii="Times New Roman"/>
                <w:b w:val="false"/>
                <w:i w:val="false"/>
                <w:color w:val="000000"/>
                <w:sz w:val="20"/>
              </w:rPr>
              <w:t xml:space="preserve">
обобщенная структура электронного документа (сведений) (R.010), включает структуры: сведения о значимых обстоятельствах </w:t>
            </w:r>
          </w:p>
          <w:bookmarkEnd w:id="169"/>
          <w:p>
            <w:pPr>
              <w:spacing w:after="20"/>
              <w:ind w:left="20"/>
              <w:jc w:val="both"/>
            </w:pPr>
            <w:r>
              <w:rPr>
                <w:rFonts w:ascii="Times New Roman"/>
                <w:b w:val="false"/>
                <w:i w:val="false"/>
                <w:color w:val="000000"/>
                <w:sz w:val="20"/>
              </w:rPr>
              <w:t>
в отношении участника пенсионного обеспечения (R.SP.PP.01.003), сведения о медицинском обследовании (R.SP.PP.01.002), сведения о стаже работы (R.SP.PP.01.006)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P.PP.01.MSG.005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значимых обстоятельствах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значимых обстоятельствах в отношении участника пенсионного обеспечения (R.SP.PP.01.003)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P.PP.01.MSG.006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принятом решении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принятом решении в сфере пенсионного обеспечения (R.SP.PP.01.004)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P.PP.01.MSG.007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об отсутствии запрашиваемых сведений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результате обработки (R.006)</w:t>
            </w:r>
          </w:p>
        </w:tc>
      </w:tr>
    </w:tbl>
    <w:bookmarkStart w:name="z217" w:id="170"/>
    <w:p>
      <w:pPr>
        <w:spacing w:after="0"/>
        <w:ind w:left="0"/>
        <w:jc w:val="left"/>
      </w:pPr>
      <w:r>
        <w:rPr>
          <w:rFonts w:ascii="Times New Roman"/>
          <w:b/>
          <w:i w:val="false"/>
          <w:color w:val="000000"/>
        </w:rPr>
        <w:t xml:space="preserve"> VII. Описание транзакций общего процесса</w:t>
      </w:r>
    </w:p>
    <w:bookmarkEnd w:id="170"/>
    <w:bookmarkStart w:name="z218" w:id="171"/>
    <w:p>
      <w:pPr>
        <w:spacing w:after="0"/>
        <w:ind w:left="0"/>
        <w:jc w:val="left"/>
      </w:pPr>
      <w:r>
        <w:rPr>
          <w:rFonts w:ascii="Times New Roman"/>
          <w:b/>
          <w:i w:val="false"/>
          <w:color w:val="000000"/>
        </w:rPr>
        <w:t xml:space="preserve"> 1. Транзакция общего процесса "Представление сведений для установления и выплаты пенсии" (P.PP.01.TRN.001)</w:t>
      </w:r>
    </w:p>
    <w:bookmarkEnd w:id="171"/>
    <w:bookmarkStart w:name="z219" w:id="172"/>
    <w:p>
      <w:pPr>
        <w:spacing w:after="0"/>
        <w:ind w:left="0"/>
        <w:jc w:val="both"/>
      </w:pPr>
      <w:r>
        <w:rPr>
          <w:rFonts w:ascii="Times New Roman"/>
          <w:b w:val="false"/>
          <w:i w:val="false"/>
          <w:color w:val="000000"/>
          <w:sz w:val="28"/>
        </w:rPr>
        <w:t>
      15. Транзакция общего процесса "Представление сведений для установления и выплаты пенсии" (P.PP.01.TRN.001) выполняется для представления респонденту сведений, необходимых для установления и выплаты пенсии. Схема выполнения указанной транзакции общего процесса представлена на рисунке 3. Параметры транзакции общего процесса приведены в таблице 4.</w:t>
      </w:r>
    </w:p>
    <w:bookmarkEnd w:id="172"/>
    <w:bookmarkStart w:name="z220" w:id="173"/>
    <w:p>
      <w:pPr>
        <w:spacing w:after="0"/>
        <w:ind w:left="0"/>
        <w:jc w:val="both"/>
      </w:pPr>
      <w:r>
        <w:rPr>
          <w:rFonts w:ascii="Times New Roman"/>
          <w:b w:val="false"/>
          <w:i w:val="false"/>
          <w:color w:val="000000"/>
          <w:sz w:val="28"/>
        </w:rPr>
        <w:t xml:space="preserve">
      </w:t>
      </w:r>
    </w:p>
    <w:bookmarkEnd w:id="173"/>
    <w:p>
      <w:pPr>
        <w:spacing w:after="0"/>
        <w:ind w:left="0"/>
        <w:jc w:val="both"/>
      </w:pPr>
      <w:r>
        <w:drawing>
          <wp:inline distT="0" distB="0" distL="0" distR="0">
            <wp:extent cx="7810500" cy="527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527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1" w:id="174"/>
    <w:p>
      <w:pPr>
        <w:spacing w:after="0"/>
        <w:ind w:left="0"/>
        <w:jc w:val="both"/>
      </w:pPr>
      <w:r>
        <w:rPr>
          <w:rFonts w:ascii="Times New Roman"/>
          <w:b w:val="false"/>
          <w:i w:val="false"/>
          <w:color w:val="000000"/>
          <w:sz w:val="28"/>
        </w:rPr>
        <w:t xml:space="preserve">
      </w:t>
      </w:r>
      <w:r>
        <w:rPr>
          <w:rFonts w:ascii="Times New Roman"/>
          <w:b/>
          <w:i w:val="false"/>
          <w:color w:val="000000"/>
          <w:sz w:val="28"/>
        </w:rPr>
        <w:t>Рис.</w:t>
      </w:r>
      <w:r>
        <w:rPr>
          <w:rFonts w:ascii="Times New Roman"/>
          <w:b w:val="false"/>
          <w:i w:val="false"/>
          <w:color w:val="000000"/>
          <w:sz w:val="28"/>
        </w:rPr>
        <w:t xml:space="preserve"> </w:t>
      </w:r>
      <w:r>
        <w:rPr>
          <w:rFonts w:ascii="Times New Roman"/>
          <w:b/>
          <w:i w:val="false"/>
          <w:color w:val="000000"/>
          <w:sz w:val="28"/>
        </w:rPr>
        <w:t>3</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Схема</w:t>
      </w:r>
      <w:r>
        <w:rPr>
          <w:rFonts w:ascii="Times New Roman"/>
          <w:b w:val="false"/>
          <w:i w:val="false"/>
          <w:color w:val="000000"/>
          <w:sz w:val="28"/>
        </w:rPr>
        <w:t xml:space="preserve"> </w:t>
      </w:r>
      <w:r>
        <w:rPr>
          <w:rFonts w:ascii="Times New Roman"/>
          <w:b/>
          <w:i w:val="false"/>
          <w:color w:val="000000"/>
          <w:sz w:val="28"/>
        </w:rPr>
        <w:t>выполнения</w:t>
      </w:r>
      <w:r>
        <w:rPr>
          <w:rFonts w:ascii="Times New Roman"/>
          <w:b w:val="false"/>
          <w:i w:val="false"/>
          <w:color w:val="000000"/>
          <w:sz w:val="28"/>
        </w:rPr>
        <w:t xml:space="preserve"> </w:t>
      </w:r>
      <w:r>
        <w:rPr>
          <w:rFonts w:ascii="Times New Roman"/>
          <w:b/>
          <w:i w:val="false"/>
          <w:color w:val="000000"/>
          <w:sz w:val="28"/>
        </w:rPr>
        <w:t>транзакции</w:t>
      </w:r>
      <w:r>
        <w:rPr>
          <w:rFonts w:ascii="Times New Roman"/>
          <w:b w:val="false"/>
          <w:i w:val="false"/>
          <w:color w:val="000000"/>
          <w:sz w:val="28"/>
        </w:rPr>
        <w:t xml:space="preserve"> </w:t>
      </w:r>
      <w:r>
        <w:rPr>
          <w:rFonts w:ascii="Times New Roman"/>
          <w:b/>
          <w:i w:val="false"/>
          <w:color w:val="000000"/>
          <w:sz w:val="28"/>
        </w:rPr>
        <w:t>общего</w:t>
      </w:r>
      <w:r>
        <w:rPr>
          <w:rFonts w:ascii="Times New Roman"/>
          <w:b w:val="false"/>
          <w:i w:val="false"/>
          <w:color w:val="000000"/>
          <w:sz w:val="28"/>
        </w:rPr>
        <w:t xml:space="preserve"> </w:t>
      </w:r>
      <w:r>
        <w:rPr>
          <w:rFonts w:ascii="Times New Roman"/>
          <w:b/>
          <w:i w:val="false"/>
          <w:color w:val="000000"/>
          <w:sz w:val="28"/>
        </w:rPr>
        <w:t>процесса</w:t>
      </w: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Представление</w:t>
      </w:r>
      <w:r>
        <w:rPr>
          <w:rFonts w:ascii="Times New Roman"/>
          <w:b w:val="false"/>
          <w:i w:val="false"/>
          <w:color w:val="000000"/>
          <w:sz w:val="28"/>
        </w:rPr>
        <w:t xml:space="preserve"> </w:t>
      </w:r>
      <w:r>
        <w:rPr>
          <w:rFonts w:ascii="Times New Roman"/>
          <w:b/>
          <w:i w:val="false"/>
          <w:color w:val="000000"/>
          <w:sz w:val="28"/>
        </w:rPr>
        <w:t>сведений</w:t>
      </w:r>
      <w:r>
        <w:rPr>
          <w:rFonts w:ascii="Times New Roman"/>
          <w:b w:val="false"/>
          <w:i w:val="false"/>
          <w:color w:val="000000"/>
          <w:sz w:val="28"/>
        </w:rPr>
        <w:t xml:space="preserve"> </w:t>
      </w:r>
      <w:r>
        <w:rPr>
          <w:rFonts w:ascii="Times New Roman"/>
          <w:b/>
          <w:i w:val="false"/>
          <w:color w:val="000000"/>
          <w:sz w:val="28"/>
        </w:rPr>
        <w:t>для</w:t>
      </w:r>
      <w:r>
        <w:rPr>
          <w:rFonts w:ascii="Times New Roman"/>
          <w:b w:val="false"/>
          <w:i w:val="false"/>
          <w:color w:val="000000"/>
          <w:sz w:val="28"/>
        </w:rPr>
        <w:t xml:space="preserve"> </w:t>
      </w:r>
      <w:r>
        <w:rPr>
          <w:rFonts w:ascii="Times New Roman"/>
          <w:b/>
          <w:i w:val="false"/>
          <w:color w:val="000000"/>
          <w:sz w:val="28"/>
        </w:rPr>
        <w:t>установления</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выплаты</w:t>
      </w:r>
      <w:r>
        <w:rPr>
          <w:rFonts w:ascii="Times New Roman"/>
          <w:b w:val="false"/>
          <w:i w:val="false"/>
          <w:color w:val="000000"/>
          <w:sz w:val="28"/>
        </w:rPr>
        <w:t xml:space="preserve"> </w:t>
      </w:r>
      <w:r>
        <w:rPr>
          <w:rFonts w:ascii="Times New Roman"/>
          <w:b/>
          <w:i w:val="false"/>
          <w:color w:val="000000"/>
          <w:sz w:val="28"/>
        </w:rPr>
        <w:t>пенсии</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P</w:t>
      </w:r>
      <w:r>
        <w:rPr>
          <w:rFonts w:ascii="Times New Roman"/>
          <w:b/>
          <w:i w:val="false"/>
          <w:color w:val="000000"/>
          <w:sz w:val="28"/>
        </w:rPr>
        <w:t>.</w:t>
      </w:r>
      <w:r>
        <w:rPr>
          <w:rFonts w:ascii="Times New Roman"/>
          <w:b/>
          <w:i w:val="false"/>
          <w:color w:val="000000"/>
          <w:sz w:val="28"/>
        </w:rPr>
        <w:t>PP</w:t>
      </w:r>
      <w:r>
        <w:rPr>
          <w:rFonts w:ascii="Times New Roman"/>
          <w:b/>
          <w:i w:val="false"/>
          <w:color w:val="000000"/>
          <w:sz w:val="28"/>
        </w:rPr>
        <w:t>.01.</w:t>
      </w:r>
      <w:r>
        <w:rPr>
          <w:rFonts w:ascii="Times New Roman"/>
          <w:b/>
          <w:i w:val="false"/>
          <w:color w:val="000000"/>
          <w:sz w:val="28"/>
        </w:rPr>
        <w:t>TRN</w:t>
      </w:r>
      <w:r>
        <w:rPr>
          <w:rFonts w:ascii="Times New Roman"/>
          <w:b/>
          <w:i w:val="false"/>
          <w:color w:val="000000"/>
          <w:sz w:val="28"/>
        </w:rPr>
        <w:t>.001</w:t>
      </w:r>
      <w:r>
        <w:rPr>
          <w:rFonts w:ascii="Times New Roman"/>
          <w:b/>
          <w:i w:val="false"/>
          <w:color w:val="000000"/>
          <w:sz w:val="28"/>
        </w:rPr>
        <w:t>)</w:t>
      </w:r>
    </w:p>
    <w:bookmarkEnd w:id="1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4</w:t>
            </w:r>
          </w:p>
        </w:tc>
      </w:tr>
    </w:tbl>
    <w:bookmarkStart w:name="z223" w:id="175"/>
    <w:p>
      <w:pPr>
        <w:spacing w:after="0"/>
        <w:ind w:left="0"/>
        <w:jc w:val="left"/>
      </w:pPr>
      <w:r>
        <w:rPr>
          <w:rFonts w:ascii="Times New Roman"/>
          <w:b/>
          <w:i w:val="false"/>
          <w:color w:val="000000"/>
        </w:rPr>
        <w:t xml:space="preserve"> Описание транзакции общего процесса "Представление сведений для установления и выплаты пенсии" (P.PP.01.TRN.001)</w:t>
      </w:r>
    </w:p>
    <w:bookmarkEnd w:id="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P.PP.01.TRN.001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для установления и выплаты пенсии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Шаблон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запрос/ответ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сведений для установления и выплаты пенсии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для установления и выплаты пенсии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выполнения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для установления и выплаты пенсии (P.PP.01.BEN.001): сведения обработаны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для подтверждения получения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подтверждения принятия в обработку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ожидания ответа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авторизации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повторов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инициирующее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для установления и выплаты пенсии, сведения о значимых обстоятельствах, сведения о медицинском обследовании и сведения о стаже работы (P.PP.01.MSG.001)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ответное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об обработке сведений (P.PP.01.MSG.002)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сообщений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76"/>
          <w:p>
            <w:pPr>
              <w:spacing w:after="20"/>
              <w:ind w:left="20"/>
              <w:jc w:val="both"/>
            </w:pPr>
            <w:r>
              <w:rPr>
                <w:rFonts w:ascii="Times New Roman"/>
                <w:b w:val="false"/>
                <w:i w:val="false"/>
                <w:color w:val="000000"/>
                <w:sz w:val="20"/>
              </w:rPr>
              <w:t>
нет (за исключением случаев, когда применение ЭЦП при осуществлении информационного взаимодействия в рамках общего процесса предусмотрено соответствующим решением Коллегии Комиссии) – для P.PP.01.MSG.001;</w:t>
            </w:r>
          </w:p>
          <w:bookmarkEnd w:id="176"/>
          <w:p>
            <w:pPr>
              <w:spacing w:after="20"/>
              <w:ind w:left="20"/>
              <w:jc w:val="both"/>
            </w:pPr>
            <w:r>
              <w:rPr>
                <w:rFonts w:ascii="Times New Roman"/>
                <w:b w:val="false"/>
                <w:i w:val="false"/>
                <w:color w:val="000000"/>
                <w:sz w:val="20"/>
              </w:rPr>
              <w:t>
нет – для P.PP.01.MSG.002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электронного документа с некорректной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bl>
    <w:bookmarkStart w:name="z225" w:id="177"/>
    <w:p>
      <w:pPr>
        <w:spacing w:after="0"/>
        <w:ind w:left="0"/>
        <w:jc w:val="left"/>
      </w:pPr>
      <w:r>
        <w:rPr>
          <w:rFonts w:ascii="Times New Roman"/>
          <w:b/>
          <w:i w:val="false"/>
          <w:color w:val="000000"/>
        </w:rPr>
        <w:t xml:space="preserve"> 2. Транзакция общего процесса "Запрос дополнительных сведений" (P.PP.01.TRN.002)</w:t>
      </w:r>
    </w:p>
    <w:bookmarkEnd w:id="177"/>
    <w:bookmarkStart w:name="z226" w:id="178"/>
    <w:p>
      <w:pPr>
        <w:spacing w:after="0"/>
        <w:ind w:left="0"/>
        <w:jc w:val="both"/>
      </w:pPr>
      <w:r>
        <w:rPr>
          <w:rFonts w:ascii="Times New Roman"/>
          <w:b w:val="false"/>
          <w:i w:val="false"/>
          <w:color w:val="000000"/>
          <w:sz w:val="28"/>
        </w:rPr>
        <w:t>
      16. Транзакция общего процесса "Запрос дополнительных сведений" (P.PP.01.TRN.002) выполняется для представления респонденту запроса дополнительных сведений, имеющих значение для пенсионного обеспечения участника пенсионного обеспечения. Схема выполнения указанной транзакции общего процесса представлена на рисунке 4. Параметры транзакции общего процесса приведены в таблице 5.</w:t>
      </w:r>
    </w:p>
    <w:bookmarkEnd w:id="178"/>
    <w:bookmarkStart w:name="z227" w:id="179"/>
    <w:p>
      <w:pPr>
        <w:spacing w:after="0"/>
        <w:ind w:left="0"/>
        <w:jc w:val="both"/>
      </w:pPr>
      <w:r>
        <w:rPr>
          <w:rFonts w:ascii="Times New Roman"/>
          <w:b w:val="false"/>
          <w:i w:val="false"/>
          <w:color w:val="000000"/>
          <w:sz w:val="28"/>
        </w:rPr>
        <w:t xml:space="preserve">
      </w:t>
      </w:r>
    </w:p>
    <w:bookmarkEnd w:id="179"/>
    <w:p>
      <w:pPr>
        <w:spacing w:after="0"/>
        <w:ind w:left="0"/>
        <w:jc w:val="both"/>
      </w:pPr>
      <w:r>
        <w:drawing>
          <wp:inline distT="0" distB="0" distL="0" distR="0">
            <wp:extent cx="7810500" cy="542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542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8" w:id="180"/>
    <w:p>
      <w:pPr>
        <w:spacing w:after="0"/>
        <w:ind w:left="0"/>
        <w:jc w:val="both"/>
      </w:pPr>
      <w:r>
        <w:rPr>
          <w:rFonts w:ascii="Times New Roman"/>
          <w:b w:val="false"/>
          <w:i w:val="false"/>
          <w:color w:val="000000"/>
          <w:sz w:val="28"/>
        </w:rPr>
        <w:t xml:space="preserve">
      </w:t>
      </w:r>
      <w:r>
        <w:rPr>
          <w:rFonts w:ascii="Times New Roman"/>
          <w:b/>
          <w:i w:val="false"/>
          <w:color w:val="000000"/>
          <w:sz w:val="28"/>
        </w:rPr>
        <w:t>Рис.</w:t>
      </w:r>
      <w:r>
        <w:rPr>
          <w:rFonts w:ascii="Times New Roman"/>
          <w:b w:val="false"/>
          <w:i w:val="false"/>
          <w:color w:val="000000"/>
          <w:sz w:val="28"/>
        </w:rPr>
        <w:t xml:space="preserve"> </w:t>
      </w:r>
      <w:r>
        <w:rPr>
          <w:rFonts w:ascii="Times New Roman"/>
          <w:b/>
          <w:i w:val="false"/>
          <w:color w:val="000000"/>
          <w:sz w:val="28"/>
        </w:rPr>
        <w:t>4</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Схема</w:t>
      </w:r>
      <w:r>
        <w:rPr>
          <w:rFonts w:ascii="Times New Roman"/>
          <w:b w:val="false"/>
          <w:i w:val="false"/>
          <w:color w:val="000000"/>
          <w:sz w:val="28"/>
        </w:rPr>
        <w:t xml:space="preserve"> </w:t>
      </w:r>
      <w:r>
        <w:rPr>
          <w:rFonts w:ascii="Times New Roman"/>
          <w:b/>
          <w:i w:val="false"/>
          <w:color w:val="000000"/>
          <w:sz w:val="28"/>
        </w:rPr>
        <w:t>выполнения</w:t>
      </w:r>
      <w:r>
        <w:rPr>
          <w:rFonts w:ascii="Times New Roman"/>
          <w:b w:val="false"/>
          <w:i w:val="false"/>
          <w:color w:val="000000"/>
          <w:sz w:val="28"/>
        </w:rPr>
        <w:t xml:space="preserve"> </w:t>
      </w:r>
      <w:r>
        <w:rPr>
          <w:rFonts w:ascii="Times New Roman"/>
          <w:b/>
          <w:i w:val="false"/>
          <w:color w:val="000000"/>
          <w:sz w:val="28"/>
        </w:rPr>
        <w:t>транзакции</w:t>
      </w:r>
      <w:r>
        <w:rPr>
          <w:rFonts w:ascii="Times New Roman"/>
          <w:b w:val="false"/>
          <w:i w:val="false"/>
          <w:color w:val="000000"/>
          <w:sz w:val="28"/>
        </w:rPr>
        <w:t xml:space="preserve"> </w:t>
      </w:r>
      <w:r>
        <w:rPr>
          <w:rFonts w:ascii="Times New Roman"/>
          <w:b/>
          <w:i w:val="false"/>
          <w:color w:val="000000"/>
          <w:sz w:val="28"/>
        </w:rPr>
        <w:t>общего</w:t>
      </w:r>
      <w:r>
        <w:rPr>
          <w:rFonts w:ascii="Times New Roman"/>
          <w:b w:val="false"/>
          <w:i w:val="false"/>
          <w:color w:val="000000"/>
          <w:sz w:val="28"/>
        </w:rPr>
        <w:t xml:space="preserve"> </w:t>
      </w:r>
      <w:r>
        <w:rPr>
          <w:rFonts w:ascii="Times New Roman"/>
          <w:b/>
          <w:i w:val="false"/>
          <w:color w:val="000000"/>
          <w:sz w:val="28"/>
        </w:rPr>
        <w:t>процесса</w:t>
      </w: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Запрос</w:t>
      </w:r>
      <w:r>
        <w:rPr>
          <w:rFonts w:ascii="Times New Roman"/>
          <w:b w:val="false"/>
          <w:i w:val="false"/>
          <w:color w:val="000000"/>
          <w:sz w:val="28"/>
        </w:rPr>
        <w:t xml:space="preserve"> </w:t>
      </w:r>
      <w:r>
        <w:rPr>
          <w:rFonts w:ascii="Times New Roman"/>
          <w:b/>
          <w:i w:val="false"/>
          <w:color w:val="000000"/>
          <w:sz w:val="28"/>
        </w:rPr>
        <w:t>дополнительных</w:t>
      </w:r>
      <w:r>
        <w:rPr>
          <w:rFonts w:ascii="Times New Roman"/>
          <w:b w:val="false"/>
          <w:i w:val="false"/>
          <w:color w:val="000000"/>
          <w:sz w:val="28"/>
        </w:rPr>
        <w:t xml:space="preserve"> </w:t>
      </w:r>
      <w:r>
        <w:rPr>
          <w:rFonts w:ascii="Times New Roman"/>
          <w:b/>
          <w:i w:val="false"/>
          <w:color w:val="000000"/>
          <w:sz w:val="28"/>
        </w:rPr>
        <w:t>сведений</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P</w:t>
      </w:r>
      <w:r>
        <w:rPr>
          <w:rFonts w:ascii="Times New Roman"/>
          <w:b/>
          <w:i w:val="false"/>
          <w:color w:val="000000"/>
          <w:sz w:val="28"/>
        </w:rPr>
        <w:t>.</w:t>
      </w:r>
      <w:r>
        <w:rPr>
          <w:rFonts w:ascii="Times New Roman"/>
          <w:b/>
          <w:i w:val="false"/>
          <w:color w:val="000000"/>
          <w:sz w:val="28"/>
        </w:rPr>
        <w:t>PP</w:t>
      </w:r>
      <w:r>
        <w:rPr>
          <w:rFonts w:ascii="Times New Roman"/>
          <w:b/>
          <w:i w:val="false"/>
          <w:color w:val="000000"/>
          <w:sz w:val="28"/>
        </w:rPr>
        <w:t>.01.</w:t>
      </w:r>
      <w:r>
        <w:rPr>
          <w:rFonts w:ascii="Times New Roman"/>
          <w:b/>
          <w:i w:val="false"/>
          <w:color w:val="000000"/>
          <w:sz w:val="28"/>
        </w:rPr>
        <w:t>TRN</w:t>
      </w:r>
      <w:r>
        <w:rPr>
          <w:rFonts w:ascii="Times New Roman"/>
          <w:b/>
          <w:i w:val="false"/>
          <w:color w:val="000000"/>
          <w:sz w:val="28"/>
        </w:rPr>
        <w:t>.002</w:t>
      </w:r>
      <w:r>
        <w:rPr>
          <w:rFonts w:ascii="Times New Roman"/>
          <w:b/>
          <w:i w:val="false"/>
          <w:color w:val="000000"/>
          <w:sz w:val="28"/>
        </w:rPr>
        <w:t>)</w:t>
      </w:r>
    </w:p>
    <w:bookmarkEnd w:id="1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5</w:t>
            </w:r>
          </w:p>
        </w:tc>
      </w:tr>
    </w:tbl>
    <w:bookmarkStart w:name="z230" w:id="181"/>
    <w:p>
      <w:pPr>
        <w:spacing w:after="0"/>
        <w:ind w:left="0"/>
        <w:jc w:val="left"/>
      </w:pPr>
      <w:r>
        <w:rPr>
          <w:rFonts w:ascii="Times New Roman"/>
          <w:b/>
          <w:i w:val="false"/>
          <w:color w:val="000000"/>
        </w:rPr>
        <w:t xml:space="preserve"> Описание транзакции общего процесса "Запрос дополнительных сведений" (P.PP.01.TRN.002)</w:t>
      </w:r>
    </w:p>
    <w:bookmarkEnd w:id="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P.PP.01.TRN.002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дополнительных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Шаблон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запрос/ответ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дополнительных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запроса и представление дополнительных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выполнения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182"/>
          <w:p>
            <w:pPr>
              <w:spacing w:after="20"/>
              <w:ind w:left="20"/>
              <w:jc w:val="both"/>
            </w:pPr>
            <w:r>
              <w:rPr>
                <w:rFonts w:ascii="Times New Roman"/>
                <w:b w:val="false"/>
                <w:i w:val="false"/>
                <w:color w:val="000000"/>
                <w:sz w:val="20"/>
              </w:rPr>
              <w:t>
дополнительные сведения (P.PP.01.BEN.003): сведения представлены</w:t>
            </w:r>
          </w:p>
          <w:bookmarkEnd w:id="182"/>
          <w:p>
            <w:pPr>
              <w:spacing w:after="20"/>
              <w:ind w:left="20"/>
              <w:jc w:val="both"/>
            </w:pPr>
            <w:r>
              <w:rPr>
                <w:rFonts w:ascii="Times New Roman"/>
                <w:b w:val="false"/>
                <w:i w:val="false"/>
                <w:color w:val="000000"/>
                <w:sz w:val="20"/>
              </w:rPr>
              <w:t>
дополнительные сведения (P.PP.01.BEN.003): сведения отсутствуют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для подтверждения получения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подтверждения принятия в обработку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ожидания ответа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авторизации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повторов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инициирующее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дополнительных сведений (P.PP.01.MSG.003)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ответное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183"/>
          <w:p>
            <w:pPr>
              <w:spacing w:after="20"/>
              <w:ind w:left="20"/>
              <w:jc w:val="both"/>
            </w:pPr>
            <w:r>
              <w:rPr>
                <w:rFonts w:ascii="Times New Roman"/>
                <w:b w:val="false"/>
                <w:i w:val="false"/>
                <w:color w:val="000000"/>
                <w:sz w:val="20"/>
              </w:rPr>
              <w:t>
дополнительные сведения (P.PP.01.MSG.004)</w:t>
            </w:r>
          </w:p>
          <w:bookmarkEnd w:id="183"/>
          <w:p>
            <w:pPr>
              <w:spacing w:after="20"/>
              <w:ind w:left="20"/>
              <w:jc w:val="both"/>
            </w:pPr>
            <w:r>
              <w:rPr>
                <w:rFonts w:ascii="Times New Roman"/>
                <w:b w:val="false"/>
                <w:i w:val="false"/>
                <w:color w:val="000000"/>
                <w:sz w:val="20"/>
              </w:rPr>
              <w:t>
уведомление об отсутствии запрашиваемых сведений (P.PP.01.MSG.007)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сообщений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184"/>
          <w:p>
            <w:pPr>
              <w:spacing w:after="20"/>
              <w:ind w:left="20"/>
              <w:jc w:val="both"/>
            </w:pPr>
            <w:r>
              <w:rPr>
                <w:rFonts w:ascii="Times New Roman"/>
                <w:b w:val="false"/>
                <w:i w:val="false"/>
                <w:color w:val="000000"/>
                <w:sz w:val="20"/>
              </w:rPr>
              <w:t>
нет (за исключением случаев, когда применение ЭЦП при осуществлении информационного взаимодействия в рамках общего процесса предусмотрено соответствующим решением Коллегии Комиссии) – для P.PP.01.MSG.003, P.PP.01.MSG.004;</w:t>
            </w:r>
          </w:p>
          <w:bookmarkEnd w:id="184"/>
          <w:p>
            <w:pPr>
              <w:spacing w:after="20"/>
              <w:ind w:left="20"/>
              <w:jc w:val="both"/>
            </w:pPr>
            <w:r>
              <w:rPr>
                <w:rFonts w:ascii="Times New Roman"/>
                <w:b w:val="false"/>
                <w:i w:val="false"/>
                <w:color w:val="000000"/>
                <w:sz w:val="20"/>
              </w:rPr>
              <w:t>
нет – для P.PP.01.MSG.007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электронного документа с некорректной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bl>
    <w:bookmarkStart w:name="z234" w:id="185"/>
    <w:p>
      <w:pPr>
        <w:spacing w:after="0"/>
        <w:ind w:left="0"/>
        <w:jc w:val="left"/>
      </w:pPr>
      <w:r>
        <w:rPr>
          <w:rFonts w:ascii="Times New Roman"/>
          <w:b/>
          <w:i w:val="false"/>
          <w:color w:val="000000"/>
        </w:rPr>
        <w:t xml:space="preserve"> 3. Транзакция общего процесса "Представление сведений о значимых обстоятельствах" (P.PP.01.TRN.003)</w:t>
      </w:r>
    </w:p>
    <w:bookmarkEnd w:id="185"/>
    <w:bookmarkStart w:name="z235" w:id="186"/>
    <w:p>
      <w:pPr>
        <w:spacing w:after="0"/>
        <w:ind w:left="0"/>
        <w:jc w:val="both"/>
      </w:pPr>
      <w:r>
        <w:rPr>
          <w:rFonts w:ascii="Times New Roman"/>
          <w:b w:val="false"/>
          <w:i w:val="false"/>
          <w:color w:val="000000"/>
          <w:sz w:val="28"/>
        </w:rPr>
        <w:t>
      17. Транзакция общего процесса "Представление сведений о значимых обстоятельствах" (P.PP.01.TRN.003) выполняется для представления респонденту сведений о значимых обстоятельствах, имеющих значение для пенсионного обеспечения участника пенсионного обеспечения. Схема выполнения указанной транзакции общего процесса представлена на рисунке 5. Параметры транзакции общего процесса приведены в таблице 6.</w:t>
      </w:r>
    </w:p>
    <w:bookmarkEnd w:id="186"/>
    <w:bookmarkStart w:name="z236" w:id="187"/>
    <w:p>
      <w:pPr>
        <w:spacing w:after="0"/>
        <w:ind w:left="0"/>
        <w:jc w:val="both"/>
      </w:pPr>
      <w:r>
        <w:rPr>
          <w:rFonts w:ascii="Times New Roman"/>
          <w:b w:val="false"/>
          <w:i w:val="false"/>
          <w:color w:val="000000"/>
          <w:sz w:val="28"/>
        </w:rPr>
        <w:t xml:space="preserve">
      </w:t>
      </w:r>
    </w:p>
    <w:bookmarkEnd w:id="187"/>
    <w:p>
      <w:pPr>
        <w:spacing w:after="0"/>
        <w:ind w:left="0"/>
        <w:jc w:val="both"/>
      </w:pPr>
      <w:r>
        <w:drawing>
          <wp:inline distT="0" distB="0" distL="0" distR="0">
            <wp:extent cx="7810500" cy="527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527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37" w:id="188"/>
    <w:p>
      <w:pPr>
        <w:spacing w:after="0"/>
        <w:ind w:left="0"/>
        <w:jc w:val="both"/>
      </w:pPr>
      <w:r>
        <w:rPr>
          <w:rFonts w:ascii="Times New Roman"/>
          <w:b w:val="false"/>
          <w:i w:val="false"/>
          <w:color w:val="000000"/>
          <w:sz w:val="28"/>
        </w:rPr>
        <w:t xml:space="preserve">
      </w:t>
      </w:r>
      <w:r>
        <w:rPr>
          <w:rFonts w:ascii="Times New Roman"/>
          <w:b/>
          <w:i w:val="false"/>
          <w:color w:val="000000"/>
          <w:sz w:val="28"/>
        </w:rPr>
        <w:t>Рис.</w:t>
      </w:r>
      <w:r>
        <w:rPr>
          <w:rFonts w:ascii="Times New Roman"/>
          <w:b w:val="false"/>
          <w:i w:val="false"/>
          <w:color w:val="000000"/>
          <w:sz w:val="28"/>
        </w:rPr>
        <w:t xml:space="preserve"> </w:t>
      </w:r>
      <w:r>
        <w:rPr>
          <w:rFonts w:ascii="Times New Roman"/>
          <w:b/>
          <w:i w:val="false"/>
          <w:color w:val="000000"/>
          <w:sz w:val="28"/>
        </w:rPr>
        <w:t>5</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Схема</w:t>
      </w:r>
      <w:r>
        <w:rPr>
          <w:rFonts w:ascii="Times New Roman"/>
          <w:b w:val="false"/>
          <w:i w:val="false"/>
          <w:color w:val="000000"/>
          <w:sz w:val="28"/>
        </w:rPr>
        <w:t xml:space="preserve"> </w:t>
      </w:r>
      <w:r>
        <w:rPr>
          <w:rFonts w:ascii="Times New Roman"/>
          <w:b/>
          <w:i w:val="false"/>
          <w:color w:val="000000"/>
          <w:sz w:val="28"/>
        </w:rPr>
        <w:t>выполнения</w:t>
      </w:r>
      <w:r>
        <w:rPr>
          <w:rFonts w:ascii="Times New Roman"/>
          <w:b w:val="false"/>
          <w:i w:val="false"/>
          <w:color w:val="000000"/>
          <w:sz w:val="28"/>
        </w:rPr>
        <w:t xml:space="preserve"> </w:t>
      </w:r>
      <w:r>
        <w:rPr>
          <w:rFonts w:ascii="Times New Roman"/>
          <w:b/>
          <w:i w:val="false"/>
          <w:color w:val="000000"/>
          <w:sz w:val="28"/>
        </w:rPr>
        <w:t>транзакции</w:t>
      </w:r>
      <w:r>
        <w:rPr>
          <w:rFonts w:ascii="Times New Roman"/>
          <w:b w:val="false"/>
          <w:i w:val="false"/>
          <w:color w:val="000000"/>
          <w:sz w:val="28"/>
        </w:rPr>
        <w:t xml:space="preserve"> </w:t>
      </w:r>
      <w:r>
        <w:rPr>
          <w:rFonts w:ascii="Times New Roman"/>
          <w:b/>
          <w:i w:val="false"/>
          <w:color w:val="000000"/>
          <w:sz w:val="28"/>
        </w:rPr>
        <w:t>общего</w:t>
      </w:r>
      <w:r>
        <w:rPr>
          <w:rFonts w:ascii="Times New Roman"/>
          <w:b w:val="false"/>
          <w:i w:val="false"/>
          <w:color w:val="000000"/>
          <w:sz w:val="28"/>
        </w:rPr>
        <w:t xml:space="preserve"> </w:t>
      </w:r>
      <w:r>
        <w:rPr>
          <w:rFonts w:ascii="Times New Roman"/>
          <w:b/>
          <w:i w:val="false"/>
          <w:color w:val="000000"/>
          <w:sz w:val="28"/>
        </w:rPr>
        <w:t>процесса</w:t>
      </w: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Представление</w:t>
      </w:r>
      <w:r>
        <w:rPr>
          <w:rFonts w:ascii="Times New Roman"/>
          <w:b w:val="false"/>
          <w:i w:val="false"/>
          <w:color w:val="000000"/>
          <w:sz w:val="28"/>
        </w:rPr>
        <w:t xml:space="preserve"> </w:t>
      </w:r>
      <w:r>
        <w:rPr>
          <w:rFonts w:ascii="Times New Roman"/>
          <w:b/>
          <w:i w:val="false"/>
          <w:color w:val="000000"/>
          <w:sz w:val="28"/>
        </w:rPr>
        <w:t>сведений</w:t>
      </w:r>
      <w:r>
        <w:rPr>
          <w:rFonts w:ascii="Times New Roman"/>
          <w:b w:val="false"/>
          <w:i w:val="false"/>
          <w:color w:val="000000"/>
          <w:sz w:val="28"/>
        </w:rPr>
        <w:t xml:space="preserve"> </w:t>
      </w:r>
      <w:r>
        <w:rPr>
          <w:rFonts w:ascii="Times New Roman"/>
          <w:b/>
          <w:i w:val="false"/>
          <w:color w:val="000000"/>
          <w:sz w:val="28"/>
        </w:rPr>
        <w:t>о</w:t>
      </w:r>
      <w:r>
        <w:rPr>
          <w:rFonts w:ascii="Times New Roman"/>
          <w:b w:val="false"/>
          <w:i w:val="false"/>
          <w:color w:val="000000"/>
          <w:sz w:val="28"/>
        </w:rPr>
        <w:t xml:space="preserve"> </w:t>
      </w:r>
      <w:r>
        <w:rPr>
          <w:rFonts w:ascii="Times New Roman"/>
          <w:b/>
          <w:i w:val="false"/>
          <w:color w:val="000000"/>
          <w:sz w:val="28"/>
        </w:rPr>
        <w:t>значимых</w:t>
      </w:r>
      <w:r>
        <w:rPr>
          <w:rFonts w:ascii="Times New Roman"/>
          <w:b w:val="false"/>
          <w:i w:val="false"/>
          <w:color w:val="000000"/>
          <w:sz w:val="28"/>
        </w:rPr>
        <w:t xml:space="preserve"> </w:t>
      </w:r>
      <w:r>
        <w:rPr>
          <w:rFonts w:ascii="Times New Roman"/>
          <w:b/>
          <w:i w:val="false"/>
          <w:color w:val="000000"/>
          <w:sz w:val="28"/>
        </w:rPr>
        <w:t>обстоятельствах</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P</w:t>
      </w:r>
      <w:r>
        <w:rPr>
          <w:rFonts w:ascii="Times New Roman"/>
          <w:b/>
          <w:i w:val="false"/>
          <w:color w:val="000000"/>
          <w:sz w:val="28"/>
        </w:rPr>
        <w:t>.</w:t>
      </w:r>
      <w:r>
        <w:rPr>
          <w:rFonts w:ascii="Times New Roman"/>
          <w:b/>
          <w:i w:val="false"/>
          <w:color w:val="000000"/>
          <w:sz w:val="28"/>
        </w:rPr>
        <w:t>PP</w:t>
      </w:r>
      <w:r>
        <w:rPr>
          <w:rFonts w:ascii="Times New Roman"/>
          <w:b/>
          <w:i w:val="false"/>
          <w:color w:val="000000"/>
          <w:sz w:val="28"/>
        </w:rPr>
        <w:t>.01.</w:t>
      </w:r>
      <w:r>
        <w:rPr>
          <w:rFonts w:ascii="Times New Roman"/>
          <w:b/>
          <w:i w:val="false"/>
          <w:color w:val="000000"/>
          <w:sz w:val="28"/>
        </w:rPr>
        <w:t>TRN</w:t>
      </w:r>
      <w:r>
        <w:rPr>
          <w:rFonts w:ascii="Times New Roman"/>
          <w:b/>
          <w:i w:val="false"/>
          <w:color w:val="000000"/>
          <w:sz w:val="28"/>
        </w:rPr>
        <w:t>.003</w:t>
      </w:r>
      <w:r>
        <w:rPr>
          <w:rFonts w:ascii="Times New Roman"/>
          <w:b/>
          <w:i w:val="false"/>
          <w:color w:val="000000"/>
          <w:sz w:val="28"/>
        </w:rPr>
        <w:t>)</w:t>
      </w:r>
    </w:p>
    <w:bookmarkEnd w:id="1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6</w:t>
            </w:r>
          </w:p>
        </w:tc>
      </w:tr>
    </w:tbl>
    <w:bookmarkStart w:name="z239" w:id="189"/>
    <w:p>
      <w:pPr>
        <w:spacing w:after="0"/>
        <w:ind w:left="0"/>
        <w:jc w:val="left"/>
      </w:pPr>
      <w:r>
        <w:rPr>
          <w:rFonts w:ascii="Times New Roman"/>
          <w:b/>
          <w:i w:val="false"/>
          <w:color w:val="000000"/>
        </w:rPr>
        <w:t xml:space="preserve"> Описание транзакции общего процесса "Представление сведений о значимых обстоятельствах" (P.PP.01.TRN.003)</w:t>
      </w:r>
    </w:p>
    <w:bookmarkEnd w:id="1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P.PP.01.TRN.003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о значимых обстоятельствах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Шаблон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запрос/ответ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сведений о значимых обстоятельствах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о значимых обстоятельствах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выполнения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значимых обстоятельствах (P.PP.01.BEN.002): сведения обработаны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для подтверждения получения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подтверждения принятия в обработку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ожидания ответа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авторизации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повторов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инициирующее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значимых обстоятельствах (P.PP.01.MSG.005)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ответное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об обработке сведений (P.PP.01.MSG.002)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сообщений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190"/>
          <w:p>
            <w:pPr>
              <w:spacing w:after="20"/>
              <w:ind w:left="20"/>
              <w:jc w:val="both"/>
            </w:pPr>
            <w:r>
              <w:rPr>
                <w:rFonts w:ascii="Times New Roman"/>
                <w:b w:val="false"/>
                <w:i w:val="false"/>
                <w:color w:val="000000"/>
                <w:sz w:val="20"/>
              </w:rPr>
              <w:t>
нет (за исключением случаев, когда применение ЭЦП при осуществлении информационного взаимодействия в рамках общего процесса предусмотрено соответствующим решением Коллегии Комиссии) – для P.PP.01.MSG.005;</w:t>
            </w:r>
          </w:p>
          <w:bookmarkEnd w:id="190"/>
          <w:p>
            <w:pPr>
              <w:spacing w:after="20"/>
              <w:ind w:left="20"/>
              <w:jc w:val="both"/>
            </w:pPr>
            <w:r>
              <w:rPr>
                <w:rFonts w:ascii="Times New Roman"/>
                <w:b w:val="false"/>
                <w:i w:val="false"/>
                <w:color w:val="000000"/>
                <w:sz w:val="20"/>
              </w:rPr>
              <w:t>
нет – для P.PP.01.MSG.002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электронного документа с некорректной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bl>
    <w:bookmarkStart w:name="z241" w:id="191"/>
    <w:p>
      <w:pPr>
        <w:spacing w:after="0"/>
        <w:ind w:left="0"/>
        <w:jc w:val="left"/>
      </w:pPr>
      <w:r>
        <w:rPr>
          <w:rFonts w:ascii="Times New Roman"/>
          <w:b/>
          <w:i w:val="false"/>
          <w:color w:val="000000"/>
        </w:rPr>
        <w:t xml:space="preserve"> 4. Транзакция общего процесса "Направление уведомления о принятом решении" (P.PP.01.TRN.004)</w:t>
      </w:r>
    </w:p>
    <w:bookmarkEnd w:id="191"/>
    <w:bookmarkStart w:name="z242" w:id="192"/>
    <w:p>
      <w:pPr>
        <w:spacing w:after="0"/>
        <w:ind w:left="0"/>
        <w:jc w:val="both"/>
      </w:pPr>
      <w:r>
        <w:rPr>
          <w:rFonts w:ascii="Times New Roman"/>
          <w:b w:val="false"/>
          <w:i w:val="false"/>
          <w:color w:val="000000"/>
          <w:sz w:val="28"/>
        </w:rPr>
        <w:t>
      18. Транзакция общего процесса "Направление уведомления о принятом решении" (P.PP.01.TRN.004) выполняется для представления респонденту сведений о принятом решении о назначении (отказе в назначении) пенсии. Схема выполнения указанной транзакции общего процесса представлена на рисунке 6. Параметры транзакции общего процесса приведены в таблице 7.</w:t>
      </w:r>
    </w:p>
    <w:bookmarkEnd w:id="192"/>
    <w:bookmarkStart w:name="z243" w:id="193"/>
    <w:p>
      <w:pPr>
        <w:spacing w:after="0"/>
        <w:ind w:left="0"/>
        <w:jc w:val="both"/>
      </w:pPr>
      <w:r>
        <w:rPr>
          <w:rFonts w:ascii="Times New Roman"/>
          <w:b w:val="false"/>
          <w:i w:val="false"/>
          <w:color w:val="000000"/>
          <w:sz w:val="28"/>
        </w:rPr>
        <w:t xml:space="preserve">
      </w:t>
      </w:r>
    </w:p>
    <w:bookmarkEnd w:id="193"/>
    <w:p>
      <w:pPr>
        <w:spacing w:after="0"/>
        <w:ind w:left="0"/>
        <w:jc w:val="both"/>
      </w:pPr>
      <w:r>
        <w:drawing>
          <wp:inline distT="0" distB="0" distL="0" distR="0">
            <wp:extent cx="7810500" cy="527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527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44" w:id="194"/>
    <w:p>
      <w:pPr>
        <w:spacing w:after="0"/>
        <w:ind w:left="0"/>
        <w:jc w:val="both"/>
      </w:pPr>
      <w:r>
        <w:rPr>
          <w:rFonts w:ascii="Times New Roman"/>
          <w:b w:val="false"/>
          <w:i w:val="false"/>
          <w:color w:val="000000"/>
          <w:sz w:val="28"/>
        </w:rPr>
        <w:t xml:space="preserve">
      </w:t>
      </w:r>
      <w:r>
        <w:rPr>
          <w:rFonts w:ascii="Times New Roman"/>
          <w:b/>
          <w:i w:val="false"/>
          <w:color w:val="000000"/>
          <w:sz w:val="28"/>
        </w:rPr>
        <w:t>Рис.</w:t>
      </w:r>
      <w:r>
        <w:rPr>
          <w:rFonts w:ascii="Times New Roman"/>
          <w:b w:val="false"/>
          <w:i w:val="false"/>
          <w:color w:val="000000"/>
          <w:sz w:val="28"/>
        </w:rPr>
        <w:t xml:space="preserve"> </w:t>
      </w:r>
      <w:r>
        <w:rPr>
          <w:rFonts w:ascii="Times New Roman"/>
          <w:b/>
          <w:i w:val="false"/>
          <w:color w:val="000000"/>
          <w:sz w:val="28"/>
        </w:rPr>
        <w:t>6</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Схема</w:t>
      </w:r>
      <w:r>
        <w:rPr>
          <w:rFonts w:ascii="Times New Roman"/>
          <w:b w:val="false"/>
          <w:i w:val="false"/>
          <w:color w:val="000000"/>
          <w:sz w:val="28"/>
        </w:rPr>
        <w:t xml:space="preserve"> </w:t>
      </w:r>
      <w:r>
        <w:rPr>
          <w:rFonts w:ascii="Times New Roman"/>
          <w:b/>
          <w:i w:val="false"/>
          <w:color w:val="000000"/>
          <w:sz w:val="28"/>
        </w:rPr>
        <w:t>выполнения</w:t>
      </w:r>
      <w:r>
        <w:rPr>
          <w:rFonts w:ascii="Times New Roman"/>
          <w:b w:val="false"/>
          <w:i w:val="false"/>
          <w:color w:val="000000"/>
          <w:sz w:val="28"/>
        </w:rPr>
        <w:t xml:space="preserve"> </w:t>
      </w:r>
      <w:r>
        <w:rPr>
          <w:rFonts w:ascii="Times New Roman"/>
          <w:b/>
          <w:i w:val="false"/>
          <w:color w:val="000000"/>
          <w:sz w:val="28"/>
        </w:rPr>
        <w:t>транзакции</w:t>
      </w:r>
      <w:r>
        <w:rPr>
          <w:rFonts w:ascii="Times New Roman"/>
          <w:b w:val="false"/>
          <w:i w:val="false"/>
          <w:color w:val="000000"/>
          <w:sz w:val="28"/>
        </w:rPr>
        <w:t xml:space="preserve"> </w:t>
      </w:r>
      <w:r>
        <w:rPr>
          <w:rFonts w:ascii="Times New Roman"/>
          <w:b/>
          <w:i w:val="false"/>
          <w:color w:val="000000"/>
          <w:sz w:val="28"/>
        </w:rPr>
        <w:t>общего</w:t>
      </w:r>
      <w:r>
        <w:rPr>
          <w:rFonts w:ascii="Times New Roman"/>
          <w:b w:val="false"/>
          <w:i w:val="false"/>
          <w:color w:val="000000"/>
          <w:sz w:val="28"/>
        </w:rPr>
        <w:t xml:space="preserve"> </w:t>
      </w:r>
      <w:r>
        <w:rPr>
          <w:rFonts w:ascii="Times New Roman"/>
          <w:b/>
          <w:i w:val="false"/>
          <w:color w:val="000000"/>
          <w:sz w:val="28"/>
        </w:rPr>
        <w:t>процесса</w:t>
      </w: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Направление</w:t>
      </w:r>
      <w:r>
        <w:rPr>
          <w:rFonts w:ascii="Times New Roman"/>
          <w:b w:val="false"/>
          <w:i w:val="false"/>
          <w:color w:val="000000"/>
          <w:sz w:val="28"/>
        </w:rPr>
        <w:t xml:space="preserve"> </w:t>
      </w:r>
      <w:r>
        <w:rPr>
          <w:rFonts w:ascii="Times New Roman"/>
          <w:b/>
          <w:i w:val="false"/>
          <w:color w:val="000000"/>
          <w:sz w:val="28"/>
        </w:rPr>
        <w:t>уведомления</w:t>
      </w:r>
      <w:r>
        <w:rPr>
          <w:rFonts w:ascii="Times New Roman"/>
          <w:b w:val="false"/>
          <w:i w:val="false"/>
          <w:color w:val="000000"/>
          <w:sz w:val="28"/>
        </w:rPr>
        <w:t xml:space="preserve"> </w:t>
      </w:r>
      <w:r>
        <w:rPr>
          <w:rFonts w:ascii="Times New Roman"/>
          <w:b/>
          <w:i w:val="false"/>
          <w:color w:val="000000"/>
          <w:sz w:val="28"/>
        </w:rPr>
        <w:t>о</w:t>
      </w:r>
      <w:r>
        <w:rPr>
          <w:rFonts w:ascii="Times New Roman"/>
          <w:b w:val="false"/>
          <w:i w:val="false"/>
          <w:color w:val="000000"/>
          <w:sz w:val="28"/>
        </w:rPr>
        <w:t xml:space="preserve"> </w:t>
      </w:r>
      <w:r>
        <w:rPr>
          <w:rFonts w:ascii="Times New Roman"/>
          <w:b/>
          <w:i w:val="false"/>
          <w:color w:val="000000"/>
          <w:sz w:val="28"/>
        </w:rPr>
        <w:t>принятом</w:t>
      </w:r>
      <w:r>
        <w:rPr>
          <w:rFonts w:ascii="Times New Roman"/>
          <w:b w:val="false"/>
          <w:i w:val="false"/>
          <w:color w:val="000000"/>
          <w:sz w:val="28"/>
        </w:rPr>
        <w:t xml:space="preserve"> </w:t>
      </w:r>
      <w:r>
        <w:rPr>
          <w:rFonts w:ascii="Times New Roman"/>
          <w:b/>
          <w:i w:val="false"/>
          <w:color w:val="000000"/>
          <w:sz w:val="28"/>
        </w:rPr>
        <w:t>решении</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P</w:t>
      </w:r>
      <w:r>
        <w:rPr>
          <w:rFonts w:ascii="Times New Roman"/>
          <w:b/>
          <w:i w:val="false"/>
          <w:color w:val="000000"/>
          <w:sz w:val="28"/>
        </w:rPr>
        <w:t>.</w:t>
      </w:r>
      <w:r>
        <w:rPr>
          <w:rFonts w:ascii="Times New Roman"/>
          <w:b/>
          <w:i w:val="false"/>
          <w:color w:val="000000"/>
          <w:sz w:val="28"/>
        </w:rPr>
        <w:t>PP</w:t>
      </w:r>
      <w:r>
        <w:rPr>
          <w:rFonts w:ascii="Times New Roman"/>
          <w:b/>
          <w:i w:val="false"/>
          <w:color w:val="000000"/>
          <w:sz w:val="28"/>
        </w:rPr>
        <w:t>.01.</w:t>
      </w:r>
      <w:r>
        <w:rPr>
          <w:rFonts w:ascii="Times New Roman"/>
          <w:b/>
          <w:i w:val="false"/>
          <w:color w:val="000000"/>
          <w:sz w:val="28"/>
        </w:rPr>
        <w:t>TRN</w:t>
      </w:r>
      <w:r>
        <w:rPr>
          <w:rFonts w:ascii="Times New Roman"/>
          <w:b/>
          <w:i w:val="false"/>
          <w:color w:val="000000"/>
          <w:sz w:val="28"/>
        </w:rPr>
        <w:t>.004</w:t>
      </w:r>
      <w:r>
        <w:rPr>
          <w:rFonts w:ascii="Times New Roman"/>
          <w:b/>
          <w:i w:val="false"/>
          <w:color w:val="000000"/>
          <w:sz w:val="28"/>
        </w:rPr>
        <w:t>)</w:t>
      </w:r>
    </w:p>
    <w:bookmarkEnd w:id="1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7</w:t>
            </w:r>
          </w:p>
        </w:tc>
      </w:tr>
    </w:tbl>
    <w:bookmarkStart w:name="z246" w:id="195"/>
    <w:p>
      <w:pPr>
        <w:spacing w:after="0"/>
        <w:ind w:left="0"/>
        <w:jc w:val="left"/>
      </w:pPr>
      <w:r>
        <w:rPr>
          <w:rFonts w:ascii="Times New Roman"/>
          <w:b/>
          <w:i w:val="false"/>
          <w:color w:val="000000"/>
        </w:rPr>
        <w:t xml:space="preserve"> Описание транзакции общего процесса "Направление уведомления о принятом решении" (P.PP.01.TRN.004)</w:t>
      </w:r>
    </w:p>
    <w:bookmarkEnd w:id="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P.PP.01.TRN.004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уведомления о принятом решении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Шаблон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запрос/ответ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уведомления о принятом решении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уведомления о принятом решении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выполнения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принятом решении (P.PP.01.BEN.004): сведения обработаны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для подтверждения получения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подтверждения принятия в обработку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ожидания ответа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авторизации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повторов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инициирующее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принятом решении (P.PP.01.MSG.006)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ответное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об обработке сведений (P.PP.01.MSG.002)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сообщений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196"/>
          <w:p>
            <w:pPr>
              <w:spacing w:after="20"/>
              <w:ind w:left="20"/>
              <w:jc w:val="both"/>
            </w:pPr>
            <w:r>
              <w:rPr>
                <w:rFonts w:ascii="Times New Roman"/>
                <w:b w:val="false"/>
                <w:i w:val="false"/>
                <w:color w:val="000000"/>
                <w:sz w:val="20"/>
              </w:rPr>
              <w:t>
нет (за исключением случаев, когда применение ЭЦП при осуществлении информационного взаимодействия в рамках общего процесса предусмотрено соответствующим решением Коллегии Комиссии) – для P.PP.01.MSG.006;</w:t>
            </w:r>
          </w:p>
          <w:bookmarkEnd w:id="196"/>
          <w:p>
            <w:pPr>
              <w:spacing w:after="20"/>
              <w:ind w:left="20"/>
              <w:jc w:val="both"/>
            </w:pPr>
            <w:r>
              <w:rPr>
                <w:rFonts w:ascii="Times New Roman"/>
                <w:b w:val="false"/>
                <w:i w:val="false"/>
                <w:color w:val="000000"/>
                <w:sz w:val="20"/>
              </w:rPr>
              <w:t>
нет – для P.PP.01.MSG.002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электронного документа с некорректной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bl>
    <w:bookmarkStart w:name="z248" w:id="197"/>
    <w:p>
      <w:pPr>
        <w:spacing w:after="0"/>
        <w:ind w:left="0"/>
        <w:jc w:val="left"/>
      </w:pPr>
      <w:r>
        <w:rPr>
          <w:rFonts w:ascii="Times New Roman"/>
          <w:b/>
          <w:i w:val="false"/>
          <w:color w:val="000000"/>
        </w:rPr>
        <w:t xml:space="preserve"> VIII. Порядок действий в нештатных ситуациях</w:t>
      </w:r>
    </w:p>
    <w:bookmarkEnd w:id="197"/>
    <w:bookmarkStart w:name="z249" w:id="198"/>
    <w:p>
      <w:pPr>
        <w:spacing w:after="0"/>
        <w:ind w:left="0"/>
        <w:jc w:val="both"/>
      </w:pPr>
      <w:r>
        <w:rPr>
          <w:rFonts w:ascii="Times New Roman"/>
          <w:b w:val="false"/>
          <w:i w:val="false"/>
          <w:color w:val="000000"/>
          <w:sz w:val="28"/>
        </w:rPr>
        <w:t>
      19. При информационном взаимодействии в рамках общего процесса вероятны нештатные ситуации, когда обработка данных не может быть произведена в обычном режиме. Нештатные ситуации возникают при технических сбоях, истечении времени ожидания и в иных случаях. Для получения участником общего процесса комментариев о причинах возникновения нештатной ситуации и рекомендаций по ее разрешению предусмотрена возможность направления соответствующего запроса в службы технической поддержки Комиссии, заказчиков национальных сегментов и компетентных органов. Общие рекомендации по разрешению нештатной ситуации приведены в таблице 8.</w:t>
      </w:r>
    </w:p>
    <w:bookmarkEnd w:id="198"/>
    <w:bookmarkStart w:name="z250" w:id="199"/>
    <w:p>
      <w:pPr>
        <w:spacing w:after="0"/>
        <w:ind w:left="0"/>
        <w:jc w:val="both"/>
      </w:pPr>
      <w:r>
        <w:rPr>
          <w:rFonts w:ascii="Times New Roman"/>
          <w:b w:val="false"/>
          <w:i w:val="false"/>
          <w:color w:val="000000"/>
          <w:sz w:val="28"/>
        </w:rPr>
        <w:t>
      20. Компетентный орган государства-члена проводит проверку сообщения, в связи с которым получено сообщение об ошибке структурного контроля или форматно-логического контроля, на соответствие Описанию форматов и структур электронных документов и сведений, а также требованиям к заполнению электронных документов и сведений, указанным в разделе IX настоящего Регламента. В случае если выявлено несоответствие Описанию форматов и структур электронных документов и сведений или указанным требованиям, компетентный орган государства-члена принимает все необходимые меры для устранения выявленной ошибки. В случае если несоответствий не выявлено, компетентный орган государства-члена направляет сообщение с описанием этой нештатной ситуации в службу технической поддержки Комиссии, заказчика национального сегмента и (или) компетентного органа.</w:t>
      </w:r>
    </w:p>
    <w:bookmarkEnd w:id="1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8</w:t>
            </w:r>
          </w:p>
        </w:tc>
      </w:tr>
    </w:tbl>
    <w:bookmarkStart w:name="z252" w:id="200"/>
    <w:p>
      <w:pPr>
        <w:spacing w:after="0"/>
        <w:ind w:left="0"/>
        <w:jc w:val="left"/>
      </w:pPr>
      <w:r>
        <w:rPr>
          <w:rFonts w:ascii="Times New Roman"/>
          <w:b/>
          <w:i w:val="false"/>
          <w:color w:val="000000"/>
        </w:rPr>
        <w:t xml:space="preserve"> Действия в нештатных ситуациях</w:t>
      </w:r>
    </w:p>
    <w:bookmarkEnd w:id="2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нештатной ситуации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нештатной ситуации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нештатной ситуации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Описание действий </w:t>
            </w:r>
          </w:p>
          <w:p>
            <w:pPr>
              <w:spacing w:after="20"/>
              <w:ind w:left="20"/>
              <w:jc w:val="both"/>
            </w:pPr>
            <w:r>
              <w:rPr>
                <w:rFonts w:ascii="Times New Roman"/>
                <w:b w:val="false"/>
                <w:i w:val="false"/>
                <w:color w:val="000000"/>
                <w:sz w:val="20"/>
              </w:rPr>
              <w:t>при возникновении нештатной ситуации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P.EXC.002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 двусторонней транзакции общего процесса не получил сообщение-ответ после истечения согласованного количества повторов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сбои в транспортной системе или системная ошибка программного обеспечения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 направить запрос в службу технической поддержки национального сегмента, в котором было сформировано сообщение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P.EXC.004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 транзакции общего процесса получил уведомление об ошибке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синхронизированы справочники и классификаторы или не обновлены XML-схемы электронных документов (сведений)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01"/>
          <w:p>
            <w:pPr>
              <w:spacing w:after="20"/>
              <w:ind w:left="20"/>
              <w:jc w:val="both"/>
            </w:pPr>
            <w:r>
              <w:rPr>
                <w:rFonts w:ascii="Times New Roman"/>
                <w:b w:val="false"/>
                <w:i w:val="false"/>
                <w:color w:val="000000"/>
                <w:sz w:val="20"/>
              </w:rPr>
              <w:t>
инициатору транзакции общего процесса необходимо синхронизировать используемые справочники и классификаторы или обновить XML-схемы электронных документов (сведений).</w:t>
            </w:r>
          </w:p>
          <w:bookmarkEnd w:id="201"/>
          <w:p>
            <w:pPr>
              <w:spacing w:after="20"/>
              <w:ind w:left="20"/>
              <w:jc w:val="both"/>
            </w:pPr>
            <w:r>
              <w:rPr>
                <w:rFonts w:ascii="Times New Roman"/>
                <w:b w:val="false"/>
                <w:i w:val="false"/>
                <w:color w:val="000000"/>
                <w:sz w:val="20"/>
              </w:rPr>
              <w:t>
Если справочники и классификаторы синхронизированы, XML-схемы электронных документов (сведений) обновлены, необходимо направить запрос в службу поддержки принимающего участника</w:t>
            </w:r>
          </w:p>
        </w:tc>
      </w:tr>
    </w:tbl>
    <w:bookmarkStart w:name="z254" w:id="202"/>
    <w:p>
      <w:pPr>
        <w:spacing w:after="0"/>
        <w:ind w:left="0"/>
        <w:jc w:val="left"/>
      </w:pPr>
      <w:r>
        <w:rPr>
          <w:rFonts w:ascii="Times New Roman"/>
          <w:b/>
          <w:i w:val="false"/>
          <w:color w:val="000000"/>
        </w:rPr>
        <w:t xml:space="preserve"> IX. Требования к заполнению электронных документов и сведений</w:t>
      </w:r>
    </w:p>
    <w:bookmarkEnd w:id="202"/>
    <w:bookmarkStart w:name="z255" w:id="203"/>
    <w:p>
      <w:pPr>
        <w:spacing w:after="0"/>
        <w:ind w:left="0"/>
        <w:jc w:val="both"/>
      </w:pPr>
      <w:r>
        <w:rPr>
          <w:rFonts w:ascii="Times New Roman"/>
          <w:b w:val="false"/>
          <w:i w:val="false"/>
          <w:color w:val="000000"/>
          <w:sz w:val="28"/>
        </w:rPr>
        <w:t>
      21. Требования к заполнению реквизитов электронных документов (сведений) "Обобщенная структура электронного документа (сведений)" (R.010), передаваемых в сообщении "Сведения для установления и выплаты пенсии, сведения о значимых обстоятельствах, сведения о медицинском обследовании и сведения о стаже работы" (P.PP.01.MSG.001), приведены в таблице 9.</w:t>
      </w:r>
    </w:p>
    <w:bookmarkEnd w:id="2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9</w:t>
            </w:r>
          </w:p>
        </w:tc>
      </w:tr>
    </w:tbl>
    <w:bookmarkStart w:name="z257" w:id="204"/>
    <w:p>
      <w:pPr>
        <w:spacing w:after="0"/>
        <w:ind w:left="0"/>
        <w:jc w:val="left"/>
      </w:pPr>
      <w:r>
        <w:rPr>
          <w:rFonts w:ascii="Times New Roman"/>
          <w:b/>
          <w:i w:val="false"/>
          <w:color w:val="000000"/>
        </w:rPr>
        <w:t xml:space="preserve"> Требования к заполнению реквизитов электронных документов (сведений) "Обобщенная структура электронного документа (сведений)" (R.010), передаваемых в сообщении "Сведения для установления и выплаты пенсии, сведения о значимых обстоятельствах, сведения о медицинском обследовании и сведения о стаже работы" (P.PP.01.MSG.001)</w:t>
      </w:r>
    </w:p>
    <w:bookmarkEnd w:id="2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требования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Формулировка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электронный документ (сведения) "Обобщенная структура электронного документа (сведений)" (R.010) должен включать в себя 1 экземпляр электронного документа (сведений) "Сведения для установления и выплаты пенсии" (R.SP.PP.01.001) и может включать по 1 экземпляру электронных документов (сведений) из следующего перечня: "Сведения о медицинском обследовании" (R.SP.PP.01.002), "Сведения о значимых обстоятельствах в отношении участника пенсионного обеспечения" (R.SP.PP.01.003) и (или) "Сведения о стаже работы" (R.SP.PP.01.006)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сложных реквизитов "Компетентный орган, получающий сведения" (spcdo:ReceivingAuthorityDetails) и "Компетентный орган, направляющий сведения" (spcdo:SubmittingAuthorityDetails) реквизит"Идентификатор уполномоченного органа" (csdo:AuthorityId) либо реквизит "Наименование уполномоченного органа" (csdo:AuthorityName) должен быть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уполномоченного органа" (csdo:AuthorityId) заполнен, его значение должно соответствовать коду органа государственной власти государства-члена либо уполномоченной им организации из справочника органов Союза, органов государственной власти и управления государств-членов, а также уполномоченных ими организаций, представленным в разделе VII Правил информационного взаимодействия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"Код страны" (csdo:UnifiedCountryCode) и "Адрес" (ccdo:SubjectAddressDetails) в составе сложного реквизита "Компетентный орган, получающий сведения" (spcdo:ReceivingAuthorityDetails) должны быть заполнены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"Код страны" (csdo:UnifiedCountryCode), "Адрес" (ccdo:SubjectAddressDetails) и "Контактный реквизит" (ccdo:CommunicationDetails) в составе сложного реквизита "Компетентный орган, направляющий сведения" (spcdo:SubmittingAuthorityDetails) должны быть заполнены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заполнен реквизит "Территориальное подразделение" (spcdo:TerritorialSubdivisionDetails), реквизит "Код территориального подразделения" (spsdo:TerritorialSubdivisionCode) либо реквизит "Наименование территориального подразделения" (spsdo:TerritorialSubdivisionName) в его составе должен быть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сложных реквизитов "Компетентный орган, получающий сведения" (spcdo:ReceivingAuthorityDetails) и "Компетентный орган, направляющий сведения" (spcdo:SubmittingAuthorityDetails) должны быть заполнены следующие реквизиты в составе реквизита "Адрес" (ccdo:SubjectAddressDetails): "Почтовый индекс" (csdo:PostCode), "Регион" (csdo:RegionName), "Район" (csdo:DistrictName), "Город" (csdo:CityName) и (или) "Населенный пункт" (csdo:SettlementName), "Улица" (csdo:StreetName) и "Номер дома" (csdo:BuildingNumberId)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сложных реквизитов "Компетентный орган, получающий сведения" (spcdo:ReceivingAuthorityDetails) и "Компетентный орган, направляющий сведения" (spcdo:SubmittingAuthorityDetails) реквизит "Код вида адреса" (csdo:AddressKindCode) в составе реквизита "Адрес" (ccdo:SubjectAddressDetails) не заполняется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страны" (csdo:UnifiedCountryCode) заполнен, он должен содержать кодовое обозначение государства-члена в соответствии с классификатором стран мира, представленным в разделе VII Правил информационного взаимодействия, при этом атрибут "Идентификатор справочника (классификатора)" (атрибут codeListId) должен содержать значение, соответствующее коду в реестре нормативно-справочной информации Союза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связи" (csdo:CommunicationChannelCode) в составе сложного реквизита "Контактный реквизит" (ccdo:CommunicationDetails) заполнен, его значение должно соответствовать коду из перечня видов средств (каналов) связи, представленного в разделе VII Правил информационного взаимодействия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сложного реквизита "Сведения об участнике пенсионного обеспечения" (spcdo:PensionParticipantDetails) реквизит "Код вида участника пенсионного обеспечения" (spsdo:PensionParticipantKindCode) должен быть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заполнен реквизит "Код вида участника пенсионного обеспечения" (spsdo:PensionParticipantKindCode), его значение должно соответствовать коду из справочника видов заявителей и их представителей, используемого в сфере пенсионного обеспечения трудящихся государств-членов, представленного в разделе VII Правил информационного взаимодействия, при этом атрибут "Идентификатор справочника (классификатора)" (атрибут codeListId) должен содержать значение, соответствующее коду в реестре нормативно-справочной информации Союза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заполнен реквизит "Пол" (csdo:SexCode), он должен принимать одно из следующих значений: "M" – мужской; "F" – женский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заполнен реквизит "Удостоверение личности" (ccdo:IdentityDocV3Details), реквизит "Код вида документа, удостоверяющего личность" (csdo:IdentityDocKindCode) в его составе должен содержать кодовое обозначение вида документа, удостоверяющего личность в соответствии с классификатором видов документов, удостоверяющих личность, представленным в разделе VII Правил информационного взаимодействия, при этом атрибут "Идентификатор справочника (классификатора)" (атрибут codeListId) должен содержать значение, соответствующее коду в реестре нормативно-справочной информации Союза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заполнен реквизит "Код страны гражданства" (csdo:NationalityCountryCode), он должен содержать кодовое обозначение в соответствии с классификатором стран мира, представленным в разделе VII Правил информационного взаимодействия, атрибут "Идентификатор справочника (классификатора)" (атрибут codeListId) в его составе должен содержать значение, соответствующее коду в реестре нормативно-справочной информации Союза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заполнен сложный реквизит "Адрес" (ccdo:SubjectAddressDetails) в составе сложного реквизита "Сведения об участнике пенсионного обеспечения" (spcdo:PensionParticipantDetails), следующие реквизиты в его составе должны быть заполнены: "Код страны" (csdo:UnifiedCountryCode), "Почтовый индекс" (csdo:PostCode), "Регион" (csdo:RegionName), "Район" (csdo:DistrictName), "Город" (csdo:CityName) и (или) "Населенный пункт" (csdo:SettlementName), "Улица" (csdo:StreetName), "Номер дома" (csdo:BuildingNumberId) и "Номер помещения" (csdo:RoomNumberId)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в составе сложного реквизита "Адрес" (ccdo:SubjectAddressDetails) заполнен реквизит "Код вида адреса" (csdo:AddressKindCode), его значение должно соответствовать коду из перечня видов адреса, представленного в разделе VII Правил информационного взаимодействия.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заполнен реквизит "Код вида адреса" (csdo:AddressKindCode) в составе сложного реквизита "Адрес" (ccdo:SubjectAddressDetails) в составе сложного реквизита "Сведения об участнике пенсионного обеспечения" (spcdo:PensionParticipantDetails), его значение должно соответствовать значению "04" – адрес места жительства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сложного реквизита "Подтверждающий документ" (spcdo:SupportingDocumentDetails), если он заполнен: если значение реквизита "Код вида документа" (csdo:DocKindCode) содержит в своем составе "тип документа" (пятый и шестой разряды в выбранном значении), соответствующий коду "99" – иные типы документов, реквизит "Наименование вида документа" (csdo:DocKindName) должен быть заполнен. В противном случае реквизит "Наименование вида документа" (csdo:DocKindName) не заполняется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заполнен сложный реквизит "Подтверждающий документ" (spcdo:SupportingDocumentDetails), значение реквизита "Код вида документа" (csdo:DocKindCode) в его составе должно соответствовать коду вида документа из справочника видов документов, используемых в сфере пенсионного обеспечения трудящихся государств-членов, представленного в разделе VII Правил информационного взаимодействия, при этом атрибут "Идентификатор справочника (классификатора)" (атрибут codeListId) должен содержать значение, соответствующее коду в реестре нормативно-справочной информации Союза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заполнен сложный реквизит "Степень родства" (spcdo:ConsanguinityDetails), то реквизит "Код степени родства" (spsdo:ConsanguinityCode) в его составе должен быть заполнен. Если реквизит "Код степени родства" (spsdo:ConsanguinityCode) соответствует значению из справочника "99" - "иной член семьи (иждивенец)", то реквизит "Наименование степени родства" (spsdo:ConsanguinityName) должен быть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заполнен реквизит "Код степени родства" (spsdo:ConsanguinityCode), его значение должно соответствовать коду из справочника степеней родства, представленного в разделе VII Правил информационного взаимодействия, при этом атрибут "Идентификатор справочника (классификатора)" (атрибут codeListId) должен содержать значение, соответствующее коду в реестре нормативно-справочной информации Союза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заполнен сложный реквизит "Вид пенсии" (spcdo:PensionKindDetails), реквизит "Код вида пенсии" (spsdo:PensionKindCode) либо реквизит "Наименование вида пенсии" (spsdo:PensionKindName) в его составе должен быть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заполнен реквизит "Код вида пенсии" (spsdo:PensionKindCode), его значение должно соответствовать коду вида пенсии из справочника видов пенсий в государствах-членах, в отношении которых действуют нормы Соглашения о пенсионном обеспечении трудящихся государств-членов от 20 декабря 2019 года, представленного в разделе VII Правил информационного взаимодействия, при этом атрибут "Идентификатор справочника (классификатора)" (атрибут codeListId) должен содержать значение, соответствующее коду в реестре нормативно-справочной информации Союза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заполнен реквизит "Наименование вида пенсии" (spsdo:PensionKindName), его значение должно соответствовать пункту 2 Соглашения о пенсионном обеспечении трудящихся государств-членов от 20 декабря 2019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заполнен сложный реквизит "Адрес" (ccdo:SubjectAddressDetails) в составе сложного реквизита "Представитель участника пенсионного обеспечения" (spcdo:RepresentativePersonDetails), следующие реквизиты в его составе должны быть заполнены: "Код страны" (csdo:UnifiedCountryCode), "Почтовый индекс" (csdo:PostCode), "Регион" (csdo:RegionName), "Район" (csdo:DistrictName), "Город" (csdo:CityName) и (или) "Населенный пункт" (csdo:SettlementName), "Улица" (csdo:StreetName), "Номер дома" (csdo:BuildingNumberId) и "Номер помещения" (csdo:RoomNumberId)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заполнен реквизит "Код вида адреса" (csdo:AddressKindCode) в составе сложного реквизита "Адрес" (ccdo:SubjectAddressDetails) в составе сложного реквизита "Представитель участника пенсионного обеспечения" (spcdo:RepresentativePersonDetails), его значение должно соответствовать значению "04" – адрес места жительства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заполнен реквизит "Код вида документа" (csdo:DocKindCode) в составе сложного реквизита "Подтверждающий документ" (spcdo:SupportingDocumentDetails) в составе сложного реквизита "Представитель участника пенсионного обеспечения" (spcdo:RepresentativePersonDetails), его значение из справочника должно соответствовать категории назначения документа с кодом "50" - подтверждение полномочий представителя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заполнен реквизит "Признак получения пенсий трудящимся (членом семьи)" (spsdo:RetirementPaymentDetailsIndicator), он должен содержать одно из следующих значений: "true" – получал, "false" – не получал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"Признак получения пенсий трудящимся (членом семьи)" (spsdo:RetirementPaymentDetailsIndicator) заполнен на корневом уровне электронного документа (сведений) "Сведения о значимых обстоятельствах в отношении участника пенсионного обеспечения" (R.SP.PP.01.003) или "Сведения для установления и выплаты пенсии" (R.SP.PP.01.001) и содержит значение "true" – получал, сложный реквизит "Сведения о факте получения пенсий трудящимся" (spcdo:RetirementPaymentDetails) на корневом уровне этого электронного документа (сведений) должен быть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заполнен сложный реквизит "Уполномоченный орган государства-члена" (ccdo:UnifiedAuthorityDetails), реквизит "Идентификатор уполномоченного органа" (csdo:AuthorityId) либо реквизит "Наименование уполномоченного органа" (csdo:AuthorityName) в его составе должен быть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заполнен сложный реквизит "Уполномоченный орган государства-члена" (ccdo:UnifiedAuthorityDetails), реквизит "Код страны" (csdo:UnifiedCountryCode) в его составе должен быть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заполнен реквизит "Код вида документа" (csdo:DocKindCode) в составе сложного реквизита "Подтверждающий документ" (spcdo:SupportingDocumentDetails) в составе сложного реквизита "Информация об умершем трудящемся" (spcdo:PersonDeathDetails), его значение из справочника должно соответствовать категории назначения документа с кодом "60" - подтверждение факта смерти (признания безвестно отсутствующим)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заполнен реквизит "Признак расторжения брака" (spsdo:PersonMarriageDivorceIndicator), он должен принимать одно из следующих значений: "true" – расторгнут, "false" - не расторгнут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сложного реквизита "Сведения о расторжении брака" (spcdo:PersonMarriageDivorceDetails), если он заполнен: если реквизит "Признак расторжения брака" (spsdo:PersonMarriageDivorceIndicator) содержит значение "true" – расторгнут, реквизит "Подтверждающий документ" (spcdo:SupportingDocumentDetails) должен быть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заполнен реквизит "Код вида документа" (csdo:DocKindCode) в составе сложного реквизита "Подтверждающий документ" (spcdo:SupportingDocumentDetails) в составе сложного реквизита "Сведения о расторжении брака" (spcdo:PersonMarriageDivorceDetails), его значение из справочника должно соответствовать категории назначения документа с кодом "70" - подтверждение факта расторжения брака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заполнен реквизит "Признак вступления в новый брак" (spsdo:PersonMarriageIndicator), он должен принимать одно из следующих значений: "true" – вступил в новый брак, "false" - не вступил в новый брак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сложного реквизита "Сведения о вступлении в новый брак" (spcdo:PersonMarriageDetails), если он заполнен: если реквизит "Признак вступления в новый брак" (spsdo:PersonMarriageIndicator) содержит значение "true" – вступил в новый брак, реквизит "Подтверждающий документ" (spcdo:SupportingDocumentDetails) должен быть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заполнен реквизит "Код вида документа" (csdo:DocKindCode) в составе сложного реквизита "Подтверждающий документ" (spcdo:SupportingDocumentDetails) в составе сложного реквизита "Сведения о вступлении в новый брак" (spcdo:PersonMarriageDetails), его значение из справочника должно соответствовать категории назначения документа с кодом "80" - подтверждение факта заключения брака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сложного реквизита "Значимое обстоятельство" (spcdo:CircumstanceKindDetails): если заполнен реквизит "Код вида значимого обстоятельства" (spsdo:CircumstanceKindCode) и его значение соответствует значению "99" – иное, реквизит "Наименование вида значимого обстоятельства" (spsdo:CircumstanceKindName) должен быть заполнен. В противном случае реквизит "Наименование вида значимого обстоятельства" (spsdo:CircumstanceKindName) не заполняется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05"/>
          <w:p>
            <w:pPr>
              <w:spacing w:after="20"/>
              <w:ind w:left="20"/>
              <w:jc w:val="both"/>
            </w:pPr>
            <w:r>
              <w:rPr>
                <w:rFonts w:ascii="Times New Roman"/>
                <w:b w:val="false"/>
                <w:i w:val="false"/>
                <w:color w:val="000000"/>
                <w:sz w:val="20"/>
              </w:rPr>
              <w:t>
если заполнен реквизит "Код вида значимого обстоятельства" (spsdo:CircumstanceKindCode), он должен принимать одно из следующих значений:</w:t>
            </w:r>
          </w:p>
          <w:bookmarkEnd w:id="205"/>
          <w:p>
            <w:pPr>
              <w:spacing w:after="20"/>
              <w:ind w:left="20"/>
              <w:jc w:val="both"/>
            </w:pPr>
            <w:r>
              <w:rPr>
                <w:rFonts w:ascii="Times New Roman"/>
                <w:b w:val="false"/>
                <w:i w:val="false"/>
                <w:color w:val="000000"/>
                <w:sz w:val="20"/>
              </w:rPr>
              <w:t>
</w:t>
            </w:r>
            <w:r>
              <w:rPr>
                <w:rFonts w:ascii="Times New Roman"/>
                <w:b w:val="false"/>
                <w:i w:val="false"/>
                <w:color w:val="000000"/>
                <w:sz w:val="20"/>
              </w:rPr>
              <w:t>"01" – получение пенсии трудящимся (членом семьи) из другого ведомства или государства;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"02" – сведения о трудовой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"03" – изменение размера пенсии;</w:t>
            </w:r>
          </w:p>
          <w:p>
            <w:pPr>
              <w:spacing w:after="20"/>
              <w:ind w:left="20"/>
              <w:jc w:val="both"/>
            </w:pPr>
            <w:r>
              <w:rPr>
                <w:rFonts w:ascii="Times New Roman"/>
                <w:b w:val="false"/>
                <w:i w:val="false"/>
                <w:color w:val="000000"/>
                <w:sz w:val="20"/>
              </w:rPr>
              <w:t>
</w:t>
            </w:r>
            <w:r>
              <w:rPr>
                <w:rFonts w:ascii="Times New Roman"/>
                <w:b w:val="false"/>
                <w:i w:val="false"/>
                <w:color w:val="000000"/>
                <w:sz w:val="20"/>
              </w:rPr>
              <w:t>"04" – смерть трудящегося (члена семьи);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"05" – вступление в брак трудящегося (члена семьи); </w:t>
            </w:r>
          </w:p>
          <w:p>
            <w:pPr>
              <w:spacing w:after="20"/>
              <w:ind w:left="20"/>
              <w:jc w:val="both"/>
            </w:pPr>
            <w:r>
              <w:rPr>
                <w:rFonts w:ascii="Times New Roman"/>
                <w:b w:val="false"/>
                <w:i w:val="false"/>
                <w:color w:val="000000"/>
                <w:sz w:val="20"/>
              </w:rPr>
              <w:t>
</w:t>
            </w:r>
            <w:r>
              <w:rPr>
                <w:rFonts w:ascii="Times New Roman"/>
                <w:b w:val="false"/>
                <w:i w:val="false"/>
                <w:color w:val="000000"/>
                <w:sz w:val="20"/>
              </w:rPr>
              <w:t>"06" – расторжении брака трудящегося (члена семьи);</w:t>
            </w:r>
          </w:p>
          <w:p>
            <w:pPr>
              <w:spacing w:after="20"/>
              <w:ind w:left="20"/>
              <w:jc w:val="both"/>
            </w:pPr>
            <w:r>
              <w:rPr>
                <w:rFonts w:ascii="Times New Roman"/>
                <w:b w:val="false"/>
                <w:i w:val="false"/>
                <w:color w:val="000000"/>
                <w:sz w:val="20"/>
              </w:rPr>
              <w:t>
</w:t>
            </w:r>
            <w:r>
              <w:rPr>
                <w:rFonts w:ascii="Times New Roman"/>
                <w:b w:val="false"/>
                <w:i w:val="false"/>
                <w:color w:val="000000"/>
                <w:sz w:val="20"/>
              </w:rPr>
              <w:t>"07" – изменении фамилии, имени, отчества трудящегося (члена семьи);</w:t>
            </w:r>
          </w:p>
          <w:p>
            <w:pPr>
              <w:spacing w:after="20"/>
              <w:ind w:left="20"/>
              <w:jc w:val="both"/>
            </w:pPr>
            <w:r>
              <w:rPr>
                <w:rFonts w:ascii="Times New Roman"/>
                <w:b w:val="false"/>
                <w:i w:val="false"/>
                <w:color w:val="000000"/>
                <w:sz w:val="20"/>
              </w:rPr>
              <w:t>
</w:t>
            </w:r>
            <w:r>
              <w:rPr>
                <w:rFonts w:ascii="Times New Roman"/>
                <w:b w:val="false"/>
                <w:i w:val="false"/>
                <w:color w:val="000000"/>
                <w:sz w:val="20"/>
              </w:rPr>
              <w:t>"08" – изменение адреса местожительства трудящегося (члена семьи);</w:t>
            </w:r>
          </w:p>
          <w:p>
            <w:pPr>
              <w:spacing w:after="20"/>
              <w:ind w:left="20"/>
              <w:jc w:val="both"/>
            </w:pPr>
            <w:r>
              <w:rPr>
                <w:rFonts w:ascii="Times New Roman"/>
                <w:b w:val="false"/>
                <w:i w:val="false"/>
                <w:color w:val="000000"/>
                <w:sz w:val="20"/>
              </w:rPr>
              <w:t>
</w:t>
            </w:r>
            <w:r>
              <w:rPr>
                <w:rFonts w:ascii="Times New Roman"/>
                <w:b w:val="false"/>
                <w:i w:val="false"/>
                <w:color w:val="000000"/>
                <w:sz w:val="20"/>
              </w:rPr>
              <w:t>"09" – изменение гражданства трудящегося (члена семьи);</w:t>
            </w:r>
          </w:p>
          <w:p>
            <w:pPr>
              <w:spacing w:after="20"/>
              <w:ind w:left="20"/>
              <w:jc w:val="both"/>
            </w:pPr>
            <w:r>
              <w:rPr>
                <w:rFonts w:ascii="Times New Roman"/>
                <w:b w:val="false"/>
                <w:i w:val="false"/>
                <w:color w:val="000000"/>
                <w:sz w:val="20"/>
              </w:rPr>
              <w:t>
</w:t>
            </w:r>
            <w:r>
              <w:rPr>
                <w:rFonts w:ascii="Times New Roman"/>
                <w:b w:val="false"/>
                <w:i w:val="false"/>
                <w:color w:val="000000"/>
                <w:sz w:val="20"/>
              </w:rPr>
              <w:t>"10" – сведения об иждивенцах;</w:t>
            </w:r>
          </w:p>
          <w:p>
            <w:pPr>
              <w:spacing w:after="20"/>
              <w:ind w:left="20"/>
              <w:jc w:val="both"/>
            </w:pPr>
            <w:r>
              <w:rPr>
                <w:rFonts w:ascii="Times New Roman"/>
                <w:b w:val="false"/>
                <w:i w:val="false"/>
                <w:color w:val="000000"/>
                <w:sz w:val="20"/>
              </w:rPr>
              <w:t>
"99" – иное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электронном документе (сведениях) "Сведения о значимых обстоятельствах в отношении участника пенсионного обеспечения" (R.SP.PP.01.003), если он представлен: если заполнен реквизит "Код вида участника пенсионного обеспечения" (spsdo:PensionParticipantKindCode) в составе сложного реквизита "Сведения о трудовой деятельности" (spcdo:LabourActivityDetails), "Информация об умершем трудящемся" (spcdo:PersonDeathDetails), "Сведения о вступлении в брак, расторжении брака, изменении ФИО" (spcdo:PersonalFullNameChangeDetails), "Сведения об изменении адреса местожительства" (spcdo:PersonNewAddressDetails) и (или) "Сведения об изменении гражданства" (spcdo:NationalityChangeDetails),его значение должно соответствовать одному из следующих значений: "010" – трудящийся государства – члена Евразийского экономического союза; "020" – член семьи трудящегося государства – члена Евразийского экономического союза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заполнен реквизит "Признак осуществления работы" (spsdo:LabourCurrentActivityIndicator), он должен принимать одно из следующих значений: "true" – работает, "false" - не работает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электронном документе (сведениях) "Сведения о значимых обстоятельствах в отношении участника пенсионного обеспечения" (R.SP.PP.01.003), если он представлен: в составе сложного реквизита "Сведения о трудовой деятельности" (spcdo:LabourActivityDetails) если реквизит "Признак осуществления работы" (spsdo:LabourCurrentActivityIndicator) содержит значение "true" – работает, реквизиты "Форма осуществления трудовой деятельности" (spcdo:LabourActivityFormDetails) и "Период" (ccdo:PeriodDetails) должны быть заполнены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заполнен сложный реквизит "Форма осуществления трудовой деятельности" (spcdo:LabourActivityFormDetails), реквизит "Код формы осуществления трудовой деятельности" (spsdo:LabourActivityFormCode) в его составе должен быть заполнен. Если значение реквизита "Код формы осуществления трудовой деятельности" (spsdo:LabourActivityFormCode) соответствует значению "99" - иной вид формы осуществления трудовой деятельности, то реквизит "Наименование формы осуществления трудовой деятельности" (spsdo:LabourActivityFormName) должен быть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электронном документе (сведениях) "Сведения о значимых обстоятельствах в отношении участника пенсионного обеспечения" (R.SP.PP.01.003), если он представлен: если заполнен сложный реквизит "Информация об умершем трудящемся" (spcdo:PersonDeathDetails), реквизит "Код вида участника пенсионного обеспечения" (spsdo:PensionParticipantKindCode) в его составе должен быть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заполнен реквизит "Код вида адреса" (csdo:AddressKindCode) в составе сложного реквизита "Адрес" (ccdo:SubjectAddressDetails) в составе сложного ревизита "Сведения об изменении адреса местожительства" (spcdo:PersonNewAddressDetails) или "Сведения об иждивенце" (spcdo:DependantDetails), его значение должно соответствовать значению "04" – адрес места жительства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заполнен реквизит "Код вида документа" (csdo:DocKindCode) в составе сложного реквизита "Подтверждающий документ" (spcdo:SupportingDocumentDetails) в составе сложного реквизита "Сведения об изменении гражданства" (spcdo:NationalityChangeDetails), его значение из справочника должно соответствовать категории назначения документа с кодом "85" - подтверждение факта изменения гражданства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заполнен реквизит "Код страны прежнего гражданства" (spsdo:PriorNationalityCountryCode), он должен содержать кодовое обозначение в соответствии с классификатором стран мира, представленным в разделе VII Правил информационного взаимодействия, при этом атрибут "Идентификатор справочника (классификатора)" (атрибут codeListId) должен содержать значение, соответствующее коду в реестре нормативно-справочной информации Союза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заполнен реквизит "Код вида документа" (csdo:DocKindCode) в составе сложного реквизита "Подтверждающий документ" (spcdo:SupportingDocumentDetails) в составе сложного реквизита "Сведения об иждивенце" (spcdo:DependantDetails), его значение из справочника должно соответствовать категории назначения документа с кодом "20" - подтверждение степени родства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заполнен реквизит "Код вида адреса" (csdo:AddressKindCode) в составе сложного реквизита "Адрес" (ccdo:SubjectAddressDetails) в составе сложного реквизита "Сведения об учебе иждивенца" (spcdo:DependantEducationDetails), его значение должно соответствовать значению "06" – место нахождения (адрес юридического лица)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заполнен реквизит "Код формы обучения" (spsdo:EducationFormCode), его значение должно соответствовать коду из справочника форм обучения, представленного в разделе VII Правил информационного взаимодействия, при этом атрибут "Идентификатор справочника (классификатора)" (атрибут codeListId) должен содержать значение, соответствующее коду в реестре нормативно-справочной информации Союза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заполнен реквизит "Код вида документа" (csdo:DocKindCode) в составе сложного реквизита "Подтверждающий документ" (spcdo:SupportingDocumentDetails) в составе сложного реквизита "Сведения об учебе иждивенца" (spcdo:DependantEducationDetails), его значение из справочника должно соответствовать категории назначения документа с кодом "90" - подтверждение факта и формы обучения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заполнен реквизит "Код вида документа" (csdo:DocKindCode) в составе сложного реквизита "Подтверждающий документ" (spcdo:SupportingDocumentDetails) в составе сложного реквизита "Сведения об отчислении из учебного заведения" (spcdo:ExpulsionDetails), его значение из справочника должно соответствовать категории назначения документа с кодом "95" - подтверждение факта отчисления из образовательного учреждения (изменения формы обучения)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в составе любого реквизита заполнен атрибут "Код валюты" (атрибут currencyCode), его значение должно соответствовать коду из классификатора валют, представленного в разделе VII Правил информационного взаимодействия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электронном документе (сведениях) "Сведения о стаже работы" (R.SP.PP.01.006), если он представлен, реквизиты "Продолжительность периода работы" (spsdo:WorkPeriodDuration) и "Вид стажа (тип периода)" (spcdo:ExperienceKindDetails) в составе сложного реквизита "Сведения о стаже работы трудящегося" (spcdo:WorkExperienceDetails) должны быть заполнены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электронном документе (сведениях) "Сведения о стаже работы" (R.SP.PP.01.006), если он представлен, реквизиты "Вид деятельности" (spcdo:ActivityKindDetails), "Наименование хозяйствующего субъекта" (csdo:BusinessEntityName) и "Адрес" (ccdo:SubjectAddressDetails) в составе сложного реквизита "Сведения о стаже работы трудящегося" (spcdo:WorkExperienceDetails) не заполняются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сложного реквизита "Вид стажа (типа периода)" (spcdo:ExperienceKindDetails), если он заполнен: если заполнен реквизит "Код вида стажа (типа периода)" (spsdo:ExperienceCode) и его значение соответствует значению "9" – иной, реквизит "Наименование вида стажа (типа периода)" (spsdo:ExperienceName) должен быть заполнен. В противном случае реквизит "Наименование вида стажа (типа периода)" (spsdo:ExperienceName) не заполняется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заполнен реквизит "Код вида стажа (типа периода)" (spsdo:ExperienceCode), он должен содержать одно из следующих значений: "1" – рабочий; "9" – иной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заполнен сложный реквизит "Учреждение (организация), ответственное за заполнение сведений о медицинском освидетельствовании" (spcdo:MedicalExaminationIssuerDetails), реквизит "Наименование хозяйствующего субъекта" (csdo:BusinessEntityName) либо реквизит "Идентификатор хозяйствующего субъекта" (csdo:BusinessEntityId) в его составе должен быть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заполнен реквизит "Идентификатор хозяйствующего субъекта" (csdo:BusinessEntityId) в составе сложного реквизита "Учреждение (организация), ответственное за заполнение сведений о медицинском освидетельствовании" (spcdo:MedicalExaminationIssuerDetails), значение идентификатора метода идентификации хозяйствующих субъектов (атрибут kindId) должно соответствовать коду из справочника методов идентификации хозяйствующих субъектов при их государственной регистрации в государствах - членах Евразийского экономического союза, представленного в разделе VII Правил информационного взаимодействия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заполнен реквизит "Код вида адреса" (csdo:AddressKindCode) в составе сложного реквизита "Адрес" (ccdo:SubjectAddressDetails) в составе сложного реквизита "Учреждение (организация), ответственное за заполнение сведений о медицинском освидетельствовании" (spcdo:MedicalExaminationIssuerDetails), его значение должно соответствовать значению "06" – место нахождения (адрес юридического лица)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заполнен сложный реквизит "Сведения об участнике пенсионного обеспечения" (spcdo:PensionParticipantDetails) в составе сложного реквизита "Сведения об обследуемом трудящемся (члене семьи)" (spcdo:ExamineeDetails), реквизиты "Код страны гражданства" (csdo:NationalityCountryCode), "Место рождения" (spsdo:BirthPlaceName), "Адрес" (ccdo:SubjectAddressDetails), "Контактный реквизит" (ccdo:CommunicationDetails) в его составе должны быть заполнены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электронном документе (сведениях) "Сведения о медицинском обследовании" (R.SP.PP.01.002), если он представлен: если заполнен реквизит "Код вида участника пенсионного обеспечения" (spsdo:PensionParticipantKindCode) в составе сложного реквизита "Сведения об обследуемом трудящемся (члене семьи)" (spcdo:PensionParticipantDetails) в составе сложного реквизита "Сведения об обследуемом трудящемся (члене семьи), необходимые для его идентификации" (spcdo:ExamineeDetails),его значение должно соответствовать одному из следующих значений: "010" – трудящийся государства – члена Евразийского экономического союза; "020" – член семьи трудящегося государства – члена Евразийского экономического союза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заполнен реквизит "Признак установления инвалидности первично" (spsdo: DisabilityEstablishedPrimarilyIndicator), он должен принимать одно из следующих значений: "true" – первично; "false" – повторно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заполнен реквизит "Признак инвалидности трудящегося" (spsdo:DisabilityPersonIndicator), он должен принимать одно из следующих значений: "true" – инвалидность установлена; "false" – инвалидность не установлена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сложного реквизита "Сведения о наличии инвалидности" (spcdo:DisabilityPresenceDetails), если он заполнен, если реквизит "Признак инвалидности трудящегося" (spsdo:DisabilityPersonIndicator) содержит значение "true" – инвалидность установлена, реквизит "Код группы инвалидности" (spsdo:DisabilityGroupCode) либо реквизит "Наименование группы инвалидности" (spsdo:DisabilityGroupName) должен быть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заполнен реквизит "Код группы инвалидности" (spsdo:DisabilityGroupCode), его значение должно соответствовать коду группы инвалидности из справочника групп инвалидности, степеней утраты здоровья, представленного в разделе VII Правил информационного взаимодействия, при этом атрибут "Идентификатор справочника (классификатора)" (атрибут codeListId) должен содержать значение, соответствующее коду в реестре нормативно-справочной информации Союза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заполнен реквизит "Код вида адреса" (csdo:AddressKindCode) в составе сложного реквизита "Адрес" (ccdo:SubjectAddressDetails) в составе сложного реквизита "Сведения о последнем месте работы" (spcdo:LastWorkplaceDetails), его значение должно соответствовать значению "06" – место нахождения (адрес юридического лица)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заполнен сложный реквизит "Сведения о временной нетрудоспособности" (spcdo:TemporaryDisabilityDetails), реквизит "Состояние здоровья" (spcdo:HealthStatusDetails) в составе сложного реквизита "Медицинское показание (spcdo:MedicalIndicationDetails)" в его составе не заполняется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заполнен сложный реквизит "Сведения о стационарном лечении" (spcdo:InpatientTreatmentDetails), реквизит "Состояние здоровья" (spcdo:HealthStatusDetails) в составе сложного реквизита "Медицинское показание (spcdo:MedicalIndicationDetails)" в его составе должен быть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заполнен сложный реквизит "Состояние здоровья" (spcdo:HealthStatusDetails), реквизит "Код состояния здоровья" (spsdo:HealthStatusCode) либо реквизит "Наименование состояния здоровья" (spsdo:HealthStatusName) в его составе должен быть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заполнен реквизит "Код состояния здоровья" (spsdo:HealthStatusCode), его значение должно соответствовать коду состояния здоровья из справочника групп инвалидности, степеней утраты здоровья, представленного в разделе VII Правил информационного взаимодействия, при этом атрибут "Идентификатор справочника (классификатора)" (атрибут codeListId) должен содержать значение, соответствующее коду в реестре нормативно-справочной информации Союза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заполнен сложный реквизит "Сведения о проводимом лечении" (spcdo:TreatmentDetails), в его составе должен быть заполнен реквизит "Описание лечения" (spsdo:TreatmentText), а также один из следующих реквизитов: "Код вида динамики лечения (реабилитации)" (spsdo:TreatmentDynamicsKindCode) или "Наименование вида динамики лечения (реабилитации)" (spsdo:TreatmentDynamicsKindName)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заполнен сложный реквизит "Вид медицинской реабилитации" (spcdo:MedicalRehabilitationDetails), в его составе должен быть заполнен реквизит "Код вида динамики лечения (реабилитации)" (spsdo:TreatmentDynamicsKindCode) либо реквизит "Наименование вида динамики лечения (реабилитации)" (spsdo:TreatmentDynamicsKindName), реквизит "Описание лечения" (spsdo:TreatmentText) при этом не заполняется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06"/>
          <w:p>
            <w:pPr>
              <w:spacing w:after="20"/>
              <w:ind w:left="20"/>
              <w:jc w:val="both"/>
            </w:pPr>
            <w:r>
              <w:rPr>
                <w:rFonts w:ascii="Times New Roman"/>
                <w:b w:val="false"/>
                <w:i w:val="false"/>
                <w:color w:val="000000"/>
                <w:sz w:val="20"/>
              </w:rPr>
              <w:t>
если заполнен реквизит "Код вида динамики лечения (реабилитации)" (spsdo:TreatmentDynamicsKindCode), он должен содержать одно из следующих значений:</w:t>
            </w:r>
          </w:p>
          <w:bookmarkEnd w:id="206"/>
          <w:p>
            <w:pPr>
              <w:spacing w:after="20"/>
              <w:ind w:left="20"/>
              <w:jc w:val="both"/>
            </w:pPr>
            <w:r>
              <w:rPr>
                <w:rFonts w:ascii="Times New Roman"/>
                <w:b w:val="false"/>
                <w:i w:val="false"/>
                <w:color w:val="000000"/>
                <w:sz w:val="20"/>
              </w:rPr>
              <w:t>
</w:t>
            </w:r>
            <w:r>
              <w:rPr>
                <w:rFonts w:ascii="Times New Roman"/>
                <w:b w:val="false"/>
                <w:i w:val="false"/>
                <w:color w:val="000000"/>
                <w:sz w:val="20"/>
              </w:rPr>
              <w:t>"1" – с положительной динамикой;</w:t>
            </w:r>
          </w:p>
          <w:p>
            <w:pPr>
              <w:spacing w:after="20"/>
              <w:ind w:left="20"/>
              <w:jc w:val="both"/>
            </w:pPr>
            <w:r>
              <w:rPr>
                <w:rFonts w:ascii="Times New Roman"/>
                <w:b w:val="false"/>
                <w:i w:val="false"/>
                <w:color w:val="000000"/>
                <w:sz w:val="20"/>
              </w:rPr>
              <w:t>
</w:t>
            </w:r>
            <w:r>
              <w:rPr>
                <w:rFonts w:ascii="Times New Roman"/>
                <w:b w:val="false"/>
                <w:i w:val="false"/>
                <w:color w:val="000000"/>
                <w:sz w:val="20"/>
              </w:rPr>
              <w:t>"2" – без динамики;</w:t>
            </w:r>
          </w:p>
          <w:p>
            <w:pPr>
              <w:spacing w:after="20"/>
              <w:ind w:left="20"/>
              <w:jc w:val="both"/>
            </w:pPr>
            <w:r>
              <w:rPr>
                <w:rFonts w:ascii="Times New Roman"/>
                <w:b w:val="false"/>
                <w:i w:val="false"/>
                <w:color w:val="000000"/>
                <w:sz w:val="20"/>
              </w:rPr>
              <w:t>
"3" – с отрицательной динамикой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электронном документе (сведениях) "Сведения о медицинском обследовании" (R.SP.PP.01.002), если он представлен: в составе сложного реквизита "Сведения о продолжении трудовой деятельности" (spcdo:LabourActivityContinuationDetails) если реквизит "Признак осуществления работы" (spsdo:LabourCurrentActivityIndicator) содержит значение "true" – работает, реквизиты "Количество рабочих часов" (spsdo:WorkHourQuantity), "Наименование хозяйствующего субъекта" (csdo:BusinessEntityName) и "Адрес" (ccdo:SubjectAddressDetails) должны быть заполнены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заполнен реквизит "Код вида адреса" (csdo:AddressKindCode) в составе сложного реквизита "Адрес" (ccdo:SubjectAddressDetails) в составе сложного реквизита "Сведения о продолжении трудовой деятельности" (spcdo:LabourActivityContinuationDetails), его значение должно соответствовать значению "06" – место нахождения (адрес юридического лица)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электронном документе (сведениях) "Сведения о медицинском обследовании" (R.SP.PP.01.002), если он представлен, должен быть заполнен реквизит "Код вида обследования" (spsdo:ObservationKindCode) в составе сложного реквизита "Вид обследования" (spcdo:ObservationKindDetails) в составе сложного реквизита "Результат обследования" (spcdo:ObservationValueDetails). Если реквизит "Код вида обследования" (spsdo:ObservationKindCode) соответствует значению "другое" (2 последние цифры принимают значение "99"), реквизит "Наименование вида обследования" (spsdo:ObservationKindName) должен быть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заполнен реквизит "Код вида обследования" (spsdo:ObservationKindCode), его значение должно соответствовать коду вида обследования из справочника возможных значений результатов медицинского обследования, представленного в разделе VII Правил информационного взаимодействия, при этом атрибут "Идентификатор справочника (классификатора)" (атрибут codeListId) должен содержать значение, соответствующее коду в реестре нормативно-справочной информации Союза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электронном документе (сведениях) "Сведения о медицинском обследовании" (R.SP.PP.01.002), если он представлен, в составе сложного реквизита "Результат обследования" (spcdo:ObservationValueDetails) должен быть заполнен хотя бы один из следующих реквизитов: "Кодированный результат обследования" (spsdo:ObservationValueCode); "Наименование результата обследования" (spsdo:ObservationValueName); "Описание результата обследования" (spsdo:ObservationValueText); "Признак результата обследования" (spsdo:ObservationValueIndicator); "Количественное значение результата обследования" (spsdo:ObservationValueMeasure); "Значение результата обследования (spsdo:ObservationValue)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заполнен реквизит "Кодированный результат обследования" (spsdo:ObservationValueCode), его значение должно соответствовать коду результата обследования из справочника возможных значений результатов медицинского обследования, представленного в разделе VII Правил информационного взаимодействия, при этом атрибут "Идентификатор справочника (классификатора)" (атрибут codeListId) должен содержать значение, соответствующее коду в реестре нормативно-справочной информации Союза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электронном документе (сведениях) "Сведения о медицинском обследовании" (R.SP.PP.01.002), если он представлен, в составе сложного реквизита "Результат обследования" (spcdo:ObservationValueDetails): если заполнен реквизит "Кодированный результат обследования" (spsdo:ObservationValueCode), при этом его значение соответствует значению "другое" (2 последние цифры принимают значение "99"), должен быть заполнен хотя бы один из следующих реквизитов: "Наименование результата обследования" (spsdo:ObservationValueName); "Описание результата обследования" (spsdo:ObservationValueText); "Признак результата обследования" (spsdo:ObservationValueIndicator); "Количественное значение результата обследования" (spsdo:ObservationValueMeasure); "Значение результата обследования (spsdo:ObservationValue)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заполнен сложный реквизит "Результаты лабораторно-инструментального обследования" (spcdo:LaboratoryIstrumentalExamDetails), реквизит "Код вида лабораторно-инструментального обследования" (spsdo:ExaminationKindCode) в его составе должен быть заполнен. Если реквизит "Код вида лабораторно-инструментального обследования" (spsdo:ExaminationKindCode) соответствует значению "прочие виды" (3 последние цифры принимают значение "999"), реквизит "Наименование вида лабораторно-инструментального обследования" (spsdo:ExaminationKindName) должен быть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заполнен реквизит "Код вида лабораторно-инструментального обследования" (spsdo:ExaminationKindCode), его значение должно соответствовать коду из справочника видов лабораторно-инструментального обследования организма человека, представленного в разделе VII Правил информационного взаимодействия, при этом атрибут "Идентификатор справочника (классификатора)" (атрибут codeListId) должен содержать значение, соответствующее коду в реестре нормативно-справочной информации Союза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заполнен реквизит "Код основного заболевания" (spsdo:PrimaryDiseaseCode), его значение должно соответствовать коду болезни из международной статистической классификации болезней и проблем, связанных со здоровьем, в реестре нормативно-справочной информации Союза, а значение атрибута "Идентификатор справочника (классификатора)" (атрибут codeListId) должно соответствовать значению кода указанного классификатора. До момента включения в состав ресурсов единой системы нормативно-справочной информации Союза указанного классификатора значение реквизита "Код основного заболевания" (spsdo:PrimaryDiseaseCode) заполняется в соответствии с классификацией, расположенной по адресу https://icd.who.int/browse11/l-m/en. При этом значение атрибута "Идентификатор справочника (классификатора)" (атрибут codeListId) должно соответствовать значению "ICD-11 MMS"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заполнен сложный реквизит "Нарушения основных видов функций органов и систем организма" (spcdo:BodyFunctionsImpairmentDetails), реквизит "Код нарушения функции организма" (spsdo:BodyFunctionCode) в его составе должен быть заполнен. Если значение реквизита "Код нарушения функции организма" (spsdo:BodyFunctionCode) содержит в своем составе "99" (третий и четвертый разряды в выбранном значении), то реквизит "Наименование нарушения функции организма" (spsdo:BodyFunctionName) должен быть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заполнен сложный реквизит "Нарушения основных видов функций органов и систем организма" (spcdo:BodyFunctionsImpairmentDetails), реквизит "Код степени нарушения функций организма" (spsdo:BodyFunctionImpairmentCode) в его составе должен быть заполнен. Если значение реквизита "Код степени нарушения функций организма" (spsdo:BodyFunctionImpairmentCode) соответствует значению "99" - иная степень выраженности нарушения функций, то реквизит "Наименование степени нарушения функций организма" (spsdo:BodyFunctionImpairmentName) должен быть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заполнен реквизит "код нарушения функции органов и систем организма" (spsdo:BodyFunctionCode), его значение должно соответствовать коду из справочника основных видов нарушений функций органов и систем организма пациента, представленного в разделе VII Правил информационного взаимодействия, при этом атрибут "Идентификатор справочника (классификатора)" (атрибут codeListId) должен содержать значение, соответствующее коду в реестре нормативно-справочной информации Союза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заполнен реквизит "Код степени нарушения функций организма" (spsdo:BodyFunctionImpairmentCode), его значение должно соответствовать коду из справочника степеней выраженности нарушения функций органов и систем организма пациента, представленного в разделе VII Правил информационного взаимодействия, при этом атрибут "Идентификатор справочника (классификатора)" (атрибут codeListId) должен содержать значение, соответствующее коду в реестре нормативно-справочной информации Союза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заполнен сложный реквизит "Цель направления на медико-социальную экспертизу" (spcdo:ExaminationPurposeDetails), реквизит "Код цели направления на медико-социальную экспертизу" (spsdo:ExaminationPurposeCode) в его составе должен быть заполнен. Если значение реквизита "Код цели направления на медико-социальную экспертизу" (spsdo:ExaminationPurposeCode) соответствует значению "99" - иная цель направления на медико-социальную экспертизу, то реквизит "Наименование цели направления на медико-социальную экспертизу" (spsdo:ExaminationPurposeName) должен быть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заполнен реквизит "Код цели направления на медико-социальную экспертизу" (spsdo:ExaminationPurposeCode), его значение должно соответствовать значению кода из справочника целей направления на медико-социальную экспертизу, представленного в разделе VII Правил информационного взаимодействия, при этом атрибут "Идентификатор справочника (классификатора)" (атрибут codeListId) должен содержать значение, соответствующее коду в реестре нормативно-справочной информации Союза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электронном документе (сведениях) "Сведения для установления и выплаты пенсии" (R.SP.PP.01.001) значение реквизита "Код причины обращения" (spsdo:RequestReasonCode) должно соответствовать коду из справочника причин обращения заявителей для установления и выплаты пенсии в реестре нормативно-справочной информации Союза, представленного в разделе VII Правил информационного взаимодействия, при этом атрибут "Идентификатор справочника (классификатора)" (атрибут codeListId) должен содержать значение, соответствующее коду в реестре нормативно-справочной информации Союза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электронном документе (сведениях) "Сведения для установления и выплаты пенсии" (R.SP.PP.01.001) реквизит "Признак заявителя" (spsdo:ApplicantIndicator) должен принимать одно из следующих значений:"true" – заявитель является участником пенсионного обеспечения;"false" – заявитель является представителем участника пенсионного обеспечения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электронном документе (сведениях) "Сведения для установления и выплаты пенсии" (R.SP.PP.01.001) если реквизит "Признак заявителя" (spsdo:ApplicantIndicator) содержит значение "false" – заявитель является представителем участника пенсионного обеспечения, сложный реквизит "Представитель участника пенсионного обеспечения" (spcdo:RepresentativePersonDetails) должен быть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электронном документе (сведениях) "Сведения для установления и выплаты пенсии" (R.SP.PP.01.001) должны быть заполнены следующие реквизиты в составе сложного реквизита "Сведения об участнике пенсионного обеспечения" (spcdo:PensionParticipantDetails): "Код страны гражданства (csdo:NationalityCountryCode), "Место рождения" (spsdo:BirthPlaceName), "Адрес" (ccdo:SubjectAddressDetails), "Контактный реквизит" (ccdo:CommunicationDetails), "Удостоверение личности" (ccdo:IdentityDocV3Details)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электронном документе (сведениях) "Сведения для установления и выплаты пенсии" (R.SP.PP.01.001) если заполнен сложный реквизит "Представитель участника пенсионного обеспечения" (spcdo:RepresentativePersonDetails), реквизиты "Адрес" (ccdo:SubjectAddressDetails) и "Контактный реквизит" (ccdo:CommunicationDetails) в его составе должны быть заполнены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электронном документе (сведениях) "Сведения для установления и выплаты пенсии" (R.SP.PP.01.001) должен быть заполнен сложный реквизит "Сведения о стаже работы трудящегося" (spcdo:WorkExperienceDetails), если значение реквизита "Код причины обращения" (spsdo:RequestReasonCode) соответствует одному из следующих значений: "01" – обращение для назначения и выплаты пенсии; "02" – обращение для перерасчета размера назначенной пенсии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электронном документе (сведениях) "Сведения для установления и выплаты пенсии" (R.SP.PP.01.001) если заполнен реквизит "Сведения о стаже работы трудящегося" (spcdo:WorkExperienceDetails), реквизиты "Вид деятельности" (spcdo:ActivityKindDetails), "Вид стажа (тип периода)" (spcdo:ExperienceKindDetails), "Наименование хозяйствующего субъекта" (csdo:BusinessEntityName), "Адрес" (ccdo:SubjectAddressDetails) в его составе должны быть заполнены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электронном документе (сведениях) "Сведения для установления и выплаты пенсии" (R.SP.PP.01.001) если заполнен реквизит "Сведения о стаже работы трудящегося" (spcdo:WorkExperienceDetails), реквизит "Продолжительность периода работы" (spsdo:WorkPeriodDuration) в его составе не заполняется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электронном документе (сведениях) "Сведения для установления и выплаты пенсии" (R.SP.PP.01.001) если заполнен реквизит "Код вида адреса" (csdo:AddressKindCode) в составе сложного реквизита "Адрес" (ccdo:SubjectAddressDetails) в составе сложного реквизита "Сведения о стаже работы трудящегося" (spcdo:WorkExperienceDetails), его значение должно соответствовать значению "06" – место нахождения (адрес юридического лица)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заполнен сложный реквизит "Вид деятельности" (spcdo:ActivityKindDetails), реквизит "Код вида деятельности" (spsdo:ActivityKindCode) либо реквизит "Наименование вида деятельности" (spsdo:ActivityKindName) в его составе должен быть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электронном документе (сведениях) "Сведения для установления и выплаты пенсии" (R.SP.PP.01.001) сложный реквизит "Информация об умершем трудящемся" (spcdo:PersonDeathDetails) должен быть заполнен, если значение реквизита "Код вида участника пенсионного обеспечения" (spsdo:PensionParticipantKindCode) в составе сложного реквизита "Сведения об участнике пенсионного обеспечения" (spcdo:PensionParticipantDetails) соответствует одному из следующих значений: "020" – член семьи трудящегося государства – члена Евразийского экономического союза; "030" – наследник (правопреемник) пенсионных накоплений; "040" – лицо, претендующее на получение пенсии, не полученной трудящимся (членом семьи) в связи со смертью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электронном документе (сведениях) "Сведения для установления и выплаты пенсии" (R.SP.PP.01.001) если заполнен сложный реквизит "Информация об умершем трудящемся" (spcdo:PersonDeathDetails), реквизиты "ФИО" (ccdo:FullNameDetails), "Место рождения" (spsdo:BirthPlaceName), "Место смерти" (spsdo:DeathPlaceName) в его составе должны быть заполнены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07"/>
          <w:p>
            <w:pPr>
              <w:spacing w:after="20"/>
              <w:ind w:left="20"/>
              <w:jc w:val="both"/>
            </w:pPr>
            <w:r>
              <w:rPr>
                <w:rFonts w:ascii="Times New Roman"/>
                <w:b w:val="false"/>
                <w:i w:val="false"/>
                <w:color w:val="000000"/>
                <w:sz w:val="20"/>
              </w:rPr>
              <w:t>
в электронном документе (сведениях) "Сведения для установления и выплаты пенсии" (R.SP.PP.01.001) если заполнен сложный реквизит "Банковские реквизиты участника пенсионного обеспечения" (spcdo:RetirementPaymentsReceiverDetails), значение реквизита "Код вида государства получения пенсии" (spsdo:PensionReceivingStateKindCode) в его составе должно содержать одно из следующих значений:</w:t>
            </w:r>
          </w:p>
          <w:bookmarkEnd w:id="207"/>
          <w:p>
            <w:pPr>
              <w:spacing w:after="20"/>
              <w:ind w:left="20"/>
              <w:jc w:val="both"/>
            </w:pPr>
            <w:r>
              <w:rPr>
                <w:rFonts w:ascii="Times New Roman"/>
                <w:b w:val="false"/>
                <w:i w:val="false"/>
                <w:color w:val="000000"/>
                <w:sz w:val="20"/>
              </w:rPr>
              <w:t>
</w:t>
            </w:r>
            <w:r>
              <w:rPr>
                <w:rFonts w:ascii="Times New Roman"/>
                <w:b w:val="false"/>
                <w:i w:val="false"/>
                <w:color w:val="000000"/>
                <w:sz w:val="20"/>
              </w:rPr>
              <w:t>"1" – государство проживания;</w:t>
            </w:r>
          </w:p>
          <w:p>
            <w:pPr>
              <w:spacing w:after="20"/>
              <w:ind w:left="20"/>
              <w:jc w:val="both"/>
            </w:pPr>
            <w:r>
              <w:rPr>
                <w:rFonts w:ascii="Times New Roman"/>
                <w:b w:val="false"/>
                <w:i w:val="false"/>
                <w:color w:val="000000"/>
                <w:sz w:val="20"/>
              </w:rPr>
              <w:t>
"2" – государство, назначившее пенсию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содержимого реквизита "Документ в бинарном формате" (csdo:DocBinaryText) может быть не более 5 МБ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содержимого электронного документа (сведений) "Обобщенная структура электронного документа (сведений)" (R.010) должен быть менее 100 МБ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участника пенсионного обеспечения" (spsdo:PensionParticipantKindCode) может принимать одно из следующих значений, соответствующее справочнику: "010" – трудящийся государства – члена Евразийского экономического союза; "020" – член семьи трудящегося государства – члена Евразийского экономического союза; "030" – наследник (правопреемник) пенсионных накоплений; "040" – лицо, претендующее на получение пенсии, не полученной трудящимся (членом семьи) в связи со смертью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адреса" (csdo:AddressKindCode) в составе сложного реквизита "Адрес" (ccdo:SubjectAddressDetails) может принимать одно из следующих значений, соответствующее перечню: "04" – адрес места жительства; 06" – место нахождения (адрес юридического лица)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заполнен реквизит "Код территориального подразделения" (spsdo:TerritorialSubdivisionCode), его значение должно соответствовать коду из справочника территориальных подразделений компетентных органов государств - членов в области пенсионного обеспечения, представленного в разделе VII Правил информационного взаимодействия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заполнен реквизит "Код формы осуществления трудовой деятельности" (spsdo:LabourActivityFormCode), его значение должно соответствовать коду из справочника видов форм осуществления трудовой деятельности, представленного в разделе VII Правил информационного взаимодействия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(csdo:UnifiedCountryCode) в составе сложного реквизита "Компетентный орган, направляющий сведения" (spcdo:SubmittingAuthorityDetails) должен содержать кодовое обозначение государства-члена, предоставившего сведения</w:t>
            </w:r>
          </w:p>
        </w:tc>
      </w:tr>
    </w:tbl>
    <w:bookmarkStart w:name="z274" w:id="208"/>
    <w:p>
      <w:pPr>
        <w:spacing w:after="0"/>
        <w:ind w:left="0"/>
        <w:jc w:val="both"/>
      </w:pPr>
      <w:r>
        <w:rPr>
          <w:rFonts w:ascii="Times New Roman"/>
          <w:b w:val="false"/>
          <w:i w:val="false"/>
          <w:color w:val="000000"/>
          <w:sz w:val="28"/>
        </w:rPr>
        <w:t>
      22. Требования к заполнению реквизитов электронных документов (сведений) "Запрос дополнительных сведений о трудящемся (члене семьи)" (R.SP.PP.01.005), передаваемых в сообщении "Запрос дополнительных сведений" (P.PP.01.MSG.003), приведены в таблице 10.</w:t>
      </w:r>
    </w:p>
    <w:bookmarkEnd w:id="2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10</w:t>
            </w:r>
          </w:p>
        </w:tc>
      </w:tr>
    </w:tbl>
    <w:bookmarkStart w:name="z276" w:id="209"/>
    <w:p>
      <w:pPr>
        <w:spacing w:after="0"/>
        <w:ind w:left="0"/>
        <w:jc w:val="left"/>
      </w:pPr>
      <w:r>
        <w:rPr>
          <w:rFonts w:ascii="Times New Roman"/>
          <w:b/>
          <w:i w:val="false"/>
          <w:color w:val="000000"/>
        </w:rPr>
        <w:t xml:space="preserve"> Требования к заполнению реквизитов электронных документов (сведений) "Запрос дополнительных сведений о трудящемся (члене семьи)" (R.SP.PP.01.005), передаваемых в сообщении "Запрос дополнительных сведений" (P.PP.01.MSG.003)</w:t>
      </w:r>
    </w:p>
    <w:bookmarkEnd w:id="2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требования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Формулировка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соответствуют требованиям 2-18 таблицы 9 настоящего Регламента (значения кодов требований в таблице 9 и таблице 10 совпадают)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сложного реквизита "Сведения об участнике пенсионного обеспечения" (spcdo:PensionParticipantDetails) реквизиты "Код страны гражданства" (csdo:NationalityCountryCode), "Место рождения" (spsdo:BirthPlaceName), "Адрес" (ccdo:SubjectAddressDetails), "Контактный реквизит" (ccdo:CommunicationDetails), "Удостоверение личности" (ccdo:IdentityDocV3Details) должны быть заполнены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корневом уровне документа реквизит "Код причины обращения" (spsdo:RequestReasonCode) должен быть заполнен. Если реквизит "Код причины обращения" (spsdo:RequestReasonCode) соответствует значению из справочника "99" - "запрос иных сведений об обстоятельствах, имеющих значение для пенсионного обеспечения трудящегося (члена семьи) государства – члена Евразийского экономического союза", то реквизит "Причина формирования запроса" (spsdo:RequestReasonText) должен быть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на корневом уровне документа заполнен реквизит "Код причины обращения" (spsdo:RequestReasonCode), его значение должно соответствовать коду вида запроса из справочника видов запросов сведений, направляемых в компетентные органы в сфере пенсионного обеспечения, представленного в разделе VII Правил информационного взаимодействия, при этом атрибут "Идентификатор справочника (классификатора)" (атрибут codeListId) должен содержать значение, соответствующее коду в реестре нормативно-справочной информации Союза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участника пенсионного обеспечения" (spsdo:PensionParticipantKindCode) может принимать одно из следующих значений, соответствующее справочнику: "010" – трудящийся государства – члена Евразийского экономического союза; "020" – член семьи трудящегося государства – члена Евразийского экономического союза; "030" – наследник (правопреемник) пенсионных накоплений; "040" – лицо, претендующее на получение пенсии, не полученной трудящимся (членом семьи) в связи со смертью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адреса" (csdo:AddressKindCode) в составе сложного реквизита "Адрес" (ccdo:SubjectAddressDetails) может принимать одно из следующих значений, соответствующее перечню: "04" – адрес места жительства; 06" – место нахождения (адрес юридического лица)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заполнен реквизит "Код территориального подразделения" (spsdo:TerritorialSubdivisionCode), его значение должно соответствовать коду из справочника территориальных подразделений компетентных органов государств - членов в области пенсионного обеспечения, представленного в разделе VII Правил информационного взаимодействия</w:t>
            </w:r>
          </w:p>
        </w:tc>
      </w:tr>
    </w:tbl>
    <w:bookmarkStart w:name="z277" w:id="210"/>
    <w:p>
      <w:pPr>
        <w:spacing w:after="0"/>
        <w:ind w:left="0"/>
        <w:jc w:val="both"/>
      </w:pPr>
      <w:r>
        <w:rPr>
          <w:rFonts w:ascii="Times New Roman"/>
          <w:b w:val="false"/>
          <w:i w:val="false"/>
          <w:color w:val="000000"/>
          <w:sz w:val="28"/>
        </w:rPr>
        <w:t>
      23. Требования к заполнению реквизитов электронных документов (сведений) "Обобщенная структура электронного документа (сведений)" (R.010), передаваемых в сообщении "Дополнительные сведения" (P.PP.01.MSG.004), приведены в таблице 11.</w:t>
      </w:r>
    </w:p>
    <w:bookmarkEnd w:id="2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11</w:t>
            </w:r>
          </w:p>
        </w:tc>
      </w:tr>
    </w:tbl>
    <w:bookmarkStart w:name="z279" w:id="211"/>
    <w:p>
      <w:pPr>
        <w:spacing w:after="0"/>
        <w:ind w:left="0"/>
        <w:jc w:val="left"/>
      </w:pPr>
      <w:r>
        <w:rPr>
          <w:rFonts w:ascii="Times New Roman"/>
          <w:b/>
          <w:i w:val="false"/>
          <w:color w:val="000000"/>
        </w:rPr>
        <w:t xml:space="preserve"> Требования к заполнению реквизитов электронных документов (сведений) "Обобщенная структура электронного документа (сведений)" (R.010), передаваемых в сообщении "Дополнительные сведения" (P.PP.01.MSG.004)</w:t>
      </w:r>
    </w:p>
    <w:bookmarkEnd w:id="2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требования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Формулировка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электронный документ (сведения) "Обобщенная структура электронного документа (сведений)" (R.010) должен включать в себя 1 или более экземпляров электронного документа (сведений) из следующего перечня: "Сведения о медицинском обследовании" (R.SP.PP.01.002), "Сведения о значимых обстоятельствах в отношении участника пенсионного обеспечения" (R.SP.PP.01.003) и (или) "Сведения о стаже работы" (R.SP.PP.01.006)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соответствуют требованиям 2-92 таблицы 9 настоящего Регламента (значения кодов требований в таблице 9 и таблице 11 совпадают)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содержимого реквизита "Документ в бинарном формате" (csdo:DocBinaryText) может быть не более 5 МБ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содержимого электронного документа (сведений) "Обобщенная структура электронного документа (сведений)" (R.010) должен быть менее 100 МБ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"Идентификатор исходного электронного документа (сведений)" (csdo:EDocRefId) в составе реквизита "Заголовок электронного документа (сведений)" (ccdo:EDocHeader) должен быть заполнен и содержать значение реквизита "Идентификатор электронного документа (сведений)" (csdo:EDocId), указанное в составе реквизита "Заголовок электронного документа (сведений)" (ccdo:EDocHeader) структуры электронного документа (сведений) "Запрос дополнительных сведений о трудящемся (члене семьи)" (R.SP.PP.01.005), передаваемых в сообщении "Запрос дополнительных сведений" (P.PP.01.MSG.003) в рамках одного экземпляра транзакции "Запрос дополнительных сведений" (P.PP.01.TRN.002)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участника пенсионного обеспечения" (spsdo:PensionParticipantKindCode) может принимать одно из следующих значений, соответствующее справочнику: "010" – трудящийся государства – члена Евразийского экономического союза; "020" – член семьи трудящегося государства – члена Евразийского экономического союза; "030" – наследник (правопреемник) пенсионных накоплений; "040" – лицо, претендующее на получение пенсии, не полученной трудящимся (членом семьи) в связи со смертью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адреса" (csdo:AddressKindCode) в составе сложного реквизита "Адрес" (ccdo:SubjectAddressDetails) может принимать одно из следующих значений, соответствующее перечню: "04" – адрес места жительства; 06" – место нахождения (адрес юридического лица)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заполнен реквизит "Код территориального подразделения" (spsdo:TerritorialSubdivisionCode), его значение должно соответствовать коду из справочника территориальных подразделений компетентных органов государств - членов в области пенсионного обеспечения, представленного в разделе VII Правил информационного взаимодействия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заполнен реквизит "Код формы осуществления трудовой деятельности" (spsdo:LabourActivityFormCode), его значение должно соответствовать коду из справочника видов форм осуществления трудовой деятельности, представленного в разделе VII Правил информационного взаимодействия</w:t>
            </w:r>
          </w:p>
        </w:tc>
      </w:tr>
    </w:tbl>
    <w:bookmarkStart w:name="z280" w:id="212"/>
    <w:p>
      <w:pPr>
        <w:spacing w:after="0"/>
        <w:ind w:left="0"/>
        <w:jc w:val="both"/>
      </w:pPr>
      <w:r>
        <w:rPr>
          <w:rFonts w:ascii="Times New Roman"/>
          <w:b w:val="false"/>
          <w:i w:val="false"/>
          <w:color w:val="000000"/>
          <w:sz w:val="28"/>
        </w:rPr>
        <w:t>
      24. Требования к заполнению реквизитов электронных документов (сведений) "Сведения о значимых обстоятельствах в отношении участника пенсионного обеспечения" (R.SP.PP.01.003), передаваемых в сообщении "Сведения о значимых обстоятельствах" (P.PP.01.MSG.005), приведены в таблице 12.</w:t>
      </w:r>
    </w:p>
    <w:bookmarkEnd w:id="2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12</w:t>
            </w:r>
          </w:p>
        </w:tc>
      </w:tr>
    </w:tbl>
    <w:bookmarkStart w:name="z282" w:id="213"/>
    <w:p>
      <w:pPr>
        <w:spacing w:after="0"/>
        <w:ind w:left="0"/>
        <w:jc w:val="left"/>
      </w:pPr>
      <w:r>
        <w:rPr>
          <w:rFonts w:ascii="Times New Roman"/>
          <w:b/>
          <w:i w:val="false"/>
          <w:color w:val="000000"/>
        </w:rPr>
        <w:t xml:space="preserve"> Требования к заполнению реквизитов электронных документов (сведений) "Сведения о значимых обстоятельствах в отношении участника пенсионного обеспечения" (R.SP.PP.01.003), передаваемых в сообщении "Сведения о значимых обстоятельствах" (P.PP.01.MSG.005)</w:t>
      </w:r>
    </w:p>
    <w:bookmarkEnd w:id="2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требования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Формулировка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соответствуют требованиям 2-55 таблицы 9 настоящего Регламента (значения кодов требований в таблице 9 и таблице 12 совпадают)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участника пенсионного обеспечения" (spsdo:PensionParticipantKindCode) может принимать одно из следующих значений, соответствующее справочнику: "010" – трудящийся государства – члена Евразийского экономического союза; "020" – член семьи трудящегося государства – члена Евразийского экономического союза; "030" – наследник (правопреемник) пенсионных накоплений; "040" – лицо, претендующее на получение пенсии, не полученной трудящимся (членом семьи) в связи со смертью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адреса" (csdo:AddressKindCode) в составе сложного реквизита "Адрес" (ccdo:SubjectAddressDetails) может принимать одно из следующих значений, соответствующее перечню: "04" – адрес места жительства; 06" – место нахождения (адрес юридического лица)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заполнен реквизит "Код территориального подразделения" (spsdo:TerritorialSubdivisionCode), его значение должно соответствовать коду из справочника территориальных подразделений компетентных органов государств - членов в области пенсионного обеспечения, представленного в разделе VII Правил информационного взаимодействия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заполнен реквизит "Код формы осуществления трудовой деятельности" (spsdo:LabourActivityFormCode), его значение должно соответствовать коду из справочника видов форм осуществления трудовой деятельности, представленного в разделе VII Правил информационного взаимодействия</w:t>
            </w:r>
          </w:p>
        </w:tc>
      </w:tr>
    </w:tbl>
    <w:bookmarkStart w:name="z283" w:id="214"/>
    <w:p>
      <w:pPr>
        <w:spacing w:after="0"/>
        <w:ind w:left="0"/>
        <w:jc w:val="both"/>
      </w:pPr>
      <w:r>
        <w:rPr>
          <w:rFonts w:ascii="Times New Roman"/>
          <w:b w:val="false"/>
          <w:i w:val="false"/>
          <w:color w:val="000000"/>
          <w:sz w:val="28"/>
        </w:rPr>
        <w:t>
      25. Требования к заполнению реквизитов электронных документов (сведений) "Уведомление о принятом решении в сфере пенсионного обеспечения" (R.SP.PP.01.004), передаваемых в сообщении "Уведомление о принятом решении" (P.PP.01.MSG.006), приведены в таблице 13.</w:t>
      </w:r>
    </w:p>
    <w:bookmarkEnd w:id="2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13</w:t>
            </w:r>
          </w:p>
        </w:tc>
      </w:tr>
    </w:tbl>
    <w:bookmarkStart w:name="z285" w:id="215"/>
    <w:p>
      <w:pPr>
        <w:spacing w:after="0"/>
        <w:ind w:left="0"/>
        <w:jc w:val="left"/>
      </w:pPr>
      <w:r>
        <w:rPr>
          <w:rFonts w:ascii="Times New Roman"/>
          <w:b/>
          <w:i w:val="false"/>
          <w:color w:val="000000"/>
        </w:rPr>
        <w:t xml:space="preserve"> Требования к заполнению реквизитов электронных документов (сведений) "Уведомление о принятом решении в сфере пенсионного обеспечения" (R.SP.PP.01.004), передаваемых в сообщении "Уведомление о принятом решении" (P.PP.01.MSG.006)</w:t>
      </w:r>
    </w:p>
    <w:bookmarkEnd w:id="2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требования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Формулировка требования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соответствуют требованиям 2-13 таблицы 9 настоящего Регламента (значения кодов требований в таблице 9 и таблице 13 совпадают)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"Код вида участника пенсионного обеспечения" (spsdo:PensionParticipantKindCode) в составе сложного реквизита "Сведения об участнике пенсионного обеспечения" (spcdo:PensionParticipantDetails) должно соответствовать одному из следующих значений: "010" – трудящийся государства – члена Евразийского экономического союза; "020" – член семьи трудящегося государства – члена Евразийского экономического союза; "030" – наследник (правопреемник) пенсионных накоплений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сложного реквизита "Сведения о принятом решении" (spcdo:DecisionReferenceDetails) реквизит "Наименование вида документа" (csdo:DocKindName) не заполняется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сложного реквизита "Сведения о принятом решении" (spcdo:DecisionReferenceDetails) должен быть заполнен реквизит "Код вида документа" (csdo:DocKindCode), его значение должно соответствовать коду вида решения из справочника видов решений о назначении пенсии, о приостановлении (прекращении) выплаты пенсий, принимаемых компетентными органами государств-членов, представленного в разделе VII Правил информационного взаимодействия, при этом атрибут "Идентификатор справочника (классификатора)" (атрибут codeListId) должен содержать значение, соответствующее коду в реестре нормативно-справочной информации Союза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сложного реквизита "Вид пенсии" (spcdo:PensionKindDetails) должен быть заполнен реквизит "Код вида пенсии" (spsdo:PensionKindCode) или "Наименование вида пенсии" (spsdo:PensionKindName)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заполнен реквизит "Код вида пенсии" (spsdo:PensionKindCode) в составе сложного реквизита "Вид пенсии" (spcdo:PensionKindDetails), его значение должно соответствовать коду вида пенсии из справочника видов пенсий в государствах-членах, в отношении которых действуют нормы Соглашения о пенсионном обеспечении трудящихся государств-членов от 20 декабря 2019 года, представленного в разделе VII Правил информационного взаимодействия, при этом атрибут "Идентификатор справочника (классификатора)" (атрибут codeListId) должен содержать значение, соответствующее коду в реестре нормативно-справочной информации Союза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заполнен реквизит "Наименование вида пенсии" (spsdo:PensionKindName), его значение должно соответствовать пункту 2 Соглашения о пенсионном обеспечении трудящихся государств-членов от 20 декабря 2019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сложного реквизита "Сведения о назначенной пенсии" (spcdo:PensionsDecisionDetails) реквизит "Сведения о решении в отношении удержания излишне выплаченной суммы пенсии" (spcdo:WithholdingDecisionDetails) не заполняется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"Причина отказа" (spsdo:RejectionReasonText) в составе сложного реквизита "Сведения о назначенной пенсии" (spcdo:PensionsDecisionDetails) должен быть заполнен, если значение реквизита "Код вида документа" (csdo:DocKindCode) в составе сложного реквизита "Сведения о принятом решении" (spcdo:DecisionReferenceDetails) соответствует одному из следующих значений: "012" – решение об отказе в назначении и выплате пенсии; "022" – решение об отказе в перерасчете размера назначенной пенсии; "032" – решение об отказе в переводе на другой вид пенсии; "042" – решение об отказе в восстановлении (возобновлении) выплаты пенсии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"Период" (ccdo:PeriodDetails) и "Сведения о размере пенсии за период" (spcdo:PensionAmountForPeriodDetails) в составе сложного реквизита "Сведения о назначенной пенсии" (spcdo:PensionsDecisionDetails) должны быть заполнены, если значение реквизита "Код вида документа" (csdo:DocKindCode) в составе сложного реквизита "Сведения о принятом решении" (spcdo:DecisionReferenceDetails) соответствует одному из следующих значений: "011" – решение о назначении и выплате пенсии; "021" – решение о перерасчете размера назначенной пенсии на основании обращения заявителя; "031" – решение о переводе на другой вид пенсии; "041" – решение о восстановлении (возобновлении) выплаты пенсии;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"Сведения о решении в отношении выплаты не полученной суммы пенсии" (spcdo:PayoutDecisionDetails) в составе сложного реквизита "Сведения о назначенной пенсии" (spcdo:PensionsDecisionDetails) должен быть заполнен, если значение реквизита "Код вида документа" (csdo:DocKindCode) в составе сложного реквизита "Сведения о принятом решении" (spcdo:DecisionReferenceDetails) соответствует одному из следующих значений: "051" – решение о выплате неполученной суммы пенсии; "052" – решение об отказе в выплате неполученной суммы пенсии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значение реквизита "Код вида документа" (csdo:DocKindCode) в составе сложного реквизита "Сведения о принятом решении" (spcdo:DecisionReferenceDetails) соответствует значению "051" – решение о выплате неполученной суммы пенсии, в составе сложного реквизита "Сведения о решении в отношении выплаты неполученной суммы пенсии" (spcdo:PayoutDecisionDetails) должны быть заполнены реквизиты "Период" (ccdo:PeriodDetails) и "Размер выплаты неполученной суммы пенсии" (spsdo:PayoutPensionAmount), а реквизит "Причина отказа" (spsdo:RejectionReasonText) при этом не заполняется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значение реквизита "Код вида документа" (csdo:DocKindCode) в составе сложного реквизита "Сведения о принятом решении" (spcdo:DecisionReferenceDetails) соответствуетзначению "052" – решение об отказе в выплате неполученной суммы пенсии, в составе сложного реквизита "Сведения о решении в отношении выплаты неполученной суммы пенсии" (spcdo:PayoutDecisionDetails) должен быть заполнен реквизит "Причина отказа" (spsdo:RejectionReasonText), а реквизиты "Период" (ccdo:PeriodDetails) и "Размер выплаты неполученной суммы пенсии" (spsdo:PayoutPensionAmount) при этом не заполняются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заполнен реквизит "Код вида участника пенсионного обеспечения" (spsdo:PensionParticipantKindCode) в составе сложного реквизита "Сведения об инвалидности" (spcdo:DisabilityPersonDetails), его значение должно соответствовать одному из следующих значений: "010" – трудящийся государства – члена Евразийского экономического союза; "020" – член семьи трудящегося государства – члена Евразийского экономического союза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заполнен сложный реквизит "Сведения об инвалидности" (spcdo:DisabilityPersonDetails), реквизит "Код группы инвалидности" (spsdo:DisabilityGroupCode) либо реквизит "Наименование группы инвалидности" (spsdo:DisabilityGroupName) в его составе должен быть заполнен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заполнен реквизит "Код группы инвалидности" (spsdo:DisabilityGroupCode), его значение должно соответствовать коду группы инвалидности из справочника групп инвалидности, степеней утраты здоровья, представленного в разделе VII Правил информационного взаимодействия, при этом атрибут "Идентификатор справочника (классификатора)" (атрибут codeListId) должен содержать значение, соответствующее коду в реестре нормативно-справочной информации Союза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заполнен реквизит "Признак установления инвалидности первично" (spsdo: DisabilityEstablishedPrimarilyIndicator), он должен принимать одно из следующих значений: "true" – первично; "false" – повторно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в составе любого реквизита заполнен атрибут "Код валюты" (атрибут currencyCode), его значение должно соответствовать коду из классификатора валют, представленного в разделе VII Правил информационного взаимодействия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заполнен сложный реквизит "Сведения об инвалидности" (spcdo:DisabilityPersonDetails), реквизит "Код причины инвалидности" (spsdo:DisabilityReasonCode) в его составе должен быть заполнен. Если значение реквизита "Код причины инвалидности" (spcdo:DisabilityReasonCode) соответствует значению "999" - иные причины, установленные законодательством государства – члена Евразийского экономического союза, то реквизит "Описание причины инвалидности" (spsdo:DisabilityReasonText) в его составе должен быть заполнен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заполнен реквизит "Код причины инвалидности" (spsdo:DisabilityReasonCode), его значение должно соответствовать коду причины инвалидности из справочника причин инвалидности, представленного в разделе VII Правил информационного взаимодействия, при этом атрибут "Идентификатор справочника (классификатора)" (атрибут codeListId) должен содержать значение, соответствующее коду в реестре нормативно-справочной информации Союза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документа" (csdo:DocKindCode) может принимать одно из следующих значений, соответствующее справочнику: "011" – решение о назначении и выплате пенсии; "012" – решение об отказе в назначении и выплате пенсии; "021" – решение о перерасчете размера назначенной пенсии на основании обращения заявителя; "022" – решение об отказе в перерасчете размера назначенной пенсии; "031" – решение о переводе на другой вид пенсии; "032" – решение об отказе в переводе на другой вид пенсии; "041" – решение о восстановлении (возобновлении) выплаты пенсии; "042" – решение об отказе в восстановлении (возобновлении) выплаты пенсии; "051" – решение о выплате неполученной суммы пенсии; "052" – решение об отказе в выплате неполученной суммы пенсии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участника пенсионного обеспечения" (spsdo:PensionParticipantKindCode) может принимать одно из следующих значений, соответствующее справочнику: "010" – трудящийся государства – члена Евразийского экономического союза; "020" – член семьи трудящегося государства – члена Евразийского экономического союза; "030" – наследник (правопреемник) пенсионных накоплений; "040" – лицо, претендующее на получение пенсии, не полученной трудящимся (членом семьи) в связи со смертью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заполнен реквизит "Код территориального подразделения" (spsdo:TerritorialSubdivisionCode), его значение должно соответствовать коду из справочника территориальных подразделений компетентных органов государств - членов в области пенсионного обеспечения, представленного в разделе VII Правил информационного взаимодействия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86" w:id="21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Описание</w:t>
      </w:r>
      <w:r>
        <w:rPr>
          <w:rFonts w:ascii="Times New Roman"/>
          <w:b w:val="false"/>
          <w:i w:val="false"/>
          <w:color w:val="000000"/>
          <w:sz w:val="28"/>
        </w:rPr>
        <w:t xml:space="preserve"> форматов и структур электронных документов и сведений, используемых для реализации средствами интегрированной информационной системы Евразийского экономического союза общего процесса "Обеспечение обмена между компетентными органами государств – членов Евразийского экономического союза электронными документами и (или) сведениями, необходимыми для установления и выплаты пенсий трудящимся (членам их семей)", утвержденное указанным Решением, изложить в следующей редакции:</w:t>
      </w:r>
    </w:p>
    <w:bookmarkEnd w:id="2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Решением Коллегии Евразийской экономической комиссии</w:t>
            </w:r>
            <w:r>
              <w:br/>
            </w:r>
            <w:r>
              <w:rPr>
                <w:rFonts w:ascii="Times New Roman"/>
                <w:b w:val="false"/>
                <w:i w:val="false"/>
                <w:color w:val="000000"/>
                <w:sz w:val="20"/>
              </w:rPr>
              <w:t>от 14 марта 2023 г. № 33</w:t>
            </w:r>
            <w:r>
              <w:br/>
            </w:r>
            <w:r>
              <w:rPr>
                <w:rFonts w:ascii="Times New Roman"/>
                <w:b w:val="false"/>
                <w:i w:val="false"/>
                <w:color w:val="000000"/>
                <w:sz w:val="20"/>
              </w:rPr>
              <w:t>(в редакции Решения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2 декабря 2025 г. № 117)</w:t>
            </w:r>
          </w:p>
        </w:tc>
      </w:tr>
    </w:tbl>
    <w:bookmarkStart w:name="z288" w:id="217"/>
    <w:p>
      <w:pPr>
        <w:spacing w:after="0"/>
        <w:ind w:left="0"/>
        <w:jc w:val="left"/>
      </w:pPr>
      <w:r>
        <w:rPr>
          <w:rFonts w:ascii="Times New Roman"/>
          <w:b/>
          <w:i w:val="false"/>
          <w:color w:val="000000"/>
        </w:rPr>
        <w:t xml:space="preserve"> Описание</w:t>
      </w:r>
      <w:r>
        <w:br/>
      </w:r>
      <w:r>
        <w:rPr>
          <w:rFonts w:ascii="Times New Roman"/>
          <w:b/>
          <w:i w:val="false"/>
          <w:color w:val="000000"/>
        </w:rPr>
        <w:t>форматов и структур электронных документов и сведений, используемых для реализации средствами интегрированной информационной системы Евразийского экономического союза общего процесса "Обеспечение обмена между компетентными органами государств – членов Евразийского экономического союза электронными документами и (или) сведениями, необходимыми для установления и выплаты пенсий трудящимся (членам их семей)"</w:t>
      </w:r>
    </w:p>
    <w:bookmarkEnd w:id="217"/>
    <w:bookmarkStart w:name="z289" w:id="218"/>
    <w:p>
      <w:pPr>
        <w:spacing w:after="0"/>
        <w:ind w:left="0"/>
        <w:jc w:val="left"/>
      </w:pPr>
      <w:r>
        <w:rPr>
          <w:rFonts w:ascii="Times New Roman"/>
          <w:b/>
          <w:i w:val="false"/>
          <w:color w:val="000000"/>
        </w:rPr>
        <w:t xml:space="preserve"> I. Общие положения</w:t>
      </w:r>
    </w:p>
    <w:bookmarkEnd w:id="218"/>
    <w:bookmarkStart w:name="z290" w:id="219"/>
    <w:p>
      <w:pPr>
        <w:spacing w:after="0"/>
        <w:ind w:left="0"/>
        <w:jc w:val="both"/>
      </w:pPr>
      <w:r>
        <w:rPr>
          <w:rFonts w:ascii="Times New Roman"/>
          <w:b w:val="false"/>
          <w:i w:val="false"/>
          <w:color w:val="000000"/>
          <w:sz w:val="28"/>
        </w:rPr>
        <w:t>
      1. Настоящее Описание разработано в соответствии со следующими международными договорами и актами, составляющими право Евразийского экономического союза (далее – Союз):</w:t>
      </w:r>
    </w:p>
    <w:bookmarkEnd w:id="2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Договор</w:t>
      </w:r>
      <w:r>
        <w:rPr>
          <w:rFonts w:ascii="Times New Roman"/>
          <w:b w:val="false"/>
          <w:i w:val="false"/>
          <w:color w:val="000000"/>
          <w:sz w:val="28"/>
        </w:rPr>
        <w:t xml:space="preserve"> о Евразийском экономическом союзе от 29 мая 2014 года;</w:t>
      </w:r>
    </w:p>
    <w:bookmarkStart w:name="z292" w:id="220"/>
    <w:p>
      <w:pPr>
        <w:spacing w:after="0"/>
        <w:ind w:left="0"/>
        <w:jc w:val="both"/>
      </w:pPr>
      <w:r>
        <w:rPr>
          <w:rFonts w:ascii="Times New Roman"/>
          <w:b w:val="false"/>
          <w:i w:val="false"/>
          <w:color w:val="000000"/>
          <w:sz w:val="28"/>
        </w:rPr>
        <w:t>
      Соглашение о пенсионном обеспечении трудящихся государств – членов Евразийского экономического союза от 20 декабря 2019 года;</w:t>
      </w:r>
    </w:p>
    <w:bookmarkEnd w:id="2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Совета Евразийской экономической комиссии от 23 декабря 2020 г. № 122 "О Порядке взаимодействия между уполномоченными органами, компетентными органами государств – членов Евразийского экономического союза и Евразийской экономической комиссией по применению норм Соглашения о пенсионном обеспечении трудящихся государств – членов Евразийского экономического союза от 20 декабря 2019 года";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8 февраля 2022 г. № 20 "Об утверждении Правил реализации общих процессов в сфере пенсионного обеспечения трудящихся государств – членов Евразийского экономического союза";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6 ноября 2014 г. № 200 "О технологических документах, регламентирующих информационное взаимодействие при реализации средствами интегрированной информационной системы внешней и взаимной торговли общих процессов";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27 января 2015 г. № 5 "Об утверждении Правил электронного обмена данными в интегрированной информационной системе внешней и взаимной торговли";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14 апреля 2015 г. № 29 "О перечне общих процессов в рамках Евразийского экономического союза и внесении изменения в Решение Коллегии Евразийской экономической комиссии от 19 августа 2014 г. № 132";</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9 июня 2015 г. № 63 "О Методике анализа, оптимизации, гармонизации и описания общих процессов в рамках Евразийского экономического союза";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28 сентября 2015 г. № 125 "Об утверждении Положения об обмене электронными документами при трансграничном взаимодействии органов государственной власти государств – членов Евразийского экономического союза между собой и с Евразийской экономической комиссией".</w:t>
      </w:r>
    </w:p>
    <w:bookmarkStart w:name="z300" w:id="221"/>
    <w:p>
      <w:pPr>
        <w:spacing w:after="0"/>
        <w:ind w:left="0"/>
        <w:jc w:val="left"/>
      </w:pPr>
      <w:r>
        <w:rPr>
          <w:rFonts w:ascii="Times New Roman"/>
          <w:b/>
          <w:i w:val="false"/>
          <w:color w:val="000000"/>
        </w:rPr>
        <w:t xml:space="preserve"> II. Область применения</w:t>
      </w:r>
    </w:p>
    <w:bookmarkEnd w:id="221"/>
    <w:bookmarkStart w:name="z301" w:id="222"/>
    <w:p>
      <w:pPr>
        <w:spacing w:after="0"/>
        <w:ind w:left="0"/>
        <w:jc w:val="both"/>
      </w:pPr>
      <w:r>
        <w:rPr>
          <w:rFonts w:ascii="Times New Roman"/>
          <w:b w:val="false"/>
          <w:i w:val="false"/>
          <w:color w:val="000000"/>
          <w:sz w:val="28"/>
        </w:rPr>
        <w:t>
      2. Настоящее Описание определяет требования к форматам и структурам электронных документов и сведений, используемых при информационном взаимодействии в рамках общего процесса "Обеспечение обмена между компетентными органами государств – членов Евразийского экономического союза электронными документами и (или) сведениями, необходимыми для установления и выплаты пенсий трудящимся (членам их семей)" (далее – общий процесс).</w:t>
      </w:r>
    </w:p>
    <w:bookmarkEnd w:id="222"/>
    <w:bookmarkStart w:name="z302" w:id="223"/>
    <w:p>
      <w:pPr>
        <w:spacing w:after="0"/>
        <w:ind w:left="0"/>
        <w:jc w:val="both"/>
      </w:pPr>
      <w:r>
        <w:rPr>
          <w:rFonts w:ascii="Times New Roman"/>
          <w:b w:val="false"/>
          <w:i w:val="false"/>
          <w:color w:val="000000"/>
          <w:sz w:val="28"/>
        </w:rPr>
        <w:t>
      3. Настоящее Описание применяется при проектировании, разработке и доработке компонентов информационных систем при реализации процедур общего процесса средствами интегрированной информационной системы Союза (далее – интегрированная система).</w:t>
      </w:r>
    </w:p>
    <w:bookmarkEnd w:id="223"/>
    <w:bookmarkStart w:name="z303" w:id="224"/>
    <w:p>
      <w:pPr>
        <w:spacing w:after="0"/>
        <w:ind w:left="0"/>
        <w:jc w:val="both"/>
      </w:pPr>
      <w:r>
        <w:rPr>
          <w:rFonts w:ascii="Times New Roman"/>
          <w:b w:val="false"/>
          <w:i w:val="false"/>
          <w:color w:val="000000"/>
          <w:sz w:val="28"/>
        </w:rPr>
        <w:t>
      4. Описание форматов и структур электронных документов и сведений приводится в табличной форме с указанием полного реквизитного состава с учетом уровней иерархии вплоть до простых (атомарных) реквизитов.</w:t>
      </w:r>
    </w:p>
    <w:bookmarkEnd w:id="224"/>
    <w:bookmarkStart w:name="z304" w:id="225"/>
    <w:p>
      <w:pPr>
        <w:spacing w:after="0"/>
        <w:ind w:left="0"/>
        <w:jc w:val="both"/>
      </w:pPr>
      <w:r>
        <w:rPr>
          <w:rFonts w:ascii="Times New Roman"/>
          <w:b w:val="false"/>
          <w:i w:val="false"/>
          <w:color w:val="000000"/>
          <w:sz w:val="28"/>
        </w:rPr>
        <w:t>
      5. В таблице описывается однозначное соответствие реквизитов электронных документов (сведений) (далее – реквизиты) и элементов модели данных.</w:t>
      </w:r>
    </w:p>
    <w:bookmarkEnd w:id="225"/>
    <w:bookmarkStart w:name="z305" w:id="226"/>
    <w:p>
      <w:pPr>
        <w:spacing w:after="0"/>
        <w:ind w:left="0"/>
        <w:jc w:val="both"/>
      </w:pPr>
      <w:r>
        <w:rPr>
          <w:rFonts w:ascii="Times New Roman"/>
          <w:b w:val="false"/>
          <w:i w:val="false"/>
          <w:color w:val="000000"/>
          <w:sz w:val="28"/>
        </w:rPr>
        <w:t>
      6. В таблице формируются следующие поля (графы):</w:t>
      </w:r>
    </w:p>
    <w:bookmarkEnd w:id="226"/>
    <w:bookmarkStart w:name="z306" w:id="227"/>
    <w:p>
      <w:pPr>
        <w:spacing w:after="0"/>
        <w:ind w:left="0"/>
        <w:jc w:val="both"/>
      </w:pPr>
      <w:r>
        <w:rPr>
          <w:rFonts w:ascii="Times New Roman"/>
          <w:b w:val="false"/>
          <w:i w:val="false"/>
          <w:color w:val="000000"/>
          <w:sz w:val="28"/>
        </w:rPr>
        <w:t>
      "иерархический номер" – порядковый номер реквизита;</w:t>
      </w:r>
    </w:p>
    <w:bookmarkEnd w:id="227"/>
    <w:bookmarkStart w:name="z307" w:id="228"/>
    <w:p>
      <w:pPr>
        <w:spacing w:after="0"/>
        <w:ind w:left="0"/>
        <w:jc w:val="both"/>
      </w:pPr>
      <w:r>
        <w:rPr>
          <w:rFonts w:ascii="Times New Roman"/>
          <w:b w:val="false"/>
          <w:i w:val="false"/>
          <w:color w:val="000000"/>
          <w:sz w:val="28"/>
        </w:rPr>
        <w:t>
      "имя реквизита" – устоявшееся или официальное словесное обозначение реквизита;</w:t>
      </w:r>
    </w:p>
    <w:bookmarkEnd w:id="228"/>
    <w:bookmarkStart w:name="z308" w:id="229"/>
    <w:p>
      <w:pPr>
        <w:spacing w:after="0"/>
        <w:ind w:left="0"/>
        <w:jc w:val="both"/>
      </w:pPr>
      <w:r>
        <w:rPr>
          <w:rFonts w:ascii="Times New Roman"/>
          <w:b w:val="false"/>
          <w:i w:val="false"/>
          <w:color w:val="000000"/>
          <w:sz w:val="28"/>
        </w:rPr>
        <w:t>
      "описание реквизита" – текст, поясняющий смысл (семантику) реквизита;</w:t>
      </w:r>
    </w:p>
    <w:bookmarkEnd w:id="229"/>
    <w:bookmarkStart w:name="z309" w:id="230"/>
    <w:p>
      <w:pPr>
        <w:spacing w:after="0"/>
        <w:ind w:left="0"/>
        <w:jc w:val="both"/>
      </w:pPr>
      <w:r>
        <w:rPr>
          <w:rFonts w:ascii="Times New Roman"/>
          <w:b w:val="false"/>
          <w:i w:val="false"/>
          <w:color w:val="000000"/>
          <w:sz w:val="28"/>
        </w:rPr>
        <w:t>
      "идентификатор" – идентификатор элемента данных в модели данных, соответствующего реквизиту;</w:t>
      </w:r>
    </w:p>
    <w:bookmarkEnd w:id="230"/>
    <w:bookmarkStart w:name="z310" w:id="231"/>
    <w:p>
      <w:pPr>
        <w:spacing w:after="0"/>
        <w:ind w:left="0"/>
        <w:jc w:val="both"/>
      </w:pPr>
      <w:r>
        <w:rPr>
          <w:rFonts w:ascii="Times New Roman"/>
          <w:b w:val="false"/>
          <w:i w:val="false"/>
          <w:color w:val="000000"/>
          <w:sz w:val="28"/>
        </w:rPr>
        <w:t>
      "область значений" – словесное описание возможных значений реквизита;</w:t>
      </w:r>
    </w:p>
    <w:bookmarkEnd w:id="231"/>
    <w:bookmarkStart w:name="z311" w:id="232"/>
    <w:p>
      <w:pPr>
        <w:spacing w:after="0"/>
        <w:ind w:left="0"/>
        <w:jc w:val="both"/>
      </w:pPr>
      <w:r>
        <w:rPr>
          <w:rFonts w:ascii="Times New Roman"/>
          <w:b w:val="false"/>
          <w:i w:val="false"/>
          <w:color w:val="000000"/>
          <w:sz w:val="28"/>
        </w:rPr>
        <w:t>
      "мн." – множественность реквизитов: обязательность (опциональность) и количество возможных повторений реквизита.</w:t>
      </w:r>
    </w:p>
    <w:bookmarkEnd w:id="232"/>
    <w:bookmarkStart w:name="z312" w:id="233"/>
    <w:p>
      <w:pPr>
        <w:spacing w:after="0"/>
        <w:ind w:left="0"/>
        <w:jc w:val="both"/>
      </w:pPr>
      <w:r>
        <w:rPr>
          <w:rFonts w:ascii="Times New Roman"/>
          <w:b w:val="false"/>
          <w:i w:val="false"/>
          <w:color w:val="000000"/>
          <w:sz w:val="28"/>
        </w:rPr>
        <w:t>
      7. Для указания множественности реквизитов используются следующие обозначения:</w:t>
      </w:r>
    </w:p>
    <w:bookmarkEnd w:id="233"/>
    <w:bookmarkStart w:name="z313" w:id="234"/>
    <w:p>
      <w:pPr>
        <w:spacing w:after="0"/>
        <w:ind w:left="0"/>
        <w:jc w:val="both"/>
      </w:pPr>
      <w:r>
        <w:rPr>
          <w:rFonts w:ascii="Times New Roman"/>
          <w:b w:val="false"/>
          <w:i w:val="false"/>
          <w:color w:val="000000"/>
          <w:sz w:val="28"/>
        </w:rPr>
        <w:t>
      1 – реквизит обязателен, повторения не допускаются;</w:t>
      </w:r>
    </w:p>
    <w:bookmarkEnd w:id="234"/>
    <w:bookmarkStart w:name="z314" w:id="235"/>
    <w:p>
      <w:pPr>
        <w:spacing w:after="0"/>
        <w:ind w:left="0"/>
        <w:jc w:val="both"/>
      </w:pPr>
      <w:r>
        <w:rPr>
          <w:rFonts w:ascii="Times New Roman"/>
          <w:b w:val="false"/>
          <w:i w:val="false"/>
          <w:color w:val="000000"/>
          <w:sz w:val="28"/>
        </w:rPr>
        <w:t>
      n – реквизит обязателен, должен повторяться n раз (n &gt; 1);</w:t>
      </w:r>
    </w:p>
    <w:bookmarkEnd w:id="235"/>
    <w:bookmarkStart w:name="z315" w:id="236"/>
    <w:p>
      <w:pPr>
        <w:spacing w:after="0"/>
        <w:ind w:left="0"/>
        <w:jc w:val="both"/>
      </w:pPr>
      <w:r>
        <w:rPr>
          <w:rFonts w:ascii="Times New Roman"/>
          <w:b w:val="false"/>
          <w:i w:val="false"/>
          <w:color w:val="000000"/>
          <w:sz w:val="28"/>
        </w:rPr>
        <w:t>
      1..* – реквизит обязателен, может повторяться без ограничений;</w:t>
      </w:r>
    </w:p>
    <w:bookmarkEnd w:id="236"/>
    <w:bookmarkStart w:name="z316" w:id="237"/>
    <w:p>
      <w:pPr>
        <w:spacing w:after="0"/>
        <w:ind w:left="0"/>
        <w:jc w:val="both"/>
      </w:pPr>
      <w:r>
        <w:rPr>
          <w:rFonts w:ascii="Times New Roman"/>
          <w:b w:val="false"/>
          <w:i w:val="false"/>
          <w:color w:val="000000"/>
          <w:sz w:val="28"/>
        </w:rPr>
        <w:t>
      n..* – реквизит обязателен, должен повторяться не менее n раз (n &gt; 1);</w:t>
      </w:r>
    </w:p>
    <w:bookmarkEnd w:id="237"/>
    <w:bookmarkStart w:name="z317" w:id="238"/>
    <w:p>
      <w:pPr>
        <w:spacing w:after="0"/>
        <w:ind w:left="0"/>
        <w:jc w:val="both"/>
      </w:pPr>
      <w:r>
        <w:rPr>
          <w:rFonts w:ascii="Times New Roman"/>
          <w:b w:val="false"/>
          <w:i w:val="false"/>
          <w:color w:val="000000"/>
          <w:sz w:val="28"/>
        </w:rPr>
        <w:t>
      n..m – реквизит обязателен, должен повторяться не менее n раз и не более m раз (n &gt; 1, m &gt; n);</w:t>
      </w:r>
    </w:p>
    <w:bookmarkEnd w:id="238"/>
    <w:bookmarkStart w:name="z318" w:id="239"/>
    <w:p>
      <w:pPr>
        <w:spacing w:after="0"/>
        <w:ind w:left="0"/>
        <w:jc w:val="both"/>
      </w:pPr>
      <w:r>
        <w:rPr>
          <w:rFonts w:ascii="Times New Roman"/>
          <w:b w:val="false"/>
          <w:i w:val="false"/>
          <w:color w:val="000000"/>
          <w:sz w:val="28"/>
        </w:rPr>
        <w:t>
      0..1 – реквизит опционален, повторения не допускаются;</w:t>
      </w:r>
    </w:p>
    <w:bookmarkEnd w:id="239"/>
    <w:bookmarkStart w:name="z319" w:id="240"/>
    <w:p>
      <w:pPr>
        <w:spacing w:after="0"/>
        <w:ind w:left="0"/>
        <w:jc w:val="both"/>
      </w:pPr>
      <w:r>
        <w:rPr>
          <w:rFonts w:ascii="Times New Roman"/>
          <w:b w:val="false"/>
          <w:i w:val="false"/>
          <w:color w:val="000000"/>
          <w:sz w:val="28"/>
        </w:rPr>
        <w:t>
      0..* – реквизит опционален, может повторяться без ограничений;</w:t>
      </w:r>
    </w:p>
    <w:bookmarkEnd w:id="240"/>
    <w:bookmarkStart w:name="z320" w:id="241"/>
    <w:p>
      <w:pPr>
        <w:spacing w:after="0"/>
        <w:ind w:left="0"/>
        <w:jc w:val="both"/>
      </w:pPr>
      <w:r>
        <w:rPr>
          <w:rFonts w:ascii="Times New Roman"/>
          <w:b w:val="false"/>
          <w:i w:val="false"/>
          <w:color w:val="000000"/>
          <w:sz w:val="28"/>
        </w:rPr>
        <w:t>
      0..m – реквизит опционален, может повторяться не более m раз (m &gt; 1).</w:t>
      </w:r>
    </w:p>
    <w:bookmarkEnd w:id="241"/>
    <w:bookmarkStart w:name="z321" w:id="242"/>
    <w:p>
      <w:pPr>
        <w:spacing w:after="0"/>
        <w:ind w:left="0"/>
        <w:jc w:val="left"/>
      </w:pPr>
      <w:r>
        <w:rPr>
          <w:rFonts w:ascii="Times New Roman"/>
          <w:b/>
          <w:i w:val="false"/>
          <w:color w:val="000000"/>
        </w:rPr>
        <w:t xml:space="preserve"> III. Основные понятия</w:t>
      </w:r>
    </w:p>
    <w:bookmarkEnd w:id="242"/>
    <w:bookmarkStart w:name="z322" w:id="243"/>
    <w:p>
      <w:pPr>
        <w:spacing w:after="0"/>
        <w:ind w:left="0"/>
        <w:jc w:val="both"/>
      </w:pPr>
      <w:r>
        <w:rPr>
          <w:rFonts w:ascii="Times New Roman"/>
          <w:b w:val="false"/>
          <w:i w:val="false"/>
          <w:color w:val="000000"/>
          <w:sz w:val="28"/>
        </w:rPr>
        <w:t>
      8. Для целей настоящего Описания используются понятия, которые означают следующее:</w:t>
      </w:r>
    </w:p>
    <w:bookmarkEnd w:id="243"/>
    <w:bookmarkStart w:name="z323" w:id="244"/>
    <w:p>
      <w:pPr>
        <w:spacing w:after="0"/>
        <w:ind w:left="0"/>
        <w:jc w:val="both"/>
      </w:pPr>
      <w:r>
        <w:rPr>
          <w:rFonts w:ascii="Times New Roman"/>
          <w:b w:val="false"/>
          <w:i w:val="false"/>
          <w:color w:val="000000"/>
          <w:sz w:val="28"/>
        </w:rPr>
        <w:t>
      "государство-член" – государство, являющееся членом Союза;</w:t>
      </w:r>
    </w:p>
    <w:bookmarkEnd w:id="244"/>
    <w:bookmarkStart w:name="z324" w:id="245"/>
    <w:p>
      <w:pPr>
        <w:spacing w:after="0"/>
        <w:ind w:left="0"/>
        <w:jc w:val="both"/>
      </w:pPr>
      <w:r>
        <w:rPr>
          <w:rFonts w:ascii="Times New Roman"/>
          <w:b w:val="false"/>
          <w:i w:val="false"/>
          <w:color w:val="000000"/>
          <w:sz w:val="28"/>
        </w:rPr>
        <w:t>
      "реквизит" – единица данных электронного документа (сведений), которая в определенном контексте считается неразделимой.</w:t>
      </w:r>
    </w:p>
    <w:bookmarkEnd w:id="245"/>
    <w:bookmarkStart w:name="z325" w:id="246"/>
    <w:p>
      <w:pPr>
        <w:spacing w:after="0"/>
        <w:ind w:left="0"/>
        <w:jc w:val="both"/>
      </w:pPr>
      <w:r>
        <w:rPr>
          <w:rFonts w:ascii="Times New Roman"/>
          <w:b w:val="false"/>
          <w:i w:val="false"/>
          <w:color w:val="000000"/>
          <w:sz w:val="28"/>
        </w:rPr>
        <w:t xml:space="preserve">
      Понятия "базисная модель данных", "модель данных", "модель данных предметной области", "предметная область" и "реестр структур электронных документов и сведений" используются в настоящем Описании в значениях, определенных </w:t>
      </w:r>
      <w:r>
        <w:rPr>
          <w:rFonts w:ascii="Times New Roman"/>
          <w:b w:val="false"/>
          <w:i w:val="false"/>
          <w:color w:val="000000"/>
          <w:sz w:val="28"/>
        </w:rPr>
        <w:t>Методикой</w:t>
      </w:r>
      <w:r>
        <w:rPr>
          <w:rFonts w:ascii="Times New Roman"/>
          <w:b w:val="false"/>
          <w:i w:val="false"/>
          <w:color w:val="000000"/>
          <w:sz w:val="28"/>
        </w:rPr>
        <w:t xml:space="preserve"> анализа, оптимизации, гармонизации и описания общих процессов в рамках Евразийского экономического союза, утвержденной Решением Коллегии Евразийской экономической комиссии от 9 июня 2015 г. № 63.</w:t>
      </w:r>
    </w:p>
    <w:bookmarkEnd w:id="246"/>
    <w:bookmarkStart w:name="z326" w:id="247"/>
    <w:p>
      <w:pPr>
        <w:spacing w:after="0"/>
        <w:ind w:left="0"/>
        <w:jc w:val="both"/>
      </w:pPr>
      <w:r>
        <w:rPr>
          <w:rFonts w:ascii="Times New Roman"/>
          <w:b w:val="false"/>
          <w:i w:val="false"/>
          <w:color w:val="000000"/>
          <w:sz w:val="28"/>
        </w:rPr>
        <w:t>
      Иные понятия, используемые в настоящем Описании, применяются в значениях, определенных в пункте 4 Правил информационного взаимодействия при реализации средствами интегрированной информационной системы Евразийского экономического союза общего процесса "Обеспечение обмена между компетентными органами государств – членов Евразийского экономического союза электронными документами и (или) сведениями, необходимыми для установления и выплаты пенсий трудящимся (членам их семей)", утвержденных Решением Коллегии Евразийской экономической комиссии от 14 марта 2023 г. № 33.</w:t>
      </w:r>
    </w:p>
    <w:bookmarkEnd w:id="247"/>
    <w:bookmarkStart w:name="z327" w:id="248"/>
    <w:p>
      <w:pPr>
        <w:spacing w:after="0"/>
        <w:ind w:left="0"/>
        <w:jc w:val="both"/>
      </w:pPr>
      <w:r>
        <w:rPr>
          <w:rFonts w:ascii="Times New Roman"/>
          <w:b w:val="false"/>
          <w:i w:val="false"/>
          <w:color w:val="000000"/>
          <w:sz w:val="28"/>
        </w:rPr>
        <w:t>
      В таблицах 4, 7, 10, 13, 16, 19, 22, 25 настоящего Описания под Регламентом информационного взаимодействия понимается Регламент информационного взаимодействия между компетентными органами государств – членов Евразийского экономического союза при реализации средствами интегрированной информационной системы Евразийского экономического союза общего процесса "Обеспечение обмена между компетентными органами государств – членов Евразийского экономического союза электронными документами и (или) сведениями, необходимыми для установления и выплаты пенсий трудящимся (членам их семей)", утвержденный Решением Коллегии Евразийской экономической комиссии от 14 марта 2023 г. № 33.</w:t>
      </w:r>
    </w:p>
    <w:bookmarkEnd w:id="248"/>
    <w:bookmarkStart w:name="z328" w:id="249"/>
    <w:p>
      <w:pPr>
        <w:spacing w:after="0"/>
        <w:ind w:left="0"/>
        <w:jc w:val="left"/>
      </w:pPr>
      <w:r>
        <w:rPr>
          <w:rFonts w:ascii="Times New Roman"/>
          <w:b/>
          <w:i w:val="false"/>
          <w:color w:val="000000"/>
        </w:rPr>
        <w:t xml:space="preserve"> IV. Структуры электронных документов и сведений</w:t>
      </w:r>
    </w:p>
    <w:bookmarkEnd w:id="249"/>
    <w:bookmarkStart w:name="z329" w:id="250"/>
    <w:p>
      <w:pPr>
        <w:spacing w:after="0"/>
        <w:ind w:left="0"/>
        <w:jc w:val="both"/>
      </w:pPr>
      <w:r>
        <w:rPr>
          <w:rFonts w:ascii="Times New Roman"/>
          <w:b w:val="false"/>
          <w:i w:val="false"/>
          <w:color w:val="000000"/>
          <w:sz w:val="28"/>
        </w:rPr>
        <w:t>
      9. Перечень структур электронных документов и сведений приведен в таблице 1.</w:t>
      </w:r>
    </w:p>
    <w:bookmarkEnd w:id="2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bookmarkStart w:name="z331" w:id="251"/>
    <w:p>
      <w:pPr>
        <w:spacing w:after="0"/>
        <w:ind w:left="0"/>
        <w:jc w:val="left"/>
      </w:pPr>
      <w:r>
        <w:rPr>
          <w:rFonts w:ascii="Times New Roman"/>
          <w:b/>
          <w:i w:val="false"/>
          <w:color w:val="000000"/>
        </w:rPr>
        <w:t xml:space="preserve"> Перечень структур электронных документов и сведений</w:t>
      </w:r>
    </w:p>
    <w:bookmarkEnd w:id="2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Пространство имен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Структуры электронных документов и сведений</w:t>
            </w:r>
          </w:p>
          <w:p>
            <w:pPr>
              <w:spacing w:after="20"/>
              <w:ind w:left="20"/>
              <w:jc w:val="both"/>
            </w:pPr>
            <w:r>
              <w:rPr>
                <w:rFonts w:ascii="Times New Roman"/>
                <w:b w:val="false"/>
                <w:i w:val="false"/>
                <w:color w:val="000000"/>
                <w:sz w:val="20"/>
              </w:rPr>
              <w:t>в базисной модели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результате обработки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urn:EEC:R:ProcessingResultDetails:vY.Y.Y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обобщенная структура электронного документа (сведений)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urn:EEC:R:GenericEDocDetails:vY.Y.Y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Структуры электронных документов и сведений</w:t>
            </w:r>
          </w:p>
          <w:p>
            <w:pPr>
              <w:spacing w:after="20"/>
              <w:ind w:left="20"/>
              <w:jc w:val="both"/>
            </w:pPr>
            <w:r>
              <w:rPr>
                <w:rFonts w:ascii="Times New Roman"/>
                <w:b w:val="false"/>
                <w:i w:val="false"/>
                <w:color w:val="000000"/>
                <w:sz w:val="20"/>
              </w:rPr>
              <w:t>в предметной области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R.SP.PP.01.001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для установления и выплаты пенсии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urn:EEC:R:SP:PP:01:EstablishingPensionDetails:v1.1.0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R.SP.PP.01.002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медицинском обследовании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urn:EEC:R:SP:PP:01:MedicalExaminationDetails:v1.1.0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R.SP.PP.01.003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значимых обстоятельствах в отношении участника пенсионного обеспечения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urn:EEC:R:SP:PP:01:SignificantCircumstancesDetails:v1.1.0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R.SP.PP.01.004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принятом решении в сфере пенсионного обеспечения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urn:EEC:R:SP:PP:01:PensionsDecisionNotificationDetails:v1.1.0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R.SP.PP.01.005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дополнительных сведений о трудящемся (члене семьи)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urn:EEC:R:SP:PP:01:AdditionalInformationRequestDetails:v1.1.0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R.SP.PP.01.006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стаже работы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urn:EEC:R:SP:PP:01:WorkExperienceDocDetails:v1.1.0</w:t>
            </w:r>
          </w:p>
        </w:tc>
      </w:tr>
    </w:tbl>
    <w:bookmarkStart w:name="z332" w:id="252"/>
    <w:p>
      <w:pPr>
        <w:spacing w:after="0"/>
        <w:ind w:left="0"/>
        <w:jc w:val="both"/>
      </w:pPr>
      <w:r>
        <w:rPr>
          <w:rFonts w:ascii="Times New Roman"/>
          <w:b w:val="false"/>
          <w:i w:val="false"/>
          <w:color w:val="000000"/>
          <w:sz w:val="28"/>
        </w:rPr>
        <w:t xml:space="preserve">
      Символы "Y.Y.Y" в пространствах имен структур электронных документов и сведений соответствуют номеру версии структуры электронного документа (сведений), определяемой в соответствии с номером версии базисной модели данных, использованной при разработке в соответствии с настоящим Описанием технической схемы структуры электронного документа (сведений), подлежащей включению в реестр структур электронных документов и сведений, используемых при реализации информационного взаимодействия в интегрированной системе (далее – реестр структур электронных документов и сведений). </w:t>
      </w:r>
    </w:p>
    <w:bookmarkEnd w:id="252"/>
    <w:bookmarkStart w:name="z333" w:id="253"/>
    <w:p>
      <w:pPr>
        <w:spacing w:after="0"/>
        <w:ind w:left="0"/>
        <w:jc w:val="left"/>
      </w:pPr>
      <w:r>
        <w:rPr>
          <w:rFonts w:ascii="Times New Roman"/>
          <w:b/>
          <w:i w:val="false"/>
          <w:color w:val="000000"/>
        </w:rPr>
        <w:t xml:space="preserve"> 1. Структуры электронных документов и сведений в базисной модели </w:t>
      </w:r>
    </w:p>
    <w:bookmarkEnd w:id="253"/>
    <w:bookmarkStart w:name="z334" w:id="254"/>
    <w:p>
      <w:pPr>
        <w:spacing w:after="0"/>
        <w:ind w:left="0"/>
        <w:jc w:val="both"/>
      </w:pPr>
      <w:r>
        <w:rPr>
          <w:rFonts w:ascii="Times New Roman"/>
          <w:b w:val="false"/>
          <w:i w:val="false"/>
          <w:color w:val="000000"/>
          <w:sz w:val="28"/>
        </w:rPr>
        <w:t>
      10. Описание структуры электронного документа (сведений) "Уведомление о результате обработки" (R.006) приведено в таблице 2.</w:t>
      </w:r>
    </w:p>
    <w:bookmarkEnd w:id="2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bookmarkStart w:name="z336" w:id="255"/>
    <w:p>
      <w:pPr>
        <w:spacing w:after="0"/>
        <w:ind w:left="0"/>
        <w:jc w:val="left"/>
      </w:pPr>
      <w:r>
        <w:rPr>
          <w:rFonts w:ascii="Times New Roman"/>
          <w:b/>
          <w:i w:val="false"/>
          <w:color w:val="000000"/>
        </w:rPr>
        <w:t xml:space="preserve"> Описание структуры электронного документа (сведений) "Уведомление о результате обработки" (R.006)</w:t>
      </w:r>
    </w:p>
    <w:bookmarkEnd w:id="2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результате обработки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результате обработки запроса респондентом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пространства имен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urn:EEC:R:ProcessingResultDetails:vY.Y.Y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Корневой элемент XML-документа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ProcessingResultDetails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файла XML-схемы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EEC_R_ProcessingResultDetails_vY.Y.Y.xsd</w:t>
            </w:r>
          </w:p>
        </w:tc>
      </w:tr>
    </w:tbl>
    <w:bookmarkStart w:name="z337" w:id="256"/>
    <w:p>
      <w:pPr>
        <w:spacing w:after="0"/>
        <w:ind w:left="0"/>
        <w:jc w:val="both"/>
      </w:pPr>
      <w:r>
        <w:rPr>
          <w:rFonts w:ascii="Times New Roman"/>
          <w:b w:val="false"/>
          <w:i w:val="false"/>
          <w:color w:val="000000"/>
          <w:sz w:val="28"/>
        </w:rPr>
        <w:t>
      Символы "Y.Y.Y" в пространствах имен структур электронных документов и сведений соответствуют номеру версии структуры электронного документа (сведений), определяемой в соответствии с номером версии базисной модели данных Союза, использованной при разработке в соответствии с настоящим Описанием технической схемы структуры электронного документа (сведений), подлежащей включению в реестр структур электронных документов и сведений.</w:t>
      </w:r>
    </w:p>
    <w:bookmarkEnd w:id="256"/>
    <w:bookmarkStart w:name="z338" w:id="257"/>
    <w:p>
      <w:pPr>
        <w:spacing w:after="0"/>
        <w:ind w:left="0"/>
        <w:jc w:val="both"/>
      </w:pPr>
      <w:r>
        <w:rPr>
          <w:rFonts w:ascii="Times New Roman"/>
          <w:b w:val="false"/>
          <w:i w:val="false"/>
          <w:color w:val="000000"/>
          <w:sz w:val="28"/>
        </w:rPr>
        <w:t>
      11. Импортируемые пространства имен приведены в таблице 3.</w:t>
      </w:r>
    </w:p>
    <w:bookmarkEnd w:id="2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w:t>
            </w:r>
          </w:p>
        </w:tc>
      </w:tr>
    </w:tbl>
    <w:bookmarkStart w:name="z340" w:id="258"/>
    <w:p>
      <w:pPr>
        <w:spacing w:after="0"/>
        <w:ind w:left="0"/>
        <w:jc w:val="left"/>
      </w:pPr>
      <w:r>
        <w:rPr>
          <w:rFonts w:ascii="Times New Roman"/>
          <w:b/>
          <w:i w:val="false"/>
          <w:color w:val="000000"/>
        </w:rPr>
        <w:t xml:space="preserve"> Импортируемые пространства имен</w:t>
      </w:r>
    </w:p>
    <w:bookmarkEnd w:id="2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пространства имен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bookmarkStart w:name="z341" w:id="259"/>
    <w:p>
      <w:pPr>
        <w:spacing w:after="0"/>
        <w:ind w:left="0"/>
        <w:jc w:val="both"/>
      </w:pPr>
      <w:r>
        <w:rPr>
          <w:rFonts w:ascii="Times New Roman"/>
          <w:b w:val="false"/>
          <w:i w:val="false"/>
          <w:color w:val="000000"/>
          <w:sz w:val="28"/>
        </w:rPr>
        <w:t>
      Символы "X.X.X" в импортируемых пространствах имен соответствуют номеру версии базисной модели данных, использованной при разработке в соответствии с настоящим Описанием технической схемы структуры электронного документа (сведений), подлежащей включению в реестр структур электронных документов и сведений.</w:t>
      </w:r>
    </w:p>
    <w:bookmarkEnd w:id="259"/>
    <w:bookmarkStart w:name="z342" w:id="260"/>
    <w:p>
      <w:pPr>
        <w:spacing w:after="0"/>
        <w:ind w:left="0"/>
        <w:jc w:val="both"/>
      </w:pPr>
      <w:r>
        <w:rPr>
          <w:rFonts w:ascii="Times New Roman"/>
          <w:b w:val="false"/>
          <w:i w:val="false"/>
          <w:color w:val="000000"/>
          <w:sz w:val="28"/>
        </w:rPr>
        <w:t>
      12. Реквизитный состав структуры электронного документа (сведений) "Уведомление о результате обработки" (R.006) приведен в таблице 4.</w:t>
      </w:r>
    </w:p>
    <w:bookmarkEnd w:id="2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4</w:t>
            </w:r>
          </w:p>
        </w:tc>
      </w:tr>
    </w:tbl>
    <w:bookmarkStart w:name="z344" w:id="261"/>
    <w:p>
      <w:pPr>
        <w:spacing w:after="0"/>
        <w:ind w:left="0"/>
        <w:jc w:val="left"/>
      </w:pPr>
      <w:r>
        <w:rPr>
          <w:rFonts w:ascii="Times New Roman"/>
          <w:b/>
          <w:i w:val="false"/>
          <w:color w:val="000000"/>
        </w:rPr>
        <w:t xml:space="preserve"> Реквизитный состав структуры электронного документа (сведений) "Уведомление о результате обработки" (R.006)</w:t>
      </w:r>
    </w:p>
    <w:bookmarkEnd w:id="2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реквизита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реквизита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данных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262"/>
          <w:p>
            <w:pPr>
              <w:spacing w:after="20"/>
              <w:ind w:left="20"/>
              <w:jc w:val="both"/>
            </w:pPr>
            <w:r>
              <w:rPr>
                <w:rFonts w:ascii="Times New Roman"/>
                <w:b w:val="false"/>
                <w:i w:val="false"/>
                <w:color w:val="000000"/>
                <w:sz w:val="20"/>
              </w:rPr>
              <w:t>
1. Заголовок электронного документа (сведений)</w:t>
            </w:r>
          </w:p>
          <w:bookmarkEnd w:id="262"/>
          <w:p>
            <w:pPr>
              <w:spacing w:after="20"/>
              <w:ind w:left="20"/>
              <w:jc w:val="both"/>
            </w:pPr>
            <w:r>
              <w:rPr>
                <w:rFonts w:ascii="Times New Roman"/>
                <w:b w:val="false"/>
                <w:i w:val="false"/>
                <w:color w:val="000000"/>
                <w:sz w:val="20"/>
              </w:rPr>
              <w:t>
(ccdo:‌EDoc‌Header)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совокупность технологических реквизитов электронного документа (сведений)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M.CDE.90001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263"/>
          <w:p>
            <w:pPr>
              <w:spacing w:after="20"/>
              <w:ind w:left="20"/>
              <w:jc w:val="both"/>
            </w:pPr>
            <w:r>
              <w:rPr>
                <w:rFonts w:ascii="Times New Roman"/>
                <w:b w:val="false"/>
                <w:i w:val="false"/>
                <w:color w:val="000000"/>
                <w:sz w:val="20"/>
              </w:rPr>
              <w:t>
ccdo:‌EDoc‌Header‌Type (M.CDT.90001)</w:t>
            </w:r>
          </w:p>
          <w:bookmarkEnd w:id="263"/>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264"/>
          <w:p>
            <w:pPr>
              <w:spacing w:after="20"/>
              <w:ind w:left="20"/>
              <w:jc w:val="both"/>
            </w:pPr>
            <w:r>
              <w:rPr>
                <w:rFonts w:ascii="Times New Roman"/>
                <w:b w:val="false"/>
                <w:i w:val="false"/>
                <w:color w:val="000000"/>
                <w:sz w:val="20"/>
              </w:rPr>
              <w:t>
1.1. Код сообщения общего процесса</w:t>
            </w:r>
          </w:p>
          <w:bookmarkEnd w:id="264"/>
          <w:p>
            <w:pPr>
              <w:spacing w:after="20"/>
              <w:ind w:left="20"/>
              <w:jc w:val="both"/>
            </w:pPr>
            <w:r>
              <w:rPr>
                <w:rFonts w:ascii="Times New Roman"/>
                <w:b w:val="false"/>
                <w:i w:val="false"/>
                <w:color w:val="000000"/>
                <w:sz w:val="20"/>
              </w:rPr>
              <w:t>
(csdo:‌Inf‌Envelope‌Code)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сообщения общего процесса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265"/>
          <w:p>
            <w:pPr>
              <w:spacing w:after="20"/>
              <w:ind w:left="20"/>
              <w:jc w:val="both"/>
            </w:pPr>
            <w:r>
              <w:rPr>
                <w:rFonts w:ascii="Times New Roman"/>
                <w:b w:val="false"/>
                <w:i w:val="false"/>
                <w:color w:val="000000"/>
                <w:sz w:val="20"/>
              </w:rPr>
              <w:t>
csdo:‌Inf‌Envelope‌Code‌Type (M.SDT.90004)</w:t>
            </w:r>
          </w:p>
          <w:bookmarkEnd w:id="265"/>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 Регламентом информационного взаимодействия.</w:t>
            </w:r>
          </w:p>
          <w:p>
            <w:pPr>
              <w:spacing w:after="20"/>
              <w:ind w:left="20"/>
              <w:jc w:val="both"/>
            </w:pPr>
            <w:r>
              <w:rPr>
                <w:rFonts w:ascii="Times New Roman"/>
                <w:b w:val="false"/>
                <w:i w:val="false"/>
                <w:color w:val="000000"/>
                <w:sz w:val="20"/>
              </w:rPr>
              <w:t>
Шаблон: P\.[A-Z]{2}\.[0-9]{2}\.MSG\.[0-9]{3}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266"/>
          <w:p>
            <w:pPr>
              <w:spacing w:after="20"/>
              <w:ind w:left="20"/>
              <w:jc w:val="both"/>
            </w:pPr>
            <w:r>
              <w:rPr>
                <w:rFonts w:ascii="Times New Roman"/>
                <w:b w:val="false"/>
                <w:i w:val="false"/>
                <w:color w:val="000000"/>
                <w:sz w:val="20"/>
              </w:rPr>
              <w:t>
1.2. Код электронного документа (сведений)</w:t>
            </w:r>
          </w:p>
          <w:bookmarkEnd w:id="266"/>
          <w:p>
            <w:pPr>
              <w:spacing w:after="20"/>
              <w:ind w:left="20"/>
              <w:jc w:val="both"/>
            </w:pPr>
            <w:r>
              <w:rPr>
                <w:rFonts w:ascii="Times New Roman"/>
                <w:b w:val="false"/>
                <w:i w:val="false"/>
                <w:color w:val="000000"/>
                <w:sz w:val="20"/>
              </w:rPr>
              <w:t>
(csdo:‌EDoc‌Code)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электронного документа (сведений) в соответствии с реестром структур электронных документов и сведений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267"/>
          <w:p>
            <w:pPr>
              <w:spacing w:after="20"/>
              <w:ind w:left="20"/>
              <w:jc w:val="both"/>
            </w:pPr>
            <w:r>
              <w:rPr>
                <w:rFonts w:ascii="Times New Roman"/>
                <w:b w:val="false"/>
                <w:i w:val="false"/>
                <w:color w:val="000000"/>
                <w:sz w:val="20"/>
              </w:rPr>
              <w:t>
csdo:‌EDoc‌Code‌Type (M.SDT.90001)</w:t>
            </w:r>
          </w:p>
          <w:bookmarkEnd w:id="267"/>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 реестром структур электронных документов и сведений.</w:t>
            </w:r>
          </w:p>
          <w:p>
            <w:pPr>
              <w:spacing w:after="20"/>
              <w:ind w:left="20"/>
              <w:jc w:val="both"/>
            </w:pPr>
            <w:r>
              <w:rPr>
                <w:rFonts w:ascii="Times New Roman"/>
                <w:b w:val="false"/>
                <w:i w:val="false"/>
                <w:color w:val="000000"/>
                <w:sz w:val="20"/>
              </w:rPr>
              <w:t>
Шаблон: R(\.[A-Z]{2}\.[A-Z]{2}\.[0-9]{2})?\.[0-9]{3}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268"/>
          <w:p>
            <w:pPr>
              <w:spacing w:after="20"/>
              <w:ind w:left="20"/>
              <w:jc w:val="both"/>
            </w:pPr>
            <w:r>
              <w:rPr>
                <w:rFonts w:ascii="Times New Roman"/>
                <w:b w:val="false"/>
                <w:i w:val="false"/>
                <w:color w:val="000000"/>
                <w:sz w:val="20"/>
              </w:rPr>
              <w:t>
1.3. Идентификатор электронного документа (сведений)</w:t>
            </w:r>
          </w:p>
          <w:bookmarkEnd w:id="268"/>
          <w:p>
            <w:pPr>
              <w:spacing w:after="20"/>
              <w:ind w:left="20"/>
              <w:jc w:val="both"/>
            </w:pPr>
            <w:r>
              <w:rPr>
                <w:rFonts w:ascii="Times New Roman"/>
                <w:b w:val="false"/>
                <w:i w:val="false"/>
                <w:color w:val="000000"/>
                <w:sz w:val="20"/>
              </w:rPr>
              <w:t>
(csdo:‌EDoc‌Id)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символов, однозначно идентифицирующая электронный документ (сведения)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269"/>
          <w:p>
            <w:pPr>
              <w:spacing w:after="20"/>
              <w:ind w:left="20"/>
              <w:jc w:val="both"/>
            </w:pPr>
            <w:r>
              <w:rPr>
                <w:rFonts w:ascii="Times New Roman"/>
                <w:b w:val="false"/>
                <w:i w:val="false"/>
                <w:color w:val="000000"/>
                <w:sz w:val="20"/>
              </w:rPr>
              <w:t>
csdo:‌Universally‌Unique‌Id‌Type (M.SDT.90003)</w:t>
            </w:r>
          </w:p>
          <w:bookmarkEnd w:id="269"/>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идентификатора в соответствии с ISO/IEC 9834-8.</w:t>
            </w:r>
          </w:p>
          <w:p>
            <w:pPr>
              <w:spacing w:after="20"/>
              <w:ind w:left="20"/>
              <w:jc w:val="both"/>
            </w:pPr>
            <w:r>
              <w:rPr>
                <w:rFonts w:ascii="Times New Roman"/>
                <w:b w:val="false"/>
                <w:i w:val="false"/>
                <w:color w:val="000000"/>
                <w:sz w:val="20"/>
              </w:rPr>
              <w:t>
Шаблон: [0-9a-fA-F]{8}-[0-9a-fA-F]{4}-[0-9a-fA-F]{4}-[0-9a-fA-F]{4}-[0-9a-fA-F]{12}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270"/>
          <w:p>
            <w:pPr>
              <w:spacing w:after="20"/>
              <w:ind w:left="20"/>
              <w:jc w:val="both"/>
            </w:pPr>
            <w:r>
              <w:rPr>
                <w:rFonts w:ascii="Times New Roman"/>
                <w:b w:val="false"/>
                <w:i w:val="false"/>
                <w:color w:val="000000"/>
                <w:sz w:val="20"/>
              </w:rPr>
              <w:t>
1.4. Идентификатор исходного электронного документа (сведений)</w:t>
            </w:r>
          </w:p>
          <w:bookmarkEnd w:id="270"/>
          <w:p>
            <w:pPr>
              <w:spacing w:after="20"/>
              <w:ind w:left="20"/>
              <w:jc w:val="both"/>
            </w:pPr>
            <w:r>
              <w:rPr>
                <w:rFonts w:ascii="Times New Roman"/>
                <w:b w:val="false"/>
                <w:i w:val="false"/>
                <w:color w:val="000000"/>
                <w:sz w:val="20"/>
              </w:rPr>
              <w:t>
(csdo:‌EDoc‌Ref‌Id)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электронного документа (сведений), в ответ на который был сформирован данный электронный документ (сведения)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271"/>
          <w:p>
            <w:pPr>
              <w:spacing w:after="20"/>
              <w:ind w:left="20"/>
              <w:jc w:val="both"/>
            </w:pPr>
            <w:r>
              <w:rPr>
                <w:rFonts w:ascii="Times New Roman"/>
                <w:b w:val="false"/>
                <w:i w:val="false"/>
                <w:color w:val="000000"/>
                <w:sz w:val="20"/>
              </w:rPr>
              <w:t>
csdo:‌Universally‌Unique‌Id‌Type (M.SDT.90003)</w:t>
            </w:r>
          </w:p>
          <w:bookmarkEnd w:id="271"/>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идентификатора в соответствии с ISO/IEC 9834-8.</w:t>
            </w:r>
          </w:p>
          <w:p>
            <w:pPr>
              <w:spacing w:after="20"/>
              <w:ind w:left="20"/>
              <w:jc w:val="both"/>
            </w:pPr>
            <w:r>
              <w:rPr>
                <w:rFonts w:ascii="Times New Roman"/>
                <w:b w:val="false"/>
                <w:i w:val="false"/>
                <w:color w:val="000000"/>
                <w:sz w:val="20"/>
              </w:rPr>
              <w:t>
Шаблон: [0-9a-fA-F]{8}-[0-9a-fA-F]{4}-[0-9a-fA-F]{4}-[0-9a-fA-F]{4}-[0-9a-fA-F]{12}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272"/>
          <w:p>
            <w:pPr>
              <w:spacing w:after="20"/>
              <w:ind w:left="20"/>
              <w:jc w:val="both"/>
            </w:pPr>
            <w:r>
              <w:rPr>
                <w:rFonts w:ascii="Times New Roman"/>
                <w:b w:val="false"/>
                <w:i w:val="false"/>
                <w:color w:val="000000"/>
                <w:sz w:val="20"/>
              </w:rPr>
              <w:t>
1.5. Дата и время электронного документа (сведений)</w:t>
            </w:r>
          </w:p>
          <w:bookmarkEnd w:id="272"/>
          <w:p>
            <w:pPr>
              <w:spacing w:after="20"/>
              <w:ind w:left="20"/>
              <w:jc w:val="both"/>
            </w:pPr>
            <w:r>
              <w:rPr>
                <w:rFonts w:ascii="Times New Roman"/>
                <w:b w:val="false"/>
                <w:i w:val="false"/>
                <w:color w:val="000000"/>
                <w:sz w:val="20"/>
              </w:rPr>
              <w:t>
(csdo:‌EDoc‌Date‌Time)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создания электронного документа (сведений)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273"/>
          <w:p>
            <w:pPr>
              <w:spacing w:after="20"/>
              <w:ind w:left="20"/>
              <w:jc w:val="both"/>
            </w:pPr>
            <w:r>
              <w:rPr>
                <w:rFonts w:ascii="Times New Roman"/>
                <w:b w:val="false"/>
                <w:i w:val="false"/>
                <w:color w:val="000000"/>
                <w:sz w:val="20"/>
              </w:rPr>
              <w:t>
bdt:‌Date‌Time‌Type (M.BDT.00006)</w:t>
            </w:r>
          </w:p>
          <w:bookmarkEnd w:id="273"/>
          <w:p>
            <w:pPr>
              <w:spacing w:after="20"/>
              <w:ind w:left="20"/>
              <w:jc w:val="both"/>
            </w:pPr>
            <w:r>
              <w:rPr>
                <w:rFonts w:ascii="Times New Roman"/>
                <w:b w:val="false"/>
                <w:i w:val="false"/>
                <w:color w:val="000000"/>
                <w:sz w:val="20"/>
              </w:rPr>
              <w:t>
Обозначение даты и времени в соответствии с серией стандартов ISO 8601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274"/>
          <w:p>
            <w:pPr>
              <w:spacing w:after="20"/>
              <w:ind w:left="20"/>
              <w:jc w:val="both"/>
            </w:pPr>
            <w:r>
              <w:rPr>
                <w:rFonts w:ascii="Times New Roman"/>
                <w:b w:val="false"/>
                <w:i w:val="false"/>
                <w:color w:val="000000"/>
                <w:sz w:val="20"/>
              </w:rPr>
              <w:t>
1.6. Код языка</w:t>
            </w:r>
          </w:p>
          <w:bookmarkEnd w:id="274"/>
          <w:p>
            <w:pPr>
              <w:spacing w:after="20"/>
              <w:ind w:left="20"/>
              <w:jc w:val="both"/>
            </w:pPr>
            <w:r>
              <w:rPr>
                <w:rFonts w:ascii="Times New Roman"/>
                <w:b w:val="false"/>
                <w:i w:val="false"/>
                <w:color w:val="000000"/>
                <w:sz w:val="20"/>
              </w:rPr>
              <w:t>
(csdo:‌Language‌Code)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языка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275"/>
          <w:p>
            <w:pPr>
              <w:spacing w:after="20"/>
              <w:ind w:left="20"/>
              <w:jc w:val="both"/>
            </w:pPr>
            <w:r>
              <w:rPr>
                <w:rFonts w:ascii="Times New Roman"/>
                <w:b w:val="false"/>
                <w:i w:val="false"/>
                <w:color w:val="000000"/>
                <w:sz w:val="20"/>
              </w:rPr>
              <w:t>
csdo:‌Language‌Code‌Type (M.SDT.00051)</w:t>
            </w:r>
          </w:p>
          <w:bookmarkEnd w:id="275"/>
          <w:p>
            <w:pPr>
              <w:spacing w:after="20"/>
              <w:ind w:left="20"/>
              <w:jc w:val="both"/>
            </w:pPr>
            <w:r>
              <w:rPr>
                <w:rFonts w:ascii="Times New Roman"/>
                <w:b w:val="false"/>
                <w:i w:val="false"/>
                <w:color w:val="000000"/>
                <w:sz w:val="20"/>
              </w:rPr>
              <w:t>
</w:t>
            </w:r>
            <w:r>
              <w:rPr>
                <w:rFonts w:ascii="Times New Roman"/>
                <w:b w:val="false"/>
                <w:i w:val="false"/>
                <w:color w:val="000000"/>
                <w:sz w:val="20"/>
              </w:rPr>
              <w:t>Двухбуквенный код языка в соответствии с ISO 639-1.</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276"/>
          <w:p>
            <w:pPr>
              <w:spacing w:after="20"/>
              <w:ind w:left="20"/>
              <w:jc w:val="both"/>
            </w:pPr>
            <w:r>
              <w:rPr>
                <w:rFonts w:ascii="Times New Roman"/>
                <w:b w:val="false"/>
                <w:i w:val="false"/>
                <w:color w:val="000000"/>
                <w:sz w:val="20"/>
              </w:rPr>
              <w:t>
2. Дата и время</w:t>
            </w:r>
          </w:p>
          <w:bookmarkEnd w:id="276"/>
          <w:p>
            <w:pPr>
              <w:spacing w:after="20"/>
              <w:ind w:left="20"/>
              <w:jc w:val="both"/>
            </w:pPr>
            <w:r>
              <w:rPr>
                <w:rFonts w:ascii="Times New Roman"/>
                <w:b w:val="false"/>
                <w:i w:val="false"/>
                <w:color w:val="000000"/>
                <w:sz w:val="20"/>
              </w:rPr>
              <w:t>
(csdo:‌Event‌Date‌Time)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окончания обработки сведений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277"/>
          <w:p>
            <w:pPr>
              <w:spacing w:after="20"/>
              <w:ind w:left="20"/>
              <w:jc w:val="both"/>
            </w:pPr>
            <w:r>
              <w:rPr>
                <w:rFonts w:ascii="Times New Roman"/>
                <w:b w:val="false"/>
                <w:i w:val="false"/>
                <w:color w:val="000000"/>
                <w:sz w:val="20"/>
              </w:rPr>
              <w:t>
bdt:‌Date‌Time‌Type (M.BDT.00006)</w:t>
            </w:r>
          </w:p>
          <w:bookmarkEnd w:id="277"/>
          <w:p>
            <w:pPr>
              <w:spacing w:after="20"/>
              <w:ind w:left="20"/>
              <w:jc w:val="both"/>
            </w:pPr>
            <w:r>
              <w:rPr>
                <w:rFonts w:ascii="Times New Roman"/>
                <w:b w:val="false"/>
                <w:i w:val="false"/>
                <w:color w:val="000000"/>
                <w:sz w:val="20"/>
              </w:rPr>
              <w:t>
Обозначение даты и времени в соответствии с серией стандартов ISO 8601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278"/>
          <w:p>
            <w:pPr>
              <w:spacing w:after="20"/>
              <w:ind w:left="20"/>
              <w:jc w:val="both"/>
            </w:pPr>
            <w:r>
              <w:rPr>
                <w:rFonts w:ascii="Times New Roman"/>
                <w:b w:val="false"/>
                <w:i w:val="false"/>
                <w:color w:val="000000"/>
                <w:sz w:val="20"/>
              </w:rPr>
              <w:t>
3. Код результата обработки</w:t>
            </w:r>
          </w:p>
          <w:bookmarkEnd w:id="278"/>
          <w:p>
            <w:pPr>
              <w:spacing w:after="20"/>
              <w:ind w:left="20"/>
              <w:jc w:val="both"/>
            </w:pPr>
            <w:r>
              <w:rPr>
                <w:rFonts w:ascii="Times New Roman"/>
                <w:b w:val="false"/>
                <w:i w:val="false"/>
                <w:color w:val="000000"/>
                <w:sz w:val="20"/>
              </w:rPr>
              <w:t>
(csdo:‌Processing‌Result‌V2‌Code)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результата обработки полученного электронного документа (сведений) информационной системой участника общего процесса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279"/>
          <w:p>
            <w:pPr>
              <w:spacing w:after="20"/>
              <w:ind w:left="20"/>
              <w:jc w:val="both"/>
            </w:pPr>
            <w:r>
              <w:rPr>
                <w:rFonts w:ascii="Times New Roman"/>
                <w:b w:val="false"/>
                <w:i w:val="false"/>
                <w:color w:val="000000"/>
                <w:sz w:val="20"/>
              </w:rPr>
              <w:t>
csdo:‌Processing‌Result‌Code‌V2‌Type (M.SDT.90006)</w:t>
            </w:r>
          </w:p>
          <w:bookmarkEnd w:id="279"/>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результатов обработки электронных документов и сведений.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280"/>
          <w:p>
            <w:pPr>
              <w:spacing w:after="20"/>
              <w:ind w:left="20"/>
              <w:jc w:val="both"/>
            </w:pPr>
            <w:r>
              <w:rPr>
                <w:rFonts w:ascii="Times New Roman"/>
                <w:b w:val="false"/>
                <w:i w:val="false"/>
                <w:color w:val="000000"/>
                <w:sz w:val="20"/>
              </w:rPr>
              <w:t>
4. Описание</w:t>
            </w:r>
          </w:p>
          <w:bookmarkEnd w:id="280"/>
          <w:p>
            <w:pPr>
              <w:spacing w:after="20"/>
              <w:ind w:left="20"/>
              <w:jc w:val="both"/>
            </w:pPr>
            <w:r>
              <w:rPr>
                <w:rFonts w:ascii="Times New Roman"/>
                <w:b w:val="false"/>
                <w:i w:val="false"/>
                <w:color w:val="000000"/>
                <w:sz w:val="20"/>
              </w:rPr>
              <w:t>
(csdo:‌Description‌Text)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результата обработки сведений в произвольной форме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281"/>
          <w:p>
            <w:pPr>
              <w:spacing w:after="20"/>
              <w:ind w:left="20"/>
              <w:jc w:val="both"/>
            </w:pPr>
            <w:r>
              <w:rPr>
                <w:rFonts w:ascii="Times New Roman"/>
                <w:b w:val="false"/>
                <w:i w:val="false"/>
                <w:color w:val="000000"/>
                <w:sz w:val="20"/>
              </w:rPr>
              <w:t>
csdo:‌Text4000‌Type (M.SDT.00088)</w:t>
            </w:r>
          </w:p>
          <w:bookmarkEnd w:id="281"/>
          <w:p>
            <w:pPr>
              <w:spacing w:after="20"/>
              <w:ind w:left="20"/>
              <w:jc w:val="both"/>
            </w:pPr>
            <w:r>
              <w:rPr>
                <w:rFonts w:ascii="Times New Roman"/>
                <w:b w:val="false"/>
                <w:i w:val="false"/>
                <w:color w:val="000000"/>
                <w:sz w:val="20"/>
              </w:rPr>
              <w:t>
</w:t>
            </w:r>
            <w:r>
              <w:rPr>
                <w:rFonts w:ascii="Times New Roman"/>
                <w:b w:val="false"/>
                <w:i w:val="false"/>
                <w:color w:val="000000"/>
                <w:sz w:val="20"/>
              </w:rPr>
              <w:t>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4000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374" w:id="282"/>
    <w:p>
      <w:pPr>
        <w:spacing w:after="0"/>
        <w:ind w:left="0"/>
        <w:jc w:val="both"/>
      </w:pPr>
      <w:r>
        <w:rPr>
          <w:rFonts w:ascii="Times New Roman"/>
          <w:b w:val="false"/>
          <w:i w:val="false"/>
          <w:color w:val="000000"/>
          <w:sz w:val="28"/>
        </w:rPr>
        <w:t>
      13. Описание структуры электронного документа (сведений) "Обобщенная структура электронного документа (сведений)" (R.010) приведено в таблице 5.</w:t>
      </w:r>
    </w:p>
    <w:bookmarkEnd w:id="2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5</w:t>
            </w:r>
          </w:p>
        </w:tc>
      </w:tr>
    </w:tbl>
    <w:bookmarkStart w:name="z376" w:id="283"/>
    <w:p>
      <w:pPr>
        <w:spacing w:after="0"/>
        <w:ind w:left="0"/>
        <w:jc w:val="left"/>
      </w:pPr>
      <w:r>
        <w:rPr>
          <w:rFonts w:ascii="Times New Roman"/>
          <w:b/>
          <w:i w:val="false"/>
          <w:color w:val="000000"/>
        </w:rPr>
        <w:t xml:space="preserve"> Описание структуры электронного документа (сведений) "Обобщенная структура электронного документа (сведений)" (R.010)</w:t>
      </w:r>
    </w:p>
    <w:bookmarkEnd w:id="2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обобщенная структура электронного документа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передачи сведений произвольной структуры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пространства имен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urn:EEC:R:GenericEDocDetails:vY.Y.Y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Корневой элемент XML-документа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GenericEDocDetails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файла XML-схемы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EEC_R_GenericEDocDetails_vY.Y.Y.xsd</w:t>
            </w:r>
          </w:p>
        </w:tc>
      </w:tr>
    </w:tbl>
    <w:bookmarkStart w:name="z377" w:id="284"/>
    <w:p>
      <w:pPr>
        <w:spacing w:after="0"/>
        <w:ind w:left="0"/>
        <w:jc w:val="both"/>
      </w:pPr>
      <w:r>
        <w:rPr>
          <w:rFonts w:ascii="Times New Roman"/>
          <w:b w:val="false"/>
          <w:i w:val="false"/>
          <w:color w:val="000000"/>
          <w:sz w:val="28"/>
        </w:rPr>
        <w:t>
      Символы "Y.Y.Y" в пространствах имен структур электронных документов и сведений соответствуют номеру версии структуры электронного документа (сведений), определяемой в соответствии с номером версии базисной модели данных Союза, использованной при разработке в соответствии с настоящим Описанием технической схемы структуры электронного документа (сведений), подлежащей включению в реестр структур электронных документов и сведений.</w:t>
      </w:r>
    </w:p>
    <w:bookmarkEnd w:id="284"/>
    <w:bookmarkStart w:name="z378" w:id="285"/>
    <w:p>
      <w:pPr>
        <w:spacing w:after="0"/>
        <w:ind w:left="0"/>
        <w:jc w:val="both"/>
      </w:pPr>
      <w:r>
        <w:rPr>
          <w:rFonts w:ascii="Times New Roman"/>
          <w:b w:val="false"/>
          <w:i w:val="false"/>
          <w:color w:val="000000"/>
          <w:sz w:val="28"/>
        </w:rPr>
        <w:t>
      14. Импортируемые пространства имен приведены в таблице 6.</w:t>
      </w:r>
    </w:p>
    <w:bookmarkEnd w:id="2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6</w:t>
            </w:r>
          </w:p>
        </w:tc>
      </w:tr>
    </w:tbl>
    <w:bookmarkStart w:name="z380" w:id="286"/>
    <w:p>
      <w:pPr>
        <w:spacing w:after="0"/>
        <w:ind w:left="0"/>
        <w:jc w:val="left"/>
      </w:pPr>
      <w:r>
        <w:rPr>
          <w:rFonts w:ascii="Times New Roman"/>
          <w:b/>
          <w:i w:val="false"/>
          <w:color w:val="000000"/>
        </w:rPr>
        <w:t xml:space="preserve"> Импортируемые пространства имен</w:t>
      </w:r>
    </w:p>
    <w:bookmarkEnd w:id="2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пространства имен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bookmarkStart w:name="z381" w:id="287"/>
    <w:p>
      <w:pPr>
        <w:spacing w:after="0"/>
        <w:ind w:left="0"/>
        <w:jc w:val="both"/>
      </w:pPr>
      <w:r>
        <w:rPr>
          <w:rFonts w:ascii="Times New Roman"/>
          <w:b w:val="false"/>
          <w:i w:val="false"/>
          <w:color w:val="000000"/>
          <w:sz w:val="28"/>
        </w:rPr>
        <w:t>
      Символы "X.X.X" в импортируемых пространствах имен соответствуют номеру версии базисной модели данных, использованной при разработке в соответствии с настоящим Описанием технической схемы структуры электронного документа (сведений), подлежащей включению в реестр структур электронных документов и сведений.</w:t>
      </w:r>
    </w:p>
    <w:bookmarkEnd w:id="287"/>
    <w:bookmarkStart w:name="z382" w:id="288"/>
    <w:p>
      <w:pPr>
        <w:spacing w:after="0"/>
        <w:ind w:left="0"/>
        <w:jc w:val="both"/>
      </w:pPr>
      <w:r>
        <w:rPr>
          <w:rFonts w:ascii="Times New Roman"/>
          <w:b w:val="false"/>
          <w:i w:val="false"/>
          <w:color w:val="000000"/>
          <w:sz w:val="28"/>
        </w:rPr>
        <w:t>
      15. Реквизитный состав структуры электронного документа (сведений) "Обобщенная структура электронного документа (сведений)" (R.010) приведен в таблице 7.</w:t>
      </w:r>
    </w:p>
    <w:bookmarkEnd w:id="2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7</w:t>
            </w:r>
          </w:p>
        </w:tc>
      </w:tr>
    </w:tbl>
    <w:bookmarkStart w:name="z384" w:id="289"/>
    <w:p>
      <w:pPr>
        <w:spacing w:after="0"/>
        <w:ind w:left="0"/>
        <w:jc w:val="left"/>
      </w:pPr>
      <w:r>
        <w:rPr>
          <w:rFonts w:ascii="Times New Roman"/>
          <w:b/>
          <w:i w:val="false"/>
          <w:color w:val="000000"/>
        </w:rPr>
        <w:t xml:space="preserve"> Реквизитный состав структуры электронного документа (сведений) "Обобщенная структура электронного документа (сведений)" (R.010)</w:t>
      </w:r>
    </w:p>
    <w:bookmarkEnd w:id="2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реквизита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реквизита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данных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290"/>
          <w:p>
            <w:pPr>
              <w:spacing w:after="20"/>
              <w:ind w:left="20"/>
              <w:jc w:val="both"/>
            </w:pPr>
            <w:r>
              <w:rPr>
                <w:rFonts w:ascii="Times New Roman"/>
                <w:b w:val="false"/>
                <w:i w:val="false"/>
                <w:color w:val="000000"/>
                <w:sz w:val="20"/>
              </w:rPr>
              <w:t>
1. Заголовок электронного документа (сведений)</w:t>
            </w:r>
          </w:p>
          <w:bookmarkEnd w:id="290"/>
          <w:p>
            <w:pPr>
              <w:spacing w:after="20"/>
              <w:ind w:left="20"/>
              <w:jc w:val="both"/>
            </w:pPr>
            <w:r>
              <w:rPr>
                <w:rFonts w:ascii="Times New Roman"/>
                <w:b w:val="false"/>
                <w:i w:val="false"/>
                <w:color w:val="000000"/>
                <w:sz w:val="20"/>
              </w:rPr>
              <w:t>
(ccdo:‌EDoc‌Header)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совокупность технологических реквизитов электронного документа (сведений)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M.CDE.90001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291"/>
          <w:p>
            <w:pPr>
              <w:spacing w:after="20"/>
              <w:ind w:left="20"/>
              <w:jc w:val="both"/>
            </w:pPr>
            <w:r>
              <w:rPr>
                <w:rFonts w:ascii="Times New Roman"/>
                <w:b w:val="false"/>
                <w:i w:val="false"/>
                <w:color w:val="000000"/>
                <w:sz w:val="20"/>
              </w:rPr>
              <w:t>
ccdo:‌EDoc‌Header‌Type (M.CDT.90001)</w:t>
            </w:r>
          </w:p>
          <w:bookmarkEnd w:id="291"/>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292"/>
          <w:p>
            <w:pPr>
              <w:spacing w:after="20"/>
              <w:ind w:left="20"/>
              <w:jc w:val="both"/>
            </w:pPr>
            <w:r>
              <w:rPr>
                <w:rFonts w:ascii="Times New Roman"/>
                <w:b w:val="false"/>
                <w:i w:val="false"/>
                <w:color w:val="000000"/>
                <w:sz w:val="20"/>
              </w:rPr>
              <w:t>
1.1. Код сообщения общего процесса</w:t>
            </w:r>
          </w:p>
          <w:bookmarkEnd w:id="292"/>
          <w:p>
            <w:pPr>
              <w:spacing w:after="20"/>
              <w:ind w:left="20"/>
              <w:jc w:val="both"/>
            </w:pPr>
            <w:r>
              <w:rPr>
                <w:rFonts w:ascii="Times New Roman"/>
                <w:b w:val="false"/>
                <w:i w:val="false"/>
                <w:color w:val="000000"/>
                <w:sz w:val="20"/>
              </w:rPr>
              <w:t>
(csdo:‌Inf‌Envelope‌Code)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сообщения общего процесса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293"/>
          <w:p>
            <w:pPr>
              <w:spacing w:after="20"/>
              <w:ind w:left="20"/>
              <w:jc w:val="both"/>
            </w:pPr>
            <w:r>
              <w:rPr>
                <w:rFonts w:ascii="Times New Roman"/>
                <w:b w:val="false"/>
                <w:i w:val="false"/>
                <w:color w:val="000000"/>
                <w:sz w:val="20"/>
              </w:rPr>
              <w:t>
csdo:‌Inf‌Envelope‌Code‌Type (M.SDT.90004)</w:t>
            </w:r>
          </w:p>
          <w:bookmarkEnd w:id="293"/>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 Регламентом информационного взаимодействия.</w:t>
            </w:r>
          </w:p>
          <w:p>
            <w:pPr>
              <w:spacing w:after="20"/>
              <w:ind w:left="20"/>
              <w:jc w:val="both"/>
            </w:pPr>
            <w:r>
              <w:rPr>
                <w:rFonts w:ascii="Times New Roman"/>
                <w:b w:val="false"/>
                <w:i w:val="false"/>
                <w:color w:val="000000"/>
                <w:sz w:val="20"/>
              </w:rPr>
              <w:t>
Шаблон: P\.[A-Z]{2}\.[0-9]{2}\.MSG\.[0-9]{3}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294"/>
          <w:p>
            <w:pPr>
              <w:spacing w:after="20"/>
              <w:ind w:left="20"/>
              <w:jc w:val="both"/>
            </w:pPr>
            <w:r>
              <w:rPr>
                <w:rFonts w:ascii="Times New Roman"/>
                <w:b w:val="false"/>
                <w:i w:val="false"/>
                <w:color w:val="000000"/>
                <w:sz w:val="20"/>
              </w:rPr>
              <w:t>
1.2. Код электронного документа (сведений)</w:t>
            </w:r>
          </w:p>
          <w:bookmarkEnd w:id="294"/>
          <w:p>
            <w:pPr>
              <w:spacing w:after="20"/>
              <w:ind w:left="20"/>
              <w:jc w:val="both"/>
            </w:pPr>
            <w:r>
              <w:rPr>
                <w:rFonts w:ascii="Times New Roman"/>
                <w:b w:val="false"/>
                <w:i w:val="false"/>
                <w:color w:val="000000"/>
                <w:sz w:val="20"/>
              </w:rPr>
              <w:t>
(csdo:‌EDoc‌Code)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электронного документа (сведений) в соответствии с реестром структур электронных документов и сведений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295"/>
          <w:p>
            <w:pPr>
              <w:spacing w:after="20"/>
              <w:ind w:left="20"/>
              <w:jc w:val="both"/>
            </w:pPr>
            <w:r>
              <w:rPr>
                <w:rFonts w:ascii="Times New Roman"/>
                <w:b w:val="false"/>
                <w:i w:val="false"/>
                <w:color w:val="000000"/>
                <w:sz w:val="20"/>
              </w:rPr>
              <w:t>
csdo:‌EDoc‌Code‌Type (M.SDT.90001)</w:t>
            </w:r>
          </w:p>
          <w:bookmarkEnd w:id="295"/>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 реестром структур электронных документов и сведений.</w:t>
            </w:r>
          </w:p>
          <w:p>
            <w:pPr>
              <w:spacing w:after="20"/>
              <w:ind w:left="20"/>
              <w:jc w:val="both"/>
            </w:pPr>
            <w:r>
              <w:rPr>
                <w:rFonts w:ascii="Times New Roman"/>
                <w:b w:val="false"/>
                <w:i w:val="false"/>
                <w:color w:val="000000"/>
                <w:sz w:val="20"/>
              </w:rPr>
              <w:t>
Шаблон: R(\.[A-Z]{2}\.[A-Z]{2}\.[0-9]{2})?\.[0-9]{3}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296"/>
          <w:p>
            <w:pPr>
              <w:spacing w:after="20"/>
              <w:ind w:left="20"/>
              <w:jc w:val="both"/>
            </w:pPr>
            <w:r>
              <w:rPr>
                <w:rFonts w:ascii="Times New Roman"/>
                <w:b w:val="false"/>
                <w:i w:val="false"/>
                <w:color w:val="000000"/>
                <w:sz w:val="20"/>
              </w:rPr>
              <w:t>
1.3. Идентификатор электронного документа (сведений)</w:t>
            </w:r>
          </w:p>
          <w:bookmarkEnd w:id="296"/>
          <w:p>
            <w:pPr>
              <w:spacing w:after="20"/>
              <w:ind w:left="20"/>
              <w:jc w:val="both"/>
            </w:pPr>
            <w:r>
              <w:rPr>
                <w:rFonts w:ascii="Times New Roman"/>
                <w:b w:val="false"/>
                <w:i w:val="false"/>
                <w:color w:val="000000"/>
                <w:sz w:val="20"/>
              </w:rPr>
              <w:t>
(csdo:‌EDoc‌Id)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символов, однозначно идентифицирующая электронный документ (сведения)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297"/>
          <w:p>
            <w:pPr>
              <w:spacing w:after="20"/>
              <w:ind w:left="20"/>
              <w:jc w:val="both"/>
            </w:pPr>
            <w:r>
              <w:rPr>
                <w:rFonts w:ascii="Times New Roman"/>
                <w:b w:val="false"/>
                <w:i w:val="false"/>
                <w:color w:val="000000"/>
                <w:sz w:val="20"/>
              </w:rPr>
              <w:t>
csdo:‌Universally‌Unique‌Id‌Type (M.SDT.90003)</w:t>
            </w:r>
          </w:p>
          <w:bookmarkEnd w:id="297"/>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идентификатора в соответствии с ISO/IEC 9834-8.</w:t>
            </w:r>
          </w:p>
          <w:p>
            <w:pPr>
              <w:spacing w:after="20"/>
              <w:ind w:left="20"/>
              <w:jc w:val="both"/>
            </w:pPr>
            <w:r>
              <w:rPr>
                <w:rFonts w:ascii="Times New Roman"/>
                <w:b w:val="false"/>
                <w:i w:val="false"/>
                <w:color w:val="000000"/>
                <w:sz w:val="20"/>
              </w:rPr>
              <w:t>
Шаблон: [0-9a-fA-F]{8}-[0-9a-fA-F]{4}-[0-9a-fA-F]{4}-[0-9a-fA-F]{4}-[0-9a-fA-F]{12}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298"/>
          <w:p>
            <w:pPr>
              <w:spacing w:after="20"/>
              <w:ind w:left="20"/>
              <w:jc w:val="both"/>
            </w:pPr>
            <w:r>
              <w:rPr>
                <w:rFonts w:ascii="Times New Roman"/>
                <w:b w:val="false"/>
                <w:i w:val="false"/>
                <w:color w:val="000000"/>
                <w:sz w:val="20"/>
              </w:rPr>
              <w:t>
1.4. Идентификатор исходного электронного документа (сведений)</w:t>
            </w:r>
          </w:p>
          <w:bookmarkEnd w:id="298"/>
          <w:p>
            <w:pPr>
              <w:spacing w:after="20"/>
              <w:ind w:left="20"/>
              <w:jc w:val="both"/>
            </w:pPr>
            <w:r>
              <w:rPr>
                <w:rFonts w:ascii="Times New Roman"/>
                <w:b w:val="false"/>
                <w:i w:val="false"/>
                <w:color w:val="000000"/>
                <w:sz w:val="20"/>
              </w:rPr>
              <w:t>
(csdo:‌EDoc‌Ref‌Id)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электронного документа (сведений), в ответ на который был сформирован данный электронный документ (сведения)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299"/>
          <w:p>
            <w:pPr>
              <w:spacing w:after="20"/>
              <w:ind w:left="20"/>
              <w:jc w:val="both"/>
            </w:pPr>
            <w:r>
              <w:rPr>
                <w:rFonts w:ascii="Times New Roman"/>
                <w:b w:val="false"/>
                <w:i w:val="false"/>
                <w:color w:val="000000"/>
                <w:sz w:val="20"/>
              </w:rPr>
              <w:t>
csdo:‌Universally‌Unique‌Id‌Type (M.SDT.90003)</w:t>
            </w:r>
          </w:p>
          <w:bookmarkEnd w:id="299"/>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идентификатора в соответствии с ISO/IEC 9834-8.</w:t>
            </w:r>
          </w:p>
          <w:p>
            <w:pPr>
              <w:spacing w:after="20"/>
              <w:ind w:left="20"/>
              <w:jc w:val="both"/>
            </w:pPr>
            <w:r>
              <w:rPr>
                <w:rFonts w:ascii="Times New Roman"/>
                <w:b w:val="false"/>
                <w:i w:val="false"/>
                <w:color w:val="000000"/>
                <w:sz w:val="20"/>
              </w:rPr>
              <w:t>
Шаблон: [0-9a-fA-F]{8}-[0-9a-fA-F]{4}-[0-9a-fA-F]{4}-[0-9a-fA-F]{4}-[0-9a-fA-F]{12}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300"/>
          <w:p>
            <w:pPr>
              <w:spacing w:after="20"/>
              <w:ind w:left="20"/>
              <w:jc w:val="both"/>
            </w:pPr>
            <w:r>
              <w:rPr>
                <w:rFonts w:ascii="Times New Roman"/>
                <w:b w:val="false"/>
                <w:i w:val="false"/>
                <w:color w:val="000000"/>
                <w:sz w:val="20"/>
              </w:rPr>
              <w:t>
1.5. Дата и время электронного документа (сведений)</w:t>
            </w:r>
          </w:p>
          <w:bookmarkEnd w:id="300"/>
          <w:p>
            <w:pPr>
              <w:spacing w:after="20"/>
              <w:ind w:left="20"/>
              <w:jc w:val="both"/>
            </w:pPr>
            <w:r>
              <w:rPr>
                <w:rFonts w:ascii="Times New Roman"/>
                <w:b w:val="false"/>
                <w:i w:val="false"/>
                <w:color w:val="000000"/>
                <w:sz w:val="20"/>
              </w:rPr>
              <w:t>
(csdo:‌EDoc‌Date‌Time)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создания электронного документа (сведений)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301"/>
          <w:p>
            <w:pPr>
              <w:spacing w:after="20"/>
              <w:ind w:left="20"/>
              <w:jc w:val="both"/>
            </w:pPr>
            <w:r>
              <w:rPr>
                <w:rFonts w:ascii="Times New Roman"/>
                <w:b w:val="false"/>
                <w:i w:val="false"/>
                <w:color w:val="000000"/>
                <w:sz w:val="20"/>
              </w:rPr>
              <w:t>
bdt:‌Date‌Time‌Type (M.BDT.00006)</w:t>
            </w:r>
          </w:p>
          <w:bookmarkEnd w:id="301"/>
          <w:p>
            <w:pPr>
              <w:spacing w:after="20"/>
              <w:ind w:left="20"/>
              <w:jc w:val="both"/>
            </w:pPr>
            <w:r>
              <w:rPr>
                <w:rFonts w:ascii="Times New Roman"/>
                <w:b w:val="false"/>
                <w:i w:val="false"/>
                <w:color w:val="000000"/>
                <w:sz w:val="20"/>
              </w:rPr>
              <w:t>
Обозначение даты и времени в соответствии с серией стандартов ISO 8601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302"/>
          <w:p>
            <w:pPr>
              <w:spacing w:after="20"/>
              <w:ind w:left="20"/>
              <w:jc w:val="both"/>
            </w:pPr>
            <w:r>
              <w:rPr>
                <w:rFonts w:ascii="Times New Roman"/>
                <w:b w:val="false"/>
                <w:i w:val="false"/>
                <w:color w:val="000000"/>
                <w:sz w:val="20"/>
              </w:rPr>
              <w:t>
1.6. Код языка</w:t>
            </w:r>
          </w:p>
          <w:bookmarkEnd w:id="302"/>
          <w:p>
            <w:pPr>
              <w:spacing w:after="20"/>
              <w:ind w:left="20"/>
              <w:jc w:val="both"/>
            </w:pPr>
            <w:r>
              <w:rPr>
                <w:rFonts w:ascii="Times New Roman"/>
                <w:b w:val="false"/>
                <w:i w:val="false"/>
                <w:color w:val="000000"/>
                <w:sz w:val="20"/>
              </w:rPr>
              <w:t>
(csdo:‌Language‌Code)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языка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303"/>
          <w:p>
            <w:pPr>
              <w:spacing w:after="20"/>
              <w:ind w:left="20"/>
              <w:jc w:val="both"/>
            </w:pPr>
            <w:r>
              <w:rPr>
                <w:rFonts w:ascii="Times New Roman"/>
                <w:b w:val="false"/>
                <w:i w:val="false"/>
                <w:color w:val="000000"/>
                <w:sz w:val="20"/>
              </w:rPr>
              <w:t>
csdo:‌Language‌Code‌Type (M.SDT.00051)</w:t>
            </w:r>
          </w:p>
          <w:bookmarkEnd w:id="303"/>
          <w:p>
            <w:pPr>
              <w:spacing w:after="20"/>
              <w:ind w:left="20"/>
              <w:jc w:val="both"/>
            </w:pPr>
            <w:r>
              <w:rPr>
                <w:rFonts w:ascii="Times New Roman"/>
                <w:b w:val="false"/>
                <w:i w:val="false"/>
                <w:color w:val="000000"/>
                <w:sz w:val="20"/>
              </w:rPr>
              <w:t>
</w:t>
            </w:r>
            <w:r>
              <w:rPr>
                <w:rFonts w:ascii="Times New Roman"/>
                <w:b w:val="false"/>
                <w:i w:val="false"/>
                <w:color w:val="000000"/>
                <w:sz w:val="20"/>
              </w:rPr>
              <w:t>Двухбуквенный код языка в соответствии с ISO 639-1.</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2. Произвольное содержимое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содержимое с произвольной структурой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304"/>
          <w:p>
            <w:pPr>
              <w:spacing w:after="20"/>
              <w:ind w:left="20"/>
              <w:jc w:val="both"/>
            </w:pPr>
            <w:r>
              <w:rPr>
                <w:rFonts w:ascii="Times New Roman"/>
                <w:b w:val="false"/>
                <w:i w:val="false"/>
                <w:color w:val="000000"/>
                <w:sz w:val="20"/>
              </w:rPr>
              <w:t>
произвольный элемент.</w:t>
            </w:r>
          </w:p>
          <w:bookmarkEnd w:id="304"/>
          <w:p>
            <w:pPr>
              <w:spacing w:after="20"/>
              <w:ind w:left="20"/>
              <w:jc w:val="both"/>
            </w:pPr>
            <w:r>
              <w:rPr>
                <w:rFonts w:ascii="Times New Roman"/>
                <w:b w:val="false"/>
                <w:i w:val="false"/>
                <w:color w:val="000000"/>
                <w:sz w:val="20"/>
              </w:rPr>
              <w:t>
</w:t>
            </w:r>
            <w:r>
              <w:rPr>
                <w:rFonts w:ascii="Times New Roman"/>
                <w:b w:val="false"/>
                <w:i w:val="false"/>
                <w:color w:val="000000"/>
                <w:sz w:val="20"/>
              </w:rPr>
              <w:t>Пространство имен: любое.</w:t>
            </w:r>
          </w:p>
          <w:p>
            <w:pPr>
              <w:spacing w:after="20"/>
              <w:ind w:left="20"/>
              <w:jc w:val="both"/>
            </w:pPr>
            <w:r>
              <w:rPr>
                <w:rFonts w:ascii="Times New Roman"/>
                <w:b w:val="false"/>
                <w:i w:val="false"/>
                <w:color w:val="000000"/>
                <w:sz w:val="20"/>
              </w:rPr>
              <w:t>
Валидация: производится всегда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406" w:id="305"/>
    <w:p>
      <w:pPr>
        <w:spacing w:after="0"/>
        <w:ind w:left="0"/>
        <w:jc w:val="left"/>
      </w:pPr>
      <w:r>
        <w:rPr>
          <w:rFonts w:ascii="Times New Roman"/>
          <w:b/>
          <w:i w:val="false"/>
          <w:color w:val="000000"/>
        </w:rPr>
        <w:t xml:space="preserve"> 2. Структуры электронных документов и сведений в предметной области </w:t>
      </w:r>
    </w:p>
    <w:bookmarkEnd w:id="305"/>
    <w:bookmarkStart w:name="z407" w:id="306"/>
    <w:p>
      <w:pPr>
        <w:spacing w:after="0"/>
        <w:ind w:left="0"/>
        <w:jc w:val="both"/>
      </w:pPr>
      <w:r>
        <w:rPr>
          <w:rFonts w:ascii="Times New Roman"/>
          <w:b w:val="false"/>
          <w:i w:val="false"/>
          <w:color w:val="000000"/>
          <w:sz w:val="28"/>
        </w:rPr>
        <w:t>
      16. Описание структуры электронного документа (сведений) "Сведения для установления и выплаты пенсии" (R.SP.PP.01.001) приведено в таблице 8.</w:t>
      </w:r>
    </w:p>
    <w:bookmarkEnd w:id="3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8</w:t>
            </w:r>
          </w:p>
        </w:tc>
      </w:tr>
    </w:tbl>
    <w:bookmarkStart w:name="z409" w:id="307"/>
    <w:p>
      <w:pPr>
        <w:spacing w:after="0"/>
        <w:ind w:left="0"/>
        <w:jc w:val="left"/>
      </w:pPr>
      <w:r>
        <w:rPr>
          <w:rFonts w:ascii="Times New Roman"/>
          <w:b/>
          <w:i w:val="false"/>
          <w:color w:val="000000"/>
        </w:rPr>
        <w:t xml:space="preserve"> Описание структуры электронного документа (сведений) "Сведения для установления и выплаты пенсии" (R.SP.PP.01.001)</w:t>
      </w:r>
    </w:p>
    <w:bookmarkEnd w:id="3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для установления и выплаты пенсии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R.SP.PP.01.001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для установления и выплаты пенсии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пространства имен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urn:EEC:R:SP:PP:01:EstablishingPensionDetails:v1.1.0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Корневой элемент XML-документа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EstablishingPensionDetails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файла XML-схемы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EEC_R_SP_PP_01_EstablishingPensionDetails_v1.1.0.xsd</w:t>
            </w:r>
          </w:p>
        </w:tc>
      </w:tr>
    </w:tbl>
    <w:bookmarkStart w:name="z410" w:id="308"/>
    <w:p>
      <w:pPr>
        <w:spacing w:after="0"/>
        <w:ind w:left="0"/>
        <w:jc w:val="both"/>
      </w:pPr>
      <w:r>
        <w:rPr>
          <w:rFonts w:ascii="Times New Roman"/>
          <w:b w:val="false"/>
          <w:i w:val="false"/>
          <w:color w:val="000000"/>
          <w:sz w:val="28"/>
        </w:rPr>
        <w:t>
      17. Импортируемые пространства имен приведены в таблице 9.</w:t>
      </w:r>
    </w:p>
    <w:bookmarkEnd w:id="3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9</w:t>
            </w:r>
          </w:p>
        </w:tc>
      </w:tr>
    </w:tbl>
    <w:bookmarkStart w:name="z412" w:id="309"/>
    <w:p>
      <w:pPr>
        <w:spacing w:after="0"/>
        <w:ind w:left="0"/>
        <w:jc w:val="left"/>
      </w:pPr>
      <w:r>
        <w:rPr>
          <w:rFonts w:ascii="Times New Roman"/>
          <w:b/>
          <w:i w:val="false"/>
          <w:color w:val="000000"/>
        </w:rPr>
        <w:t xml:space="preserve"> Импортируемые пространства имен</w:t>
      </w:r>
    </w:p>
    <w:bookmarkEnd w:id="3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пространства имен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urn:‌EEC:‌M:‌SP:‌Complex‌Data‌Objects:v‌Z.‌Z.‌Z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urn:‌EEC:‌M:‌SP:‌Simple‌Data‌Objects:v‌Z.‌Z.‌Z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spsdo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bookmarkStart w:name="z413" w:id="310"/>
    <w:p>
      <w:pPr>
        <w:spacing w:after="0"/>
        <w:ind w:left="0"/>
        <w:jc w:val="both"/>
      </w:pPr>
      <w:r>
        <w:rPr>
          <w:rFonts w:ascii="Times New Roman"/>
          <w:b w:val="false"/>
          <w:i w:val="false"/>
          <w:color w:val="000000"/>
          <w:sz w:val="28"/>
        </w:rPr>
        <w:t>
      Символы "X.X.X" и "Z.Z.Z" в импортируемых пространствах имен соответствуют номеру версии базисной модели данных и модели данных предметной области, использованных при разработке в соответствии с настоящим Описанием технической схемы структуры электронного документа (сведений), подлежащей включению в реестр структур электронных документов и сведений.</w:t>
      </w:r>
    </w:p>
    <w:bookmarkEnd w:id="310"/>
    <w:bookmarkStart w:name="z414" w:id="311"/>
    <w:p>
      <w:pPr>
        <w:spacing w:after="0"/>
        <w:ind w:left="0"/>
        <w:jc w:val="both"/>
      </w:pPr>
      <w:r>
        <w:rPr>
          <w:rFonts w:ascii="Times New Roman"/>
          <w:b w:val="false"/>
          <w:i w:val="false"/>
          <w:color w:val="000000"/>
          <w:sz w:val="28"/>
        </w:rPr>
        <w:t>
      18. Реквизитный состав структуры электронного документа (сведений) "Сведения для установления и выплаты пенсии" (R.SP.PP.01.001) приведен в таблице 10.</w:t>
      </w:r>
    </w:p>
    <w:bookmarkEnd w:id="3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10</w:t>
            </w:r>
          </w:p>
        </w:tc>
      </w:tr>
    </w:tbl>
    <w:bookmarkStart w:name="z416" w:id="312"/>
    <w:p>
      <w:pPr>
        <w:spacing w:after="0"/>
        <w:ind w:left="0"/>
        <w:jc w:val="left"/>
      </w:pPr>
      <w:r>
        <w:rPr>
          <w:rFonts w:ascii="Times New Roman"/>
          <w:b/>
          <w:i w:val="false"/>
          <w:color w:val="000000"/>
        </w:rPr>
        <w:t xml:space="preserve"> Реквизитный состав структуры электронного документа (сведений) "Сведения для установления и выплаты пенсии" (R.SP.PP.01.001)</w:t>
      </w:r>
    </w:p>
    <w:bookmarkEnd w:id="3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реквизита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реквизита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данных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313"/>
          <w:p>
            <w:pPr>
              <w:spacing w:after="20"/>
              <w:ind w:left="20"/>
              <w:jc w:val="both"/>
            </w:pPr>
            <w:r>
              <w:rPr>
                <w:rFonts w:ascii="Times New Roman"/>
                <w:b w:val="false"/>
                <w:i w:val="false"/>
                <w:color w:val="000000"/>
                <w:sz w:val="20"/>
              </w:rPr>
              <w:t>
1. Заголовок электронного документа (сведений)</w:t>
            </w:r>
          </w:p>
          <w:bookmarkEnd w:id="313"/>
          <w:p>
            <w:pPr>
              <w:spacing w:after="20"/>
              <w:ind w:left="20"/>
              <w:jc w:val="both"/>
            </w:pPr>
            <w:r>
              <w:rPr>
                <w:rFonts w:ascii="Times New Roman"/>
                <w:b w:val="false"/>
                <w:i w:val="false"/>
                <w:color w:val="000000"/>
                <w:sz w:val="20"/>
              </w:rPr>
              <w:t>
(ccdo:‌EDoc‌Header)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совокупность технологических реквизитов электронного документа (сведений)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M.CDE.90001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314"/>
          <w:p>
            <w:pPr>
              <w:spacing w:after="20"/>
              <w:ind w:left="20"/>
              <w:jc w:val="both"/>
            </w:pPr>
            <w:r>
              <w:rPr>
                <w:rFonts w:ascii="Times New Roman"/>
                <w:b w:val="false"/>
                <w:i w:val="false"/>
                <w:color w:val="000000"/>
                <w:sz w:val="20"/>
              </w:rPr>
              <w:t>
ccdo:‌EDoc‌Header‌Type (M.CDT.90001)</w:t>
            </w:r>
          </w:p>
          <w:bookmarkEnd w:id="314"/>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315"/>
          <w:p>
            <w:pPr>
              <w:spacing w:after="20"/>
              <w:ind w:left="20"/>
              <w:jc w:val="both"/>
            </w:pPr>
            <w:r>
              <w:rPr>
                <w:rFonts w:ascii="Times New Roman"/>
                <w:b w:val="false"/>
                <w:i w:val="false"/>
                <w:color w:val="000000"/>
                <w:sz w:val="20"/>
              </w:rPr>
              <w:t>
1.1. Код сообщения общего процесса</w:t>
            </w:r>
          </w:p>
          <w:bookmarkEnd w:id="315"/>
          <w:p>
            <w:pPr>
              <w:spacing w:after="20"/>
              <w:ind w:left="20"/>
              <w:jc w:val="both"/>
            </w:pPr>
            <w:r>
              <w:rPr>
                <w:rFonts w:ascii="Times New Roman"/>
                <w:b w:val="false"/>
                <w:i w:val="false"/>
                <w:color w:val="000000"/>
                <w:sz w:val="20"/>
              </w:rPr>
              <w:t>
(csdo:‌Inf‌Envelope‌Code)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сообщения общего процесса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316"/>
          <w:p>
            <w:pPr>
              <w:spacing w:after="20"/>
              <w:ind w:left="20"/>
              <w:jc w:val="both"/>
            </w:pPr>
            <w:r>
              <w:rPr>
                <w:rFonts w:ascii="Times New Roman"/>
                <w:b w:val="false"/>
                <w:i w:val="false"/>
                <w:color w:val="000000"/>
                <w:sz w:val="20"/>
              </w:rPr>
              <w:t>
csdo:‌Inf‌Envelope‌Code‌Type (M.SDT.90004)</w:t>
            </w:r>
          </w:p>
          <w:bookmarkEnd w:id="316"/>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 Регламентом информационного взаимодействия.</w:t>
            </w:r>
          </w:p>
          <w:p>
            <w:pPr>
              <w:spacing w:after="20"/>
              <w:ind w:left="20"/>
              <w:jc w:val="both"/>
            </w:pPr>
            <w:r>
              <w:rPr>
                <w:rFonts w:ascii="Times New Roman"/>
                <w:b w:val="false"/>
                <w:i w:val="false"/>
                <w:color w:val="000000"/>
                <w:sz w:val="20"/>
              </w:rPr>
              <w:t>
Шаблон: P\.[A-Z]{2}\.[0-9]{2}\.MSG\.[0-9]{3}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317"/>
          <w:p>
            <w:pPr>
              <w:spacing w:after="20"/>
              <w:ind w:left="20"/>
              <w:jc w:val="both"/>
            </w:pPr>
            <w:r>
              <w:rPr>
                <w:rFonts w:ascii="Times New Roman"/>
                <w:b w:val="false"/>
                <w:i w:val="false"/>
                <w:color w:val="000000"/>
                <w:sz w:val="20"/>
              </w:rPr>
              <w:t>
1.2. Код электронного документа (сведений)</w:t>
            </w:r>
          </w:p>
          <w:bookmarkEnd w:id="317"/>
          <w:p>
            <w:pPr>
              <w:spacing w:after="20"/>
              <w:ind w:left="20"/>
              <w:jc w:val="both"/>
            </w:pPr>
            <w:r>
              <w:rPr>
                <w:rFonts w:ascii="Times New Roman"/>
                <w:b w:val="false"/>
                <w:i w:val="false"/>
                <w:color w:val="000000"/>
                <w:sz w:val="20"/>
              </w:rPr>
              <w:t>
(csdo:‌EDoc‌Code)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электронного документа (сведений) в соответствии с реестром структур электронных документов и сведений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318"/>
          <w:p>
            <w:pPr>
              <w:spacing w:after="20"/>
              <w:ind w:left="20"/>
              <w:jc w:val="both"/>
            </w:pPr>
            <w:r>
              <w:rPr>
                <w:rFonts w:ascii="Times New Roman"/>
                <w:b w:val="false"/>
                <w:i w:val="false"/>
                <w:color w:val="000000"/>
                <w:sz w:val="20"/>
              </w:rPr>
              <w:t>
csdo:‌EDoc‌Code‌Type (M.SDT.90001)</w:t>
            </w:r>
          </w:p>
          <w:bookmarkEnd w:id="318"/>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 реестром структур электронных документов и сведений.</w:t>
            </w:r>
          </w:p>
          <w:p>
            <w:pPr>
              <w:spacing w:after="20"/>
              <w:ind w:left="20"/>
              <w:jc w:val="both"/>
            </w:pPr>
            <w:r>
              <w:rPr>
                <w:rFonts w:ascii="Times New Roman"/>
                <w:b w:val="false"/>
                <w:i w:val="false"/>
                <w:color w:val="000000"/>
                <w:sz w:val="20"/>
              </w:rPr>
              <w:t>
Шаблон: R(\.[A-Z]{2}\.[A-Z]{2}\.[0-9]{2})?\.[0-9]{3}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319"/>
          <w:p>
            <w:pPr>
              <w:spacing w:after="20"/>
              <w:ind w:left="20"/>
              <w:jc w:val="both"/>
            </w:pPr>
            <w:r>
              <w:rPr>
                <w:rFonts w:ascii="Times New Roman"/>
                <w:b w:val="false"/>
                <w:i w:val="false"/>
                <w:color w:val="000000"/>
                <w:sz w:val="20"/>
              </w:rPr>
              <w:t>
1.3. Идентификатор электронного документа (сведений)</w:t>
            </w:r>
          </w:p>
          <w:bookmarkEnd w:id="319"/>
          <w:p>
            <w:pPr>
              <w:spacing w:after="20"/>
              <w:ind w:left="20"/>
              <w:jc w:val="both"/>
            </w:pPr>
            <w:r>
              <w:rPr>
                <w:rFonts w:ascii="Times New Roman"/>
                <w:b w:val="false"/>
                <w:i w:val="false"/>
                <w:color w:val="000000"/>
                <w:sz w:val="20"/>
              </w:rPr>
              <w:t>
(csdo:‌EDoc‌Id)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символов, однозначно идентифицирующая электронный документ (сведения)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320"/>
          <w:p>
            <w:pPr>
              <w:spacing w:after="20"/>
              <w:ind w:left="20"/>
              <w:jc w:val="both"/>
            </w:pPr>
            <w:r>
              <w:rPr>
                <w:rFonts w:ascii="Times New Roman"/>
                <w:b w:val="false"/>
                <w:i w:val="false"/>
                <w:color w:val="000000"/>
                <w:sz w:val="20"/>
              </w:rPr>
              <w:t>
csdo:‌Universally‌Unique‌Id‌Type (M.SDT.90003)</w:t>
            </w:r>
          </w:p>
          <w:bookmarkEnd w:id="320"/>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идентификатора в соответствии с ISO/IEC 9834-8.</w:t>
            </w:r>
          </w:p>
          <w:p>
            <w:pPr>
              <w:spacing w:after="20"/>
              <w:ind w:left="20"/>
              <w:jc w:val="both"/>
            </w:pPr>
            <w:r>
              <w:rPr>
                <w:rFonts w:ascii="Times New Roman"/>
                <w:b w:val="false"/>
                <w:i w:val="false"/>
                <w:color w:val="000000"/>
                <w:sz w:val="20"/>
              </w:rPr>
              <w:t>
Шаблон: [0-9a-fA-F]{8}-[0-9a-fA-F]{4}-[0-9a-fA-F]{4}-[0-9a-fA-F]{4}-[0-9a-fA-F]{12}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321"/>
          <w:p>
            <w:pPr>
              <w:spacing w:after="20"/>
              <w:ind w:left="20"/>
              <w:jc w:val="both"/>
            </w:pPr>
            <w:r>
              <w:rPr>
                <w:rFonts w:ascii="Times New Roman"/>
                <w:b w:val="false"/>
                <w:i w:val="false"/>
                <w:color w:val="000000"/>
                <w:sz w:val="20"/>
              </w:rPr>
              <w:t>
1.4. Идентификатор исходного электронного документа (сведений)</w:t>
            </w:r>
          </w:p>
          <w:bookmarkEnd w:id="321"/>
          <w:p>
            <w:pPr>
              <w:spacing w:after="20"/>
              <w:ind w:left="20"/>
              <w:jc w:val="both"/>
            </w:pPr>
            <w:r>
              <w:rPr>
                <w:rFonts w:ascii="Times New Roman"/>
                <w:b w:val="false"/>
                <w:i w:val="false"/>
                <w:color w:val="000000"/>
                <w:sz w:val="20"/>
              </w:rPr>
              <w:t>
(csdo:‌EDoc‌Ref‌Id)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электронного документа (сведений), в ответ на который был сформирован данный электронный документ (сведения)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322"/>
          <w:p>
            <w:pPr>
              <w:spacing w:after="20"/>
              <w:ind w:left="20"/>
              <w:jc w:val="both"/>
            </w:pPr>
            <w:r>
              <w:rPr>
                <w:rFonts w:ascii="Times New Roman"/>
                <w:b w:val="false"/>
                <w:i w:val="false"/>
                <w:color w:val="000000"/>
                <w:sz w:val="20"/>
              </w:rPr>
              <w:t>
csdo:‌Universally‌Unique‌Id‌Type (M.SDT.90003)</w:t>
            </w:r>
          </w:p>
          <w:bookmarkEnd w:id="322"/>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идентификатора в соответствии с ISO/IEC 9834-8.</w:t>
            </w:r>
          </w:p>
          <w:p>
            <w:pPr>
              <w:spacing w:after="20"/>
              <w:ind w:left="20"/>
              <w:jc w:val="both"/>
            </w:pPr>
            <w:r>
              <w:rPr>
                <w:rFonts w:ascii="Times New Roman"/>
                <w:b w:val="false"/>
                <w:i w:val="false"/>
                <w:color w:val="000000"/>
                <w:sz w:val="20"/>
              </w:rPr>
              <w:t>
Шаблон: [0-9a-fA-F]{8}-[0-9a-fA-F]{4}-[0-9a-fA-F]{4}-[0-9a-fA-F]{4}-[0-9a-fA-F]{12}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323"/>
          <w:p>
            <w:pPr>
              <w:spacing w:after="20"/>
              <w:ind w:left="20"/>
              <w:jc w:val="both"/>
            </w:pPr>
            <w:r>
              <w:rPr>
                <w:rFonts w:ascii="Times New Roman"/>
                <w:b w:val="false"/>
                <w:i w:val="false"/>
                <w:color w:val="000000"/>
                <w:sz w:val="20"/>
              </w:rPr>
              <w:t>
1.5. Дата и время электронного документа (сведений)</w:t>
            </w:r>
          </w:p>
          <w:bookmarkEnd w:id="323"/>
          <w:p>
            <w:pPr>
              <w:spacing w:after="20"/>
              <w:ind w:left="20"/>
              <w:jc w:val="both"/>
            </w:pPr>
            <w:r>
              <w:rPr>
                <w:rFonts w:ascii="Times New Roman"/>
                <w:b w:val="false"/>
                <w:i w:val="false"/>
                <w:color w:val="000000"/>
                <w:sz w:val="20"/>
              </w:rPr>
              <w:t>
(csdo:‌EDoc‌Date‌Time)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создания электронного документа (сведений)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324"/>
          <w:p>
            <w:pPr>
              <w:spacing w:after="20"/>
              <w:ind w:left="20"/>
              <w:jc w:val="both"/>
            </w:pPr>
            <w:r>
              <w:rPr>
                <w:rFonts w:ascii="Times New Roman"/>
                <w:b w:val="false"/>
                <w:i w:val="false"/>
                <w:color w:val="000000"/>
                <w:sz w:val="20"/>
              </w:rPr>
              <w:t>
bdt:‌Date‌Time‌Type (M.BDT.00006)</w:t>
            </w:r>
          </w:p>
          <w:bookmarkEnd w:id="324"/>
          <w:p>
            <w:pPr>
              <w:spacing w:after="20"/>
              <w:ind w:left="20"/>
              <w:jc w:val="both"/>
            </w:pPr>
            <w:r>
              <w:rPr>
                <w:rFonts w:ascii="Times New Roman"/>
                <w:b w:val="false"/>
                <w:i w:val="false"/>
                <w:color w:val="000000"/>
                <w:sz w:val="20"/>
              </w:rPr>
              <w:t>
Обозначение даты и времени в соответствии с серией стандартов ISO 8601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325"/>
          <w:p>
            <w:pPr>
              <w:spacing w:after="20"/>
              <w:ind w:left="20"/>
              <w:jc w:val="both"/>
            </w:pPr>
            <w:r>
              <w:rPr>
                <w:rFonts w:ascii="Times New Roman"/>
                <w:b w:val="false"/>
                <w:i w:val="false"/>
                <w:color w:val="000000"/>
                <w:sz w:val="20"/>
              </w:rPr>
              <w:t>
1.6. Код языка</w:t>
            </w:r>
          </w:p>
          <w:bookmarkEnd w:id="325"/>
          <w:p>
            <w:pPr>
              <w:spacing w:after="20"/>
              <w:ind w:left="20"/>
              <w:jc w:val="both"/>
            </w:pPr>
            <w:r>
              <w:rPr>
                <w:rFonts w:ascii="Times New Roman"/>
                <w:b w:val="false"/>
                <w:i w:val="false"/>
                <w:color w:val="000000"/>
                <w:sz w:val="20"/>
              </w:rPr>
              <w:t>
(csdo:‌Language‌Code)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языка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326"/>
          <w:p>
            <w:pPr>
              <w:spacing w:after="20"/>
              <w:ind w:left="20"/>
              <w:jc w:val="both"/>
            </w:pPr>
            <w:r>
              <w:rPr>
                <w:rFonts w:ascii="Times New Roman"/>
                <w:b w:val="false"/>
                <w:i w:val="false"/>
                <w:color w:val="000000"/>
                <w:sz w:val="20"/>
              </w:rPr>
              <w:t>
csdo:‌Language‌Code‌Type (M.SDT.00051)</w:t>
            </w:r>
          </w:p>
          <w:bookmarkEnd w:id="326"/>
          <w:p>
            <w:pPr>
              <w:spacing w:after="20"/>
              <w:ind w:left="20"/>
              <w:jc w:val="both"/>
            </w:pPr>
            <w:r>
              <w:rPr>
                <w:rFonts w:ascii="Times New Roman"/>
                <w:b w:val="false"/>
                <w:i w:val="false"/>
                <w:color w:val="000000"/>
                <w:sz w:val="20"/>
              </w:rPr>
              <w:t>
</w:t>
            </w:r>
            <w:r>
              <w:rPr>
                <w:rFonts w:ascii="Times New Roman"/>
                <w:b w:val="false"/>
                <w:i w:val="false"/>
                <w:color w:val="000000"/>
                <w:sz w:val="20"/>
              </w:rPr>
              <w:t>Двухбуквенный код языка в соответствии с ISO 639-1.</w:t>
            </w:r>
          </w:p>
          <w:p>
            <w:pPr>
              <w:spacing w:after="20"/>
              <w:ind w:left="20"/>
              <w:jc w:val="both"/>
            </w:pPr>
            <w:r>
              <w:rPr>
                <w:rFonts w:ascii="Times New Roman"/>
                <w:b w:val="false"/>
                <w:i w:val="false"/>
                <w:color w:val="000000"/>
                <w:sz w:val="20"/>
              </w:rPr>
              <w:t>
Шаблон: [a-z]{2}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327"/>
          <w:p>
            <w:pPr>
              <w:spacing w:after="20"/>
              <w:ind w:left="20"/>
              <w:jc w:val="both"/>
            </w:pPr>
            <w:r>
              <w:rPr>
                <w:rFonts w:ascii="Times New Roman"/>
                <w:b w:val="false"/>
                <w:i w:val="false"/>
                <w:color w:val="000000"/>
                <w:sz w:val="20"/>
              </w:rPr>
              <w:t>
2. Компетентный орган, получающий сведения</w:t>
            </w:r>
          </w:p>
          <w:bookmarkEnd w:id="327"/>
          <w:p>
            <w:pPr>
              <w:spacing w:after="20"/>
              <w:ind w:left="20"/>
              <w:jc w:val="both"/>
            </w:pPr>
            <w:r>
              <w:rPr>
                <w:rFonts w:ascii="Times New Roman"/>
                <w:b w:val="false"/>
                <w:i w:val="false"/>
                <w:color w:val="000000"/>
                <w:sz w:val="20"/>
              </w:rPr>
              <w:t>
(spcdo:‌Receiving‌Authority‌Details)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компетентном органе, получающем сведения (назначающем пенсию)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M.SP.CDE.00024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328"/>
          <w:p>
            <w:pPr>
              <w:spacing w:after="20"/>
              <w:ind w:left="20"/>
              <w:jc w:val="both"/>
            </w:pPr>
            <w:r>
              <w:rPr>
                <w:rFonts w:ascii="Times New Roman"/>
                <w:b w:val="false"/>
                <w:i w:val="false"/>
                <w:color w:val="000000"/>
                <w:sz w:val="20"/>
              </w:rPr>
              <w:t>
spcdo:‌Unified‌Authority‌Department‌Basic‌Details‌Type (M.SP.CDT.00019)</w:t>
            </w:r>
          </w:p>
          <w:bookmarkEnd w:id="328"/>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329"/>
          <w:p>
            <w:pPr>
              <w:spacing w:after="20"/>
              <w:ind w:left="20"/>
              <w:jc w:val="both"/>
            </w:pPr>
            <w:r>
              <w:rPr>
                <w:rFonts w:ascii="Times New Roman"/>
                <w:b w:val="false"/>
                <w:i w:val="false"/>
                <w:color w:val="000000"/>
                <w:sz w:val="20"/>
              </w:rPr>
              <w:t>
2.1. Код страны</w:t>
            </w:r>
          </w:p>
          <w:bookmarkEnd w:id="329"/>
          <w:p>
            <w:pPr>
              <w:spacing w:after="20"/>
              <w:ind w:left="20"/>
              <w:jc w:val="both"/>
            </w:pPr>
            <w:r>
              <w:rPr>
                <w:rFonts w:ascii="Times New Roman"/>
                <w:b w:val="false"/>
                <w:i w:val="false"/>
                <w:color w:val="000000"/>
                <w:sz w:val="20"/>
              </w:rPr>
              <w:t>
(csdo:‌Unified‌Country‌Code)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330"/>
          <w:p>
            <w:pPr>
              <w:spacing w:after="20"/>
              <w:ind w:left="20"/>
              <w:jc w:val="both"/>
            </w:pPr>
            <w:r>
              <w:rPr>
                <w:rFonts w:ascii="Times New Roman"/>
                <w:b w:val="false"/>
                <w:i w:val="false"/>
                <w:color w:val="000000"/>
                <w:sz w:val="20"/>
              </w:rPr>
              <w:t>
csdo:‌Unified‌Country‌Code‌Type (M.SDT.00112)</w:t>
            </w:r>
          </w:p>
          <w:bookmarkEnd w:id="330"/>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331"/>
          <w:p>
            <w:pPr>
              <w:spacing w:after="20"/>
              <w:ind w:left="20"/>
              <w:jc w:val="both"/>
            </w:pPr>
            <w:r>
              <w:rPr>
                <w:rFonts w:ascii="Times New Roman"/>
                <w:b w:val="false"/>
                <w:i w:val="false"/>
                <w:color w:val="000000"/>
                <w:sz w:val="20"/>
              </w:rPr>
              <w:t>
а) идентификатор справочника (классификатора)</w:t>
            </w:r>
          </w:p>
          <w:bookmarkEnd w:id="331"/>
          <w:p>
            <w:pPr>
              <w:spacing w:after="20"/>
              <w:ind w:left="20"/>
              <w:jc w:val="both"/>
            </w:pPr>
            <w:r>
              <w:rPr>
                <w:rFonts w:ascii="Times New Roman"/>
                <w:b w:val="false"/>
                <w:i w:val="false"/>
                <w:color w:val="000000"/>
                <w:sz w:val="20"/>
              </w:rPr>
              <w:t>
(атрибут 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332"/>
          <w:p>
            <w:pPr>
              <w:spacing w:after="20"/>
              <w:ind w:left="20"/>
              <w:jc w:val="both"/>
            </w:pPr>
            <w:r>
              <w:rPr>
                <w:rFonts w:ascii="Times New Roman"/>
                <w:b w:val="false"/>
                <w:i w:val="false"/>
                <w:color w:val="000000"/>
                <w:sz w:val="20"/>
              </w:rPr>
              <w:t>
csdo:‌Reference‌Data‌Id‌Type (M.SDT.00091)</w:t>
            </w:r>
          </w:p>
          <w:bookmarkEnd w:id="33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333"/>
          <w:p>
            <w:pPr>
              <w:spacing w:after="20"/>
              <w:ind w:left="20"/>
              <w:jc w:val="both"/>
            </w:pPr>
            <w:r>
              <w:rPr>
                <w:rFonts w:ascii="Times New Roman"/>
                <w:b w:val="false"/>
                <w:i w:val="false"/>
                <w:color w:val="000000"/>
                <w:sz w:val="20"/>
              </w:rPr>
              <w:t>
2.2. Идентификатор уполномоченного органа</w:t>
            </w:r>
          </w:p>
          <w:bookmarkEnd w:id="333"/>
          <w:p>
            <w:pPr>
              <w:spacing w:after="20"/>
              <w:ind w:left="20"/>
              <w:jc w:val="both"/>
            </w:pPr>
            <w:r>
              <w:rPr>
                <w:rFonts w:ascii="Times New Roman"/>
                <w:b w:val="false"/>
                <w:i w:val="false"/>
                <w:color w:val="000000"/>
                <w:sz w:val="20"/>
              </w:rPr>
              <w:t>
(csdo:‌Authority‌Id)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идентификатор уполномоченного органа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334"/>
          <w:p>
            <w:pPr>
              <w:spacing w:after="20"/>
              <w:ind w:left="20"/>
              <w:jc w:val="both"/>
            </w:pPr>
            <w:r>
              <w:rPr>
                <w:rFonts w:ascii="Times New Roman"/>
                <w:b w:val="false"/>
                <w:i w:val="false"/>
                <w:color w:val="000000"/>
                <w:sz w:val="20"/>
              </w:rPr>
              <w:t>
csdo:‌Id20‌Type (M.SDT.00092)</w:t>
            </w:r>
          </w:p>
          <w:bookmarkEnd w:id="334"/>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335"/>
          <w:p>
            <w:pPr>
              <w:spacing w:after="20"/>
              <w:ind w:left="20"/>
              <w:jc w:val="both"/>
            </w:pPr>
            <w:r>
              <w:rPr>
                <w:rFonts w:ascii="Times New Roman"/>
                <w:b w:val="false"/>
                <w:i w:val="false"/>
                <w:color w:val="000000"/>
                <w:sz w:val="20"/>
              </w:rPr>
              <w:t>
2.3. Наименование уполномоченного органа</w:t>
            </w:r>
          </w:p>
          <w:bookmarkEnd w:id="335"/>
          <w:p>
            <w:pPr>
              <w:spacing w:after="20"/>
              <w:ind w:left="20"/>
              <w:jc w:val="both"/>
            </w:pPr>
            <w:r>
              <w:rPr>
                <w:rFonts w:ascii="Times New Roman"/>
                <w:b w:val="false"/>
                <w:i w:val="false"/>
                <w:color w:val="000000"/>
                <w:sz w:val="20"/>
              </w:rPr>
              <w:t>
(csdo:‌Authority‌Name)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органа государственной власти либо уполномоченной им организации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336"/>
          <w:p>
            <w:pPr>
              <w:spacing w:after="20"/>
              <w:ind w:left="20"/>
              <w:jc w:val="both"/>
            </w:pPr>
            <w:r>
              <w:rPr>
                <w:rFonts w:ascii="Times New Roman"/>
                <w:b w:val="false"/>
                <w:i w:val="false"/>
                <w:color w:val="000000"/>
                <w:sz w:val="20"/>
              </w:rPr>
              <w:t>
csdo:‌Name300‌Type (M.SDT.00056)</w:t>
            </w:r>
          </w:p>
          <w:bookmarkEnd w:id="336"/>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337"/>
          <w:p>
            <w:pPr>
              <w:spacing w:after="20"/>
              <w:ind w:left="20"/>
              <w:jc w:val="both"/>
            </w:pPr>
            <w:r>
              <w:rPr>
                <w:rFonts w:ascii="Times New Roman"/>
                <w:b w:val="false"/>
                <w:i w:val="false"/>
                <w:color w:val="000000"/>
                <w:sz w:val="20"/>
              </w:rPr>
              <w:t>
2.4. Краткое наименование уполномоченного органа</w:t>
            </w:r>
          </w:p>
          <w:bookmarkEnd w:id="337"/>
          <w:p>
            <w:pPr>
              <w:spacing w:after="20"/>
              <w:ind w:left="20"/>
              <w:jc w:val="both"/>
            </w:pPr>
            <w:r>
              <w:rPr>
                <w:rFonts w:ascii="Times New Roman"/>
                <w:b w:val="false"/>
                <w:i w:val="false"/>
                <w:color w:val="000000"/>
                <w:sz w:val="20"/>
              </w:rPr>
              <w:t>
(csdo:‌Authority‌Brief‌Name)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сокращенное наименование уполномоченного органа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338"/>
          <w:p>
            <w:pPr>
              <w:spacing w:after="20"/>
              <w:ind w:left="20"/>
              <w:jc w:val="both"/>
            </w:pPr>
            <w:r>
              <w:rPr>
                <w:rFonts w:ascii="Times New Roman"/>
                <w:b w:val="false"/>
                <w:i w:val="false"/>
                <w:color w:val="000000"/>
                <w:sz w:val="20"/>
              </w:rPr>
              <w:t>
csdo:‌Name120‌Type (M.SDT.00055)</w:t>
            </w:r>
          </w:p>
          <w:bookmarkEnd w:id="338"/>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339"/>
          <w:p>
            <w:pPr>
              <w:spacing w:after="20"/>
              <w:ind w:left="20"/>
              <w:jc w:val="both"/>
            </w:pPr>
            <w:r>
              <w:rPr>
                <w:rFonts w:ascii="Times New Roman"/>
                <w:b w:val="false"/>
                <w:i w:val="false"/>
                <w:color w:val="000000"/>
                <w:sz w:val="20"/>
              </w:rPr>
              <w:t>
2.5. Территориальное подразделение</w:t>
            </w:r>
          </w:p>
          <w:bookmarkEnd w:id="339"/>
          <w:p>
            <w:pPr>
              <w:spacing w:after="20"/>
              <w:ind w:left="20"/>
              <w:jc w:val="both"/>
            </w:pPr>
            <w:r>
              <w:rPr>
                <w:rFonts w:ascii="Times New Roman"/>
                <w:b w:val="false"/>
                <w:i w:val="false"/>
                <w:color w:val="000000"/>
                <w:sz w:val="20"/>
              </w:rPr>
              <w:t>
(spcdo:‌Territorial‌Subdivision‌Details)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территориальном подразделении компетентного органа государства-члена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M.SP.CDE.00113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340"/>
          <w:p>
            <w:pPr>
              <w:spacing w:after="20"/>
              <w:ind w:left="20"/>
              <w:jc w:val="both"/>
            </w:pPr>
            <w:r>
              <w:rPr>
                <w:rFonts w:ascii="Times New Roman"/>
                <w:b w:val="false"/>
                <w:i w:val="false"/>
                <w:color w:val="000000"/>
                <w:sz w:val="20"/>
              </w:rPr>
              <w:t>
spcdo:‌Territorial‌Subdivision‌Details‌Type (M.SP.CDT.00089)</w:t>
            </w:r>
          </w:p>
          <w:bookmarkEnd w:id="340"/>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341"/>
          <w:p>
            <w:pPr>
              <w:spacing w:after="20"/>
              <w:ind w:left="20"/>
              <w:jc w:val="both"/>
            </w:pPr>
            <w:r>
              <w:rPr>
                <w:rFonts w:ascii="Times New Roman"/>
                <w:b w:val="false"/>
                <w:i w:val="false"/>
                <w:color w:val="000000"/>
                <w:sz w:val="20"/>
              </w:rPr>
              <w:t>
2.5.1. Код территориального подразделения</w:t>
            </w:r>
          </w:p>
          <w:bookmarkEnd w:id="341"/>
          <w:p>
            <w:pPr>
              <w:spacing w:after="20"/>
              <w:ind w:left="20"/>
              <w:jc w:val="both"/>
            </w:pPr>
            <w:r>
              <w:rPr>
                <w:rFonts w:ascii="Times New Roman"/>
                <w:b w:val="false"/>
                <w:i w:val="false"/>
                <w:color w:val="000000"/>
                <w:sz w:val="20"/>
              </w:rPr>
              <w:t>
(spsdo:‌Territorial‌Subdivision‌Code)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территориального подразделения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M.SP.SDE.00111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342"/>
          <w:p>
            <w:pPr>
              <w:spacing w:after="20"/>
              <w:ind w:left="20"/>
              <w:jc w:val="both"/>
            </w:pPr>
            <w:r>
              <w:rPr>
                <w:rFonts w:ascii="Times New Roman"/>
                <w:b w:val="false"/>
                <w:i w:val="false"/>
                <w:color w:val="000000"/>
                <w:sz w:val="20"/>
              </w:rPr>
              <w:t>
csdo:‌Code20‌Type (M.SDT.00160)</w:t>
            </w:r>
          </w:p>
          <w:bookmarkEnd w:id="34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343"/>
          <w:p>
            <w:pPr>
              <w:spacing w:after="20"/>
              <w:ind w:left="20"/>
              <w:jc w:val="both"/>
            </w:pPr>
            <w:r>
              <w:rPr>
                <w:rFonts w:ascii="Times New Roman"/>
                <w:b w:val="false"/>
                <w:i w:val="false"/>
                <w:color w:val="000000"/>
                <w:sz w:val="20"/>
              </w:rPr>
              <w:t>
2.5.2. Наименование территориального подразделения</w:t>
            </w:r>
          </w:p>
          <w:bookmarkEnd w:id="343"/>
          <w:p>
            <w:pPr>
              <w:spacing w:after="20"/>
              <w:ind w:left="20"/>
              <w:jc w:val="both"/>
            </w:pPr>
            <w:r>
              <w:rPr>
                <w:rFonts w:ascii="Times New Roman"/>
                <w:b w:val="false"/>
                <w:i w:val="false"/>
                <w:color w:val="000000"/>
                <w:sz w:val="20"/>
              </w:rPr>
              <w:t>
(spsdo:‌Territorial‌Subdivision‌Name)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территориального подразделения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M.SP.SDE.00143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344"/>
          <w:p>
            <w:pPr>
              <w:spacing w:after="20"/>
              <w:ind w:left="20"/>
              <w:jc w:val="both"/>
            </w:pPr>
            <w:r>
              <w:rPr>
                <w:rFonts w:ascii="Times New Roman"/>
                <w:b w:val="false"/>
                <w:i w:val="false"/>
                <w:color w:val="000000"/>
                <w:sz w:val="20"/>
              </w:rPr>
              <w:t>
csdo:‌Name300‌Type (M.SDT.00056)</w:t>
            </w:r>
          </w:p>
          <w:bookmarkEnd w:id="344"/>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345"/>
          <w:p>
            <w:pPr>
              <w:spacing w:after="20"/>
              <w:ind w:left="20"/>
              <w:jc w:val="both"/>
            </w:pPr>
            <w:r>
              <w:rPr>
                <w:rFonts w:ascii="Times New Roman"/>
                <w:b w:val="false"/>
                <w:i w:val="false"/>
                <w:color w:val="000000"/>
                <w:sz w:val="20"/>
              </w:rPr>
              <w:t>
2.6. Адрес</w:t>
            </w:r>
          </w:p>
          <w:bookmarkEnd w:id="345"/>
          <w:p>
            <w:pPr>
              <w:spacing w:after="20"/>
              <w:ind w:left="20"/>
              <w:jc w:val="both"/>
            </w:pPr>
            <w:r>
              <w:rPr>
                <w:rFonts w:ascii="Times New Roman"/>
                <w:b w:val="false"/>
                <w:i w:val="false"/>
                <w:color w:val="000000"/>
                <w:sz w:val="20"/>
              </w:rPr>
              <w:t>
(ccdo:‌Subject‌Address‌Details)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адресе компетентного органа государства-члена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346"/>
          <w:p>
            <w:pPr>
              <w:spacing w:after="20"/>
              <w:ind w:left="20"/>
              <w:jc w:val="both"/>
            </w:pPr>
            <w:r>
              <w:rPr>
                <w:rFonts w:ascii="Times New Roman"/>
                <w:b w:val="false"/>
                <w:i w:val="false"/>
                <w:color w:val="000000"/>
                <w:sz w:val="20"/>
              </w:rPr>
              <w:t>
ccdo:‌Subject‌Address‌Details‌Type (M.CDT.00064)</w:t>
            </w:r>
          </w:p>
          <w:bookmarkEnd w:id="346"/>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347"/>
          <w:p>
            <w:pPr>
              <w:spacing w:after="20"/>
              <w:ind w:left="20"/>
              <w:jc w:val="both"/>
            </w:pPr>
            <w:r>
              <w:rPr>
                <w:rFonts w:ascii="Times New Roman"/>
                <w:b w:val="false"/>
                <w:i w:val="false"/>
                <w:color w:val="000000"/>
                <w:sz w:val="20"/>
              </w:rPr>
              <w:t>
2.6.1. Код вида адреса</w:t>
            </w:r>
          </w:p>
          <w:bookmarkEnd w:id="347"/>
          <w:p>
            <w:pPr>
              <w:spacing w:after="20"/>
              <w:ind w:left="20"/>
              <w:jc w:val="both"/>
            </w:pPr>
            <w:r>
              <w:rPr>
                <w:rFonts w:ascii="Times New Roman"/>
                <w:b w:val="false"/>
                <w:i w:val="false"/>
                <w:color w:val="000000"/>
                <w:sz w:val="20"/>
              </w:rPr>
              <w:t>
(csdo:‌Address‌Kind‌Code)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адреса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348"/>
          <w:p>
            <w:pPr>
              <w:spacing w:after="20"/>
              <w:ind w:left="20"/>
              <w:jc w:val="both"/>
            </w:pPr>
            <w:r>
              <w:rPr>
                <w:rFonts w:ascii="Times New Roman"/>
                <w:b w:val="false"/>
                <w:i w:val="false"/>
                <w:color w:val="000000"/>
                <w:sz w:val="20"/>
              </w:rPr>
              <w:t>
csdo:‌Address‌Kind‌Code‌Type (M.SDT.00162)</w:t>
            </w:r>
          </w:p>
          <w:bookmarkEnd w:id="348"/>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видов адресов.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349"/>
          <w:p>
            <w:pPr>
              <w:spacing w:after="20"/>
              <w:ind w:left="20"/>
              <w:jc w:val="both"/>
            </w:pPr>
            <w:r>
              <w:rPr>
                <w:rFonts w:ascii="Times New Roman"/>
                <w:b w:val="false"/>
                <w:i w:val="false"/>
                <w:color w:val="000000"/>
                <w:sz w:val="20"/>
              </w:rPr>
              <w:t>
2.6.2. Код страны</w:t>
            </w:r>
          </w:p>
          <w:bookmarkEnd w:id="349"/>
          <w:p>
            <w:pPr>
              <w:spacing w:after="20"/>
              <w:ind w:left="20"/>
              <w:jc w:val="both"/>
            </w:pPr>
            <w:r>
              <w:rPr>
                <w:rFonts w:ascii="Times New Roman"/>
                <w:b w:val="false"/>
                <w:i w:val="false"/>
                <w:color w:val="000000"/>
                <w:sz w:val="20"/>
              </w:rPr>
              <w:t>
(csdo:‌Unified‌Country‌Code)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350"/>
          <w:p>
            <w:pPr>
              <w:spacing w:after="20"/>
              <w:ind w:left="20"/>
              <w:jc w:val="both"/>
            </w:pPr>
            <w:r>
              <w:rPr>
                <w:rFonts w:ascii="Times New Roman"/>
                <w:b w:val="false"/>
                <w:i w:val="false"/>
                <w:color w:val="000000"/>
                <w:sz w:val="20"/>
              </w:rPr>
              <w:t>
csdo:‌Unified‌Country‌Code‌Type (M.SDT.00112)</w:t>
            </w:r>
          </w:p>
          <w:bookmarkEnd w:id="350"/>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351"/>
          <w:p>
            <w:pPr>
              <w:spacing w:after="20"/>
              <w:ind w:left="20"/>
              <w:jc w:val="both"/>
            </w:pPr>
            <w:r>
              <w:rPr>
                <w:rFonts w:ascii="Times New Roman"/>
                <w:b w:val="false"/>
                <w:i w:val="false"/>
                <w:color w:val="000000"/>
                <w:sz w:val="20"/>
              </w:rPr>
              <w:t>
а) идентификатор справочника (классификатора)</w:t>
            </w:r>
          </w:p>
          <w:bookmarkEnd w:id="351"/>
          <w:p>
            <w:pPr>
              <w:spacing w:after="20"/>
              <w:ind w:left="20"/>
              <w:jc w:val="both"/>
            </w:pPr>
            <w:r>
              <w:rPr>
                <w:rFonts w:ascii="Times New Roman"/>
                <w:b w:val="false"/>
                <w:i w:val="false"/>
                <w:color w:val="000000"/>
                <w:sz w:val="20"/>
              </w:rPr>
              <w:t>
(атрибут 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352"/>
          <w:p>
            <w:pPr>
              <w:spacing w:after="20"/>
              <w:ind w:left="20"/>
              <w:jc w:val="both"/>
            </w:pPr>
            <w:r>
              <w:rPr>
                <w:rFonts w:ascii="Times New Roman"/>
                <w:b w:val="false"/>
                <w:i w:val="false"/>
                <w:color w:val="000000"/>
                <w:sz w:val="20"/>
              </w:rPr>
              <w:t>
csdo:‌Reference‌Data‌Id‌Type (M.SDT.00091)</w:t>
            </w:r>
          </w:p>
          <w:bookmarkEnd w:id="35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353"/>
          <w:p>
            <w:pPr>
              <w:spacing w:after="20"/>
              <w:ind w:left="20"/>
              <w:jc w:val="both"/>
            </w:pPr>
            <w:r>
              <w:rPr>
                <w:rFonts w:ascii="Times New Roman"/>
                <w:b w:val="false"/>
                <w:i w:val="false"/>
                <w:color w:val="000000"/>
                <w:sz w:val="20"/>
              </w:rPr>
              <w:t>
2.6.3. Код территории</w:t>
            </w:r>
          </w:p>
          <w:bookmarkEnd w:id="353"/>
          <w:p>
            <w:pPr>
              <w:spacing w:after="20"/>
              <w:ind w:left="20"/>
              <w:jc w:val="both"/>
            </w:pPr>
            <w:r>
              <w:rPr>
                <w:rFonts w:ascii="Times New Roman"/>
                <w:b w:val="false"/>
                <w:i w:val="false"/>
                <w:color w:val="000000"/>
                <w:sz w:val="20"/>
              </w:rPr>
              <w:t>
(csdo:‌Territory‌Code)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единицы административно-территориального деления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354"/>
          <w:p>
            <w:pPr>
              <w:spacing w:after="20"/>
              <w:ind w:left="20"/>
              <w:jc w:val="both"/>
            </w:pPr>
            <w:r>
              <w:rPr>
                <w:rFonts w:ascii="Times New Roman"/>
                <w:b w:val="false"/>
                <w:i w:val="false"/>
                <w:color w:val="000000"/>
                <w:sz w:val="20"/>
              </w:rPr>
              <w:t>
csdo:‌Territory‌Code‌Type (M.SDT.00031)</w:t>
            </w:r>
          </w:p>
          <w:bookmarkEnd w:id="354"/>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355"/>
          <w:p>
            <w:pPr>
              <w:spacing w:after="20"/>
              <w:ind w:left="20"/>
              <w:jc w:val="both"/>
            </w:pPr>
            <w:r>
              <w:rPr>
                <w:rFonts w:ascii="Times New Roman"/>
                <w:b w:val="false"/>
                <w:i w:val="false"/>
                <w:color w:val="000000"/>
                <w:sz w:val="20"/>
              </w:rPr>
              <w:t>
2.6.4. Регион</w:t>
            </w:r>
          </w:p>
          <w:bookmarkEnd w:id="355"/>
          <w:p>
            <w:pPr>
              <w:spacing w:after="20"/>
              <w:ind w:left="20"/>
              <w:jc w:val="both"/>
            </w:pPr>
            <w:r>
              <w:rPr>
                <w:rFonts w:ascii="Times New Roman"/>
                <w:b w:val="false"/>
                <w:i w:val="false"/>
                <w:color w:val="000000"/>
                <w:sz w:val="20"/>
              </w:rPr>
              <w:t>
(csdo:‌Region‌Name)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первого уровня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356"/>
          <w:p>
            <w:pPr>
              <w:spacing w:after="20"/>
              <w:ind w:left="20"/>
              <w:jc w:val="both"/>
            </w:pPr>
            <w:r>
              <w:rPr>
                <w:rFonts w:ascii="Times New Roman"/>
                <w:b w:val="false"/>
                <w:i w:val="false"/>
                <w:color w:val="000000"/>
                <w:sz w:val="20"/>
              </w:rPr>
              <w:t>
csdo:‌Name120‌Type (M.SDT.00055)</w:t>
            </w:r>
          </w:p>
          <w:bookmarkEnd w:id="356"/>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357"/>
          <w:p>
            <w:pPr>
              <w:spacing w:after="20"/>
              <w:ind w:left="20"/>
              <w:jc w:val="both"/>
            </w:pPr>
            <w:r>
              <w:rPr>
                <w:rFonts w:ascii="Times New Roman"/>
                <w:b w:val="false"/>
                <w:i w:val="false"/>
                <w:color w:val="000000"/>
                <w:sz w:val="20"/>
              </w:rPr>
              <w:t>
2.6.5. Район</w:t>
            </w:r>
          </w:p>
          <w:bookmarkEnd w:id="357"/>
          <w:p>
            <w:pPr>
              <w:spacing w:after="20"/>
              <w:ind w:left="20"/>
              <w:jc w:val="both"/>
            </w:pPr>
            <w:r>
              <w:rPr>
                <w:rFonts w:ascii="Times New Roman"/>
                <w:b w:val="false"/>
                <w:i w:val="false"/>
                <w:color w:val="000000"/>
                <w:sz w:val="20"/>
              </w:rPr>
              <w:t>
(csdo:‌District‌Name)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второго уровня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358"/>
          <w:p>
            <w:pPr>
              <w:spacing w:after="20"/>
              <w:ind w:left="20"/>
              <w:jc w:val="both"/>
            </w:pPr>
            <w:r>
              <w:rPr>
                <w:rFonts w:ascii="Times New Roman"/>
                <w:b w:val="false"/>
                <w:i w:val="false"/>
                <w:color w:val="000000"/>
                <w:sz w:val="20"/>
              </w:rPr>
              <w:t>
csdo:‌Name120‌Type (M.SDT.00055)</w:t>
            </w:r>
          </w:p>
          <w:bookmarkEnd w:id="358"/>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359"/>
          <w:p>
            <w:pPr>
              <w:spacing w:after="20"/>
              <w:ind w:left="20"/>
              <w:jc w:val="both"/>
            </w:pPr>
            <w:r>
              <w:rPr>
                <w:rFonts w:ascii="Times New Roman"/>
                <w:b w:val="false"/>
                <w:i w:val="false"/>
                <w:color w:val="000000"/>
                <w:sz w:val="20"/>
              </w:rPr>
              <w:t>
2.6.6. Город</w:t>
            </w:r>
          </w:p>
          <w:bookmarkEnd w:id="359"/>
          <w:p>
            <w:pPr>
              <w:spacing w:after="20"/>
              <w:ind w:left="20"/>
              <w:jc w:val="both"/>
            </w:pPr>
            <w:r>
              <w:rPr>
                <w:rFonts w:ascii="Times New Roman"/>
                <w:b w:val="false"/>
                <w:i w:val="false"/>
                <w:color w:val="000000"/>
                <w:sz w:val="20"/>
              </w:rPr>
              <w:t>
(csdo:‌City‌Name)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360"/>
          <w:p>
            <w:pPr>
              <w:spacing w:after="20"/>
              <w:ind w:left="20"/>
              <w:jc w:val="both"/>
            </w:pPr>
            <w:r>
              <w:rPr>
                <w:rFonts w:ascii="Times New Roman"/>
                <w:b w:val="false"/>
                <w:i w:val="false"/>
                <w:color w:val="000000"/>
                <w:sz w:val="20"/>
              </w:rPr>
              <w:t>
csdo:‌Name120‌Type (M.SDT.00055)</w:t>
            </w:r>
          </w:p>
          <w:bookmarkEnd w:id="360"/>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361"/>
          <w:p>
            <w:pPr>
              <w:spacing w:after="20"/>
              <w:ind w:left="20"/>
              <w:jc w:val="both"/>
            </w:pPr>
            <w:r>
              <w:rPr>
                <w:rFonts w:ascii="Times New Roman"/>
                <w:b w:val="false"/>
                <w:i w:val="false"/>
                <w:color w:val="000000"/>
                <w:sz w:val="20"/>
              </w:rPr>
              <w:t>
2.6.7. Населенный пункт</w:t>
            </w:r>
          </w:p>
          <w:bookmarkEnd w:id="361"/>
          <w:p>
            <w:pPr>
              <w:spacing w:after="20"/>
              <w:ind w:left="20"/>
              <w:jc w:val="both"/>
            </w:pPr>
            <w:r>
              <w:rPr>
                <w:rFonts w:ascii="Times New Roman"/>
                <w:b w:val="false"/>
                <w:i w:val="false"/>
                <w:color w:val="000000"/>
                <w:sz w:val="20"/>
              </w:rPr>
              <w:t>
(csdo:‌Settlement‌Name)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362"/>
          <w:p>
            <w:pPr>
              <w:spacing w:after="20"/>
              <w:ind w:left="20"/>
              <w:jc w:val="both"/>
            </w:pPr>
            <w:r>
              <w:rPr>
                <w:rFonts w:ascii="Times New Roman"/>
                <w:b w:val="false"/>
                <w:i w:val="false"/>
                <w:color w:val="000000"/>
                <w:sz w:val="20"/>
              </w:rPr>
              <w:t>
csdo:‌Name120‌Type (M.SDT.00055)</w:t>
            </w:r>
          </w:p>
          <w:bookmarkEnd w:id="36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363"/>
          <w:p>
            <w:pPr>
              <w:spacing w:after="20"/>
              <w:ind w:left="20"/>
              <w:jc w:val="both"/>
            </w:pPr>
            <w:r>
              <w:rPr>
                <w:rFonts w:ascii="Times New Roman"/>
                <w:b w:val="false"/>
                <w:i w:val="false"/>
                <w:color w:val="000000"/>
                <w:sz w:val="20"/>
              </w:rPr>
              <w:t>
2.6.8. Улица</w:t>
            </w:r>
          </w:p>
          <w:bookmarkEnd w:id="363"/>
          <w:p>
            <w:pPr>
              <w:spacing w:after="20"/>
              <w:ind w:left="20"/>
              <w:jc w:val="both"/>
            </w:pPr>
            <w:r>
              <w:rPr>
                <w:rFonts w:ascii="Times New Roman"/>
                <w:b w:val="false"/>
                <w:i w:val="false"/>
                <w:color w:val="000000"/>
                <w:sz w:val="20"/>
              </w:rPr>
              <w:t>
(csdo:‌Street‌Name)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 улично-дорожной сети городской инфраструктуры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364"/>
          <w:p>
            <w:pPr>
              <w:spacing w:after="20"/>
              <w:ind w:left="20"/>
              <w:jc w:val="both"/>
            </w:pPr>
            <w:r>
              <w:rPr>
                <w:rFonts w:ascii="Times New Roman"/>
                <w:b w:val="false"/>
                <w:i w:val="false"/>
                <w:color w:val="000000"/>
                <w:sz w:val="20"/>
              </w:rPr>
              <w:t>
csdo:‌Name120‌Type (M.SDT.00055)</w:t>
            </w:r>
          </w:p>
          <w:bookmarkEnd w:id="364"/>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365"/>
          <w:p>
            <w:pPr>
              <w:spacing w:after="20"/>
              <w:ind w:left="20"/>
              <w:jc w:val="both"/>
            </w:pPr>
            <w:r>
              <w:rPr>
                <w:rFonts w:ascii="Times New Roman"/>
                <w:b w:val="false"/>
                <w:i w:val="false"/>
                <w:color w:val="000000"/>
                <w:sz w:val="20"/>
              </w:rPr>
              <w:t>
2.6.9. Номер дома</w:t>
            </w:r>
          </w:p>
          <w:bookmarkEnd w:id="365"/>
          <w:p>
            <w:pPr>
              <w:spacing w:after="20"/>
              <w:ind w:left="20"/>
              <w:jc w:val="both"/>
            </w:pPr>
            <w:r>
              <w:rPr>
                <w:rFonts w:ascii="Times New Roman"/>
                <w:b w:val="false"/>
                <w:i w:val="false"/>
                <w:color w:val="000000"/>
                <w:sz w:val="20"/>
              </w:rPr>
              <w:t>
(csdo:‌Building‌Number‌Id)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дома, корпуса, строения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366"/>
          <w:p>
            <w:pPr>
              <w:spacing w:after="20"/>
              <w:ind w:left="20"/>
              <w:jc w:val="both"/>
            </w:pPr>
            <w:r>
              <w:rPr>
                <w:rFonts w:ascii="Times New Roman"/>
                <w:b w:val="false"/>
                <w:i w:val="false"/>
                <w:color w:val="000000"/>
                <w:sz w:val="20"/>
              </w:rPr>
              <w:t>
csdo:‌Id50‌Type (M.SDT.00093)</w:t>
            </w:r>
          </w:p>
          <w:bookmarkEnd w:id="366"/>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367"/>
          <w:p>
            <w:pPr>
              <w:spacing w:after="20"/>
              <w:ind w:left="20"/>
              <w:jc w:val="both"/>
            </w:pPr>
            <w:r>
              <w:rPr>
                <w:rFonts w:ascii="Times New Roman"/>
                <w:b w:val="false"/>
                <w:i w:val="false"/>
                <w:color w:val="000000"/>
                <w:sz w:val="20"/>
              </w:rPr>
              <w:t>
2.6.10. Номер помещения</w:t>
            </w:r>
          </w:p>
          <w:bookmarkEnd w:id="367"/>
          <w:p>
            <w:pPr>
              <w:spacing w:after="20"/>
              <w:ind w:left="20"/>
              <w:jc w:val="both"/>
            </w:pPr>
            <w:r>
              <w:rPr>
                <w:rFonts w:ascii="Times New Roman"/>
                <w:b w:val="false"/>
                <w:i w:val="false"/>
                <w:color w:val="000000"/>
                <w:sz w:val="20"/>
              </w:rPr>
              <w:t>
(csdo:‌Room‌Number‌Id)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офиса или квартиры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368"/>
          <w:p>
            <w:pPr>
              <w:spacing w:after="20"/>
              <w:ind w:left="20"/>
              <w:jc w:val="both"/>
            </w:pPr>
            <w:r>
              <w:rPr>
                <w:rFonts w:ascii="Times New Roman"/>
                <w:b w:val="false"/>
                <w:i w:val="false"/>
                <w:color w:val="000000"/>
                <w:sz w:val="20"/>
              </w:rPr>
              <w:t>
csdo:‌Id20‌Type (M.SDT.00092)</w:t>
            </w:r>
          </w:p>
          <w:bookmarkEnd w:id="368"/>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369"/>
          <w:p>
            <w:pPr>
              <w:spacing w:after="20"/>
              <w:ind w:left="20"/>
              <w:jc w:val="both"/>
            </w:pPr>
            <w:r>
              <w:rPr>
                <w:rFonts w:ascii="Times New Roman"/>
                <w:b w:val="false"/>
                <w:i w:val="false"/>
                <w:color w:val="000000"/>
                <w:sz w:val="20"/>
              </w:rPr>
              <w:t>
2.6.11. Почтовый индекс</w:t>
            </w:r>
          </w:p>
          <w:bookmarkEnd w:id="369"/>
          <w:p>
            <w:pPr>
              <w:spacing w:after="20"/>
              <w:ind w:left="20"/>
              <w:jc w:val="both"/>
            </w:pPr>
            <w:r>
              <w:rPr>
                <w:rFonts w:ascii="Times New Roman"/>
                <w:b w:val="false"/>
                <w:i w:val="false"/>
                <w:color w:val="000000"/>
                <w:sz w:val="20"/>
              </w:rPr>
              <w:t>
(csdo:‌Post‌Code)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предприятия почтовой связи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370"/>
          <w:p>
            <w:pPr>
              <w:spacing w:after="20"/>
              <w:ind w:left="20"/>
              <w:jc w:val="both"/>
            </w:pPr>
            <w:r>
              <w:rPr>
                <w:rFonts w:ascii="Times New Roman"/>
                <w:b w:val="false"/>
                <w:i w:val="false"/>
                <w:color w:val="000000"/>
                <w:sz w:val="20"/>
              </w:rPr>
              <w:t>
csdo:‌Post‌Code‌Type (M.SDT.00006)</w:t>
            </w:r>
          </w:p>
          <w:bookmarkEnd w:id="370"/>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Шаблон: [A-Z0-9][A-Z0-9 -]{1,8}[A-Z0-9]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371"/>
          <w:p>
            <w:pPr>
              <w:spacing w:after="20"/>
              <w:ind w:left="20"/>
              <w:jc w:val="both"/>
            </w:pPr>
            <w:r>
              <w:rPr>
                <w:rFonts w:ascii="Times New Roman"/>
                <w:b w:val="false"/>
                <w:i w:val="false"/>
                <w:color w:val="000000"/>
                <w:sz w:val="20"/>
              </w:rPr>
              <w:t>
2.6.12. Номер абонентского ящика</w:t>
            </w:r>
          </w:p>
          <w:bookmarkEnd w:id="371"/>
          <w:p>
            <w:pPr>
              <w:spacing w:after="20"/>
              <w:ind w:left="20"/>
              <w:jc w:val="both"/>
            </w:pPr>
            <w:r>
              <w:rPr>
                <w:rFonts w:ascii="Times New Roman"/>
                <w:b w:val="false"/>
                <w:i w:val="false"/>
                <w:color w:val="000000"/>
                <w:sz w:val="20"/>
              </w:rPr>
              <w:t>
(csdo:‌Post‌Office‌Box‌Id)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абонентского ящика на предприятии почтовой связи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372"/>
          <w:p>
            <w:pPr>
              <w:spacing w:after="20"/>
              <w:ind w:left="20"/>
              <w:jc w:val="both"/>
            </w:pPr>
            <w:r>
              <w:rPr>
                <w:rFonts w:ascii="Times New Roman"/>
                <w:b w:val="false"/>
                <w:i w:val="false"/>
                <w:color w:val="000000"/>
                <w:sz w:val="20"/>
              </w:rPr>
              <w:t>
csdo:‌Id20‌Type (M.SDT.00092)</w:t>
            </w:r>
          </w:p>
          <w:bookmarkEnd w:id="37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373"/>
          <w:p>
            <w:pPr>
              <w:spacing w:after="20"/>
              <w:ind w:left="20"/>
              <w:jc w:val="both"/>
            </w:pPr>
            <w:r>
              <w:rPr>
                <w:rFonts w:ascii="Times New Roman"/>
                <w:b w:val="false"/>
                <w:i w:val="false"/>
                <w:color w:val="000000"/>
                <w:sz w:val="20"/>
              </w:rPr>
              <w:t>
2.7. Контактный реквизит</w:t>
            </w:r>
          </w:p>
          <w:bookmarkEnd w:id="373"/>
          <w:p>
            <w:pPr>
              <w:spacing w:after="20"/>
              <w:ind w:left="20"/>
              <w:jc w:val="both"/>
            </w:pPr>
            <w:r>
              <w:rPr>
                <w:rFonts w:ascii="Times New Roman"/>
                <w:b w:val="false"/>
                <w:i w:val="false"/>
                <w:color w:val="000000"/>
                <w:sz w:val="20"/>
              </w:rPr>
              <w:t>
(ccdo:‌Communication‌Details)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контактном реквизите компетентного органа государства-члена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374"/>
          <w:p>
            <w:pPr>
              <w:spacing w:after="20"/>
              <w:ind w:left="20"/>
              <w:jc w:val="both"/>
            </w:pPr>
            <w:r>
              <w:rPr>
                <w:rFonts w:ascii="Times New Roman"/>
                <w:b w:val="false"/>
                <w:i w:val="false"/>
                <w:color w:val="000000"/>
                <w:sz w:val="20"/>
              </w:rPr>
              <w:t>
ccdo:‌Communication‌Details‌Type (M.CDT.00003)</w:t>
            </w:r>
          </w:p>
          <w:bookmarkEnd w:id="374"/>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375"/>
          <w:p>
            <w:pPr>
              <w:spacing w:after="20"/>
              <w:ind w:left="20"/>
              <w:jc w:val="both"/>
            </w:pPr>
            <w:r>
              <w:rPr>
                <w:rFonts w:ascii="Times New Roman"/>
                <w:b w:val="false"/>
                <w:i w:val="false"/>
                <w:color w:val="000000"/>
                <w:sz w:val="20"/>
              </w:rPr>
              <w:t>
2.7.1. Код вида связи</w:t>
            </w:r>
          </w:p>
          <w:bookmarkEnd w:id="375"/>
          <w:p>
            <w:pPr>
              <w:spacing w:after="20"/>
              <w:ind w:left="20"/>
              <w:jc w:val="both"/>
            </w:pPr>
            <w:r>
              <w:rPr>
                <w:rFonts w:ascii="Times New Roman"/>
                <w:b w:val="false"/>
                <w:i w:val="false"/>
                <w:color w:val="000000"/>
                <w:sz w:val="20"/>
              </w:rPr>
              <w:t>
(csdo:‌Communication‌Channel‌Code)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средства (канала) связи (телефон, факс, электронная почта и др.)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376"/>
          <w:p>
            <w:pPr>
              <w:spacing w:after="20"/>
              <w:ind w:left="20"/>
              <w:jc w:val="both"/>
            </w:pPr>
            <w:r>
              <w:rPr>
                <w:rFonts w:ascii="Times New Roman"/>
                <w:b w:val="false"/>
                <w:i w:val="false"/>
                <w:color w:val="000000"/>
                <w:sz w:val="20"/>
              </w:rPr>
              <w:t>
csdo:‌Communication‌Channel‌Code‌V2‌Type (M.SDT.00163)</w:t>
            </w:r>
          </w:p>
          <w:bookmarkEnd w:id="376"/>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 перечнем видов средств (каналов) связи.</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377"/>
          <w:p>
            <w:pPr>
              <w:spacing w:after="20"/>
              <w:ind w:left="20"/>
              <w:jc w:val="both"/>
            </w:pPr>
            <w:r>
              <w:rPr>
                <w:rFonts w:ascii="Times New Roman"/>
                <w:b w:val="false"/>
                <w:i w:val="false"/>
                <w:color w:val="000000"/>
                <w:sz w:val="20"/>
              </w:rPr>
              <w:t>
2.7.2. Наименование вида связи</w:t>
            </w:r>
          </w:p>
          <w:bookmarkEnd w:id="377"/>
          <w:p>
            <w:pPr>
              <w:spacing w:after="20"/>
              <w:ind w:left="20"/>
              <w:jc w:val="both"/>
            </w:pPr>
            <w:r>
              <w:rPr>
                <w:rFonts w:ascii="Times New Roman"/>
                <w:b w:val="false"/>
                <w:i w:val="false"/>
                <w:color w:val="000000"/>
                <w:sz w:val="20"/>
              </w:rPr>
              <w:t>
(csdo:‌Communication‌Channel‌Name)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средства (канала) связи (телефон, факс, электронная почта и др.)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378"/>
          <w:p>
            <w:pPr>
              <w:spacing w:after="20"/>
              <w:ind w:left="20"/>
              <w:jc w:val="both"/>
            </w:pPr>
            <w:r>
              <w:rPr>
                <w:rFonts w:ascii="Times New Roman"/>
                <w:b w:val="false"/>
                <w:i w:val="false"/>
                <w:color w:val="000000"/>
                <w:sz w:val="20"/>
              </w:rPr>
              <w:t>
csdo:‌Name120‌Type (M.SDT.00055)</w:t>
            </w:r>
          </w:p>
          <w:bookmarkEnd w:id="378"/>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379"/>
          <w:p>
            <w:pPr>
              <w:spacing w:after="20"/>
              <w:ind w:left="20"/>
              <w:jc w:val="both"/>
            </w:pPr>
            <w:r>
              <w:rPr>
                <w:rFonts w:ascii="Times New Roman"/>
                <w:b w:val="false"/>
                <w:i w:val="false"/>
                <w:color w:val="000000"/>
                <w:sz w:val="20"/>
              </w:rPr>
              <w:t>
2.7.3. Идентификатор канала связи</w:t>
            </w:r>
          </w:p>
          <w:bookmarkEnd w:id="379"/>
          <w:p>
            <w:pPr>
              <w:spacing w:after="20"/>
              <w:ind w:left="20"/>
              <w:jc w:val="both"/>
            </w:pPr>
            <w:r>
              <w:rPr>
                <w:rFonts w:ascii="Times New Roman"/>
                <w:b w:val="false"/>
                <w:i w:val="false"/>
                <w:color w:val="000000"/>
                <w:sz w:val="20"/>
              </w:rPr>
              <w:t>
(csdo:‌Communication‌Channel‌Id)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последовательность символов, идентифицирующая канал связи (указание номера телефона, факса, адреса электронной почты и др.)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380"/>
          <w:p>
            <w:pPr>
              <w:spacing w:after="20"/>
              <w:ind w:left="20"/>
              <w:jc w:val="both"/>
            </w:pPr>
            <w:r>
              <w:rPr>
                <w:rFonts w:ascii="Times New Roman"/>
                <w:b w:val="false"/>
                <w:i w:val="false"/>
                <w:color w:val="000000"/>
                <w:sz w:val="20"/>
              </w:rPr>
              <w:t>
csdo:‌Communication‌Channel‌Id‌Type (M.SDT.00015)</w:t>
            </w:r>
          </w:p>
          <w:bookmarkEnd w:id="380"/>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381"/>
          <w:p>
            <w:pPr>
              <w:spacing w:after="20"/>
              <w:ind w:left="20"/>
              <w:jc w:val="both"/>
            </w:pPr>
            <w:r>
              <w:rPr>
                <w:rFonts w:ascii="Times New Roman"/>
                <w:b w:val="false"/>
                <w:i w:val="false"/>
                <w:color w:val="000000"/>
                <w:sz w:val="20"/>
              </w:rPr>
              <w:t>
3. Компетентный орган, направляющий сведения</w:t>
            </w:r>
          </w:p>
          <w:bookmarkEnd w:id="381"/>
          <w:p>
            <w:pPr>
              <w:spacing w:after="20"/>
              <w:ind w:left="20"/>
              <w:jc w:val="both"/>
            </w:pPr>
            <w:r>
              <w:rPr>
                <w:rFonts w:ascii="Times New Roman"/>
                <w:b w:val="false"/>
                <w:i w:val="false"/>
                <w:color w:val="000000"/>
                <w:sz w:val="20"/>
              </w:rPr>
              <w:t>
(spcdo:‌Submitting‌Authority‌Details)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компетентном органе, направляющем сведения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M.SP.CDE.00089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382"/>
          <w:p>
            <w:pPr>
              <w:spacing w:after="20"/>
              <w:ind w:left="20"/>
              <w:jc w:val="both"/>
            </w:pPr>
            <w:r>
              <w:rPr>
                <w:rFonts w:ascii="Times New Roman"/>
                <w:b w:val="false"/>
                <w:i w:val="false"/>
                <w:color w:val="000000"/>
                <w:sz w:val="20"/>
              </w:rPr>
              <w:t>
spcdo:‌Unified‌Authority‌Department‌Basic‌Details‌Type (M.SP.CDT.00019)</w:t>
            </w:r>
          </w:p>
          <w:bookmarkEnd w:id="382"/>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383"/>
          <w:p>
            <w:pPr>
              <w:spacing w:after="20"/>
              <w:ind w:left="20"/>
              <w:jc w:val="both"/>
            </w:pPr>
            <w:r>
              <w:rPr>
                <w:rFonts w:ascii="Times New Roman"/>
                <w:b w:val="false"/>
                <w:i w:val="false"/>
                <w:color w:val="000000"/>
                <w:sz w:val="20"/>
              </w:rPr>
              <w:t>
3.1. Код страны</w:t>
            </w:r>
          </w:p>
          <w:bookmarkEnd w:id="383"/>
          <w:p>
            <w:pPr>
              <w:spacing w:after="20"/>
              <w:ind w:left="20"/>
              <w:jc w:val="both"/>
            </w:pPr>
            <w:r>
              <w:rPr>
                <w:rFonts w:ascii="Times New Roman"/>
                <w:b w:val="false"/>
                <w:i w:val="false"/>
                <w:color w:val="000000"/>
                <w:sz w:val="20"/>
              </w:rPr>
              <w:t>
(csdo:‌Unified‌Country‌Code)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384"/>
          <w:p>
            <w:pPr>
              <w:spacing w:after="20"/>
              <w:ind w:left="20"/>
              <w:jc w:val="both"/>
            </w:pPr>
            <w:r>
              <w:rPr>
                <w:rFonts w:ascii="Times New Roman"/>
                <w:b w:val="false"/>
                <w:i w:val="false"/>
                <w:color w:val="000000"/>
                <w:sz w:val="20"/>
              </w:rPr>
              <w:t>
csdo:‌Unified‌Country‌Code‌Type (M.SDT.00112)</w:t>
            </w:r>
          </w:p>
          <w:bookmarkEnd w:id="384"/>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385"/>
          <w:p>
            <w:pPr>
              <w:spacing w:after="20"/>
              <w:ind w:left="20"/>
              <w:jc w:val="both"/>
            </w:pPr>
            <w:r>
              <w:rPr>
                <w:rFonts w:ascii="Times New Roman"/>
                <w:b w:val="false"/>
                <w:i w:val="false"/>
                <w:color w:val="000000"/>
                <w:sz w:val="20"/>
              </w:rPr>
              <w:t>
а) идентификатор справочника (классификатора)</w:t>
            </w:r>
          </w:p>
          <w:bookmarkEnd w:id="385"/>
          <w:p>
            <w:pPr>
              <w:spacing w:after="20"/>
              <w:ind w:left="20"/>
              <w:jc w:val="both"/>
            </w:pPr>
            <w:r>
              <w:rPr>
                <w:rFonts w:ascii="Times New Roman"/>
                <w:b w:val="false"/>
                <w:i w:val="false"/>
                <w:color w:val="000000"/>
                <w:sz w:val="20"/>
              </w:rPr>
              <w:t>
(атрибут 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386"/>
          <w:p>
            <w:pPr>
              <w:spacing w:after="20"/>
              <w:ind w:left="20"/>
              <w:jc w:val="both"/>
            </w:pPr>
            <w:r>
              <w:rPr>
                <w:rFonts w:ascii="Times New Roman"/>
                <w:b w:val="false"/>
                <w:i w:val="false"/>
                <w:color w:val="000000"/>
                <w:sz w:val="20"/>
              </w:rPr>
              <w:t>
csdo:‌Reference‌Data‌Id‌Type (M.SDT.00091)</w:t>
            </w:r>
          </w:p>
          <w:bookmarkEnd w:id="386"/>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387"/>
          <w:p>
            <w:pPr>
              <w:spacing w:after="20"/>
              <w:ind w:left="20"/>
              <w:jc w:val="both"/>
            </w:pPr>
            <w:r>
              <w:rPr>
                <w:rFonts w:ascii="Times New Roman"/>
                <w:b w:val="false"/>
                <w:i w:val="false"/>
                <w:color w:val="000000"/>
                <w:sz w:val="20"/>
              </w:rPr>
              <w:t>
3.2. Идентификатор уполномоченного органа</w:t>
            </w:r>
          </w:p>
          <w:bookmarkEnd w:id="387"/>
          <w:p>
            <w:pPr>
              <w:spacing w:after="20"/>
              <w:ind w:left="20"/>
              <w:jc w:val="both"/>
            </w:pPr>
            <w:r>
              <w:rPr>
                <w:rFonts w:ascii="Times New Roman"/>
                <w:b w:val="false"/>
                <w:i w:val="false"/>
                <w:color w:val="000000"/>
                <w:sz w:val="20"/>
              </w:rPr>
              <w:t>
(csdo:‌Authority‌Id)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идентификатор уполномоченного органа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388"/>
          <w:p>
            <w:pPr>
              <w:spacing w:after="20"/>
              <w:ind w:left="20"/>
              <w:jc w:val="both"/>
            </w:pPr>
            <w:r>
              <w:rPr>
                <w:rFonts w:ascii="Times New Roman"/>
                <w:b w:val="false"/>
                <w:i w:val="false"/>
                <w:color w:val="000000"/>
                <w:sz w:val="20"/>
              </w:rPr>
              <w:t>
csdo:‌Id20‌Type (M.SDT.00092)</w:t>
            </w:r>
          </w:p>
          <w:bookmarkEnd w:id="388"/>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389"/>
          <w:p>
            <w:pPr>
              <w:spacing w:after="20"/>
              <w:ind w:left="20"/>
              <w:jc w:val="both"/>
            </w:pPr>
            <w:r>
              <w:rPr>
                <w:rFonts w:ascii="Times New Roman"/>
                <w:b w:val="false"/>
                <w:i w:val="false"/>
                <w:color w:val="000000"/>
                <w:sz w:val="20"/>
              </w:rPr>
              <w:t>
3.3. Наименование уполномоченного органа</w:t>
            </w:r>
          </w:p>
          <w:bookmarkEnd w:id="389"/>
          <w:p>
            <w:pPr>
              <w:spacing w:after="20"/>
              <w:ind w:left="20"/>
              <w:jc w:val="both"/>
            </w:pPr>
            <w:r>
              <w:rPr>
                <w:rFonts w:ascii="Times New Roman"/>
                <w:b w:val="false"/>
                <w:i w:val="false"/>
                <w:color w:val="000000"/>
                <w:sz w:val="20"/>
              </w:rPr>
              <w:t>
(csdo:‌Authority‌Name)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органа государственной власти либо уполномоченной им организации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390"/>
          <w:p>
            <w:pPr>
              <w:spacing w:after="20"/>
              <w:ind w:left="20"/>
              <w:jc w:val="both"/>
            </w:pPr>
            <w:r>
              <w:rPr>
                <w:rFonts w:ascii="Times New Roman"/>
                <w:b w:val="false"/>
                <w:i w:val="false"/>
                <w:color w:val="000000"/>
                <w:sz w:val="20"/>
              </w:rPr>
              <w:t>
csdo:‌Name300‌Type (M.SDT.00056)</w:t>
            </w:r>
          </w:p>
          <w:bookmarkEnd w:id="390"/>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391"/>
          <w:p>
            <w:pPr>
              <w:spacing w:after="20"/>
              <w:ind w:left="20"/>
              <w:jc w:val="both"/>
            </w:pPr>
            <w:r>
              <w:rPr>
                <w:rFonts w:ascii="Times New Roman"/>
                <w:b w:val="false"/>
                <w:i w:val="false"/>
                <w:color w:val="000000"/>
                <w:sz w:val="20"/>
              </w:rPr>
              <w:t>
3.4. Краткое наименование уполномоченного органа</w:t>
            </w:r>
          </w:p>
          <w:bookmarkEnd w:id="391"/>
          <w:p>
            <w:pPr>
              <w:spacing w:after="20"/>
              <w:ind w:left="20"/>
              <w:jc w:val="both"/>
            </w:pPr>
            <w:r>
              <w:rPr>
                <w:rFonts w:ascii="Times New Roman"/>
                <w:b w:val="false"/>
                <w:i w:val="false"/>
                <w:color w:val="000000"/>
                <w:sz w:val="20"/>
              </w:rPr>
              <w:t>
(csdo:‌Authority‌Brief‌Name)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сокращенное наименование уполномоченного органа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392"/>
          <w:p>
            <w:pPr>
              <w:spacing w:after="20"/>
              <w:ind w:left="20"/>
              <w:jc w:val="both"/>
            </w:pPr>
            <w:r>
              <w:rPr>
                <w:rFonts w:ascii="Times New Roman"/>
                <w:b w:val="false"/>
                <w:i w:val="false"/>
                <w:color w:val="000000"/>
                <w:sz w:val="20"/>
              </w:rPr>
              <w:t>
csdo:‌Name120‌Type (M.SDT.00055)</w:t>
            </w:r>
          </w:p>
          <w:bookmarkEnd w:id="39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393"/>
          <w:p>
            <w:pPr>
              <w:spacing w:after="20"/>
              <w:ind w:left="20"/>
              <w:jc w:val="both"/>
            </w:pPr>
            <w:r>
              <w:rPr>
                <w:rFonts w:ascii="Times New Roman"/>
                <w:b w:val="false"/>
                <w:i w:val="false"/>
                <w:color w:val="000000"/>
                <w:sz w:val="20"/>
              </w:rPr>
              <w:t>
3.5. Территориальное подразделение</w:t>
            </w:r>
          </w:p>
          <w:bookmarkEnd w:id="393"/>
          <w:p>
            <w:pPr>
              <w:spacing w:after="20"/>
              <w:ind w:left="20"/>
              <w:jc w:val="both"/>
            </w:pPr>
            <w:r>
              <w:rPr>
                <w:rFonts w:ascii="Times New Roman"/>
                <w:b w:val="false"/>
                <w:i w:val="false"/>
                <w:color w:val="000000"/>
                <w:sz w:val="20"/>
              </w:rPr>
              <w:t>
(spcdo:‌Territorial‌Subdivision‌Details)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территориальном подразделении компетентного органа государства-члена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M.SP.CDE.00113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394"/>
          <w:p>
            <w:pPr>
              <w:spacing w:after="20"/>
              <w:ind w:left="20"/>
              <w:jc w:val="both"/>
            </w:pPr>
            <w:r>
              <w:rPr>
                <w:rFonts w:ascii="Times New Roman"/>
                <w:b w:val="false"/>
                <w:i w:val="false"/>
                <w:color w:val="000000"/>
                <w:sz w:val="20"/>
              </w:rPr>
              <w:t>
spcdo:‌Territorial‌Subdivision‌Details‌Type (M.SP.CDT.00089)</w:t>
            </w:r>
          </w:p>
          <w:bookmarkEnd w:id="394"/>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395"/>
          <w:p>
            <w:pPr>
              <w:spacing w:after="20"/>
              <w:ind w:left="20"/>
              <w:jc w:val="both"/>
            </w:pPr>
            <w:r>
              <w:rPr>
                <w:rFonts w:ascii="Times New Roman"/>
                <w:b w:val="false"/>
                <w:i w:val="false"/>
                <w:color w:val="000000"/>
                <w:sz w:val="20"/>
              </w:rPr>
              <w:t>
3.5.1. Код территориального подразделения</w:t>
            </w:r>
          </w:p>
          <w:bookmarkEnd w:id="395"/>
          <w:p>
            <w:pPr>
              <w:spacing w:after="20"/>
              <w:ind w:left="20"/>
              <w:jc w:val="both"/>
            </w:pPr>
            <w:r>
              <w:rPr>
                <w:rFonts w:ascii="Times New Roman"/>
                <w:b w:val="false"/>
                <w:i w:val="false"/>
                <w:color w:val="000000"/>
                <w:sz w:val="20"/>
              </w:rPr>
              <w:t>
(spsdo:‌Territorial‌Subdivision‌Code)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территориального подразделения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M.SP.SDE.00111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396"/>
          <w:p>
            <w:pPr>
              <w:spacing w:after="20"/>
              <w:ind w:left="20"/>
              <w:jc w:val="both"/>
            </w:pPr>
            <w:r>
              <w:rPr>
                <w:rFonts w:ascii="Times New Roman"/>
                <w:b w:val="false"/>
                <w:i w:val="false"/>
                <w:color w:val="000000"/>
                <w:sz w:val="20"/>
              </w:rPr>
              <w:t>
csdo:‌Code20‌Type (M.SDT.00160)</w:t>
            </w:r>
          </w:p>
          <w:bookmarkEnd w:id="396"/>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397"/>
          <w:p>
            <w:pPr>
              <w:spacing w:after="20"/>
              <w:ind w:left="20"/>
              <w:jc w:val="both"/>
            </w:pPr>
            <w:r>
              <w:rPr>
                <w:rFonts w:ascii="Times New Roman"/>
                <w:b w:val="false"/>
                <w:i w:val="false"/>
                <w:color w:val="000000"/>
                <w:sz w:val="20"/>
              </w:rPr>
              <w:t>
3.5.2. Наименование территориального подразделения</w:t>
            </w:r>
          </w:p>
          <w:bookmarkEnd w:id="397"/>
          <w:p>
            <w:pPr>
              <w:spacing w:after="20"/>
              <w:ind w:left="20"/>
              <w:jc w:val="both"/>
            </w:pPr>
            <w:r>
              <w:rPr>
                <w:rFonts w:ascii="Times New Roman"/>
                <w:b w:val="false"/>
                <w:i w:val="false"/>
                <w:color w:val="000000"/>
                <w:sz w:val="20"/>
              </w:rPr>
              <w:t>
(spsdo:‌Territorial‌Subdivision‌Name)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территориального подразделения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M.SP.SDE.00143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398"/>
          <w:p>
            <w:pPr>
              <w:spacing w:after="20"/>
              <w:ind w:left="20"/>
              <w:jc w:val="both"/>
            </w:pPr>
            <w:r>
              <w:rPr>
                <w:rFonts w:ascii="Times New Roman"/>
                <w:b w:val="false"/>
                <w:i w:val="false"/>
                <w:color w:val="000000"/>
                <w:sz w:val="20"/>
              </w:rPr>
              <w:t>
csdo:‌Name300‌Type (M.SDT.00056)</w:t>
            </w:r>
          </w:p>
          <w:bookmarkEnd w:id="398"/>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399"/>
          <w:p>
            <w:pPr>
              <w:spacing w:after="20"/>
              <w:ind w:left="20"/>
              <w:jc w:val="both"/>
            </w:pPr>
            <w:r>
              <w:rPr>
                <w:rFonts w:ascii="Times New Roman"/>
                <w:b w:val="false"/>
                <w:i w:val="false"/>
                <w:color w:val="000000"/>
                <w:sz w:val="20"/>
              </w:rPr>
              <w:t>
3.6. Адрес</w:t>
            </w:r>
          </w:p>
          <w:bookmarkEnd w:id="399"/>
          <w:p>
            <w:pPr>
              <w:spacing w:after="20"/>
              <w:ind w:left="20"/>
              <w:jc w:val="both"/>
            </w:pPr>
            <w:r>
              <w:rPr>
                <w:rFonts w:ascii="Times New Roman"/>
                <w:b w:val="false"/>
                <w:i w:val="false"/>
                <w:color w:val="000000"/>
                <w:sz w:val="20"/>
              </w:rPr>
              <w:t>
(ccdo:‌Subject‌Address‌Details)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адресе компетентного органа государства-члена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400"/>
          <w:p>
            <w:pPr>
              <w:spacing w:after="20"/>
              <w:ind w:left="20"/>
              <w:jc w:val="both"/>
            </w:pPr>
            <w:r>
              <w:rPr>
                <w:rFonts w:ascii="Times New Roman"/>
                <w:b w:val="false"/>
                <w:i w:val="false"/>
                <w:color w:val="000000"/>
                <w:sz w:val="20"/>
              </w:rPr>
              <w:t>
ccdo:‌Subject‌Address‌Details‌Type (M.CDT.00064)</w:t>
            </w:r>
          </w:p>
          <w:bookmarkEnd w:id="400"/>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401"/>
          <w:p>
            <w:pPr>
              <w:spacing w:after="20"/>
              <w:ind w:left="20"/>
              <w:jc w:val="both"/>
            </w:pPr>
            <w:r>
              <w:rPr>
                <w:rFonts w:ascii="Times New Roman"/>
                <w:b w:val="false"/>
                <w:i w:val="false"/>
                <w:color w:val="000000"/>
                <w:sz w:val="20"/>
              </w:rPr>
              <w:t>
3.6.1. Код вида адреса</w:t>
            </w:r>
          </w:p>
          <w:bookmarkEnd w:id="401"/>
          <w:p>
            <w:pPr>
              <w:spacing w:after="20"/>
              <w:ind w:left="20"/>
              <w:jc w:val="both"/>
            </w:pPr>
            <w:r>
              <w:rPr>
                <w:rFonts w:ascii="Times New Roman"/>
                <w:b w:val="false"/>
                <w:i w:val="false"/>
                <w:color w:val="000000"/>
                <w:sz w:val="20"/>
              </w:rPr>
              <w:t>
(csdo:‌Address‌Kind‌Code)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адреса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402"/>
          <w:p>
            <w:pPr>
              <w:spacing w:after="20"/>
              <w:ind w:left="20"/>
              <w:jc w:val="both"/>
            </w:pPr>
            <w:r>
              <w:rPr>
                <w:rFonts w:ascii="Times New Roman"/>
                <w:b w:val="false"/>
                <w:i w:val="false"/>
                <w:color w:val="000000"/>
                <w:sz w:val="20"/>
              </w:rPr>
              <w:t>
csdo:‌Address‌Kind‌Code‌Type (M.SDT.00162)</w:t>
            </w:r>
          </w:p>
          <w:bookmarkEnd w:id="402"/>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видов адресов.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403"/>
          <w:p>
            <w:pPr>
              <w:spacing w:after="20"/>
              <w:ind w:left="20"/>
              <w:jc w:val="both"/>
            </w:pPr>
            <w:r>
              <w:rPr>
                <w:rFonts w:ascii="Times New Roman"/>
                <w:b w:val="false"/>
                <w:i w:val="false"/>
                <w:color w:val="000000"/>
                <w:sz w:val="20"/>
              </w:rPr>
              <w:t>
3.6.2. Код страны</w:t>
            </w:r>
          </w:p>
          <w:bookmarkEnd w:id="403"/>
          <w:p>
            <w:pPr>
              <w:spacing w:after="20"/>
              <w:ind w:left="20"/>
              <w:jc w:val="both"/>
            </w:pPr>
            <w:r>
              <w:rPr>
                <w:rFonts w:ascii="Times New Roman"/>
                <w:b w:val="false"/>
                <w:i w:val="false"/>
                <w:color w:val="000000"/>
                <w:sz w:val="20"/>
              </w:rPr>
              <w:t>
(csdo:‌Unified‌Country‌Code)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404"/>
          <w:p>
            <w:pPr>
              <w:spacing w:after="20"/>
              <w:ind w:left="20"/>
              <w:jc w:val="both"/>
            </w:pPr>
            <w:r>
              <w:rPr>
                <w:rFonts w:ascii="Times New Roman"/>
                <w:b w:val="false"/>
                <w:i w:val="false"/>
                <w:color w:val="000000"/>
                <w:sz w:val="20"/>
              </w:rPr>
              <w:t>
csdo:‌Unified‌Country‌Code‌Type (M.SDT.00112)</w:t>
            </w:r>
          </w:p>
          <w:bookmarkEnd w:id="404"/>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405"/>
          <w:p>
            <w:pPr>
              <w:spacing w:after="20"/>
              <w:ind w:left="20"/>
              <w:jc w:val="both"/>
            </w:pPr>
            <w:r>
              <w:rPr>
                <w:rFonts w:ascii="Times New Roman"/>
                <w:b w:val="false"/>
                <w:i w:val="false"/>
                <w:color w:val="000000"/>
                <w:sz w:val="20"/>
              </w:rPr>
              <w:t>
а) идентификатор справочника (классификатора)</w:t>
            </w:r>
          </w:p>
          <w:bookmarkEnd w:id="405"/>
          <w:p>
            <w:pPr>
              <w:spacing w:after="20"/>
              <w:ind w:left="20"/>
              <w:jc w:val="both"/>
            </w:pPr>
            <w:r>
              <w:rPr>
                <w:rFonts w:ascii="Times New Roman"/>
                <w:b w:val="false"/>
                <w:i w:val="false"/>
                <w:color w:val="000000"/>
                <w:sz w:val="20"/>
              </w:rPr>
              <w:t>
(атрибут 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406"/>
          <w:p>
            <w:pPr>
              <w:spacing w:after="20"/>
              <w:ind w:left="20"/>
              <w:jc w:val="both"/>
            </w:pPr>
            <w:r>
              <w:rPr>
                <w:rFonts w:ascii="Times New Roman"/>
                <w:b w:val="false"/>
                <w:i w:val="false"/>
                <w:color w:val="000000"/>
                <w:sz w:val="20"/>
              </w:rPr>
              <w:t>
csdo:‌Reference‌Data‌Id‌Type (M.SDT.00091)</w:t>
            </w:r>
          </w:p>
          <w:bookmarkEnd w:id="406"/>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407"/>
          <w:p>
            <w:pPr>
              <w:spacing w:after="20"/>
              <w:ind w:left="20"/>
              <w:jc w:val="both"/>
            </w:pPr>
            <w:r>
              <w:rPr>
                <w:rFonts w:ascii="Times New Roman"/>
                <w:b w:val="false"/>
                <w:i w:val="false"/>
                <w:color w:val="000000"/>
                <w:sz w:val="20"/>
              </w:rPr>
              <w:t>
3.6.3. Код территории</w:t>
            </w:r>
          </w:p>
          <w:bookmarkEnd w:id="407"/>
          <w:p>
            <w:pPr>
              <w:spacing w:after="20"/>
              <w:ind w:left="20"/>
              <w:jc w:val="both"/>
            </w:pPr>
            <w:r>
              <w:rPr>
                <w:rFonts w:ascii="Times New Roman"/>
                <w:b w:val="false"/>
                <w:i w:val="false"/>
                <w:color w:val="000000"/>
                <w:sz w:val="20"/>
              </w:rPr>
              <w:t>
(csdo:‌Territory‌Code)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единицы административно-территориального деления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408"/>
          <w:p>
            <w:pPr>
              <w:spacing w:after="20"/>
              <w:ind w:left="20"/>
              <w:jc w:val="both"/>
            </w:pPr>
            <w:r>
              <w:rPr>
                <w:rFonts w:ascii="Times New Roman"/>
                <w:b w:val="false"/>
                <w:i w:val="false"/>
                <w:color w:val="000000"/>
                <w:sz w:val="20"/>
              </w:rPr>
              <w:t>
csdo:‌Territory‌Code‌Type (M.SDT.00031)</w:t>
            </w:r>
          </w:p>
          <w:bookmarkEnd w:id="408"/>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409"/>
          <w:p>
            <w:pPr>
              <w:spacing w:after="20"/>
              <w:ind w:left="20"/>
              <w:jc w:val="both"/>
            </w:pPr>
            <w:r>
              <w:rPr>
                <w:rFonts w:ascii="Times New Roman"/>
                <w:b w:val="false"/>
                <w:i w:val="false"/>
                <w:color w:val="000000"/>
                <w:sz w:val="20"/>
              </w:rPr>
              <w:t>
3.6.4. Регион</w:t>
            </w:r>
          </w:p>
          <w:bookmarkEnd w:id="409"/>
          <w:p>
            <w:pPr>
              <w:spacing w:after="20"/>
              <w:ind w:left="20"/>
              <w:jc w:val="both"/>
            </w:pPr>
            <w:r>
              <w:rPr>
                <w:rFonts w:ascii="Times New Roman"/>
                <w:b w:val="false"/>
                <w:i w:val="false"/>
                <w:color w:val="000000"/>
                <w:sz w:val="20"/>
              </w:rPr>
              <w:t>
(csdo:‌Region‌Name)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первого уровня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410"/>
          <w:p>
            <w:pPr>
              <w:spacing w:after="20"/>
              <w:ind w:left="20"/>
              <w:jc w:val="both"/>
            </w:pPr>
            <w:r>
              <w:rPr>
                <w:rFonts w:ascii="Times New Roman"/>
                <w:b w:val="false"/>
                <w:i w:val="false"/>
                <w:color w:val="000000"/>
                <w:sz w:val="20"/>
              </w:rPr>
              <w:t>
csdo:‌Name120‌Type (M.SDT.00055)</w:t>
            </w:r>
          </w:p>
          <w:bookmarkEnd w:id="410"/>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411"/>
          <w:p>
            <w:pPr>
              <w:spacing w:after="20"/>
              <w:ind w:left="20"/>
              <w:jc w:val="both"/>
            </w:pPr>
            <w:r>
              <w:rPr>
                <w:rFonts w:ascii="Times New Roman"/>
                <w:b w:val="false"/>
                <w:i w:val="false"/>
                <w:color w:val="000000"/>
                <w:sz w:val="20"/>
              </w:rPr>
              <w:t>
3.6.5. Район</w:t>
            </w:r>
          </w:p>
          <w:bookmarkEnd w:id="411"/>
          <w:p>
            <w:pPr>
              <w:spacing w:after="20"/>
              <w:ind w:left="20"/>
              <w:jc w:val="both"/>
            </w:pPr>
            <w:r>
              <w:rPr>
                <w:rFonts w:ascii="Times New Roman"/>
                <w:b w:val="false"/>
                <w:i w:val="false"/>
                <w:color w:val="000000"/>
                <w:sz w:val="20"/>
              </w:rPr>
              <w:t>
(csdo:‌District‌Name)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второго уровня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412"/>
          <w:p>
            <w:pPr>
              <w:spacing w:after="20"/>
              <w:ind w:left="20"/>
              <w:jc w:val="both"/>
            </w:pPr>
            <w:r>
              <w:rPr>
                <w:rFonts w:ascii="Times New Roman"/>
                <w:b w:val="false"/>
                <w:i w:val="false"/>
                <w:color w:val="000000"/>
                <w:sz w:val="20"/>
              </w:rPr>
              <w:t>
csdo:‌Name120‌Type (M.SDT.00055)</w:t>
            </w:r>
          </w:p>
          <w:bookmarkEnd w:id="41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413"/>
          <w:p>
            <w:pPr>
              <w:spacing w:after="20"/>
              <w:ind w:left="20"/>
              <w:jc w:val="both"/>
            </w:pPr>
            <w:r>
              <w:rPr>
                <w:rFonts w:ascii="Times New Roman"/>
                <w:b w:val="false"/>
                <w:i w:val="false"/>
                <w:color w:val="000000"/>
                <w:sz w:val="20"/>
              </w:rPr>
              <w:t>
3.6.6. Город</w:t>
            </w:r>
          </w:p>
          <w:bookmarkEnd w:id="413"/>
          <w:p>
            <w:pPr>
              <w:spacing w:after="20"/>
              <w:ind w:left="20"/>
              <w:jc w:val="both"/>
            </w:pPr>
            <w:r>
              <w:rPr>
                <w:rFonts w:ascii="Times New Roman"/>
                <w:b w:val="false"/>
                <w:i w:val="false"/>
                <w:color w:val="000000"/>
                <w:sz w:val="20"/>
              </w:rPr>
              <w:t>
(csdo:‌City‌Name)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414"/>
          <w:p>
            <w:pPr>
              <w:spacing w:after="20"/>
              <w:ind w:left="20"/>
              <w:jc w:val="both"/>
            </w:pPr>
            <w:r>
              <w:rPr>
                <w:rFonts w:ascii="Times New Roman"/>
                <w:b w:val="false"/>
                <w:i w:val="false"/>
                <w:color w:val="000000"/>
                <w:sz w:val="20"/>
              </w:rPr>
              <w:t>
csdo:‌Name120‌Type (M.SDT.00055)</w:t>
            </w:r>
          </w:p>
          <w:bookmarkEnd w:id="414"/>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415"/>
          <w:p>
            <w:pPr>
              <w:spacing w:after="20"/>
              <w:ind w:left="20"/>
              <w:jc w:val="both"/>
            </w:pPr>
            <w:r>
              <w:rPr>
                <w:rFonts w:ascii="Times New Roman"/>
                <w:b w:val="false"/>
                <w:i w:val="false"/>
                <w:color w:val="000000"/>
                <w:sz w:val="20"/>
              </w:rPr>
              <w:t>
3.6.7. Населенный пункт</w:t>
            </w:r>
          </w:p>
          <w:bookmarkEnd w:id="415"/>
          <w:p>
            <w:pPr>
              <w:spacing w:after="20"/>
              <w:ind w:left="20"/>
              <w:jc w:val="both"/>
            </w:pPr>
            <w:r>
              <w:rPr>
                <w:rFonts w:ascii="Times New Roman"/>
                <w:b w:val="false"/>
                <w:i w:val="false"/>
                <w:color w:val="000000"/>
                <w:sz w:val="20"/>
              </w:rPr>
              <w:t>
(csdo:‌Settlement‌Name)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416"/>
          <w:p>
            <w:pPr>
              <w:spacing w:after="20"/>
              <w:ind w:left="20"/>
              <w:jc w:val="both"/>
            </w:pPr>
            <w:r>
              <w:rPr>
                <w:rFonts w:ascii="Times New Roman"/>
                <w:b w:val="false"/>
                <w:i w:val="false"/>
                <w:color w:val="000000"/>
                <w:sz w:val="20"/>
              </w:rPr>
              <w:t>
csdo:‌Name120‌Type (M.SDT.00055)</w:t>
            </w:r>
          </w:p>
          <w:bookmarkEnd w:id="416"/>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417"/>
          <w:p>
            <w:pPr>
              <w:spacing w:after="20"/>
              <w:ind w:left="20"/>
              <w:jc w:val="both"/>
            </w:pPr>
            <w:r>
              <w:rPr>
                <w:rFonts w:ascii="Times New Roman"/>
                <w:b w:val="false"/>
                <w:i w:val="false"/>
                <w:color w:val="000000"/>
                <w:sz w:val="20"/>
              </w:rPr>
              <w:t>
3.6.8. Улица</w:t>
            </w:r>
          </w:p>
          <w:bookmarkEnd w:id="417"/>
          <w:p>
            <w:pPr>
              <w:spacing w:after="20"/>
              <w:ind w:left="20"/>
              <w:jc w:val="both"/>
            </w:pPr>
            <w:r>
              <w:rPr>
                <w:rFonts w:ascii="Times New Roman"/>
                <w:b w:val="false"/>
                <w:i w:val="false"/>
                <w:color w:val="000000"/>
                <w:sz w:val="20"/>
              </w:rPr>
              <w:t>
(csdo:‌Street‌Name)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 улично-дорожной сети городской инфраструктуры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418"/>
          <w:p>
            <w:pPr>
              <w:spacing w:after="20"/>
              <w:ind w:left="20"/>
              <w:jc w:val="both"/>
            </w:pPr>
            <w:r>
              <w:rPr>
                <w:rFonts w:ascii="Times New Roman"/>
                <w:b w:val="false"/>
                <w:i w:val="false"/>
                <w:color w:val="000000"/>
                <w:sz w:val="20"/>
              </w:rPr>
              <w:t>
csdo:‌Name120‌Type (M.SDT.00055)</w:t>
            </w:r>
          </w:p>
          <w:bookmarkEnd w:id="418"/>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419"/>
          <w:p>
            <w:pPr>
              <w:spacing w:after="20"/>
              <w:ind w:left="20"/>
              <w:jc w:val="both"/>
            </w:pPr>
            <w:r>
              <w:rPr>
                <w:rFonts w:ascii="Times New Roman"/>
                <w:b w:val="false"/>
                <w:i w:val="false"/>
                <w:color w:val="000000"/>
                <w:sz w:val="20"/>
              </w:rPr>
              <w:t>
3.6.9. Номер дома</w:t>
            </w:r>
          </w:p>
          <w:bookmarkEnd w:id="419"/>
          <w:p>
            <w:pPr>
              <w:spacing w:after="20"/>
              <w:ind w:left="20"/>
              <w:jc w:val="both"/>
            </w:pPr>
            <w:r>
              <w:rPr>
                <w:rFonts w:ascii="Times New Roman"/>
                <w:b w:val="false"/>
                <w:i w:val="false"/>
                <w:color w:val="000000"/>
                <w:sz w:val="20"/>
              </w:rPr>
              <w:t>
(csdo:‌Building‌Number‌Id)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дома, корпуса, строения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420"/>
          <w:p>
            <w:pPr>
              <w:spacing w:after="20"/>
              <w:ind w:left="20"/>
              <w:jc w:val="both"/>
            </w:pPr>
            <w:r>
              <w:rPr>
                <w:rFonts w:ascii="Times New Roman"/>
                <w:b w:val="false"/>
                <w:i w:val="false"/>
                <w:color w:val="000000"/>
                <w:sz w:val="20"/>
              </w:rPr>
              <w:t>
csdo:‌Id50‌Type (M.SDT.00093)</w:t>
            </w:r>
          </w:p>
          <w:bookmarkEnd w:id="420"/>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421"/>
          <w:p>
            <w:pPr>
              <w:spacing w:after="20"/>
              <w:ind w:left="20"/>
              <w:jc w:val="both"/>
            </w:pPr>
            <w:r>
              <w:rPr>
                <w:rFonts w:ascii="Times New Roman"/>
                <w:b w:val="false"/>
                <w:i w:val="false"/>
                <w:color w:val="000000"/>
                <w:sz w:val="20"/>
              </w:rPr>
              <w:t>
3.6.10. Номер помещения</w:t>
            </w:r>
          </w:p>
          <w:bookmarkEnd w:id="421"/>
          <w:p>
            <w:pPr>
              <w:spacing w:after="20"/>
              <w:ind w:left="20"/>
              <w:jc w:val="both"/>
            </w:pPr>
            <w:r>
              <w:rPr>
                <w:rFonts w:ascii="Times New Roman"/>
                <w:b w:val="false"/>
                <w:i w:val="false"/>
                <w:color w:val="000000"/>
                <w:sz w:val="20"/>
              </w:rPr>
              <w:t>
(csdo:‌Room‌Number‌Id)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офиса или квартиры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422"/>
          <w:p>
            <w:pPr>
              <w:spacing w:after="20"/>
              <w:ind w:left="20"/>
              <w:jc w:val="both"/>
            </w:pPr>
            <w:r>
              <w:rPr>
                <w:rFonts w:ascii="Times New Roman"/>
                <w:b w:val="false"/>
                <w:i w:val="false"/>
                <w:color w:val="000000"/>
                <w:sz w:val="20"/>
              </w:rPr>
              <w:t>
csdo:‌Id20‌Type (M.SDT.00092)</w:t>
            </w:r>
          </w:p>
          <w:bookmarkEnd w:id="42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423"/>
          <w:p>
            <w:pPr>
              <w:spacing w:after="20"/>
              <w:ind w:left="20"/>
              <w:jc w:val="both"/>
            </w:pPr>
            <w:r>
              <w:rPr>
                <w:rFonts w:ascii="Times New Roman"/>
                <w:b w:val="false"/>
                <w:i w:val="false"/>
                <w:color w:val="000000"/>
                <w:sz w:val="20"/>
              </w:rPr>
              <w:t>
3.6.11. Почтовый индекс</w:t>
            </w:r>
          </w:p>
          <w:bookmarkEnd w:id="423"/>
          <w:p>
            <w:pPr>
              <w:spacing w:after="20"/>
              <w:ind w:left="20"/>
              <w:jc w:val="both"/>
            </w:pPr>
            <w:r>
              <w:rPr>
                <w:rFonts w:ascii="Times New Roman"/>
                <w:b w:val="false"/>
                <w:i w:val="false"/>
                <w:color w:val="000000"/>
                <w:sz w:val="20"/>
              </w:rPr>
              <w:t>
(csdo:‌Post‌Code)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предприятия почтовой связи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424"/>
          <w:p>
            <w:pPr>
              <w:spacing w:after="20"/>
              <w:ind w:left="20"/>
              <w:jc w:val="both"/>
            </w:pPr>
            <w:r>
              <w:rPr>
                <w:rFonts w:ascii="Times New Roman"/>
                <w:b w:val="false"/>
                <w:i w:val="false"/>
                <w:color w:val="000000"/>
                <w:sz w:val="20"/>
              </w:rPr>
              <w:t>
csdo:‌Post‌Code‌Type (M.SDT.00006)</w:t>
            </w:r>
          </w:p>
          <w:bookmarkEnd w:id="424"/>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Шаблон: [A-Z0-9][A-Z0-9 -]{1,8}[A-Z0-9]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425"/>
          <w:p>
            <w:pPr>
              <w:spacing w:after="20"/>
              <w:ind w:left="20"/>
              <w:jc w:val="both"/>
            </w:pPr>
            <w:r>
              <w:rPr>
                <w:rFonts w:ascii="Times New Roman"/>
                <w:b w:val="false"/>
                <w:i w:val="false"/>
                <w:color w:val="000000"/>
                <w:sz w:val="20"/>
              </w:rPr>
              <w:t>
3.6.12. Номер абонентского ящика</w:t>
            </w:r>
          </w:p>
          <w:bookmarkEnd w:id="425"/>
          <w:p>
            <w:pPr>
              <w:spacing w:after="20"/>
              <w:ind w:left="20"/>
              <w:jc w:val="both"/>
            </w:pPr>
            <w:r>
              <w:rPr>
                <w:rFonts w:ascii="Times New Roman"/>
                <w:b w:val="false"/>
                <w:i w:val="false"/>
                <w:color w:val="000000"/>
                <w:sz w:val="20"/>
              </w:rPr>
              <w:t>
(csdo:‌Post‌Office‌Box‌Id)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абонентского ящика на предприятии почтовой связи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426"/>
          <w:p>
            <w:pPr>
              <w:spacing w:after="20"/>
              <w:ind w:left="20"/>
              <w:jc w:val="both"/>
            </w:pPr>
            <w:r>
              <w:rPr>
                <w:rFonts w:ascii="Times New Roman"/>
                <w:b w:val="false"/>
                <w:i w:val="false"/>
                <w:color w:val="000000"/>
                <w:sz w:val="20"/>
              </w:rPr>
              <w:t>
csdo:‌Id20‌Type (M.SDT.00092)</w:t>
            </w:r>
          </w:p>
          <w:bookmarkEnd w:id="426"/>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427"/>
          <w:p>
            <w:pPr>
              <w:spacing w:after="20"/>
              <w:ind w:left="20"/>
              <w:jc w:val="both"/>
            </w:pPr>
            <w:r>
              <w:rPr>
                <w:rFonts w:ascii="Times New Roman"/>
                <w:b w:val="false"/>
                <w:i w:val="false"/>
                <w:color w:val="000000"/>
                <w:sz w:val="20"/>
              </w:rPr>
              <w:t>
3.7. Контактный реквизит</w:t>
            </w:r>
          </w:p>
          <w:bookmarkEnd w:id="427"/>
          <w:p>
            <w:pPr>
              <w:spacing w:after="20"/>
              <w:ind w:left="20"/>
              <w:jc w:val="both"/>
            </w:pPr>
            <w:r>
              <w:rPr>
                <w:rFonts w:ascii="Times New Roman"/>
                <w:b w:val="false"/>
                <w:i w:val="false"/>
                <w:color w:val="000000"/>
                <w:sz w:val="20"/>
              </w:rPr>
              <w:t>
(ccdo:‌Communication‌Details)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контактном реквизите компетентного органа государства-члена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428"/>
          <w:p>
            <w:pPr>
              <w:spacing w:after="20"/>
              <w:ind w:left="20"/>
              <w:jc w:val="both"/>
            </w:pPr>
            <w:r>
              <w:rPr>
                <w:rFonts w:ascii="Times New Roman"/>
                <w:b w:val="false"/>
                <w:i w:val="false"/>
                <w:color w:val="000000"/>
                <w:sz w:val="20"/>
              </w:rPr>
              <w:t>
ccdo:‌Communication‌Details‌Type (M.CDT.00003)</w:t>
            </w:r>
          </w:p>
          <w:bookmarkEnd w:id="428"/>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429"/>
          <w:p>
            <w:pPr>
              <w:spacing w:after="20"/>
              <w:ind w:left="20"/>
              <w:jc w:val="both"/>
            </w:pPr>
            <w:r>
              <w:rPr>
                <w:rFonts w:ascii="Times New Roman"/>
                <w:b w:val="false"/>
                <w:i w:val="false"/>
                <w:color w:val="000000"/>
                <w:sz w:val="20"/>
              </w:rPr>
              <w:t>
3.7.1. Код вида связи</w:t>
            </w:r>
          </w:p>
          <w:bookmarkEnd w:id="429"/>
          <w:p>
            <w:pPr>
              <w:spacing w:after="20"/>
              <w:ind w:left="20"/>
              <w:jc w:val="both"/>
            </w:pPr>
            <w:r>
              <w:rPr>
                <w:rFonts w:ascii="Times New Roman"/>
                <w:b w:val="false"/>
                <w:i w:val="false"/>
                <w:color w:val="000000"/>
                <w:sz w:val="20"/>
              </w:rPr>
              <w:t>
(csdo:‌Communication‌Channel‌Code)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средства (канала) связи (телефон, факс, электронная почта и др.)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430"/>
          <w:p>
            <w:pPr>
              <w:spacing w:after="20"/>
              <w:ind w:left="20"/>
              <w:jc w:val="both"/>
            </w:pPr>
            <w:r>
              <w:rPr>
                <w:rFonts w:ascii="Times New Roman"/>
                <w:b w:val="false"/>
                <w:i w:val="false"/>
                <w:color w:val="000000"/>
                <w:sz w:val="20"/>
              </w:rPr>
              <w:t>
csdo:‌Communication‌Channel‌Code‌V2‌Type (M.SDT.00163)</w:t>
            </w:r>
          </w:p>
          <w:bookmarkEnd w:id="430"/>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 перечнем видов средств (каналов) связи.</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431"/>
          <w:p>
            <w:pPr>
              <w:spacing w:after="20"/>
              <w:ind w:left="20"/>
              <w:jc w:val="both"/>
            </w:pPr>
            <w:r>
              <w:rPr>
                <w:rFonts w:ascii="Times New Roman"/>
                <w:b w:val="false"/>
                <w:i w:val="false"/>
                <w:color w:val="000000"/>
                <w:sz w:val="20"/>
              </w:rPr>
              <w:t>
3.7.2. Наименование вида связи</w:t>
            </w:r>
          </w:p>
          <w:bookmarkEnd w:id="431"/>
          <w:p>
            <w:pPr>
              <w:spacing w:after="20"/>
              <w:ind w:left="20"/>
              <w:jc w:val="both"/>
            </w:pPr>
            <w:r>
              <w:rPr>
                <w:rFonts w:ascii="Times New Roman"/>
                <w:b w:val="false"/>
                <w:i w:val="false"/>
                <w:color w:val="000000"/>
                <w:sz w:val="20"/>
              </w:rPr>
              <w:t>
(csdo:‌Communication‌Channel‌Name)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средства (канала) связи (телефон, факс, электронная почта и др.)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432"/>
          <w:p>
            <w:pPr>
              <w:spacing w:after="20"/>
              <w:ind w:left="20"/>
              <w:jc w:val="both"/>
            </w:pPr>
            <w:r>
              <w:rPr>
                <w:rFonts w:ascii="Times New Roman"/>
                <w:b w:val="false"/>
                <w:i w:val="false"/>
                <w:color w:val="000000"/>
                <w:sz w:val="20"/>
              </w:rPr>
              <w:t>
csdo:‌Name120‌Type (M.SDT.00055)</w:t>
            </w:r>
          </w:p>
          <w:bookmarkEnd w:id="43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433"/>
          <w:p>
            <w:pPr>
              <w:spacing w:after="20"/>
              <w:ind w:left="20"/>
              <w:jc w:val="both"/>
            </w:pPr>
            <w:r>
              <w:rPr>
                <w:rFonts w:ascii="Times New Roman"/>
                <w:b w:val="false"/>
                <w:i w:val="false"/>
                <w:color w:val="000000"/>
                <w:sz w:val="20"/>
              </w:rPr>
              <w:t>
3.7.3. Идентификатор канала связи</w:t>
            </w:r>
          </w:p>
          <w:bookmarkEnd w:id="433"/>
          <w:p>
            <w:pPr>
              <w:spacing w:after="20"/>
              <w:ind w:left="20"/>
              <w:jc w:val="both"/>
            </w:pPr>
            <w:r>
              <w:rPr>
                <w:rFonts w:ascii="Times New Roman"/>
                <w:b w:val="false"/>
                <w:i w:val="false"/>
                <w:color w:val="000000"/>
                <w:sz w:val="20"/>
              </w:rPr>
              <w:t>
(csdo:‌Communication‌Channel‌Id)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последовательность символов, идентифицирующая канал связи (указание номера телефона, факса, адреса электронной почты и др.)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434"/>
          <w:p>
            <w:pPr>
              <w:spacing w:after="20"/>
              <w:ind w:left="20"/>
              <w:jc w:val="both"/>
            </w:pPr>
            <w:r>
              <w:rPr>
                <w:rFonts w:ascii="Times New Roman"/>
                <w:b w:val="false"/>
                <w:i w:val="false"/>
                <w:color w:val="000000"/>
                <w:sz w:val="20"/>
              </w:rPr>
              <w:t>
csdo:‌Communication‌Channel‌Id‌Type (M.SDT.00015)</w:t>
            </w:r>
          </w:p>
          <w:bookmarkEnd w:id="434"/>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435"/>
          <w:p>
            <w:pPr>
              <w:spacing w:after="20"/>
              <w:ind w:left="20"/>
              <w:jc w:val="both"/>
            </w:pPr>
            <w:r>
              <w:rPr>
                <w:rFonts w:ascii="Times New Roman"/>
                <w:b w:val="false"/>
                <w:i w:val="false"/>
                <w:color w:val="000000"/>
                <w:sz w:val="20"/>
              </w:rPr>
              <w:t>
4. Дата</w:t>
            </w:r>
          </w:p>
          <w:bookmarkEnd w:id="435"/>
          <w:p>
            <w:pPr>
              <w:spacing w:after="20"/>
              <w:ind w:left="20"/>
              <w:jc w:val="both"/>
            </w:pPr>
            <w:r>
              <w:rPr>
                <w:rFonts w:ascii="Times New Roman"/>
                <w:b w:val="false"/>
                <w:i w:val="false"/>
                <w:color w:val="000000"/>
                <w:sz w:val="20"/>
              </w:rPr>
              <w:t>
(csdo:‌Event‌Date)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обращения заявителя с заявлением в компетентный орган, направляющий сведения, в том числе получения согласия на обработку персональных данных участника пенсионного обеспечения и его представителя (при наличии)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436"/>
          <w:p>
            <w:pPr>
              <w:spacing w:after="20"/>
              <w:ind w:left="20"/>
              <w:jc w:val="both"/>
            </w:pPr>
            <w:r>
              <w:rPr>
                <w:rFonts w:ascii="Times New Roman"/>
                <w:b w:val="false"/>
                <w:i w:val="false"/>
                <w:color w:val="000000"/>
                <w:sz w:val="20"/>
              </w:rPr>
              <w:t>
bdt:‌Date‌Type (M.BDT.00005)</w:t>
            </w:r>
          </w:p>
          <w:bookmarkEnd w:id="436"/>
          <w:p>
            <w:pPr>
              <w:spacing w:after="20"/>
              <w:ind w:left="20"/>
              <w:jc w:val="both"/>
            </w:pPr>
            <w:r>
              <w:rPr>
                <w:rFonts w:ascii="Times New Roman"/>
                <w:b w:val="false"/>
                <w:i w:val="false"/>
                <w:color w:val="000000"/>
                <w:sz w:val="20"/>
              </w:rPr>
              <w:t>
Обозначение даты в соответствии с серией стандартов ISO 8601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437"/>
          <w:p>
            <w:pPr>
              <w:spacing w:after="20"/>
              <w:ind w:left="20"/>
              <w:jc w:val="both"/>
            </w:pPr>
            <w:r>
              <w:rPr>
                <w:rFonts w:ascii="Times New Roman"/>
                <w:b w:val="false"/>
                <w:i w:val="false"/>
                <w:color w:val="000000"/>
                <w:sz w:val="20"/>
              </w:rPr>
              <w:t>
5. Код причины обращения</w:t>
            </w:r>
          </w:p>
          <w:bookmarkEnd w:id="437"/>
          <w:p>
            <w:pPr>
              <w:spacing w:after="20"/>
              <w:ind w:left="20"/>
              <w:jc w:val="both"/>
            </w:pPr>
            <w:r>
              <w:rPr>
                <w:rFonts w:ascii="Times New Roman"/>
                <w:b w:val="false"/>
                <w:i w:val="false"/>
                <w:color w:val="000000"/>
                <w:sz w:val="20"/>
              </w:rPr>
              <w:t>
(spsdo:‌Request‌Reason‌Code)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причины обращения для установления и выплаты пенсии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438"/>
          <w:p>
            <w:pPr>
              <w:spacing w:after="20"/>
              <w:ind w:left="20"/>
              <w:jc w:val="both"/>
            </w:pPr>
            <w:r>
              <w:rPr>
                <w:rFonts w:ascii="Times New Roman"/>
                <w:b w:val="false"/>
                <w:i w:val="false"/>
                <w:color w:val="000000"/>
                <w:sz w:val="20"/>
              </w:rPr>
              <w:t>
csdo:‌Unified‌Code20‌Type (M.SDT.00140)</w:t>
            </w:r>
          </w:p>
          <w:bookmarkEnd w:id="438"/>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439"/>
          <w:p>
            <w:pPr>
              <w:spacing w:after="20"/>
              <w:ind w:left="20"/>
              <w:jc w:val="both"/>
            </w:pPr>
            <w:r>
              <w:rPr>
                <w:rFonts w:ascii="Times New Roman"/>
                <w:b w:val="false"/>
                <w:i w:val="false"/>
                <w:color w:val="000000"/>
                <w:sz w:val="20"/>
              </w:rPr>
              <w:t>
а) идентификатор справочника (классификатора)</w:t>
            </w:r>
          </w:p>
          <w:bookmarkEnd w:id="439"/>
          <w:p>
            <w:pPr>
              <w:spacing w:after="20"/>
              <w:ind w:left="20"/>
              <w:jc w:val="both"/>
            </w:pPr>
            <w:r>
              <w:rPr>
                <w:rFonts w:ascii="Times New Roman"/>
                <w:b w:val="false"/>
                <w:i w:val="false"/>
                <w:color w:val="000000"/>
                <w:sz w:val="20"/>
              </w:rPr>
              <w:t>
(атрибут 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440"/>
          <w:p>
            <w:pPr>
              <w:spacing w:after="20"/>
              <w:ind w:left="20"/>
              <w:jc w:val="both"/>
            </w:pPr>
            <w:r>
              <w:rPr>
                <w:rFonts w:ascii="Times New Roman"/>
                <w:b w:val="false"/>
                <w:i w:val="false"/>
                <w:color w:val="000000"/>
                <w:sz w:val="20"/>
              </w:rPr>
              <w:t>
csdo:‌Reference‌Data‌Id‌Type (M.SDT.00091)</w:t>
            </w:r>
          </w:p>
          <w:bookmarkEnd w:id="440"/>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 w:id="441"/>
          <w:p>
            <w:pPr>
              <w:spacing w:after="20"/>
              <w:ind w:left="20"/>
              <w:jc w:val="both"/>
            </w:pPr>
            <w:r>
              <w:rPr>
                <w:rFonts w:ascii="Times New Roman"/>
                <w:b w:val="false"/>
                <w:i w:val="false"/>
                <w:color w:val="000000"/>
                <w:sz w:val="20"/>
              </w:rPr>
              <w:t>
6. Признак заявителя</w:t>
            </w:r>
          </w:p>
          <w:bookmarkEnd w:id="441"/>
          <w:p>
            <w:pPr>
              <w:spacing w:after="20"/>
              <w:ind w:left="20"/>
              <w:jc w:val="both"/>
            </w:pPr>
            <w:r>
              <w:rPr>
                <w:rFonts w:ascii="Times New Roman"/>
                <w:b w:val="false"/>
                <w:i w:val="false"/>
                <w:color w:val="000000"/>
                <w:sz w:val="20"/>
              </w:rPr>
              <w:t>
(spsdo:‌Applicant‌Indicator)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указывающий, что заявитель является участником пенсионного обеспечения (true) или его представителем (false)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442"/>
          <w:p>
            <w:pPr>
              <w:spacing w:after="20"/>
              <w:ind w:left="20"/>
              <w:jc w:val="both"/>
            </w:pPr>
            <w:r>
              <w:rPr>
                <w:rFonts w:ascii="Times New Roman"/>
                <w:b w:val="false"/>
                <w:i w:val="false"/>
                <w:color w:val="000000"/>
                <w:sz w:val="20"/>
              </w:rPr>
              <w:t>
bdt:‌Indicator‌Type (M.BDT.00013)</w:t>
            </w:r>
          </w:p>
          <w:bookmarkEnd w:id="442"/>
          <w:p>
            <w:pPr>
              <w:spacing w:after="20"/>
              <w:ind w:left="20"/>
              <w:jc w:val="both"/>
            </w:pPr>
            <w:r>
              <w:rPr>
                <w:rFonts w:ascii="Times New Roman"/>
                <w:b w:val="false"/>
                <w:i w:val="false"/>
                <w:color w:val="000000"/>
                <w:sz w:val="20"/>
              </w:rPr>
              <w:t>
Одно из двух значений: "true" (истина) или "false" (ложь)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443"/>
          <w:p>
            <w:pPr>
              <w:spacing w:after="20"/>
              <w:ind w:left="20"/>
              <w:jc w:val="both"/>
            </w:pPr>
            <w:r>
              <w:rPr>
                <w:rFonts w:ascii="Times New Roman"/>
                <w:b w:val="false"/>
                <w:i w:val="false"/>
                <w:color w:val="000000"/>
                <w:sz w:val="20"/>
              </w:rPr>
              <w:t>
7. Сведения об участнике пенсионного обеспечения</w:t>
            </w:r>
          </w:p>
          <w:bookmarkEnd w:id="443"/>
          <w:p>
            <w:pPr>
              <w:spacing w:after="20"/>
              <w:ind w:left="20"/>
              <w:jc w:val="both"/>
            </w:pPr>
            <w:r>
              <w:rPr>
                <w:rFonts w:ascii="Times New Roman"/>
                <w:b w:val="false"/>
                <w:i w:val="false"/>
                <w:color w:val="000000"/>
                <w:sz w:val="20"/>
              </w:rPr>
              <w:t>
(spcdo:‌Pension‌Participant‌Details)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участнике пенсионного обеспечения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M.SP.CDE.00105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444"/>
          <w:p>
            <w:pPr>
              <w:spacing w:after="20"/>
              <w:ind w:left="20"/>
              <w:jc w:val="both"/>
            </w:pPr>
            <w:r>
              <w:rPr>
                <w:rFonts w:ascii="Times New Roman"/>
                <w:b w:val="false"/>
                <w:i w:val="false"/>
                <w:color w:val="000000"/>
                <w:sz w:val="20"/>
              </w:rPr>
              <w:t>
spcdo:‌Pension‌Participant‌Details‌Type (M.SP.CDT.00080)</w:t>
            </w:r>
          </w:p>
          <w:bookmarkEnd w:id="444"/>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445"/>
          <w:p>
            <w:pPr>
              <w:spacing w:after="20"/>
              <w:ind w:left="20"/>
              <w:jc w:val="both"/>
            </w:pPr>
            <w:r>
              <w:rPr>
                <w:rFonts w:ascii="Times New Roman"/>
                <w:b w:val="false"/>
                <w:i w:val="false"/>
                <w:color w:val="000000"/>
                <w:sz w:val="20"/>
              </w:rPr>
              <w:t>
7.1. Код вида участника пенсионного обеспечения</w:t>
            </w:r>
          </w:p>
          <w:bookmarkEnd w:id="445"/>
          <w:p>
            <w:pPr>
              <w:spacing w:after="20"/>
              <w:ind w:left="20"/>
              <w:jc w:val="both"/>
            </w:pPr>
            <w:r>
              <w:rPr>
                <w:rFonts w:ascii="Times New Roman"/>
                <w:b w:val="false"/>
                <w:i w:val="false"/>
                <w:color w:val="000000"/>
                <w:sz w:val="20"/>
              </w:rPr>
              <w:t>
(spsdo:‌Pension‌Participant‌Kind‌Code)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участника пенсионного обеспечения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M.SP.SDE.00128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446"/>
          <w:p>
            <w:pPr>
              <w:spacing w:after="20"/>
              <w:ind w:left="20"/>
              <w:jc w:val="both"/>
            </w:pPr>
            <w:r>
              <w:rPr>
                <w:rFonts w:ascii="Times New Roman"/>
                <w:b w:val="false"/>
                <w:i w:val="false"/>
                <w:color w:val="000000"/>
                <w:sz w:val="20"/>
              </w:rPr>
              <w:t>
csdo:‌Unified‌Code20‌Type (M.SDT.00140)</w:t>
            </w:r>
          </w:p>
          <w:bookmarkEnd w:id="446"/>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447"/>
          <w:p>
            <w:pPr>
              <w:spacing w:after="20"/>
              <w:ind w:left="20"/>
              <w:jc w:val="both"/>
            </w:pPr>
            <w:r>
              <w:rPr>
                <w:rFonts w:ascii="Times New Roman"/>
                <w:b w:val="false"/>
                <w:i w:val="false"/>
                <w:color w:val="000000"/>
                <w:sz w:val="20"/>
              </w:rPr>
              <w:t>
а) идентификатор справочника (классификатора)</w:t>
            </w:r>
          </w:p>
          <w:bookmarkEnd w:id="447"/>
          <w:p>
            <w:pPr>
              <w:spacing w:after="20"/>
              <w:ind w:left="20"/>
              <w:jc w:val="both"/>
            </w:pPr>
            <w:r>
              <w:rPr>
                <w:rFonts w:ascii="Times New Roman"/>
                <w:b w:val="false"/>
                <w:i w:val="false"/>
                <w:color w:val="000000"/>
                <w:sz w:val="20"/>
              </w:rPr>
              <w:t>
(атрибут 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 w:id="448"/>
          <w:p>
            <w:pPr>
              <w:spacing w:after="20"/>
              <w:ind w:left="20"/>
              <w:jc w:val="both"/>
            </w:pPr>
            <w:r>
              <w:rPr>
                <w:rFonts w:ascii="Times New Roman"/>
                <w:b w:val="false"/>
                <w:i w:val="false"/>
                <w:color w:val="000000"/>
                <w:sz w:val="20"/>
              </w:rPr>
              <w:t>
csdo:‌Reference‌Data‌Id‌Type (M.SDT.00091)</w:t>
            </w:r>
          </w:p>
          <w:bookmarkEnd w:id="448"/>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449"/>
          <w:p>
            <w:pPr>
              <w:spacing w:after="20"/>
              <w:ind w:left="20"/>
              <w:jc w:val="both"/>
            </w:pPr>
            <w:r>
              <w:rPr>
                <w:rFonts w:ascii="Times New Roman"/>
                <w:b w:val="false"/>
                <w:i w:val="false"/>
                <w:color w:val="000000"/>
                <w:sz w:val="20"/>
              </w:rPr>
              <w:t>
7.2. ФИО</w:t>
            </w:r>
          </w:p>
          <w:bookmarkEnd w:id="449"/>
          <w:p>
            <w:pPr>
              <w:spacing w:after="20"/>
              <w:ind w:left="20"/>
              <w:jc w:val="both"/>
            </w:pPr>
            <w:r>
              <w:rPr>
                <w:rFonts w:ascii="Times New Roman"/>
                <w:b w:val="false"/>
                <w:i w:val="false"/>
                <w:color w:val="000000"/>
                <w:sz w:val="20"/>
              </w:rPr>
              <w:t>
(ccdo:‌Full‌Name‌Details)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участника пенсионного обеспечения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450"/>
          <w:p>
            <w:pPr>
              <w:spacing w:after="20"/>
              <w:ind w:left="20"/>
              <w:jc w:val="both"/>
            </w:pPr>
            <w:r>
              <w:rPr>
                <w:rFonts w:ascii="Times New Roman"/>
                <w:b w:val="false"/>
                <w:i w:val="false"/>
                <w:color w:val="000000"/>
                <w:sz w:val="20"/>
              </w:rPr>
              <w:t>
ccdo:‌Full‌Name‌Details‌Type (M.CDT.00016)</w:t>
            </w:r>
          </w:p>
          <w:bookmarkEnd w:id="450"/>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451"/>
          <w:p>
            <w:pPr>
              <w:spacing w:after="20"/>
              <w:ind w:left="20"/>
              <w:jc w:val="both"/>
            </w:pPr>
            <w:r>
              <w:rPr>
                <w:rFonts w:ascii="Times New Roman"/>
                <w:b w:val="false"/>
                <w:i w:val="false"/>
                <w:color w:val="000000"/>
                <w:sz w:val="20"/>
              </w:rPr>
              <w:t>
7.2.1. Имя</w:t>
            </w:r>
          </w:p>
          <w:bookmarkEnd w:id="451"/>
          <w:p>
            <w:pPr>
              <w:spacing w:after="20"/>
              <w:ind w:left="20"/>
              <w:jc w:val="both"/>
            </w:pPr>
            <w:r>
              <w:rPr>
                <w:rFonts w:ascii="Times New Roman"/>
                <w:b w:val="false"/>
                <w:i w:val="false"/>
                <w:color w:val="000000"/>
                <w:sz w:val="20"/>
              </w:rPr>
              <w:t>
(csdo:‌First‌Name)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физического лица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452"/>
          <w:p>
            <w:pPr>
              <w:spacing w:after="20"/>
              <w:ind w:left="20"/>
              <w:jc w:val="both"/>
            </w:pPr>
            <w:r>
              <w:rPr>
                <w:rFonts w:ascii="Times New Roman"/>
                <w:b w:val="false"/>
                <w:i w:val="false"/>
                <w:color w:val="000000"/>
                <w:sz w:val="20"/>
              </w:rPr>
              <w:t>
csdo:‌Name120‌Type (M.SDT.00055)</w:t>
            </w:r>
          </w:p>
          <w:bookmarkEnd w:id="45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453"/>
          <w:p>
            <w:pPr>
              <w:spacing w:after="20"/>
              <w:ind w:left="20"/>
              <w:jc w:val="both"/>
            </w:pPr>
            <w:r>
              <w:rPr>
                <w:rFonts w:ascii="Times New Roman"/>
                <w:b w:val="false"/>
                <w:i w:val="false"/>
                <w:color w:val="000000"/>
                <w:sz w:val="20"/>
              </w:rPr>
              <w:t>
7.2.2. Отчество</w:t>
            </w:r>
          </w:p>
          <w:bookmarkEnd w:id="453"/>
          <w:p>
            <w:pPr>
              <w:spacing w:after="20"/>
              <w:ind w:left="20"/>
              <w:jc w:val="both"/>
            </w:pPr>
            <w:r>
              <w:rPr>
                <w:rFonts w:ascii="Times New Roman"/>
                <w:b w:val="false"/>
                <w:i w:val="false"/>
                <w:color w:val="000000"/>
                <w:sz w:val="20"/>
              </w:rPr>
              <w:t>
(csdo:‌Middle‌Name)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(второе или среднее имя) физического лица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 w:id="454"/>
          <w:p>
            <w:pPr>
              <w:spacing w:after="20"/>
              <w:ind w:left="20"/>
              <w:jc w:val="both"/>
            </w:pPr>
            <w:r>
              <w:rPr>
                <w:rFonts w:ascii="Times New Roman"/>
                <w:b w:val="false"/>
                <w:i w:val="false"/>
                <w:color w:val="000000"/>
                <w:sz w:val="20"/>
              </w:rPr>
              <w:t>
csdo:‌Name120‌Type (M.SDT.00055)</w:t>
            </w:r>
          </w:p>
          <w:bookmarkEnd w:id="454"/>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455"/>
          <w:p>
            <w:pPr>
              <w:spacing w:after="20"/>
              <w:ind w:left="20"/>
              <w:jc w:val="both"/>
            </w:pPr>
            <w:r>
              <w:rPr>
                <w:rFonts w:ascii="Times New Roman"/>
                <w:b w:val="false"/>
                <w:i w:val="false"/>
                <w:color w:val="000000"/>
                <w:sz w:val="20"/>
              </w:rPr>
              <w:t>
7.2.3. Фамилия</w:t>
            </w:r>
          </w:p>
          <w:bookmarkEnd w:id="455"/>
          <w:p>
            <w:pPr>
              <w:spacing w:after="20"/>
              <w:ind w:left="20"/>
              <w:jc w:val="both"/>
            </w:pPr>
            <w:r>
              <w:rPr>
                <w:rFonts w:ascii="Times New Roman"/>
                <w:b w:val="false"/>
                <w:i w:val="false"/>
                <w:color w:val="000000"/>
                <w:sz w:val="20"/>
              </w:rPr>
              <w:t>
(csdo:‌Last‌Name)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физического лица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456"/>
          <w:p>
            <w:pPr>
              <w:spacing w:after="20"/>
              <w:ind w:left="20"/>
              <w:jc w:val="both"/>
            </w:pPr>
            <w:r>
              <w:rPr>
                <w:rFonts w:ascii="Times New Roman"/>
                <w:b w:val="false"/>
                <w:i w:val="false"/>
                <w:color w:val="000000"/>
                <w:sz w:val="20"/>
              </w:rPr>
              <w:t>
csdo:‌Name120‌Type (M.SDT.00055)</w:t>
            </w:r>
          </w:p>
          <w:bookmarkEnd w:id="456"/>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 w:id="457"/>
          <w:p>
            <w:pPr>
              <w:spacing w:after="20"/>
              <w:ind w:left="20"/>
              <w:jc w:val="both"/>
            </w:pPr>
            <w:r>
              <w:rPr>
                <w:rFonts w:ascii="Times New Roman"/>
                <w:b w:val="false"/>
                <w:i w:val="false"/>
                <w:color w:val="000000"/>
                <w:sz w:val="20"/>
              </w:rPr>
              <w:t>
7.3. Фамилия</w:t>
            </w:r>
          </w:p>
          <w:bookmarkEnd w:id="457"/>
          <w:p>
            <w:pPr>
              <w:spacing w:after="20"/>
              <w:ind w:left="20"/>
              <w:jc w:val="both"/>
            </w:pPr>
            <w:r>
              <w:rPr>
                <w:rFonts w:ascii="Times New Roman"/>
                <w:b w:val="false"/>
                <w:i w:val="false"/>
                <w:color w:val="000000"/>
                <w:sz w:val="20"/>
              </w:rPr>
              <w:t>
(csdo:‌Last‌Name)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при рождении или другая фамилия участника пенсионного обеспечения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 w:id="458"/>
          <w:p>
            <w:pPr>
              <w:spacing w:after="20"/>
              <w:ind w:left="20"/>
              <w:jc w:val="both"/>
            </w:pPr>
            <w:r>
              <w:rPr>
                <w:rFonts w:ascii="Times New Roman"/>
                <w:b w:val="false"/>
                <w:i w:val="false"/>
                <w:color w:val="000000"/>
                <w:sz w:val="20"/>
              </w:rPr>
              <w:t>
csdo:‌Name120‌Type (M.SDT.00055)</w:t>
            </w:r>
          </w:p>
          <w:bookmarkEnd w:id="458"/>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 w:id="459"/>
          <w:p>
            <w:pPr>
              <w:spacing w:after="20"/>
              <w:ind w:left="20"/>
              <w:jc w:val="both"/>
            </w:pPr>
            <w:r>
              <w:rPr>
                <w:rFonts w:ascii="Times New Roman"/>
                <w:b w:val="false"/>
                <w:i w:val="false"/>
                <w:color w:val="000000"/>
                <w:sz w:val="20"/>
              </w:rPr>
              <w:t>
7.4. Код страны гражданства</w:t>
            </w:r>
          </w:p>
          <w:bookmarkEnd w:id="459"/>
          <w:p>
            <w:pPr>
              <w:spacing w:after="20"/>
              <w:ind w:left="20"/>
              <w:jc w:val="both"/>
            </w:pPr>
            <w:r>
              <w:rPr>
                <w:rFonts w:ascii="Times New Roman"/>
                <w:b w:val="false"/>
                <w:i w:val="false"/>
                <w:color w:val="000000"/>
                <w:sz w:val="20"/>
              </w:rPr>
              <w:t>
(csdo:‌Nationality‌Country‌Code)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 гражданства участника пенсионного обеспечения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460"/>
          <w:p>
            <w:pPr>
              <w:spacing w:after="20"/>
              <w:ind w:left="20"/>
              <w:jc w:val="both"/>
            </w:pPr>
            <w:r>
              <w:rPr>
                <w:rFonts w:ascii="Times New Roman"/>
                <w:b w:val="false"/>
                <w:i w:val="false"/>
                <w:color w:val="000000"/>
                <w:sz w:val="20"/>
              </w:rPr>
              <w:t>
csdo:‌Unified‌Country‌Code‌Type (M.SDT.00112)</w:t>
            </w:r>
          </w:p>
          <w:bookmarkEnd w:id="460"/>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 w:id="461"/>
          <w:p>
            <w:pPr>
              <w:spacing w:after="20"/>
              <w:ind w:left="20"/>
              <w:jc w:val="both"/>
            </w:pPr>
            <w:r>
              <w:rPr>
                <w:rFonts w:ascii="Times New Roman"/>
                <w:b w:val="false"/>
                <w:i w:val="false"/>
                <w:color w:val="000000"/>
                <w:sz w:val="20"/>
              </w:rPr>
              <w:t>
а) идентификатор справочника (классификатора)</w:t>
            </w:r>
          </w:p>
          <w:bookmarkEnd w:id="461"/>
          <w:p>
            <w:pPr>
              <w:spacing w:after="20"/>
              <w:ind w:left="20"/>
              <w:jc w:val="both"/>
            </w:pPr>
            <w:r>
              <w:rPr>
                <w:rFonts w:ascii="Times New Roman"/>
                <w:b w:val="false"/>
                <w:i w:val="false"/>
                <w:color w:val="000000"/>
                <w:sz w:val="20"/>
              </w:rPr>
              <w:t>
(атрибут 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 w:id="462"/>
          <w:p>
            <w:pPr>
              <w:spacing w:after="20"/>
              <w:ind w:left="20"/>
              <w:jc w:val="both"/>
            </w:pPr>
            <w:r>
              <w:rPr>
                <w:rFonts w:ascii="Times New Roman"/>
                <w:b w:val="false"/>
                <w:i w:val="false"/>
                <w:color w:val="000000"/>
                <w:sz w:val="20"/>
              </w:rPr>
              <w:t>
csdo:‌Reference‌Data‌Id‌Type (M.SDT.00091)</w:t>
            </w:r>
          </w:p>
          <w:bookmarkEnd w:id="46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 w:id="463"/>
          <w:p>
            <w:pPr>
              <w:spacing w:after="20"/>
              <w:ind w:left="20"/>
              <w:jc w:val="both"/>
            </w:pPr>
            <w:r>
              <w:rPr>
                <w:rFonts w:ascii="Times New Roman"/>
                <w:b w:val="false"/>
                <w:i w:val="false"/>
                <w:color w:val="000000"/>
                <w:sz w:val="20"/>
              </w:rPr>
              <w:t>
7.5. Дата рождения</w:t>
            </w:r>
          </w:p>
          <w:bookmarkEnd w:id="463"/>
          <w:p>
            <w:pPr>
              <w:spacing w:after="20"/>
              <w:ind w:left="20"/>
              <w:jc w:val="both"/>
            </w:pPr>
            <w:r>
              <w:rPr>
                <w:rFonts w:ascii="Times New Roman"/>
                <w:b w:val="false"/>
                <w:i w:val="false"/>
                <w:color w:val="000000"/>
                <w:sz w:val="20"/>
              </w:rPr>
              <w:t>
(csdo:‌Birth‌Date)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участника пенсионного обеспечения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 w:id="464"/>
          <w:p>
            <w:pPr>
              <w:spacing w:after="20"/>
              <w:ind w:left="20"/>
              <w:jc w:val="both"/>
            </w:pPr>
            <w:r>
              <w:rPr>
                <w:rFonts w:ascii="Times New Roman"/>
                <w:b w:val="false"/>
                <w:i w:val="false"/>
                <w:color w:val="000000"/>
                <w:sz w:val="20"/>
              </w:rPr>
              <w:t>
bdt:‌Date‌Type (M.BDT.00005)</w:t>
            </w:r>
          </w:p>
          <w:bookmarkEnd w:id="464"/>
          <w:p>
            <w:pPr>
              <w:spacing w:after="20"/>
              <w:ind w:left="20"/>
              <w:jc w:val="both"/>
            </w:pPr>
            <w:r>
              <w:rPr>
                <w:rFonts w:ascii="Times New Roman"/>
                <w:b w:val="false"/>
                <w:i w:val="false"/>
                <w:color w:val="000000"/>
                <w:sz w:val="20"/>
              </w:rPr>
              <w:t>
Обозначение даты в соответствии с серией стандартов ISO 8601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 w:id="465"/>
          <w:p>
            <w:pPr>
              <w:spacing w:after="20"/>
              <w:ind w:left="20"/>
              <w:jc w:val="both"/>
            </w:pPr>
            <w:r>
              <w:rPr>
                <w:rFonts w:ascii="Times New Roman"/>
                <w:b w:val="false"/>
                <w:i w:val="false"/>
                <w:color w:val="000000"/>
                <w:sz w:val="20"/>
              </w:rPr>
              <w:t>
7.6. Место рождения</w:t>
            </w:r>
          </w:p>
          <w:bookmarkEnd w:id="465"/>
          <w:p>
            <w:pPr>
              <w:spacing w:after="20"/>
              <w:ind w:left="20"/>
              <w:jc w:val="both"/>
            </w:pPr>
            <w:r>
              <w:rPr>
                <w:rFonts w:ascii="Times New Roman"/>
                <w:b w:val="false"/>
                <w:i w:val="false"/>
                <w:color w:val="000000"/>
                <w:sz w:val="20"/>
              </w:rPr>
              <w:t>
(spsdo:‌Birth‌Place‌Name)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рождения участника пенсионного обеспечения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M.SP.SDE.00129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 w:id="466"/>
          <w:p>
            <w:pPr>
              <w:spacing w:after="20"/>
              <w:ind w:left="20"/>
              <w:jc w:val="both"/>
            </w:pPr>
            <w:r>
              <w:rPr>
                <w:rFonts w:ascii="Times New Roman"/>
                <w:b w:val="false"/>
                <w:i w:val="false"/>
                <w:color w:val="000000"/>
                <w:sz w:val="20"/>
              </w:rPr>
              <w:t>
csdo:‌Name500‌Type (M.SDT.00134)</w:t>
            </w:r>
          </w:p>
          <w:bookmarkEnd w:id="466"/>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467"/>
          <w:p>
            <w:pPr>
              <w:spacing w:after="20"/>
              <w:ind w:left="20"/>
              <w:jc w:val="both"/>
            </w:pPr>
            <w:r>
              <w:rPr>
                <w:rFonts w:ascii="Times New Roman"/>
                <w:b w:val="false"/>
                <w:i w:val="false"/>
                <w:color w:val="000000"/>
                <w:sz w:val="20"/>
              </w:rPr>
              <w:t>
7.7. Адрес</w:t>
            </w:r>
          </w:p>
          <w:bookmarkEnd w:id="467"/>
          <w:p>
            <w:pPr>
              <w:spacing w:after="20"/>
              <w:ind w:left="20"/>
              <w:jc w:val="both"/>
            </w:pPr>
            <w:r>
              <w:rPr>
                <w:rFonts w:ascii="Times New Roman"/>
                <w:b w:val="false"/>
                <w:i w:val="false"/>
                <w:color w:val="000000"/>
                <w:sz w:val="20"/>
              </w:rPr>
              <w:t>
(ccdo:‌Subject‌Address‌Details)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местожительства участника пенсионного обеспечения на дату обращения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 w:id="468"/>
          <w:p>
            <w:pPr>
              <w:spacing w:after="20"/>
              <w:ind w:left="20"/>
              <w:jc w:val="both"/>
            </w:pPr>
            <w:r>
              <w:rPr>
                <w:rFonts w:ascii="Times New Roman"/>
                <w:b w:val="false"/>
                <w:i w:val="false"/>
                <w:color w:val="000000"/>
                <w:sz w:val="20"/>
              </w:rPr>
              <w:t>
ccdo:‌Subject‌Address‌Details‌Type (M.CDT.00064)</w:t>
            </w:r>
          </w:p>
          <w:bookmarkEnd w:id="468"/>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 w:id="469"/>
          <w:p>
            <w:pPr>
              <w:spacing w:after="20"/>
              <w:ind w:left="20"/>
              <w:jc w:val="both"/>
            </w:pPr>
            <w:r>
              <w:rPr>
                <w:rFonts w:ascii="Times New Roman"/>
                <w:b w:val="false"/>
                <w:i w:val="false"/>
                <w:color w:val="000000"/>
                <w:sz w:val="20"/>
              </w:rPr>
              <w:t>
7.7.1. Код вида адреса</w:t>
            </w:r>
          </w:p>
          <w:bookmarkEnd w:id="469"/>
          <w:p>
            <w:pPr>
              <w:spacing w:after="20"/>
              <w:ind w:left="20"/>
              <w:jc w:val="both"/>
            </w:pPr>
            <w:r>
              <w:rPr>
                <w:rFonts w:ascii="Times New Roman"/>
                <w:b w:val="false"/>
                <w:i w:val="false"/>
                <w:color w:val="000000"/>
                <w:sz w:val="20"/>
              </w:rPr>
              <w:t>
(csdo:‌Address‌Kind‌Code)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адреса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 w:id="470"/>
          <w:p>
            <w:pPr>
              <w:spacing w:after="20"/>
              <w:ind w:left="20"/>
              <w:jc w:val="both"/>
            </w:pPr>
            <w:r>
              <w:rPr>
                <w:rFonts w:ascii="Times New Roman"/>
                <w:b w:val="false"/>
                <w:i w:val="false"/>
                <w:color w:val="000000"/>
                <w:sz w:val="20"/>
              </w:rPr>
              <w:t>
csdo:‌Address‌Kind‌Code‌Type (M.SDT.00162)</w:t>
            </w:r>
          </w:p>
          <w:bookmarkEnd w:id="470"/>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видов адресов.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 w:id="471"/>
          <w:p>
            <w:pPr>
              <w:spacing w:after="20"/>
              <w:ind w:left="20"/>
              <w:jc w:val="both"/>
            </w:pPr>
            <w:r>
              <w:rPr>
                <w:rFonts w:ascii="Times New Roman"/>
                <w:b w:val="false"/>
                <w:i w:val="false"/>
                <w:color w:val="000000"/>
                <w:sz w:val="20"/>
              </w:rPr>
              <w:t>
7.7.2. Код страны</w:t>
            </w:r>
          </w:p>
          <w:bookmarkEnd w:id="471"/>
          <w:p>
            <w:pPr>
              <w:spacing w:after="20"/>
              <w:ind w:left="20"/>
              <w:jc w:val="both"/>
            </w:pPr>
            <w:r>
              <w:rPr>
                <w:rFonts w:ascii="Times New Roman"/>
                <w:b w:val="false"/>
                <w:i w:val="false"/>
                <w:color w:val="000000"/>
                <w:sz w:val="20"/>
              </w:rPr>
              <w:t>
(csdo:‌Unified‌Country‌Code)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 w:id="472"/>
          <w:p>
            <w:pPr>
              <w:spacing w:after="20"/>
              <w:ind w:left="20"/>
              <w:jc w:val="both"/>
            </w:pPr>
            <w:r>
              <w:rPr>
                <w:rFonts w:ascii="Times New Roman"/>
                <w:b w:val="false"/>
                <w:i w:val="false"/>
                <w:color w:val="000000"/>
                <w:sz w:val="20"/>
              </w:rPr>
              <w:t>
csdo:‌Unified‌Country‌Code‌Type (M.SDT.00112)</w:t>
            </w:r>
          </w:p>
          <w:bookmarkEnd w:id="472"/>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473"/>
          <w:p>
            <w:pPr>
              <w:spacing w:after="20"/>
              <w:ind w:left="20"/>
              <w:jc w:val="both"/>
            </w:pPr>
            <w:r>
              <w:rPr>
                <w:rFonts w:ascii="Times New Roman"/>
                <w:b w:val="false"/>
                <w:i w:val="false"/>
                <w:color w:val="000000"/>
                <w:sz w:val="20"/>
              </w:rPr>
              <w:t>
а) идентификатор справочника (классификатора)</w:t>
            </w:r>
          </w:p>
          <w:bookmarkEnd w:id="473"/>
          <w:p>
            <w:pPr>
              <w:spacing w:after="20"/>
              <w:ind w:left="20"/>
              <w:jc w:val="both"/>
            </w:pPr>
            <w:r>
              <w:rPr>
                <w:rFonts w:ascii="Times New Roman"/>
                <w:b w:val="false"/>
                <w:i w:val="false"/>
                <w:color w:val="000000"/>
                <w:sz w:val="20"/>
              </w:rPr>
              <w:t>
(атрибут 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 w:id="474"/>
          <w:p>
            <w:pPr>
              <w:spacing w:after="20"/>
              <w:ind w:left="20"/>
              <w:jc w:val="both"/>
            </w:pPr>
            <w:r>
              <w:rPr>
                <w:rFonts w:ascii="Times New Roman"/>
                <w:b w:val="false"/>
                <w:i w:val="false"/>
                <w:color w:val="000000"/>
                <w:sz w:val="20"/>
              </w:rPr>
              <w:t>
csdo:‌Reference‌Data‌Id‌Type (M.SDT.00091)</w:t>
            </w:r>
          </w:p>
          <w:bookmarkEnd w:id="474"/>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 w:id="475"/>
          <w:p>
            <w:pPr>
              <w:spacing w:after="20"/>
              <w:ind w:left="20"/>
              <w:jc w:val="both"/>
            </w:pPr>
            <w:r>
              <w:rPr>
                <w:rFonts w:ascii="Times New Roman"/>
                <w:b w:val="false"/>
                <w:i w:val="false"/>
                <w:color w:val="000000"/>
                <w:sz w:val="20"/>
              </w:rPr>
              <w:t>
7.7.3. Код территории</w:t>
            </w:r>
          </w:p>
          <w:bookmarkEnd w:id="475"/>
          <w:p>
            <w:pPr>
              <w:spacing w:after="20"/>
              <w:ind w:left="20"/>
              <w:jc w:val="both"/>
            </w:pPr>
            <w:r>
              <w:rPr>
                <w:rFonts w:ascii="Times New Roman"/>
                <w:b w:val="false"/>
                <w:i w:val="false"/>
                <w:color w:val="000000"/>
                <w:sz w:val="20"/>
              </w:rPr>
              <w:t>
(csdo:‌Territory‌Code)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единицы административно-территориального деления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 w:id="476"/>
          <w:p>
            <w:pPr>
              <w:spacing w:after="20"/>
              <w:ind w:left="20"/>
              <w:jc w:val="both"/>
            </w:pPr>
            <w:r>
              <w:rPr>
                <w:rFonts w:ascii="Times New Roman"/>
                <w:b w:val="false"/>
                <w:i w:val="false"/>
                <w:color w:val="000000"/>
                <w:sz w:val="20"/>
              </w:rPr>
              <w:t>
csdo:‌Territory‌Code‌Type (M.SDT.00031)</w:t>
            </w:r>
          </w:p>
          <w:bookmarkEnd w:id="476"/>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 w:id="477"/>
          <w:p>
            <w:pPr>
              <w:spacing w:after="20"/>
              <w:ind w:left="20"/>
              <w:jc w:val="both"/>
            </w:pPr>
            <w:r>
              <w:rPr>
                <w:rFonts w:ascii="Times New Roman"/>
                <w:b w:val="false"/>
                <w:i w:val="false"/>
                <w:color w:val="000000"/>
                <w:sz w:val="20"/>
              </w:rPr>
              <w:t>
7.7.4. Регион</w:t>
            </w:r>
          </w:p>
          <w:bookmarkEnd w:id="477"/>
          <w:p>
            <w:pPr>
              <w:spacing w:after="20"/>
              <w:ind w:left="20"/>
              <w:jc w:val="both"/>
            </w:pPr>
            <w:r>
              <w:rPr>
                <w:rFonts w:ascii="Times New Roman"/>
                <w:b w:val="false"/>
                <w:i w:val="false"/>
                <w:color w:val="000000"/>
                <w:sz w:val="20"/>
              </w:rPr>
              <w:t>
(csdo:‌Region‌Name)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первого уровня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 w:id="478"/>
          <w:p>
            <w:pPr>
              <w:spacing w:after="20"/>
              <w:ind w:left="20"/>
              <w:jc w:val="both"/>
            </w:pPr>
            <w:r>
              <w:rPr>
                <w:rFonts w:ascii="Times New Roman"/>
                <w:b w:val="false"/>
                <w:i w:val="false"/>
                <w:color w:val="000000"/>
                <w:sz w:val="20"/>
              </w:rPr>
              <w:t>
csdo:‌Name120‌Type (M.SDT.00055)</w:t>
            </w:r>
          </w:p>
          <w:bookmarkEnd w:id="478"/>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 w:id="479"/>
          <w:p>
            <w:pPr>
              <w:spacing w:after="20"/>
              <w:ind w:left="20"/>
              <w:jc w:val="both"/>
            </w:pPr>
            <w:r>
              <w:rPr>
                <w:rFonts w:ascii="Times New Roman"/>
                <w:b w:val="false"/>
                <w:i w:val="false"/>
                <w:color w:val="000000"/>
                <w:sz w:val="20"/>
              </w:rPr>
              <w:t>
7.7.5. Район</w:t>
            </w:r>
          </w:p>
          <w:bookmarkEnd w:id="479"/>
          <w:p>
            <w:pPr>
              <w:spacing w:after="20"/>
              <w:ind w:left="20"/>
              <w:jc w:val="both"/>
            </w:pPr>
            <w:r>
              <w:rPr>
                <w:rFonts w:ascii="Times New Roman"/>
                <w:b w:val="false"/>
                <w:i w:val="false"/>
                <w:color w:val="000000"/>
                <w:sz w:val="20"/>
              </w:rPr>
              <w:t>
(csdo:‌District‌Name)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второго уровня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 w:id="480"/>
          <w:p>
            <w:pPr>
              <w:spacing w:after="20"/>
              <w:ind w:left="20"/>
              <w:jc w:val="both"/>
            </w:pPr>
            <w:r>
              <w:rPr>
                <w:rFonts w:ascii="Times New Roman"/>
                <w:b w:val="false"/>
                <w:i w:val="false"/>
                <w:color w:val="000000"/>
                <w:sz w:val="20"/>
              </w:rPr>
              <w:t>
csdo:‌Name120‌Type (M.SDT.00055)</w:t>
            </w:r>
          </w:p>
          <w:bookmarkEnd w:id="480"/>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 w:id="481"/>
          <w:p>
            <w:pPr>
              <w:spacing w:after="20"/>
              <w:ind w:left="20"/>
              <w:jc w:val="both"/>
            </w:pPr>
            <w:r>
              <w:rPr>
                <w:rFonts w:ascii="Times New Roman"/>
                <w:b w:val="false"/>
                <w:i w:val="false"/>
                <w:color w:val="000000"/>
                <w:sz w:val="20"/>
              </w:rPr>
              <w:t>
7.7.6. Город</w:t>
            </w:r>
          </w:p>
          <w:bookmarkEnd w:id="481"/>
          <w:p>
            <w:pPr>
              <w:spacing w:after="20"/>
              <w:ind w:left="20"/>
              <w:jc w:val="both"/>
            </w:pPr>
            <w:r>
              <w:rPr>
                <w:rFonts w:ascii="Times New Roman"/>
                <w:b w:val="false"/>
                <w:i w:val="false"/>
                <w:color w:val="000000"/>
                <w:sz w:val="20"/>
              </w:rPr>
              <w:t>
(csdo:‌City‌Name)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 w:id="482"/>
          <w:p>
            <w:pPr>
              <w:spacing w:after="20"/>
              <w:ind w:left="20"/>
              <w:jc w:val="both"/>
            </w:pPr>
            <w:r>
              <w:rPr>
                <w:rFonts w:ascii="Times New Roman"/>
                <w:b w:val="false"/>
                <w:i w:val="false"/>
                <w:color w:val="000000"/>
                <w:sz w:val="20"/>
              </w:rPr>
              <w:t>
csdo:‌Name120‌Type (M.SDT.00055)</w:t>
            </w:r>
          </w:p>
          <w:bookmarkEnd w:id="48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 w:id="483"/>
          <w:p>
            <w:pPr>
              <w:spacing w:after="20"/>
              <w:ind w:left="20"/>
              <w:jc w:val="both"/>
            </w:pPr>
            <w:r>
              <w:rPr>
                <w:rFonts w:ascii="Times New Roman"/>
                <w:b w:val="false"/>
                <w:i w:val="false"/>
                <w:color w:val="000000"/>
                <w:sz w:val="20"/>
              </w:rPr>
              <w:t>
7.7.7. Населенный пункт</w:t>
            </w:r>
          </w:p>
          <w:bookmarkEnd w:id="483"/>
          <w:p>
            <w:pPr>
              <w:spacing w:after="20"/>
              <w:ind w:left="20"/>
              <w:jc w:val="both"/>
            </w:pPr>
            <w:r>
              <w:rPr>
                <w:rFonts w:ascii="Times New Roman"/>
                <w:b w:val="false"/>
                <w:i w:val="false"/>
                <w:color w:val="000000"/>
                <w:sz w:val="20"/>
              </w:rPr>
              <w:t>
(csdo:‌Settlement‌Name)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 w:id="484"/>
          <w:p>
            <w:pPr>
              <w:spacing w:after="20"/>
              <w:ind w:left="20"/>
              <w:jc w:val="both"/>
            </w:pPr>
            <w:r>
              <w:rPr>
                <w:rFonts w:ascii="Times New Roman"/>
                <w:b w:val="false"/>
                <w:i w:val="false"/>
                <w:color w:val="000000"/>
                <w:sz w:val="20"/>
              </w:rPr>
              <w:t>
csdo:‌Name120‌Type (M.SDT.00055)</w:t>
            </w:r>
          </w:p>
          <w:bookmarkEnd w:id="484"/>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 w:id="485"/>
          <w:p>
            <w:pPr>
              <w:spacing w:after="20"/>
              <w:ind w:left="20"/>
              <w:jc w:val="both"/>
            </w:pPr>
            <w:r>
              <w:rPr>
                <w:rFonts w:ascii="Times New Roman"/>
                <w:b w:val="false"/>
                <w:i w:val="false"/>
                <w:color w:val="000000"/>
                <w:sz w:val="20"/>
              </w:rPr>
              <w:t>
7.7.8. Улица</w:t>
            </w:r>
          </w:p>
          <w:bookmarkEnd w:id="485"/>
          <w:p>
            <w:pPr>
              <w:spacing w:after="20"/>
              <w:ind w:left="20"/>
              <w:jc w:val="both"/>
            </w:pPr>
            <w:r>
              <w:rPr>
                <w:rFonts w:ascii="Times New Roman"/>
                <w:b w:val="false"/>
                <w:i w:val="false"/>
                <w:color w:val="000000"/>
                <w:sz w:val="20"/>
              </w:rPr>
              <w:t>
(csdo:‌Street‌Name)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 улично-дорожной сети городской инфраструктуры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 w:id="486"/>
          <w:p>
            <w:pPr>
              <w:spacing w:after="20"/>
              <w:ind w:left="20"/>
              <w:jc w:val="both"/>
            </w:pPr>
            <w:r>
              <w:rPr>
                <w:rFonts w:ascii="Times New Roman"/>
                <w:b w:val="false"/>
                <w:i w:val="false"/>
                <w:color w:val="000000"/>
                <w:sz w:val="20"/>
              </w:rPr>
              <w:t>
csdo:‌Name120‌Type (M.SDT.00055)</w:t>
            </w:r>
          </w:p>
          <w:bookmarkEnd w:id="486"/>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 w:id="487"/>
          <w:p>
            <w:pPr>
              <w:spacing w:after="20"/>
              <w:ind w:left="20"/>
              <w:jc w:val="both"/>
            </w:pPr>
            <w:r>
              <w:rPr>
                <w:rFonts w:ascii="Times New Roman"/>
                <w:b w:val="false"/>
                <w:i w:val="false"/>
                <w:color w:val="000000"/>
                <w:sz w:val="20"/>
              </w:rPr>
              <w:t>
7.7.9. Номер дома</w:t>
            </w:r>
          </w:p>
          <w:bookmarkEnd w:id="487"/>
          <w:p>
            <w:pPr>
              <w:spacing w:after="20"/>
              <w:ind w:left="20"/>
              <w:jc w:val="both"/>
            </w:pPr>
            <w:r>
              <w:rPr>
                <w:rFonts w:ascii="Times New Roman"/>
                <w:b w:val="false"/>
                <w:i w:val="false"/>
                <w:color w:val="000000"/>
                <w:sz w:val="20"/>
              </w:rPr>
              <w:t>
(csdo:‌Building‌Number‌Id)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дома, корпуса, строения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 w:id="488"/>
          <w:p>
            <w:pPr>
              <w:spacing w:after="20"/>
              <w:ind w:left="20"/>
              <w:jc w:val="both"/>
            </w:pPr>
            <w:r>
              <w:rPr>
                <w:rFonts w:ascii="Times New Roman"/>
                <w:b w:val="false"/>
                <w:i w:val="false"/>
                <w:color w:val="000000"/>
                <w:sz w:val="20"/>
              </w:rPr>
              <w:t>
csdo:‌Id50‌Type (M.SDT.00093)</w:t>
            </w:r>
          </w:p>
          <w:bookmarkEnd w:id="488"/>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 w:id="489"/>
          <w:p>
            <w:pPr>
              <w:spacing w:after="20"/>
              <w:ind w:left="20"/>
              <w:jc w:val="both"/>
            </w:pPr>
            <w:r>
              <w:rPr>
                <w:rFonts w:ascii="Times New Roman"/>
                <w:b w:val="false"/>
                <w:i w:val="false"/>
                <w:color w:val="000000"/>
                <w:sz w:val="20"/>
              </w:rPr>
              <w:t>
7.7.10. Номер помещения</w:t>
            </w:r>
          </w:p>
          <w:bookmarkEnd w:id="489"/>
          <w:p>
            <w:pPr>
              <w:spacing w:after="20"/>
              <w:ind w:left="20"/>
              <w:jc w:val="both"/>
            </w:pPr>
            <w:r>
              <w:rPr>
                <w:rFonts w:ascii="Times New Roman"/>
                <w:b w:val="false"/>
                <w:i w:val="false"/>
                <w:color w:val="000000"/>
                <w:sz w:val="20"/>
              </w:rPr>
              <w:t>
(csdo:‌Room‌Number‌Id)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офиса или квартиры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 w:id="490"/>
          <w:p>
            <w:pPr>
              <w:spacing w:after="20"/>
              <w:ind w:left="20"/>
              <w:jc w:val="both"/>
            </w:pPr>
            <w:r>
              <w:rPr>
                <w:rFonts w:ascii="Times New Roman"/>
                <w:b w:val="false"/>
                <w:i w:val="false"/>
                <w:color w:val="000000"/>
                <w:sz w:val="20"/>
              </w:rPr>
              <w:t>
csdo:‌Id20‌Type (M.SDT.00092)</w:t>
            </w:r>
          </w:p>
          <w:bookmarkEnd w:id="490"/>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 w:id="491"/>
          <w:p>
            <w:pPr>
              <w:spacing w:after="20"/>
              <w:ind w:left="20"/>
              <w:jc w:val="both"/>
            </w:pPr>
            <w:r>
              <w:rPr>
                <w:rFonts w:ascii="Times New Roman"/>
                <w:b w:val="false"/>
                <w:i w:val="false"/>
                <w:color w:val="000000"/>
                <w:sz w:val="20"/>
              </w:rPr>
              <w:t>
7.7.11. Почтовый индекс</w:t>
            </w:r>
          </w:p>
          <w:bookmarkEnd w:id="491"/>
          <w:p>
            <w:pPr>
              <w:spacing w:after="20"/>
              <w:ind w:left="20"/>
              <w:jc w:val="both"/>
            </w:pPr>
            <w:r>
              <w:rPr>
                <w:rFonts w:ascii="Times New Roman"/>
                <w:b w:val="false"/>
                <w:i w:val="false"/>
                <w:color w:val="000000"/>
                <w:sz w:val="20"/>
              </w:rPr>
              <w:t>
(csdo:‌Post‌Code)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предприятия почтовой связи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 w:id="492"/>
          <w:p>
            <w:pPr>
              <w:spacing w:after="20"/>
              <w:ind w:left="20"/>
              <w:jc w:val="both"/>
            </w:pPr>
            <w:r>
              <w:rPr>
                <w:rFonts w:ascii="Times New Roman"/>
                <w:b w:val="false"/>
                <w:i w:val="false"/>
                <w:color w:val="000000"/>
                <w:sz w:val="20"/>
              </w:rPr>
              <w:t>
csdo:‌Post‌Code‌Type (M.SDT.00006)</w:t>
            </w:r>
          </w:p>
          <w:bookmarkEnd w:id="49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Шаблон: [A-Z0-9][A-Z0-9 -]{1,8}[A-Z0-9]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 w:id="493"/>
          <w:p>
            <w:pPr>
              <w:spacing w:after="20"/>
              <w:ind w:left="20"/>
              <w:jc w:val="both"/>
            </w:pPr>
            <w:r>
              <w:rPr>
                <w:rFonts w:ascii="Times New Roman"/>
                <w:b w:val="false"/>
                <w:i w:val="false"/>
                <w:color w:val="000000"/>
                <w:sz w:val="20"/>
              </w:rPr>
              <w:t>
7.7.12. Номер абонентского ящика</w:t>
            </w:r>
          </w:p>
          <w:bookmarkEnd w:id="493"/>
          <w:p>
            <w:pPr>
              <w:spacing w:after="20"/>
              <w:ind w:left="20"/>
              <w:jc w:val="both"/>
            </w:pPr>
            <w:r>
              <w:rPr>
                <w:rFonts w:ascii="Times New Roman"/>
                <w:b w:val="false"/>
                <w:i w:val="false"/>
                <w:color w:val="000000"/>
                <w:sz w:val="20"/>
              </w:rPr>
              <w:t>
(csdo:‌Post‌Office‌Box‌Id)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абонентского ящика на предприятии почтовой связи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 w:id="494"/>
          <w:p>
            <w:pPr>
              <w:spacing w:after="20"/>
              <w:ind w:left="20"/>
              <w:jc w:val="both"/>
            </w:pPr>
            <w:r>
              <w:rPr>
                <w:rFonts w:ascii="Times New Roman"/>
                <w:b w:val="false"/>
                <w:i w:val="false"/>
                <w:color w:val="000000"/>
                <w:sz w:val="20"/>
              </w:rPr>
              <w:t>
csdo:‌Id20‌Type (M.SDT.00092)</w:t>
            </w:r>
          </w:p>
          <w:bookmarkEnd w:id="494"/>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 w:id="495"/>
          <w:p>
            <w:pPr>
              <w:spacing w:after="20"/>
              <w:ind w:left="20"/>
              <w:jc w:val="both"/>
            </w:pPr>
            <w:r>
              <w:rPr>
                <w:rFonts w:ascii="Times New Roman"/>
                <w:b w:val="false"/>
                <w:i w:val="false"/>
                <w:color w:val="000000"/>
                <w:sz w:val="20"/>
              </w:rPr>
              <w:t>
7.8. Контактный реквизит</w:t>
            </w:r>
          </w:p>
          <w:bookmarkEnd w:id="495"/>
          <w:p>
            <w:pPr>
              <w:spacing w:after="20"/>
              <w:ind w:left="20"/>
              <w:jc w:val="both"/>
            </w:pPr>
            <w:r>
              <w:rPr>
                <w:rFonts w:ascii="Times New Roman"/>
                <w:b w:val="false"/>
                <w:i w:val="false"/>
                <w:color w:val="000000"/>
                <w:sz w:val="20"/>
              </w:rPr>
              <w:t>
(ccdo:‌Communication‌Details)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контактный реквизит участника пенсионного обеспечения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 w:id="496"/>
          <w:p>
            <w:pPr>
              <w:spacing w:after="20"/>
              <w:ind w:left="20"/>
              <w:jc w:val="both"/>
            </w:pPr>
            <w:r>
              <w:rPr>
                <w:rFonts w:ascii="Times New Roman"/>
                <w:b w:val="false"/>
                <w:i w:val="false"/>
                <w:color w:val="000000"/>
                <w:sz w:val="20"/>
              </w:rPr>
              <w:t>
ccdo:‌Communication‌Details‌Type (M.CDT.00003)</w:t>
            </w:r>
          </w:p>
          <w:bookmarkEnd w:id="496"/>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 w:id="497"/>
          <w:p>
            <w:pPr>
              <w:spacing w:after="20"/>
              <w:ind w:left="20"/>
              <w:jc w:val="both"/>
            </w:pPr>
            <w:r>
              <w:rPr>
                <w:rFonts w:ascii="Times New Roman"/>
                <w:b w:val="false"/>
                <w:i w:val="false"/>
                <w:color w:val="000000"/>
                <w:sz w:val="20"/>
              </w:rPr>
              <w:t>
7.8.1. Код вида связи</w:t>
            </w:r>
          </w:p>
          <w:bookmarkEnd w:id="497"/>
          <w:p>
            <w:pPr>
              <w:spacing w:after="20"/>
              <w:ind w:left="20"/>
              <w:jc w:val="both"/>
            </w:pPr>
            <w:r>
              <w:rPr>
                <w:rFonts w:ascii="Times New Roman"/>
                <w:b w:val="false"/>
                <w:i w:val="false"/>
                <w:color w:val="000000"/>
                <w:sz w:val="20"/>
              </w:rPr>
              <w:t>
(csdo:‌Communication‌Channel‌Code)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средства (канала) связи (телефон, факс, электронная почта и др.)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 w:id="498"/>
          <w:p>
            <w:pPr>
              <w:spacing w:after="20"/>
              <w:ind w:left="20"/>
              <w:jc w:val="both"/>
            </w:pPr>
            <w:r>
              <w:rPr>
                <w:rFonts w:ascii="Times New Roman"/>
                <w:b w:val="false"/>
                <w:i w:val="false"/>
                <w:color w:val="000000"/>
                <w:sz w:val="20"/>
              </w:rPr>
              <w:t>
csdo:‌Communication‌Channel‌Code‌V2‌Type (M.SDT.00163)</w:t>
            </w:r>
          </w:p>
          <w:bookmarkEnd w:id="498"/>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 перечнем видов средств (каналов) связи.</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 w:id="499"/>
          <w:p>
            <w:pPr>
              <w:spacing w:after="20"/>
              <w:ind w:left="20"/>
              <w:jc w:val="both"/>
            </w:pPr>
            <w:r>
              <w:rPr>
                <w:rFonts w:ascii="Times New Roman"/>
                <w:b w:val="false"/>
                <w:i w:val="false"/>
                <w:color w:val="000000"/>
                <w:sz w:val="20"/>
              </w:rPr>
              <w:t>
7.8.2. Наименование вида связи</w:t>
            </w:r>
          </w:p>
          <w:bookmarkEnd w:id="499"/>
          <w:p>
            <w:pPr>
              <w:spacing w:after="20"/>
              <w:ind w:left="20"/>
              <w:jc w:val="both"/>
            </w:pPr>
            <w:r>
              <w:rPr>
                <w:rFonts w:ascii="Times New Roman"/>
                <w:b w:val="false"/>
                <w:i w:val="false"/>
                <w:color w:val="000000"/>
                <w:sz w:val="20"/>
              </w:rPr>
              <w:t>
(csdo:‌Communication‌Channel‌Name)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средства (канала) связи (телефон, факс, электронная почта и др.)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 w:id="500"/>
          <w:p>
            <w:pPr>
              <w:spacing w:after="20"/>
              <w:ind w:left="20"/>
              <w:jc w:val="both"/>
            </w:pPr>
            <w:r>
              <w:rPr>
                <w:rFonts w:ascii="Times New Roman"/>
                <w:b w:val="false"/>
                <w:i w:val="false"/>
                <w:color w:val="000000"/>
                <w:sz w:val="20"/>
              </w:rPr>
              <w:t>
csdo:‌Name120‌Type (M.SDT.00055)</w:t>
            </w:r>
          </w:p>
          <w:bookmarkEnd w:id="500"/>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 w:id="501"/>
          <w:p>
            <w:pPr>
              <w:spacing w:after="20"/>
              <w:ind w:left="20"/>
              <w:jc w:val="both"/>
            </w:pPr>
            <w:r>
              <w:rPr>
                <w:rFonts w:ascii="Times New Roman"/>
                <w:b w:val="false"/>
                <w:i w:val="false"/>
                <w:color w:val="000000"/>
                <w:sz w:val="20"/>
              </w:rPr>
              <w:t>
7.8.3. Идентификатор канала связи</w:t>
            </w:r>
          </w:p>
          <w:bookmarkEnd w:id="501"/>
          <w:p>
            <w:pPr>
              <w:spacing w:after="20"/>
              <w:ind w:left="20"/>
              <w:jc w:val="both"/>
            </w:pPr>
            <w:r>
              <w:rPr>
                <w:rFonts w:ascii="Times New Roman"/>
                <w:b w:val="false"/>
                <w:i w:val="false"/>
                <w:color w:val="000000"/>
                <w:sz w:val="20"/>
              </w:rPr>
              <w:t>
(csdo:‌Communication‌Channel‌Id)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последовательность символов, идентифицирующая канал связи (указание номера телефона, факса, адреса электронной почты и др.)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 w:id="502"/>
          <w:p>
            <w:pPr>
              <w:spacing w:after="20"/>
              <w:ind w:left="20"/>
              <w:jc w:val="both"/>
            </w:pPr>
            <w:r>
              <w:rPr>
                <w:rFonts w:ascii="Times New Roman"/>
                <w:b w:val="false"/>
                <w:i w:val="false"/>
                <w:color w:val="000000"/>
                <w:sz w:val="20"/>
              </w:rPr>
              <w:t>
csdo:‌Communication‌Channel‌Id‌Type (M.SDT.00015)</w:t>
            </w:r>
          </w:p>
          <w:bookmarkEnd w:id="50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 w:id="503"/>
          <w:p>
            <w:pPr>
              <w:spacing w:after="20"/>
              <w:ind w:left="20"/>
              <w:jc w:val="both"/>
            </w:pPr>
            <w:r>
              <w:rPr>
                <w:rFonts w:ascii="Times New Roman"/>
                <w:b w:val="false"/>
                <w:i w:val="false"/>
                <w:color w:val="000000"/>
                <w:sz w:val="20"/>
              </w:rPr>
              <w:t>
7.9. Пол</w:t>
            </w:r>
          </w:p>
          <w:bookmarkEnd w:id="503"/>
          <w:p>
            <w:pPr>
              <w:spacing w:after="20"/>
              <w:ind w:left="20"/>
              <w:jc w:val="both"/>
            </w:pPr>
            <w:r>
              <w:rPr>
                <w:rFonts w:ascii="Times New Roman"/>
                <w:b w:val="false"/>
                <w:i w:val="false"/>
                <w:color w:val="000000"/>
                <w:sz w:val="20"/>
              </w:rPr>
              <w:t>
(csdo:‌Sex‌Code)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пола участника пенсионного обеспечения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 w:id="504"/>
          <w:p>
            <w:pPr>
              <w:spacing w:after="20"/>
              <w:ind w:left="20"/>
              <w:jc w:val="both"/>
            </w:pPr>
            <w:r>
              <w:rPr>
                <w:rFonts w:ascii="Times New Roman"/>
                <w:b w:val="false"/>
                <w:i w:val="false"/>
                <w:color w:val="000000"/>
                <w:sz w:val="20"/>
              </w:rPr>
              <w:t>
csdo:‌Sex‌Code‌Type (M.SDT.00064)</w:t>
            </w:r>
          </w:p>
          <w:bookmarkEnd w:id="504"/>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видов биологических полов.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 w:id="505"/>
          <w:p>
            <w:pPr>
              <w:spacing w:after="20"/>
              <w:ind w:left="20"/>
              <w:jc w:val="both"/>
            </w:pPr>
            <w:r>
              <w:rPr>
                <w:rFonts w:ascii="Times New Roman"/>
                <w:b w:val="false"/>
                <w:i w:val="false"/>
                <w:color w:val="000000"/>
                <w:sz w:val="20"/>
              </w:rPr>
              <w:t>
7.10. Удостоверение личности</w:t>
            </w:r>
          </w:p>
          <w:bookmarkEnd w:id="505"/>
          <w:p>
            <w:pPr>
              <w:spacing w:after="20"/>
              <w:ind w:left="20"/>
              <w:jc w:val="both"/>
            </w:pPr>
            <w:r>
              <w:rPr>
                <w:rFonts w:ascii="Times New Roman"/>
                <w:b w:val="false"/>
                <w:i w:val="false"/>
                <w:color w:val="000000"/>
                <w:sz w:val="20"/>
              </w:rPr>
              <w:t>
(ccdo:‌Identity‌Doc‌V3‌Details)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удостоверяющем личность участника пенсионного обеспечения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 w:id="506"/>
          <w:p>
            <w:pPr>
              <w:spacing w:after="20"/>
              <w:ind w:left="20"/>
              <w:jc w:val="both"/>
            </w:pPr>
            <w:r>
              <w:rPr>
                <w:rFonts w:ascii="Times New Roman"/>
                <w:b w:val="false"/>
                <w:i w:val="false"/>
                <w:color w:val="000000"/>
                <w:sz w:val="20"/>
              </w:rPr>
              <w:t>
ccdo:‌Identity‌Doc‌Details‌V3‌Type (M.CDT.00062)</w:t>
            </w:r>
          </w:p>
          <w:bookmarkEnd w:id="506"/>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 w:id="507"/>
          <w:p>
            <w:pPr>
              <w:spacing w:after="20"/>
              <w:ind w:left="20"/>
              <w:jc w:val="both"/>
            </w:pPr>
            <w:r>
              <w:rPr>
                <w:rFonts w:ascii="Times New Roman"/>
                <w:b w:val="false"/>
                <w:i w:val="false"/>
                <w:color w:val="000000"/>
                <w:sz w:val="20"/>
              </w:rPr>
              <w:t>
7.10.1. Код страны</w:t>
            </w:r>
          </w:p>
          <w:bookmarkEnd w:id="507"/>
          <w:p>
            <w:pPr>
              <w:spacing w:after="20"/>
              <w:ind w:left="20"/>
              <w:jc w:val="both"/>
            </w:pPr>
            <w:r>
              <w:rPr>
                <w:rFonts w:ascii="Times New Roman"/>
                <w:b w:val="false"/>
                <w:i w:val="false"/>
                <w:color w:val="000000"/>
                <w:sz w:val="20"/>
              </w:rPr>
              <w:t>
(csdo:‌Unified‌Country‌Code)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 w:id="508"/>
          <w:p>
            <w:pPr>
              <w:spacing w:after="20"/>
              <w:ind w:left="20"/>
              <w:jc w:val="both"/>
            </w:pPr>
            <w:r>
              <w:rPr>
                <w:rFonts w:ascii="Times New Roman"/>
                <w:b w:val="false"/>
                <w:i w:val="false"/>
                <w:color w:val="000000"/>
                <w:sz w:val="20"/>
              </w:rPr>
              <w:t>
csdo:‌Unified‌Country‌Code‌Type (M.SDT.00112)</w:t>
            </w:r>
          </w:p>
          <w:bookmarkEnd w:id="508"/>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 w:id="509"/>
          <w:p>
            <w:pPr>
              <w:spacing w:after="20"/>
              <w:ind w:left="20"/>
              <w:jc w:val="both"/>
            </w:pPr>
            <w:r>
              <w:rPr>
                <w:rFonts w:ascii="Times New Roman"/>
                <w:b w:val="false"/>
                <w:i w:val="false"/>
                <w:color w:val="000000"/>
                <w:sz w:val="20"/>
              </w:rPr>
              <w:t>
а) идентификатор справочника (классификатора)</w:t>
            </w:r>
          </w:p>
          <w:bookmarkEnd w:id="509"/>
          <w:p>
            <w:pPr>
              <w:spacing w:after="20"/>
              <w:ind w:left="20"/>
              <w:jc w:val="both"/>
            </w:pPr>
            <w:r>
              <w:rPr>
                <w:rFonts w:ascii="Times New Roman"/>
                <w:b w:val="false"/>
                <w:i w:val="false"/>
                <w:color w:val="000000"/>
                <w:sz w:val="20"/>
              </w:rPr>
              <w:t>
(атрибут 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 w:id="510"/>
          <w:p>
            <w:pPr>
              <w:spacing w:after="20"/>
              <w:ind w:left="20"/>
              <w:jc w:val="both"/>
            </w:pPr>
            <w:r>
              <w:rPr>
                <w:rFonts w:ascii="Times New Roman"/>
                <w:b w:val="false"/>
                <w:i w:val="false"/>
                <w:color w:val="000000"/>
                <w:sz w:val="20"/>
              </w:rPr>
              <w:t>
csdo:‌Reference‌Data‌Id‌Type (M.SDT.00091)</w:t>
            </w:r>
          </w:p>
          <w:bookmarkEnd w:id="510"/>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 w:id="511"/>
          <w:p>
            <w:pPr>
              <w:spacing w:after="20"/>
              <w:ind w:left="20"/>
              <w:jc w:val="both"/>
            </w:pPr>
            <w:r>
              <w:rPr>
                <w:rFonts w:ascii="Times New Roman"/>
                <w:b w:val="false"/>
                <w:i w:val="false"/>
                <w:color w:val="000000"/>
                <w:sz w:val="20"/>
              </w:rPr>
              <w:t>
7.10.2. Код вида документа, удостоверяющего личность</w:t>
            </w:r>
          </w:p>
          <w:bookmarkEnd w:id="511"/>
          <w:p>
            <w:pPr>
              <w:spacing w:after="20"/>
              <w:ind w:left="20"/>
              <w:jc w:val="both"/>
            </w:pPr>
            <w:r>
              <w:rPr>
                <w:rFonts w:ascii="Times New Roman"/>
                <w:b w:val="false"/>
                <w:i w:val="false"/>
                <w:color w:val="000000"/>
                <w:sz w:val="20"/>
              </w:rPr>
              <w:t>
(csdo:‌Identity‌Doc‌Kind‌Code)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документа, удостоверяющего личность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 w:id="512"/>
          <w:p>
            <w:pPr>
              <w:spacing w:after="20"/>
              <w:ind w:left="20"/>
              <w:jc w:val="both"/>
            </w:pPr>
            <w:r>
              <w:rPr>
                <w:rFonts w:ascii="Times New Roman"/>
                <w:b w:val="false"/>
                <w:i w:val="false"/>
                <w:color w:val="000000"/>
                <w:sz w:val="20"/>
              </w:rPr>
              <w:t>
csdo:‌Identity‌Doc‌Kind‌Code‌Type (M.SDT.00098)</w:t>
            </w:r>
          </w:p>
          <w:bookmarkEnd w:id="51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 w:id="513"/>
          <w:p>
            <w:pPr>
              <w:spacing w:after="20"/>
              <w:ind w:left="20"/>
              <w:jc w:val="both"/>
            </w:pPr>
            <w:r>
              <w:rPr>
                <w:rFonts w:ascii="Times New Roman"/>
                <w:b w:val="false"/>
                <w:i w:val="false"/>
                <w:color w:val="000000"/>
                <w:sz w:val="20"/>
              </w:rPr>
              <w:t>
а) идентификатор справочника (классификатора)</w:t>
            </w:r>
          </w:p>
          <w:bookmarkEnd w:id="513"/>
          <w:p>
            <w:pPr>
              <w:spacing w:after="20"/>
              <w:ind w:left="20"/>
              <w:jc w:val="both"/>
            </w:pPr>
            <w:r>
              <w:rPr>
                <w:rFonts w:ascii="Times New Roman"/>
                <w:b w:val="false"/>
                <w:i w:val="false"/>
                <w:color w:val="000000"/>
                <w:sz w:val="20"/>
              </w:rPr>
              <w:t>
(атрибут 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 w:id="514"/>
          <w:p>
            <w:pPr>
              <w:spacing w:after="20"/>
              <w:ind w:left="20"/>
              <w:jc w:val="both"/>
            </w:pPr>
            <w:r>
              <w:rPr>
                <w:rFonts w:ascii="Times New Roman"/>
                <w:b w:val="false"/>
                <w:i w:val="false"/>
                <w:color w:val="000000"/>
                <w:sz w:val="20"/>
              </w:rPr>
              <w:t>
csdo:‌Reference‌Data‌Id‌Type (M.SDT.00091)</w:t>
            </w:r>
          </w:p>
          <w:bookmarkEnd w:id="514"/>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 w:id="515"/>
          <w:p>
            <w:pPr>
              <w:spacing w:after="20"/>
              <w:ind w:left="20"/>
              <w:jc w:val="both"/>
            </w:pPr>
            <w:r>
              <w:rPr>
                <w:rFonts w:ascii="Times New Roman"/>
                <w:b w:val="false"/>
                <w:i w:val="false"/>
                <w:color w:val="000000"/>
                <w:sz w:val="20"/>
              </w:rPr>
              <w:t>
7.10.3. Наименование вида документа</w:t>
            </w:r>
          </w:p>
          <w:bookmarkEnd w:id="515"/>
          <w:p>
            <w:pPr>
              <w:spacing w:after="20"/>
              <w:ind w:left="20"/>
              <w:jc w:val="both"/>
            </w:pPr>
            <w:r>
              <w:rPr>
                <w:rFonts w:ascii="Times New Roman"/>
                <w:b w:val="false"/>
                <w:i w:val="false"/>
                <w:color w:val="000000"/>
                <w:sz w:val="20"/>
              </w:rPr>
              <w:t>
(csdo:‌Doc‌Kind‌Name)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 w:id="516"/>
          <w:p>
            <w:pPr>
              <w:spacing w:after="20"/>
              <w:ind w:left="20"/>
              <w:jc w:val="both"/>
            </w:pPr>
            <w:r>
              <w:rPr>
                <w:rFonts w:ascii="Times New Roman"/>
                <w:b w:val="false"/>
                <w:i w:val="false"/>
                <w:color w:val="000000"/>
                <w:sz w:val="20"/>
              </w:rPr>
              <w:t>
csdo:‌Name500‌Type (M.SDT.00134)</w:t>
            </w:r>
          </w:p>
          <w:bookmarkEnd w:id="516"/>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 w:id="517"/>
          <w:p>
            <w:pPr>
              <w:spacing w:after="20"/>
              <w:ind w:left="20"/>
              <w:jc w:val="both"/>
            </w:pPr>
            <w:r>
              <w:rPr>
                <w:rFonts w:ascii="Times New Roman"/>
                <w:b w:val="false"/>
                <w:i w:val="false"/>
                <w:color w:val="000000"/>
                <w:sz w:val="20"/>
              </w:rPr>
              <w:t>
7.10.4. Серия документа</w:t>
            </w:r>
          </w:p>
          <w:bookmarkEnd w:id="517"/>
          <w:p>
            <w:pPr>
              <w:spacing w:after="20"/>
              <w:ind w:left="20"/>
              <w:jc w:val="both"/>
            </w:pPr>
            <w:r>
              <w:rPr>
                <w:rFonts w:ascii="Times New Roman"/>
                <w:b w:val="false"/>
                <w:i w:val="false"/>
                <w:color w:val="000000"/>
                <w:sz w:val="20"/>
              </w:rPr>
              <w:t>
(csdo:‌Doc‌Series‌Id)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серии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 w:id="518"/>
          <w:p>
            <w:pPr>
              <w:spacing w:after="20"/>
              <w:ind w:left="20"/>
              <w:jc w:val="both"/>
            </w:pPr>
            <w:r>
              <w:rPr>
                <w:rFonts w:ascii="Times New Roman"/>
                <w:b w:val="false"/>
                <w:i w:val="false"/>
                <w:color w:val="000000"/>
                <w:sz w:val="20"/>
              </w:rPr>
              <w:t>
csdo:‌Id20‌Type (M.SDT.00092)</w:t>
            </w:r>
          </w:p>
          <w:bookmarkEnd w:id="518"/>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 w:id="519"/>
          <w:p>
            <w:pPr>
              <w:spacing w:after="20"/>
              <w:ind w:left="20"/>
              <w:jc w:val="both"/>
            </w:pPr>
            <w:r>
              <w:rPr>
                <w:rFonts w:ascii="Times New Roman"/>
                <w:b w:val="false"/>
                <w:i w:val="false"/>
                <w:color w:val="000000"/>
                <w:sz w:val="20"/>
              </w:rPr>
              <w:t>
7.10.5. Номер документа</w:t>
            </w:r>
          </w:p>
          <w:bookmarkEnd w:id="519"/>
          <w:p>
            <w:pPr>
              <w:spacing w:after="20"/>
              <w:ind w:left="20"/>
              <w:jc w:val="both"/>
            </w:pPr>
            <w:r>
              <w:rPr>
                <w:rFonts w:ascii="Times New Roman"/>
                <w:b w:val="false"/>
                <w:i w:val="false"/>
                <w:color w:val="000000"/>
                <w:sz w:val="20"/>
              </w:rPr>
              <w:t>
(csdo:‌Doc‌Id)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присвоенное документу при его регистрации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 w:id="520"/>
          <w:p>
            <w:pPr>
              <w:spacing w:after="20"/>
              <w:ind w:left="20"/>
              <w:jc w:val="both"/>
            </w:pPr>
            <w:r>
              <w:rPr>
                <w:rFonts w:ascii="Times New Roman"/>
                <w:b w:val="false"/>
                <w:i w:val="false"/>
                <w:color w:val="000000"/>
                <w:sz w:val="20"/>
              </w:rPr>
              <w:t>
csdo:‌Id50‌Type (M.SDT.00093)</w:t>
            </w:r>
          </w:p>
          <w:bookmarkEnd w:id="520"/>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 w:id="521"/>
          <w:p>
            <w:pPr>
              <w:spacing w:after="20"/>
              <w:ind w:left="20"/>
              <w:jc w:val="both"/>
            </w:pPr>
            <w:r>
              <w:rPr>
                <w:rFonts w:ascii="Times New Roman"/>
                <w:b w:val="false"/>
                <w:i w:val="false"/>
                <w:color w:val="000000"/>
                <w:sz w:val="20"/>
              </w:rPr>
              <w:t>
7.10.6. Дата документа</w:t>
            </w:r>
          </w:p>
          <w:bookmarkEnd w:id="521"/>
          <w:p>
            <w:pPr>
              <w:spacing w:after="20"/>
              <w:ind w:left="20"/>
              <w:jc w:val="both"/>
            </w:pPr>
            <w:r>
              <w:rPr>
                <w:rFonts w:ascii="Times New Roman"/>
                <w:b w:val="false"/>
                <w:i w:val="false"/>
                <w:color w:val="000000"/>
                <w:sz w:val="20"/>
              </w:rPr>
              <w:t>
(csdo:‌Doc‌Creation‌Date)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 w:id="522"/>
          <w:p>
            <w:pPr>
              <w:spacing w:after="20"/>
              <w:ind w:left="20"/>
              <w:jc w:val="both"/>
            </w:pPr>
            <w:r>
              <w:rPr>
                <w:rFonts w:ascii="Times New Roman"/>
                <w:b w:val="false"/>
                <w:i w:val="false"/>
                <w:color w:val="000000"/>
                <w:sz w:val="20"/>
              </w:rPr>
              <w:t>
bdt:‌Date‌Type (M.BDT.00005)</w:t>
            </w:r>
          </w:p>
          <w:bookmarkEnd w:id="522"/>
          <w:p>
            <w:pPr>
              <w:spacing w:after="20"/>
              <w:ind w:left="20"/>
              <w:jc w:val="both"/>
            </w:pPr>
            <w:r>
              <w:rPr>
                <w:rFonts w:ascii="Times New Roman"/>
                <w:b w:val="false"/>
                <w:i w:val="false"/>
                <w:color w:val="000000"/>
                <w:sz w:val="20"/>
              </w:rPr>
              <w:t>
Обозначение даты в соответствии с серией стандартов ISO 8601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 w:id="523"/>
          <w:p>
            <w:pPr>
              <w:spacing w:after="20"/>
              <w:ind w:left="20"/>
              <w:jc w:val="both"/>
            </w:pPr>
            <w:r>
              <w:rPr>
                <w:rFonts w:ascii="Times New Roman"/>
                <w:b w:val="false"/>
                <w:i w:val="false"/>
                <w:color w:val="000000"/>
                <w:sz w:val="20"/>
              </w:rPr>
              <w:t>
7.10.7. Дата истечения срока действия документа</w:t>
            </w:r>
          </w:p>
          <w:bookmarkEnd w:id="523"/>
          <w:p>
            <w:pPr>
              <w:spacing w:after="20"/>
              <w:ind w:left="20"/>
              <w:jc w:val="both"/>
            </w:pPr>
            <w:r>
              <w:rPr>
                <w:rFonts w:ascii="Times New Roman"/>
                <w:b w:val="false"/>
                <w:i w:val="false"/>
                <w:color w:val="000000"/>
                <w:sz w:val="20"/>
              </w:rPr>
              <w:t>
(csdo:‌Doc‌Validity‌Date)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срока, в течение которого документ имеет силу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 w:id="524"/>
          <w:p>
            <w:pPr>
              <w:spacing w:after="20"/>
              <w:ind w:left="20"/>
              <w:jc w:val="both"/>
            </w:pPr>
            <w:r>
              <w:rPr>
                <w:rFonts w:ascii="Times New Roman"/>
                <w:b w:val="false"/>
                <w:i w:val="false"/>
                <w:color w:val="000000"/>
                <w:sz w:val="20"/>
              </w:rPr>
              <w:t>
bdt:‌Date‌Type (M.BDT.00005)</w:t>
            </w:r>
          </w:p>
          <w:bookmarkEnd w:id="524"/>
          <w:p>
            <w:pPr>
              <w:spacing w:after="20"/>
              <w:ind w:left="20"/>
              <w:jc w:val="both"/>
            </w:pPr>
            <w:r>
              <w:rPr>
                <w:rFonts w:ascii="Times New Roman"/>
                <w:b w:val="false"/>
                <w:i w:val="false"/>
                <w:color w:val="000000"/>
                <w:sz w:val="20"/>
              </w:rPr>
              <w:t>
Обозначение даты в соответствии с серией стандартов ISO 8601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 w:id="525"/>
          <w:p>
            <w:pPr>
              <w:spacing w:after="20"/>
              <w:ind w:left="20"/>
              <w:jc w:val="both"/>
            </w:pPr>
            <w:r>
              <w:rPr>
                <w:rFonts w:ascii="Times New Roman"/>
                <w:b w:val="false"/>
                <w:i w:val="false"/>
                <w:color w:val="000000"/>
                <w:sz w:val="20"/>
              </w:rPr>
              <w:t>
7.10.8. Идентификатор уполномоченного органа</w:t>
            </w:r>
          </w:p>
          <w:bookmarkEnd w:id="525"/>
          <w:p>
            <w:pPr>
              <w:spacing w:after="20"/>
              <w:ind w:left="20"/>
              <w:jc w:val="both"/>
            </w:pPr>
            <w:r>
              <w:rPr>
                <w:rFonts w:ascii="Times New Roman"/>
                <w:b w:val="false"/>
                <w:i w:val="false"/>
                <w:color w:val="000000"/>
                <w:sz w:val="20"/>
              </w:rPr>
              <w:t>
(csdo:‌Authority‌Id)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идентифицирующая орган государственной власти либо уполномоченную им организацию, выдавшую документ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 w:id="526"/>
          <w:p>
            <w:pPr>
              <w:spacing w:after="20"/>
              <w:ind w:left="20"/>
              <w:jc w:val="both"/>
            </w:pPr>
            <w:r>
              <w:rPr>
                <w:rFonts w:ascii="Times New Roman"/>
                <w:b w:val="false"/>
                <w:i w:val="false"/>
                <w:color w:val="000000"/>
                <w:sz w:val="20"/>
              </w:rPr>
              <w:t>
csdo:‌Id20‌Type (M.SDT.00092)</w:t>
            </w:r>
          </w:p>
          <w:bookmarkEnd w:id="526"/>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 w:id="527"/>
          <w:p>
            <w:pPr>
              <w:spacing w:after="20"/>
              <w:ind w:left="20"/>
              <w:jc w:val="both"/>
            </w:pPr>
            <w:r>
              <w:rPr>
                <w:rFonts w:ascii="Times New Roman"/>
                <w:b w:val="false"/>
                <w:i w:val="false"/>
                <w:color w:val="000000"/>
                <w:sz w:val="20"/>
              </w:rPr>
              <w:t>
7.10.9. Наименование уполномоченного органа</w:t>
            </w:r>
          </w:p>
          <w:bookmarkEnd w:id="527"/>
          <w:p>
            <w:pPr>
              <w:spacing w:after="20"/>
              <w:ind w:left="20"/>
              <w:jc w:val="both"/>
            </w:pPr>
            <w:r>
              <w:rPr>
                <w:rFonts w:ascii="Times New Roman"/>
                <w:b w:val="false"/>
                <w:i w:val="false"/>
                <w:color w:val="000000"/>
                <w:sz w:val="20"/>
              </w:rPr>
              <w:t>
(csdo:‌Authority‌Name)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органа государственной власти либо уполномоченной им организации, выдавшей документ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 w:id="528"/>
          <w:p>
            <w:pPr>
              <w:spacing w:after="20"/>
              <w:ind w:left="20"/>
              <w:jc w:val="both"/>
            </w:pPr>
            <w:r>
              <w:rPr>
                <w:rFonts w:ascii="Times New Roman"/>
                <w:b w:val="false"/>
                <w:i w:val="false"/>
                <w:color w:val="000000"/>
                <w:sz w:val="20"/>
              </w:rPr>
              <w:t>
csdo:‌Name300‌Type (M.SDT.00056)</w:t>
            </w:r>
          </w:p>
          <w:bookmarkEnd w:id="528"/>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 w:id="529"/>
          <w:p>
            <w:pPr>
              <w:spacing w:after="20"/>
              <w:ind w:left="20"/>
              <w:jc w:val="both"/>
            </w:pPr>
            <w:r>
              <w:rPr>
                <w:rFonts w:ascii="Times New Roman"/>
                <w:b w:val="false"/>
                <w:i w:val="false"/>
                <w:color w:val="000000"/>
                <w:sz w:val="20"/>
              </w:rPr>
              <w:t>
7.11. Сведения об идентификационном номере участника пенсионного обеспечения</w:t>
            </w:r>
          </w:p>
          <w:bookmarkEnd w:id="529"/>
          <w:p>
            <w:pPr>
              <w:spacing w:after="20"/>
              <w:ind w:left="20"/>
              <w:jc w:val="both"/>
            </w:pPr>
            <w:r>
              <w:rPr>
                <w:rFonts w:ascii="Times New Roman"/>
                <w:b w:val="false"/>
                <w:i w:val="false"/>
                <w:color w:val="000000"/>
                <w:sz w:val="20"/>
              </w:rPr>
              <w:t>
(spcdo:‌Pension‌Participant‌Id‌Details)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индивидуальном (персональном) номере (счете) участника пенсионного обеспечения в государстве-члене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M.SP.CDE.00007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 w:id="530"/>
          <w:p>
            <w:pPr>
              <w:spacing w:after="20"/>
              <w:ind w:left="20"/>
              <w:jc w:val="both"/>
            </w:pPr>
            <w:r>
              <w:rPr>
                <w:rFonts w:ascii="Times New Roman"/>
                <w:b w:val="false"/>
                <w:i w:val="false"/>
                <w:color w:val="000000"/>
                <w:sz w:val="20"/>
              </w:rPr>
              <w:t>
spcdo:‌Pension‌Participant‌Id‌Details‌Type (M.SP.CDT.00005)</w:t>
            </w:r>
          </w:p>
          <w:bookmarkEnd w:id="530"/>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 w:id="531"/>
          <w:p>
            <w:pPr>
              <w:spacing w:after="20"/>
              <w:ind w:left="20"/>
              <w:jc w:val="both"/>
            </w:pPr>
            <w:r>
              <w:rPr>
                <w:rFonts w:ascii="Times New Roman"/>
                <w:b w:val="false"/>
                <w:i w:val="false"/>
                <w:color w:val="000000"/>
                <w:sz w:val="20"/>
              </w:rPr>
              <w:t>
7.11.1. Код страны</w:t>
            </w:r>
          </w:p>
          <w:bookmarkEnd w:id="531"/>
          <w:p>
            <w:pPr>
              <w:spacing w:after="20"/>
              <w:ind w:left="20"/>
              <w:jc w:val="both"/>
            </w:pPr>
            <w:r>
              <w:rPr>
                <w:rFonts w:ascii="Times New Roman"/>
                <w:b w:val="false"/>
                <w:i w:val="false"/>
                <w:color w:val="000000"/>
                <w:sz w:val="20"/>
              </w:rPr>
              <w:t>
(csdo:‌Unified‌Country‌Code)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 w:id="532"/>
          <w:p>
            <w:pPr>
              <w:spacing w:after="20"/>
              <w:ind w:left="20"/>
              <w:jc w:val="both"/>
            </w:pPr>
            <w:r>
              <w:rPr>
                <w:rFonts w:ascii="Times New Roman"/>
                <w:b w:val="false"/>
                <w:i w:val="false"/>
                <w:color w:val="000000"/>
                <w:sz w:val="20"/>
              </w:rPr>
              <w:t>
csdo:‌Unified‌Country‌Code‌Type (M.SDT.00112)</w:t>
            </w:r>
          </w:p>
          <w:bookmarkEnd w:id="532"/>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 w:id="533"/>
          <w:p>
            <w:pPr>
              <w:spacing w:after="20"/>
              <w:ind w:left="20"/>
              <w:jc w:val="both"/>
            </w:pPr>
            <w:r>
              <w:rPr>
                <w:rFonts w:ascii="Times New Roman"/>
                <w:b w:val="false"/>
                <w:i w:val="false"/>
                <w:color w:val="000000"/>
                <w:sz w:val="20"/>
              </w:rPr>
              <w:t>
а) идентификатор справочника (классификатора)</w:t>
            </w:r>
          </w:p>
          <w:bookmarkEnd w:id="533"/>
          <w:p>
            <w:pPr>
              <w:spacing w:after="20"/>
              <w:ind w:left="20"/>
              <w:jc w:val="both"/>
            </w:pPr>
            <w:r>
              <w:rPr>
                <w:rFonts w:ascii="Times New Roman"/>
                <w:b w:val="false"/>
                <w:i w:val="false"/>
                <w:color w:val="000000"/>
                <w:sz w:val="20"/>
              </w:rPr>
              <w:t>
(атрибут 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 w:id="534"/>
          <w:p>
            <w:pPr>
              <w:spacing w:after="20"/>
              <w:ind w:left="20"/>
              <w:jc w:val="both"/>
            </w:pPr>
            <w:r>
              <w:rPr>
                <w:rFonts w:ascii="Times New Roman"/>
                <w:b w:val="false"/>
                <w:i w:val="false"/>
                <w:color w:val="000000"/>
                <w:sz w:val="20"/>
              </w:rPr>
              <w:t>
csdo:‌Reference‌Data‌Id‌Type (M.SDT.00091)</w:t>
            </w:r>
          </w:p>
          <w:bookmarkEnd w:id="534"/>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 w:id="535"/>
          <w:p>
            <w:pPr>
              <w:spacing w:after="20"/>
              <w:ind w:left="20"/>
              <w:jc w:val="both"/>
            </w:pPr>
            <w:r>
              <w:rPr>
                <w:rFonts w:ascii="Times New Roman"/>
                <w:b w:val="false"/>
                <w:i w:val="false"/>
                <w:color w:val="000000"/>
                <w:sz w:val="20"/>
              </w:rPr>
              <w:t>
7.11.2. Идентификационный номер участника пенсионного обеспечения</w:t>
            </w:r>
          </w:p>
          <w:bookmarkEnd w:id="535"/>
          <w:p>
            <w:pPr>
              <w:spacing w:after="20"/>
              <w:ind w:left="20"/>
              <w:jc w:val="both"/>
            </w:pPr>
            <w:r>
              <w:rPr>
                <w:rFonts w:ascii="Times New Roman"/>
                <w:b w:val="false"/>
                <w:i w:val="false"/>
                <w:color w:val="000000"/>
                <w:sz w:val="20"/>
              </w:rPr>
              <w:t>
(spsdo:‌Pension‌Participant‌Id)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(персональный) номер (счет) участника пенсионного обеспечения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 w:id="536"/>
          <w:p>
            <w:pPr>
              <w:spacing w:after="20"/>
              <w:ind w:left="20"/>
              <w:jc w:val="both"/>
            </w:pPr>
            <w:r>
              <w:rPr>
                <w:rFonts w:ascii="Times New Roman"/>
                <w:b w:val="false"/>
                <w:i w:val="false"/>
                <w:color w:val="000000"/>
                <w:sz w:val="20"/>
              </w:rPr>
              <w:t>
csdo:‌Id20‌Type (M.SDT.00092)</w:t>
            </w:r>
          </w:p>
          <w:bookmarkEnd w:id="536"/>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 w:id="537"/>
          <w:p>
            <w:pPr>
              <w:spacing w:after="20"/>
              <w:ind w:left="20"/>
              <w:jc w:val="both"/>
            </w:pPr>
            <w:r>
              <w:rPr>
                <w:rFonts w:ascii="Times New Roman"/>
                <w:b w:val="false"/>
                <w:i w:val="false"/>
                <w:color w:val="000000"/>
                <w:sz w:val="20"/>
              </w:rPr>
              <w:t>
7.12. Подтверждающий документ</w:t>
            </w:r>
          </w:p>
          <w:bookmarkEnd w:id="537"/>
          <w:p>
            <w:pPr>
              <w:spacing w:after="20"/>
              <w:ind w:left="20"/>
              <w:jc w:val="both"/>
            </w:pPr>
            <w:r>
              <w:rPr>
                <w:rFonts w:ascii="Times New Roman"/>
                <w:b w:val="false"/>
                <w:i w:val="false"/>
                <w:color w:val="000000"/>
                <w:sz w:val="20"/>
              </w:rPr>
              <w:t>
(spcdo:‌Supporting‌Document‌Details)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подтверждающем изменение фамилии, имени, отчества участника пенсионного обеспечения, степень родства, право наследования, совместное проживание с умершим трудящимся (членом семьи) на день его смерти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M.SP.CDE.00104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 w:id="538"/>
          <w:p>
            <w:pPr>
              <w:spacing w:after="20"/>
              <w:ind w:left="20"/>
              <w:jc w:val="both"/>
            </w:pPr>
            <w:r>
              <w:rPr>
                <w:rFonts w:ascii="Times New Roman"/>
                <w:b w:val="false"/>
                <w:i w:val="false"/>
                <w:color w:val="000000"/>
                <w:sz w:val="20"/>
              </w:rPr>
              <w:t>
spcdo:‌Supporting‌Document‌Details‌Type (M.SP.CDT.00081)</w:t>
            </w:r>
          </w:p>
          <w:bookmarkEnd w:id="538"/>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 w:id="539"/>
          <w:p>
            <w:pPr>
              <w:spacing w:after="20"/>
              <w:ind w:left="20"/>
              <w:jc w:val="both"/>
            </w:pPr>
            <w:r>
              <w:rPr>
                <w:rFonts w:ascii="Times New Roman"/>
                <w:b w:val="false"/>
                <w:i w:val="false"/>
                <w:color w:val="000000"/>
                <w:sz w:val="20"/>
              </w:rPr>
              <w:t>
7.12.1. Код страны</w:t>
            </w:r>
          </w:p>
          <w:bookmarkEnd w:id="539"/>
          <w:p>
            <w:pPr>
              <w:spacing w:after="20"/>
              <w:ind w:left="20"/>
              <w:jc w:val="both"/>
            </w:pPr>
            <w:r>
              <w:rPr>
                <w:rFonts w:ascii="Times New Roman"/>
                <w:b w:val="false"/>
                <w:i w:val="false"/>
                <w:color w:val="000000"/>
                <w:sz w:val="20"/>
              </w:rPr>
              <w:t>
(csdo:‌Unified‌Country‌Code)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 w:id="540"/>
          <w:p>
            <w:pPr>
              <w:spacing w:after="20"/>
              <w:ind w:left="20"/>
              <w:jc w:val="both"/>
            </w:pPr>
            <w:r>
              <w:rPr>
                <w:rFonts w:ascii="Times New Roman"/>
                <w:b w:val="false"/>
                <w:i w:val="false"/>
                <w:color w:val="000000"/>
                <w:sz w:val="20"/>
              </w:rPr>
              <w:t>
csdo:‌Unified‌Country‌Code‌Type (M.SDT.00112)</w:t>
            </w:r>
          </w:p>
          <w:bookmarkEnd w:id="540"/>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 w:id="541"/>
          <w:p>
            <w:pPr>
              <w:spacing w:after="20"/>
              <w:ind w:left="20"/>
              <w:jc w:val="both"/>
            </w:pPr>
            <w:r>
              <w:rPr>
                <w:rFonts w:ascii="Times New Roman"/>
                <w:b w:val="false"/>
                <w:i w:val="false"/>
                <w:color w:val="000000"/>
                <w:sz w:val="20"/>
              </w:rPr>
              <w:t>
а) идентификатор справочника (классификатора)</w:t>
            </w:r>
          </w:p>
          <w:bookmarkEnd w:id="541"/>
          <w:p>
            <w:pPr>
              <w:spacing w:after="20"/>
              <w:ind w:left="20"/>
              <w:jc w:val="both"/>
            </w:pPr>
            <w:r>
              <w:rPr>
                <w:rFonts w:ascii="Times New Roman"/>
                <w:b w:val="false"/>
                <w:i w:val="false"/>
                <w:color w:val="000000"/>
                <w:sz w:val="20"/>
              </w:rPr>
              <w:t>
(атрибут 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 w:id="542"/>
          <w:p>
            <w:pPr>
              <w:spacing w:after="20"/>
              <w:ind w:left="20"/>
              <w:jc w:val="both"/>
            </w:pPr>
            <w:r>
              <w:rPr>
                <w:rFonts w:ascii="Times New Roman"/>
                <w:b w:val="false"/>
                <w:i w:val="false"/>
                <w:color w:val="000000"/>
                <w:sz w:val="20"/>
              </w:rPr>
              <w:t>
csdo:‌Reference‌Data‌Id‌Type (M.SDT.00091)</w:t>
            </w:r>
          </w:p>
          <w:bookmarkEnd w:id="54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 w:id="543"/>
          <w:p>
            <w:pPr>
              <w:spacing w:after="20"/>
              <w:ind w:left="20"/>
              <w:jc w:val="both"/>
            </w:pPr>
            <w:r>
              <w:rPr>
                <w:rFonts w:ascii="Times New Roman"/>
                <w:b w:val="false"/>
                <w:i w:val="false"/>
                <w:color w:val="000000"/>
                <w:sz w:val="20"/>
              </w:rPr>
              <w:t>
7.12.2. Код вида документа</w:t>
            </w:r>
          </w:p>
          <w:bookmarkEnd w:id="543"/>
          <w:p>
            <w:pPr>
              <w:spacing w:after="20"/>
              <w:ind w:left="20"/>
              <w:jc w:val="both"/>
            </w:pPr>
            <w:r>
              <w:rPr>
                <w:rFonts w:ascii="Times New Roman"/>
                <w:b w:val="false"/>
                <w:i w:val="false"/>
                <w:color w:val="000000"/>
                <w:sz w:val="20"/>
              </w:rPr>
              <w:t>
(csdo:‌Doc‌Kind‌Code)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подтверждающего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 w:id="544"/>
          <w:p>
            <w:pPr>
              <w:spacing w:after="20"/>
              <w:ind w:left="20"/>
              <w:jc w:val="both"/>
            </w:pPr>
            <w:r>
              <w:rPr>
                <w:rFonts w:ascii="Times New Roman"/>
                <w:b w:val="false"/>
                <w:i w:val="false"/>
                <w:color w:val="000000"/>
                <w:sz w:val="20"/>
              </w:rPr>
              <w:t>
csdo:‌Unified‌Code20‌Type (M.SDT.00140)</w:t>
            </w:r>
          </w:p>
          <w:bookmarkEnd w:id="544"/>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 w:id="545"/>
          <w:p>
            <w:pPr>
              <w:spacing w:after="20"/>
              <w:ind w:left="20"/>
              <w:jc w:val="both"/>
            </w:pPr>
            <w:r>
              <w:rPr>
                <w:rFonts w:ascii="Times New Roman"/>
                <w:b w:val="false"/>
                <w:i w:val="false"/>
                <w:color w:val="000000"/>
                <w:sz w:val="20"/>
              </w:rPr>
              <w:t>
а) идентификатор справочника (классификатора)</w:t>
            </w:r>
          </w:p>
          <w:bookmarkEnd w:id="545"/>
          <w:p>
            <w:pPr>
              <w:spacing w:after="20"/>
              <w:ind w:left="20"/>
              <w:jc w:val="both"/>
            </w:pPr>
            <w:r>
              <w:rPr>
                <w:rFonts w:ascii="Times New Roman"/>
                <w:b w:val="false"/>
                <w:i w:val="false"/>
                <w:color w:val="000000"/>
                <w:sz w:val="20"/>
              </w:rPr>
              <w:t>
(атрибут 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 w:id="546"/>
          <w:p>
            <w:pPr>
              <w:spacing w:after="20"/>
              <w:ind w:left="20"/>
              <w:jc w:val="both"/>
            </w:pPr>
            <w:r>
              <w:rPr>
                <w:rFonts w:ascii="Times New Roman"/>
                <w:b w:val="false"/>
                <w:i w:val="false"/>
                <w:color w:val="000000"/>
                <w:sz w:val="20"/>
              </w:rPr>
              <w:t>
csdo:‌Reference‌Data‌Id‌Type (M.SDT.00091)</w:t>
            </w:r>
          </w:p>
          <w:bookmarkEnd w:id="546"/>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 w:id="547"/>
          <w:p>
            <w:pPr>
              <w:spacing w:after="20"/>
              <w:ind w:left="20"/>
              <w:jc w:val="both"/>
            </w:pPr>
            <w:r>
              <w:rPr>
                <w:rFonts w:ascii="Times New Roman"/>
                <w:b w:val="false"/>
                <w:i w:val="false"/>
                <w:color w:val="000000"/>
                <w:sz w:val="20"/>
              </w:rPr>
              <w:t>
7.12.3. Наименование вида документа</w:t>
            </w:r>
          </w:p>
          <w:bookmarkEnd w:id="547"/>
          <w:p>
            <w:pPr>
              <w:spacing w:after="20"/>
              <w:ind w:left="20"/>
              <w:jc w:val="both"/>
            </w:pPr>
            <w:r>
              <w:rPr>
                <w:rFonts w:ascii="Times New Roman"/>
                <w:b w:val="false"/>
                <w:i w:val="false"/>
                <w:color w:val="000000"/>
                <w:sz w:val="20"/>
              </w:rPr>
              <w:t>
(csdo:‌Doc‌Kind‌Name)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подтверждающего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 w:id="548"/>
          <w:p>
            <w:pPr>
              <w:spacing w:after="20"/>
              <w:ind w:left="20"/>
              <w:jc w:val="both"/>
            </w:pPr>
            <w:r>
              <w:rPr>
                <w:rFonts w:ascii="Times New Roman"/>
                <w:b w:val="false"/>
                <w:i w:val="false"/>
                <w:color w:val="000000"/>
                <w:sz w:val="20"/>
              </w:rPr>
              <w:t>
csdo:‌Name500‌Type (M.SDT.00134)</w:t>
            </w:r>
          </w:p>
          <w:bookmarkEnd w:id="548"/>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 w:id="549"/>
          <w:p>
            <w:pPr>
              <w:spacing w:after="20"/>
              <w:ind w:left="20"/>
              <w:jc w:val="both"/>
            </w:pPr>
            <w:r>
              <w:rPr>
                <w:rFonts w:ascii="Times New Roman"/>
                <w:b w:val="false"/>
                <w:i w:val="false"/>
                <w:color w:val="000000"/>
                <w:sz w:val="20"/>
              </w:rPr>
              <w:t>
7.12.4. Наименование документа</w:t>
            </w:r>
          </w:p>
          <w:bookmarkEnd w:id="549"/>
          <w:p>
            <w:pPr>
              <w:spacing w:after="20"/>
              <w:ind w:left="20"/>
              <w:jc w:val="both"/>
            </w:pPr>
            <w:r>
              <w:rPr>
                <w:rFonts w:ascii="Times New Roman"/>
                <w:b w:val="false"/>
                <w:i w:val="false"/>
                <w:color w:val="000000"/>
                <w:sz w:val="20"/>
              </w:rPr>
              <w:t>
(csdo:‌Doc‌Name)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 w:id="550"/>
          <w:p>
            <w:pPr>
              <w:spacing w:after="20"/>
              <w:ind w:left="20"/>
              <w:jc w:val="both"/>
            </w:pPr>
            <w:r>
              <w:rPr>
                <w:rFonts w:ascii="Times New Roman"/>
                <w:b w:val="false"/>
                <w:i w:val="false"/>
                <w:color w:val="000000"/>
                <w:sz w:val="20"/>
              </w:rPr>
              <w:t>
csdo:‌Name500‌Type (M.SDT.00134)</w:t>
            </w:r>
          </w:p>
          <w:bookmarkEnd w:id="550"/>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 w:id="551"/>
          <w:p>
            <w:pPr>
              <w:spacing w:after="20"/>
              <w:ind w:left="20"/>
              <w:jc w:val="both"/>
            </w:pPr>
            <w:r>
              <w:rPr>
                <w:rFonts w:ascii="Times New Roman"/>
                <w:b w:val="false"/>
                <w:i w:val="false"/>
                <w:color w:val="000000"/>
                <w:sz w:val="20"/>
              </w:rPr>
              <w:t>
7.12.5. Серия документа</w:t>
            </w:r>
          </w:p>
          <w:bookmarkEnd w:id="551"/>
          <w:p>
            <w:pPr>
              <w:spacing w:after="20"/>
              <w:ind w:left="20"/>
              <w:jc w:val="both"/>
            </w:pPr>
            <w:r>
              <w:rPr>
                <w:rFonts w:ascii="Times New Roman"/>
                <w:b w:val="false"/>
                <w:i w:val="false"/>
                <w:color w:val="000000"/>
                <w:sz w:val="20"/>
              </w:rPr>
              <w:t>
(csdo:‌Doc‌Series‌Id)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серии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 w:id="552"/>
          <w:p>
            <w:pPr>
              <w:spacing w:after="20"/>
              <w:ind w:left="20"/>
              <w:jc w:val="both"/>
            </w:pPr>
            <w:r>
              <w:rPr>
                <w:rFonts w:ascii="Times New Roman"/>
                <w:b w:val="false"/>
                <w:i w:val="false"/>
                <w:color w:val="000000"/>
                <w:sz w:val="20"/>
              </w:rPr>
              <w:t>
csdo:‌Id20‌Type (M.SDT.00092)</w:t>
            </w:r>
          </w:p>
          <w:bookmarkEnd w:id="55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 w:id="553"/>
          <w:p>
            <w:pPr>
              <w:spacing w:after="20"/>
              <w:ind w:left="20"/>
              <w:jc w:val="both"/>
            </w:pPr>
            <w:r>
              <w:rPr>
                <w:rFonts w:ascii="Times New Roman"/>
                <w:b w:val="false"/>
                <w:i w:val="false"/>
                <w:color w:val="000000"/>
                <w:sz w:val="20"/>
              </w:rPr>
              <w:t>
7.12.6. Номер документа</w:t>
            </w:r>
          </w:p>
          <w:bookmarkEnd w:id="553"/>
          <w:p>
            <w:pPr>
              <w:spacing w:after="20"/>
              <w:ind w:left="20"/>
              <w:jc w:val="both"/>
            </w:pPr>
            <w:r>
              <w:rPr>
                <w:rFonts w:ascii="Times New Roman"/>
                <w:b w:val="false"/>
                <w:i w:val="false"/>
                <w:color w:val="000000"/>
                <w:sz w:val="20"/>
              </w:rPr>
              <w:t>
(csdo:‌Doc‌Id)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присвоенное документу при его регистрации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 w:id="554"/>
          <w:p>
            <w:pPr>
              <w:spacing w:after="20"/>
              <w:ind w:left="20"/>
              <w:jc w:val="both"/>
            </w:pPr>
            <w:r>
              <w:rPr>
                <w:rFonts w:ascii="Times New Roman"/>
                <w:b w:val="false"/>
                <w:i w:val="false"/>
                <w:color w:val="000000"/>
                <w:sz w:val="20"/>
              </w:rPr>
              <w:t>
csdo:‌Id50‌Type (M.SDT.00093)</w:t>
            </w:r>
          </w:p>
          <w:bookmarkEnd w:id="554"/>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 w:id="555"/>
          <w:p>
            <w:pPr>
              <w:spacing w:after="20"/>
              <w:ind w:left="20"/>
              <w:jc w:val="both"/>
            </w:pPr>
            <w:r>
              <w:rPr>
                <w:rFonts w:ascii="Times New Roman"/>
                <w:b w:val="false"/>
                <w:i w:val="false"/>
                <w:color w:val="000000"/>
                <w:sz w:val="20"/>
              </w:rPr>
              <w:t>
7.12.7. Идентификатор уполномоченного органа</w:t>
            </w:r>
          </w:p>
          <w:bookmarkEnd w:id="555"/>
          <w:p>
            <w:pPr>
              <w:spacing w:after="20"/>
              <w:ind w:left="20"/>
              <w:jc w:val="both"/>
            </w:pPr>
            <w:r>
              <w:rPr>
                <w:rFonts w:ascii="Times New Roman"/>
                <w:b w:val="false"/>
                <w:i w:val="false"/>
                <w:color w:val="000000"/>
                <w:sz w:val="20"/>
              </w:rPr>
              <w:t>
(csdo:‌Authority‌Id)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уполномоченного органа, выдавшего документ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1" w:id="556"/>
          <w:p>
            <w:pPr>
              <w:spacing w:after="20"/>
              <w:ind w:left="20"/>
              <w:jc w:val="both"/>
            </w:pPr>
            <w:r>
              <w:rPr>
                <w:rFonts w:ascii="Times New Roman"/>
                <w:b w:val="false"/>
                <w:i w:val="false"/>
                <w:color w:val="000000"/>
                <w:sz w:val="20"/>
              </w:rPr>
              <w:t>
csdo:‌Id20‌Type (M.SDT.00092)</w:t>
            </w:r>
          </w:p>
          <w:bookmarkEnd w:id="556"/>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 w:id="557"/>
          <w:p>
            <w:pPr>
              <w:spacing w:after="20"/>
              <w:ind w:left="20"/>
              <w:jc w:val="both"/>
            </w:pPr>
            <w:r>
              <w:rPr>
                <w:rFonts w:ascii="Times New Roman"/>
                <w:b w:val="false"/>
                <w:i w:val="false"/>
                <w:color w:val="000000"/>
                <w:sz w:val="20"/>
              </w:rPr>
              <w:t>
7.12.8. Наименование уполномоченного органа</w:t>
            </w:r>
          </w:p>
          <w:bookmarkEnd w:id="557"/>
          <w:p>
            <w:pPr>
              <w:spacing w:after="20"/>
              <w:ind w:left="20"/>
              <w:jc w:val="both"/>
            </w:pPr>
            <w:r>
              <w:rPr>
                <w:rFonts w:ascii="Times New Roman"/>
                <w:b w:val="false"/>
                <w:i w:val="false"/>
                <w:color w:val="000000"/>
                <w:sz w:val="20"/>
              </w:rPr>
              <w:t>
(csdo:‌Authority‌Name)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уполномоченного органа, выдавшего документ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 w:id="558"/>
          <w:p>
            <w:pPr>
              <w:spacing w:after="20"/>
              <w:ind w:left="20"/>
              <w:jc w:val="both"/>
            </w:pPr>
            <w:r>
              <w:rPr>
                <w:rFonts w:ascii="Times New Roman"/>
                <w:b w:val="false"/>
                <w:i w:val="false"/>
                <w:color w:val="000000"/>
                <w:sz w:val="20"/>
              </w:rPr>
              <w:t>
csdo:‌Name300‌Type (M.SDT.00056)</w:t>
            </w:r>
          </w:p>
          <w:bookmarkEnd w:id="558"/>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8" w:id="559"/>
          <w:p>
            <w:pPr>
              <w:spacing w:after="20"/>
              <w:ind w:left="20"/>
              <w:jc w:val="both"/>
            </w:pPr>
            <w:r>
              <w:rPr>
                <w:rFonts w:ascii="Times New Roman"/>
                <w:b w:val="false"/>
                <w:i w:val="false"/>
                <w:color w:val="000000"/>
                <w:sz w:val="20"/>
              </w:rPr>
              <w:t>
7.12.9. Дата документа</w:t>
            </w:r>
          </w:p>
          <w:bookmarkEnd w:id="559"/>
          <w:p>
            <w:pPr>
              <w:spacing w:after="20"/>
              <w:ind w:left="20"/>
              <w:jc w:val="both"/>
            </w:pPr>
            <w:r>
              <w:rPr>
                <w:rFonts w:ascii="Times New Roman"/>
                <w:b w:val="false"/>
                <w:i w:val="false"/>
                <w:color w:val="000000"/>
                <w:sz w:val="20"/>
              </w:rPr>
              <w:t>
(csdo:‌Doc‌Creation‌Date)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 w:id="560"/>
          <w:p>
            <w:pPr>
              <w:spacing w:after="20"/>
              <w:ind w:left="20"/>
              <w:jc w:val="both"/>
            </w:pPr>
            <w:r>
              <w:rPr>
                <w:rFonts w:ascii="Times New Roman"/>
                <w:b w:val="false"/>
                <w:i w:val="false"/>
                <w:color w:val="000000"/>
                <w:sz w:val="20"/>
              </w:rPr>
              <w:t>
bdt:‌Date‌Type (M.BDT.00005)</w:t>
            </w:r>
          </w:p>
          <w:bookmarkEnd w:id="560"/>
          <w:p>
            <w:pPr>
              <w:spacing w:after="20"/>
              <w:ind w:left="20"/>
              <w:jc w:val="both"/>
            </w:pPr>
            <w:r>
              <w:rPr>
                <w:rFonts w:ascii="Times New Roman"/>
                <w:b w:val="false"/>
                <w:i w:val="false"/>
                <w:color w:val="000000"/>
                <w:sz w:val="20"/>
              </w:rPr>
              <w:t>
Обозначение даты в соответствии с серией стандартов ISO 8601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0" w:id="561"/>
          <w:p>
            <w:pPr>
              <w:spacing w:after="20"/>
              <w:ind w:left="20"/>
              <w:jc w:val="both"/>
            </w:pPr>
            <w:r>
              <w:rPr>
                <w:rFonts w:ascii="Times New Roman"/>
                <w:b w:val="false"/>
                <w:i w:val="false"/>
                <w:color w:val="000000"/>
                <w:sz w:val="20"/>
              </w:rPr>
              <w:t>
7.12.10. Дата истечения срока действия документа</w:t>
            </w:r>
          </w:p>
          <w:bookmarkEnd w:id="561"/>
          <w:p>
            <w:pPr>
              <w:spacing w:after="20"/>
              <w:ind w:left="20"/>
              <w:jc w:val="both"/>
            </w:pPr>
            <w:r>
              <w:rPr>
                <w:rFonts w:ascii="Times New Roman"/>
                <w:b w:val="false"/>
                <w:i w:val="false"/>
                <w:color w:val="000000"/>
                <w:sz w:val="20"/>
              </w:rPr>
              <w:t>
(csdo:‌Doc‌Validity‌Date)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срока, в течение которого документ имеет силу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 w:id="562"/>
          <w:p>
            <w:pPr>
              <w:spacing w:after="20"/>
              <w:ind w:left="20"/>
              <w:jc w:val="both"/>
            </w:pPr>
            <w:r>
              <w:rPr>
                <w:rFonts w:ascii="Times New Roman"/>
                <w:b w:val="false"/>
                <w:i w:val="false"/>
                <w:color w:val="000000"/>
                <w:sz w:val="20"/>
              </w:rPr>
              <w:t>
bdt:‌Date‌Type (M.BDT.00005)</w:t>
            </w:r>
          </w:p>
          <w:bookmarkEnd w:id="562"/>
          <w:p>
            <w:pPr>
              <w:spacing w:after="20"/>
              <w:ind w:left="20"/>
              <w:jc w:val="both"/>
            </w:pPr>
            <w:r>
              <w:rPr>
                <w:rFonts w:ascii="Times New Roman"/>
                <w:b w:val="false"/>
                <w:i w:val="false"/>
                <w:color w:val="000000"/>
                <w:sz w:val="20"/>
              </w:rPr>
              <w:t>
Обозначение даты в соответствии с серией стандартов ISO 8601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2" w:id="563"/>
          <w:p>
            <w:pPr>
              <w:spacing w:after="20"/>
              <w:ind w:left="20"/>
              <w:jc w:val="both"/>
            </w:pPr>
            <w:r>
              <w:rPr>
                <w:rFonts w:ascii="Times New Roman"/>
                <w:b w:val="false"/>
                <w:i w:val="false"/>
                <w:color w:val="000000"/>
                <w:sz w:val="20"/>
              </w:rPr>
              <w:t>
7.13. Степень родства</w:t>
            </w:r>
          </w:p>
          <w:bookmarkEnd w:id="563"/>
          <w:p>
            <w:pPr>
              <w:spacing w:after="20"/>
              <w:ind w:left="20"/>
              <w:jc w:val="both"/>
            </w:pPr>
            <w:r>
              <w:rPr>
                <w:rFonts w:ascii="Times New Roman"/>
                <w:b w:val="false"/>
                <w:i w:val="false"/>
                <w:color w:val="000000"/>
                <w:sz w:val="20"/>
              </w:rPr>
              <w:t>
(spcdo:‌Consanguinity‌Details)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степени родства с умершим трудящимся (членом семьи)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M.SP.CDE.00010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3" w:id="564"/>
          <w:p>
            <w:pPr>
              <w:spacing w:after="20"/>
              <w:ind w:left="20"/>
              <w:jc w:val="both"/>
            </w:pPr>
            <w:r>
              <w:rPr>
                <w:rFonts w:ascii="Times New Roman"/>
                <w:b w:val="false"/>
                <w:i w:val="false"/>
                <w:color w:val="000000"/>
                <w:sz w:val="20"/>
              </w:rPr>
              <w:t>
spcdo:‌Consanguinity‌Details‌Type (M.SP.CDT.00008)</w:t>
            </w:r>
          </w:p>
          <w:bookmarkEnd w:id="564"/>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 w:id="565"/>
          <w:p>
            <w:pPr>
              <w:spacing w:after="20"/>
              <w:ind w:left="20"/>
              <w:jc w:val="both"/>
            </w:pPr>
            <w:r>
              <w:rPr>
                <w:rFonts w:ascii="Times New Roman"/>
                <w:b w:val="false"/>
                <w:i w:val="false"/>
                <w:color w:val="000000"/>
                <w:sz w:val="20"/>
              </w:rPr>
              <w:t>
7.13.1. Код степени родства</w:t>
            </w:r>
          </w:p>
          <w:bookmarkEnd w:id="565"/>
          <w:p>
            <w:pPr>
              <w:spacing w:after="20"/>
              <w:ind w:left="20"/>
              <w:jc w:val="both"/>
            </w:pPr>
            <w:r>
              <w:rPr>
                <w:rFonts w:ascii="Times New Roman"/>
                <w:b w:val="false"/>
                <w:i w:val="false"/>
                <w:color w:val="000000"/>
                <w:sz w:val="20"/>
              </w:rPr>
              <w:t>
(spsdo:‌Consanguinity‌Code)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степени родства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5" w:id="566"/>
          <w:p>
            <w:pPr>
              <w:spacing w:after="20"/>
              <w:ind w:left="20"/>
              <w:jc w:val="both"/>
            </w:pPr>
            <w:r>
              <w:rPr>
                <w:rFonts w:ascii="Times New Roman"/>
                <w:b w:val="false"/>
                <w:i w:val="false"/>
                <w:color w:val="000000"/>
                <w:sz w:val="20"/>
              </w:rPr>
              <w:t>
csdo:‌Unified‌Code20‌Type (M.SDT.00140)</w:t>
            </w:r>
          </w:p>
          <w:bookmarkEnd w:id="566"/>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 w:id="567"/>
          <w:p>
            <w:pPr>
              <w:spacing w:after="20"/>
              <w:ind w:left="20"/>
              <w:jc w:val="both"/>
            </w:pPr>
            <w:r>
              <w:rPr>
                <w:rFonts w:ascii="Times New Roman"/>
                <w:b w:val="false"/>
                <w:i w:val="false"/>
                <w:color w:val="000000"/>
                <w:sz w:val="20"/>
              </w:rPr>
              <w:t>
а) идентификатор справочника (классификатора)</w:t>
            </w:r>
          </w:p>
          <w:bookmarkEnd w:id="567"/>
          <w:p>
            <w:pPr>
              <w:spacing w:after="20"/>
              <w:ind w:left="20"/>
              <w:jc w:val="both"/>
            </w:pPr>
            <w:r>
              <w:rPr>
                <w:rFonts w:ascii="Times New Roman"/>
                <w:b w:val="false"/>
                <w:i w:val="false"/>
                <w:color w:val="000000"/>
                <w:sz w:val="20"/>
              </w:rPr>
              <w:t>
(атрибут 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 w:id="568"/>
          <w:p>
            <w:pPr>
              <w:spacing w:after="20"/>
              <w:ind w:left="20"/>
              <w:jc w:val="both"/>
            </w:pPr>
            <w:r>
              <w:rPr>
                <w:rFonts w:ascii="Times New Roman"/>
                <w:b w:val="false"/>
                <w:i w:val="false"/>
                <w:color w:val="000000"/>
                <w:sz w:val="20"/>
              </w:rPr>
              <w:t>
csdo:‌Reference‌Data‌Id‌Type (M.SDT.00091)</w:t>
            </w:r>
          </w:p>
          <w:bookmarkEnd w:id="568"/>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 w:id="569"/>
          <w:p>
            <w:pPr>
              <w:spacing w:after="20"/>
              <w:ind w:left="20"/>
              <w:jc w:val="both"/>
            </w:pPr>
            <w:r>
              <w:rPr>
                <w:rFonts w:ascii="Times New Roman"/>
                <w:b w:val="false"/>
                <w:i w:val="false"/>
                <w:color w:val="000000"/>
                <w:sz w:val="20"/>
              </w:rPr>
              <w:t>
7.13.2. Наименование степени родства</w:t>
            </w:r>
          </w:p>
          <w:bookmarkEnd w:id="569"/>
          <w:p>
            <w:pPr>
              <w:spacing w:after="20"/>
              <w:ind w:left="20"/>
              <w:jc w:val="both"/>
            </w:pPr>
            <w:r>
              <w:rPr>
                <w:rFonts w:ascii="Times New Roman"/>
                <w:b w:val="false"/>
                <w:i w:val="false"/>
                <w:color w:val="000000"/>
                <w:sz w:val="20"/>
              </w:rPr>
              <w:t>
(spsdo:‌Consanguinity‌Name)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степени родства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3" w:id="570"/>
          <w:p>
            <w:pPr>
              <w:spacing w:after="20"/>
              <w:ind w:left="20"/>
              <w:jc w:val="both"/>
            </w:pPr>
            <w:r>
              <w:rPr>
                <w:rFonts w:ascii="Times New Roman"/>
                <w:b w:val="false"/>
                <w:i w:val="false"/>
                <w:color w:val="000000"/>
                <w:sz w:val="20"/>
              </w:rPr>
              <w:t>
csdo:‌Name40‌Type (M.SDT.00069)</w:t>
            </w:r>
          </w:p>
          <w:bookmarkEnd w:id="570"/>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 w:id="571"/>
          <w:p>
            <w:pPr>
              <w:spacing w:after="20"/>
              <w:ind w:left="20"/>
              <w:jc w:val="both"/>
            </w:pPr>
            <w:r>
              <w:rPr>
                <w:rFonts w:ascii="Times New Roman"/>
                <w:b w:val="false"/>
                <w:i w:val="false"/>
                <w:color w:val="000000"/>
                <w:sz w:val="20"/>
              </w:rPr>
              <w:t>
8. Представитель участника пенсионного обеспечения</w:t>
            </w:r>
          </w:p>
          <w:bookmarkEnd w:id="571"/>
          <w:p>
            <w:pPr>
              <w:spacing w:after="20"/>
              <w:ind w:left="20"/>
              <w:jc w:val="both"/>
            </w:pPr>
            <w:r>
              <w:rPr>
                <w:rFonts w:ascii="Times New Roman"/>
                <w:b w:val="false"/>
                <w:i w:val="false"/>
                <w:color w:val="000000"/>
                <w:sz w:val="20"/>
              </w:rPr>
              <w:t>
(spcdo:‌Representative‌Person‌Details)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представителе участника пенсионного обеспечения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M.SP.CDE.00014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 w:id="572"/>
          <w:p>
            <w:pPr>
              <w:spacing w:after="20"/>
              <w:ind w:left="20"/>
              <w:jc w:val="both"/>
            </w:pPr>
            <w:r>
              <w:rPr>
                <w:rFonts w:ascii="Times New Roman"/>
                <w:b w:val="false"/>
                <w:i w:val="false"/>
                <w:color w:val="000000"/>
                <w:sz w:val="20"/>
              </w:rPr>
              <w:t>
spcdo:‌Representative‌Person‌Details‌Type (M.SP.CDT.00011)</w:t>
            </w:r>
          </w:p>
          <w:bookmarkEnd w:id="572"/>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 w:id="573"/>
          <w:p>
            <w:pPr>
              <w:spacing w:after="20"/>
              <w:ind w:left="20"/>
              <w:jc w:val="both"/>
            </w:pPr>
            <w:r>
              <w:rPr>
                <w:rFonts w:ascii="Times New Roman"/>
                <w:b w:val="false"/>
                <w:i w:val="false"/>
                <w:color w:val="000000"/>
                <w:sz w:val="20"/>
              </w:rPr>
              <w:t>
8.1. ФИО</w:t>
            </w:r>
          </w:p>
          <w:bookmarkEnd w:id="573"/>
          <w:p>
            <w:pPr>
              <w:spacing w:after="20"/>
              <w:ind w:left="20"/>
              <w:jc w:val="both"/>
            </w:pPr>
            <w:r>
              <w:rPr>
                <w:rFonts w:ascii="Times New Roman"/>
                <w:b w:val="false"/>
                <w:i w:val="false"/>
                <w:color w:val="000000"/>
                <w:sz w:val="20"/>
              </w:rPr>
              <w:t>
(ccdo:‌Full‌Name‌Details)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представителя участника пенсионного обеспечения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 w:id="574"/>
          <w:p>
            <w:pPr>
              <w:spacing w:after="20"/>
              <w:ind w:left="20"/>
              <w:jc w:val="both"/>
            </w:pPr>
            <w:r>
              <w:rPr>
                <w:rFonts w:ascii="Times New Roman"/>
                <w:b w:val="false"/>
                <w:i w:val="false"/>
                <w:color w:val="000000"/>
                <w:sz w:val="20"/>
              </w:rPr>
              <w:t>
ccdo:‌Full‌Name‌Details‌Type (M.CDT.00016)</w:t>
            </w:r>
          </w:p>
          <w:bookmarkEnd w:id="574"/>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0" w:id="575"/>
          <w:p>
            <w:pPr>
              <w:spacing w:after="20"/>
              <w:ind w:left="20"/>
              <w:jc w:val="both"/>
            </w:pPr>
            <w:r>
              <w:rPr>
                <w:rFonts w:ascii="Times New Roman"/>
                <w:b w:val="false"/>
                <w:i w:val="false"/>
                <w:color w:val="000000"/>
                <w:sz w:val="20"/>
              </w:rPr>
              <w:t>
8.1.1. Имя</w:t>
            </w:r>
          </w:p>
          <w:bookmarkEnd w:id="575"/>
          <w:p>
            <w:pPr>
              <w:spacing w:after="20"/>
              <w:ind w:left="20"/>
              <w:jc w:val="both"/>
            </w:pPr>
            <w:r>
              <w:rPr>
                <w:rFonts w:ascii="Times New Roman"/>
                <w:b w:val="false"/>
                <w:i w:val="false"/>
                <w:color w:val="000000"/>
                <w:sz w:val="20"/>
              </w:rPr>
              <w:t>
(csdo:‌First‌Name)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физического лица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 w:id="576"/>
          <w:p>
            <w:pPr>
              <w:spacing w:after="20"/>
              <w:ind w:left="20"/>
              <w:jc w:val="both"/>
            </w:pPr>
            <w:r>
              <w:rPr>
                <w:rFonts w:ascii="Times New Roman"/>
                <w:b w:val="false"/>
                <w:i w:val="false"/>
                <w:color w:val="000000"/>
                <w:sz w:val="20"/>
              </w:rPr>
              <w:t>
csdo:‌Name120‌Type (M.SDT.00055)</w:t>
            </w:r>
          </w:p>
          <w:bookmarkEnd w:id="576"/>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 w:id="577"/>
          <w:p>
            <w:pPr>
              <w:spacing w:after="20"/>
              <w:ind w:left="20"/>
              <w:jc w:val="both"/>
            </w:pPr>
            <w:r>
              <w:rPr>
                <w:rFonts w:ascii="Times New Roman"/>
                <w:b w:val="false"/>
                <w:i w:val="false"/>
                <w:color w:val="000000"/>
                <w:sz w:val="20"/>
              </w:rPr>
              <w:t>
8.1.2. Отчество</w:t>
            </w:r>
          </w:p>
          <w:bookmarkEnd w:id="577"/>
          <w:p>
            <w:pPr>
              <w:spacing w:after="20"/>
              <w:ind w:left="20"/>
              <w:jc w:val="both"/>
            </w:pPr>
            <w:r>
              <w:rPr>
                <w:rFonts w:ascii="Times New Roman"/>
                <w:b w:val="false"/>
                <w:i w:val="false"/>
                <w:color w:val="000000"/>
                <w:sz w:val="20"/>
              </w:rPr>
              <w:t>
(csdo:‌Middle‌Name)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(второе или среднее имя) физического лица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5" w:id="578"/>
          <w:p>
            <w:pPr>
              <w:spacing w:after="20"/>
              <w:ind w:left="20"/>
              <w:jc w:val="both"/>
            </w:pPr>
            <w:r>
              <w:rPr>
                <w:rFonts w:ascii="Times New Roman"/>
                <w:b w:val="false"/>
                <w:i w:val="false"/>
                <w:color w:val="000000"/>
                <w:sz w:val="20"/>
              </w:rPr>
              <w:t>
csdo:‌Name120‌Type (M.SDT.00055)</w:t>
            </w:r>
          </w:p>
          <w:bookmarkEnd w:id="578"/>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8" w:id="579"/>
          <w:p>
            <w:pPr>
              <w:spacing w:after="20"/>
              <w:ind w:left="20"/>
              <w:jc w:val="both"/>
            </w:pPr>
            <w:r>
              <w:rPr>
                <w:rFonts w:ascii="Times New Roman"/>
                <w:b w:val="false"/>
                <w:i w:val="false"/>
                <w:color w:val="000000"/>
                <w:sz w:val="20"/>
              </w:rPr>
              <w:t>
8.1.3. Фамилия</w:t>
            </w:r>
          </w:p>
          <w:bookmarkEnd w:id="579"/>
          <w:p>
            <w:pPr>
              <w:spacing w:after="20"/>
              <w:ind w:left="20"/>
              <w:jc w:val="both"/>
            </w:pPr>
            <w:r>
              <w:rPr>
                <w:rFonts w:ascii="Times New Roman"/>
                <w:b w:val="false"/>
                <w:i w:val="false"/>
                <w:color w:val="000000"/>
                <w:sz w:val="20"/>
              </w:rPr>
              <w:t>
(csdo:‌Last‌Name)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физического лица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 w:id="580"/>
          <w:p>
            <w:pPr>
              <w:spacing w:after="20"/>
              <w:ind w:left="20"/>
              <w:jc w:val="both"/>
            </w:pPr>
            <w:r>
              <w:rPr>
                <w:rFonts w:ascii="Times New Roman"/>
                <w:b w:val="false"/>
                <w:i w:val="false"/>
                <w:color w:val="000000"/>
                <w:sz w:val="20"/>
              </w:rPr>
              <w:t>
csdo:‌Name120‌Type (M.SDT.00055)</w:t>
            </w:r>
          </w:p>
          <w:bookmarkEnd w:id="580"/>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2" w:id="581"/>
          <w:p>
            <w:pPr>
              <w:spacing w:after="20"/>
              <w:ind w:left="20"/>
              <w:jc w:val="both"/>
            </w:pPr>
            <w:r>
              <w:rPr>
                <w:rFonts w:ascii="Times New Roman"/>
                <w:b w:val="false"/>
                <w:i w:val="false"/>
                <w:color w:val="000000"/>
                <w:sz w:val="20"/>
              </w:rPr>
              <w:t>
8.2. Удостоверение личности</w:t>
            </w:r>
          </w:p>
          <w:bookmarkEnd w:id="581"/>
          <w:p>
            <w:pPr>
              <w:spacing w:after="20"/>
              <w:ind w:left="20"/>
              <w:jc w:val="both"/>
            </w:pPr>
            <w:r>
              <w:rPr>
                <w:rFonts w:ascii="Times New Roman"/>
                <w:b w:val="false"/>
                <w:i w:val="false"/>
                <w:color w:val="000000"/>
                <w:sz w:val="20"/>
              </w:rPr>
              <w:t>
(ccdo:‌Identity‌Doc‌V3‌Details)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удостоверяющем личность представителя участника пенсионного обеспечения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3" w:id="582"/>
          <w:p>
            <w:pPr>
              <w:spacing w:after="20"/>
              <w:ind w:left="20"/>
              <w:jc w:val="both"/>
            </w:pPr>
            <w:r>
              <w:rPr>
                <w:rFonts w:ascii="Times New Roman"/>
                <w:b w:val="false"/>
                <w:i w:val="false"/>
                <w:color w:val="000000"/>
                <w:sz w:val="20"/>
              </w:rPr>
              <w:t>
ccdo:‌Identity‌Doc‌Details‌V3‌Type (M.CDT.00062)</w:t>
            </w:r>
          </w:p>
          <w:bookmarkEnd w:id="582"/>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4" w:id="583"/>
          <w:p>
            <w:pPr>
              <w:spacing w:after="20"/>
              <w:ind w:left="20"/>
              <w:jc w:val="both"/>
            </w:pPr>
            <w:r>
              <w:rPr>
                <w:rFonts w:ascii="Times New Roman"/>
                <w:b w:val="false"/>
                <w:i w:val="false"/>
                <w:color w:val="000000"/>
                <w:sz w:val="20"/>
              </w:rPr>
              <w:t>
8.2.1. Код страны</w:t>
            </w:r>
          </w:p>
          <w:bookmarkEnd w:id="583"/>
          <w:p>
            <w:pPr>
              <w:spacing w:after="20"/>
              <w:ind w:left="20"/>
              <w:jc w:val="both"/>
            </w:pPr>
            <w:r>
              <w:rPr>
                <w:rFonts w:ascii="Times New Roman"/>
                <w:b w:val="false"/>
                <w:i w:val="false"/>
                <w:color w:val="000000"/>
                <w:sz w:val="20"/>
              </w:rPr>
              <w:t>
(csdo:‌Unified‌Country‌Code)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5" w:id="584"/>
          <w:p>
            <w:pPr>
              <w:spacing w:after="20"/>
              <w:ind w:left="20"/>
              <w:jc w:val="both"/>
            </w:pPr>
            <w:r>
              <w:rPr>
                <w:rFonts w:ascii="Times New Roman"/>
                <w:b w:val="false"/>
                <w:i w:val="false"/>
                <w:color w:val="000000"/>
                <w:sz w:val="20"/>
              </w:rPr>
              <w:t>
csdo:‌Unified‌Country‌Code‌Type (M.SDT.00112)</w:t>
            </w:r>
          </w:p>
          <w:bookmarkEnd w:id="584"/>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7" w:id="585"/>
          <w:p>
            <w:pPr>
              <w:spacing w:after="20"/>
              <w:ind w:left="20"/>
              <w:jc w:val="both"/>
            </w:pPr>
            <w:r>
              <w:rPr>
                <w:rFonts w:ascii="Times New Roman"/>
                <w:b w:val="false"/>
                <w:i w:val="false"/>
                <w:color w:val="000000"/>
                <w:sz w:val="20"/>
              </w:rPr>
              <w:t>
а) идентификатор справочника (классификатора)</w:t>
            </w:r>
          </w:p>
          <w:bookmarkEnd w:id="585"/>
          <w:p>
            <w:pPr>
              <w:spacing w:after="20"/>
              <w:ind w:left="20"/>
              <w:jc w:val="both"/>
            </w:pPr>
            <w:r>
              <w:rPr>
                <w:rFonts w:ascii="Times New Roman"/>
                <w:b w:val="false"/>
                <w:i w:val="false"/>
                <w:color w:val="000000"/>
                <w:sz w:val="20"/>
              </w:rPr>
              <w:t>
(атрибут 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8" w:id="586"/>
          <w:p>
            <w:pPr>
              <w:spacing w:after="20"/>
              <w:ind w:left="20"/>
              <w:jc w:val="both"/>
            </w:pPr>
            <w:r>
              <w:rPr>
                <w:rFonts w:ascii="Times New Roman"/>
                <w:b w:val="false"/>
                <w:i w:val="false"/>
                <w:color w:val="000000"/>
                <w:sz w:val="20"/>
              </w:rPr>
              <w:t>
csdo:‌Reference‌Data‌Id‌Type (M.SDT.00091)</w:t>
            </w:r>
          </w:p>
          <w:bookmarkEnd w:id="586"/>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1" w:id="587"/>
          <w:p>
            <w:pPr>
              <w:spacing w:after="20"/>
              <w:ind w:left="20"/>
              <w:jc w:val="both"/>
            </w:pPr>
            <w:r>
              <w:rPr>
                <w:rFonts w:ascii="Times New Roman"/>
                <w:b w:val="false"/>
                <w:i w:val="false"/>
                <w:color w:val="000000"/>
                <w:sz w:val="20"/>
              </w:rPr>
              <w:t>
8.2.2. Код вида документа, удостоверяющего личность</w:t>
            </w:r>
          </w:p>
          <w:bookmarkEnd w:id="587"/>
          <w:p>
            <w:pPr>
              <w:spacing w:after="20"/>
              <w:ind w:left="20"/>
              <w:jc w:val="both"/>
            </w:pPr>
            <w:r>
              <w:rPr>
                <w:rFonts w:ascii="Times New Roman"/>
                <w:b w:val="false"/>
                <w:i w:val="false"/>
                <w:color w:val="000000"/>
                <w:sz w:val="20"/>
              </w:rPr>
              <w:t>
(csdo:‌Identity‌Doc‌Kind‌Code)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документа, удостоверяющего личность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2" w:id="588"/>
          <w:p>
            <w:pPr>
              <w:spacing w:after="20"/>
              <w:ind w:left="20"/>
              <w:jc w:val="both"/>
            </w:pPr>
            <w:r>
              <w:rPr>
                <w:rFonts w:ascii="Times New Roman"/>
                <w:b w:val="false"/>
                <w:i w:val="false"/>
                <w:color w:val="000000"/>
                <w:sz w:val="20"/>
              </w:rPr>
              <w:t>
csdo:‌Identity‌Doc‌Kind‌Code‌Type (M.SDT.00098)</w:t>
            </w:r>
          </w:p>
          <w:bookmarkEnd w:id="588"/>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5" w:id="589"/>
          <w:p>
            <w:pPr>
              <w:spacing w:after="20"/>
              <w:ind w:left="20"/>
              <w:jc w:val="both"/>
            </w:pPr>
            <w:r>
              <w:rPr>
                <w:rFonts w:ascii="Times New Roman"/>
                <w:b w:val="false"/>
                <w:i w:val="false"/>
                <w:color w:val="000000"/>
                <w:sz w:val="20"/>
              </w:rPr>
              <w:t>
а) идентификатор справочника (классификатора)</w:t>
            </w:r>
          </w:p>
          <w:bookmarkEnd w:id="589"/>
          <w:p>
            <w:pPr>
              <w:spacing w:after="20"/>
              <w:ind w:left="20"/>
              <w:jc w:val="both"/>
            </w:pPr>
            <w:r>
              <w:rPr>
                <w:rFonts w:ascii="Times New Roman"/>
                <w:b w:val="false"/>
                <w:i w:val="false"/>
                <w:color w:val="000000"/>
                <w:sz w:val="20"/>
              </w:rPr>
              <w:t>
(атрибут 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6" w:id="590"/>
          <w:p>
            <w:pPr>
              <w:spacing w:after="20"/>
              <w:ind w:left="20"/>
              <w:jc w:val="both"/>
            </w:pPr>
            <w:r>
              <w:rPr>
                <w:rFonts w:ascii="Times New Roman"/>
                <w:b w:val="false"/>
                <w:i w:val="false"/>
                <w:color w:val="000000"/>
                <w:sz w:val="20"/>
              </w:rPr>
              <w:t>
csdo:‌Reference‌Data‌Id‌Type (M.SDT.00091)</w:t>
            </w:r>
          </w:p>
          <w:bookmarkEnd w:id="590"/>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9" w:id="591"/>
          <w:p>
            <w:pPr>
              <w:spacing w:after="20"/>
              <w:ind w:left="20"/>
              <w:jc w:val="both"/>
            </w:pPr>
            <w:r>
              <w:rPr>
                <w:rFonts w:ascii="Times New Roman"/>
                <w:b w:val="false"/>
                <w:i w:val="false"/>
                <w:color w:val="000000"/>
                <w:sz w:val="20"/>
              </w:rPr>
              <w:t>
8.2.3. Наименование вида документа</w:t>
            </w:r>
          </w:p>
          <w:bookmarkEnd w:id="591"/>
          <w:p>
            <w:pPr>
              <w:spacing w:after="20"/>
              <w:ind w:left="20"/>
              <w:jc w:val="both"/>
            </w:pPr>
            <w:r>
              <w:rPr>
                <w:rFonts w:ascii="Times New Roman"/>
                <w:b w:val="false"/>
                <w:i w:val="false"/>
                <w:color w:val="000000"/>
                <w:sz w:val="20"/>
              </w:rPr>
              <w:t>
(csdo:‌Doc‌Kind‌Name)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0" w:id="592"/>
          <w:p>
            <w:pPr>
              <w:spacing w:after="20"/>
              <w:ind w:left="20"/>
              <w:jc w:val="both"/>
            </w:pPr>
            <w:r>
              <w:rPr>
                <w:rFonts w:ascii="Times New Roman"/>
                <w:b w:val="false"/>
                <w:i w:val="false"/>
                <w:color w:val="000000"/>
                <w:sz w:val="20"/>
              </w:rPr>
              <w:t>
csdo:‌Name500‌Type (M.SDT.00134)</w:t>
            </w:r>
          </w:p>
          <w:bookmarkEnd w:id="59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3" w:id="593"/>
          <w:p>
            <w:pPr>
              <w:spacing w:after="20"/>
              <w:ind w:left="20"/>
              <w:jc w:val="both"/>
            </w:pPr>
            <w:r>
              <w:rPr>
                <w:rFonts w:ascii="Times New Roman"/>
                <w:b w:val="false"/>
                <w:i w:val="false"/>
                <w:color w:val="000000"/>
                <w:sz w:val="20"/>
              </w:rPr>
              <w:t>
8.2.4. Серия документа</w:t>
            </w:r>
          </w:p>
          <w:bookmarkEnd w:id="593"/>
          <w:p>
            <w:pPr>
              <w:spacing w:after="20"/>
              <w:ind w:left="20"/>
              <w:jc w:val="both"/>
            </w:pPr>
            <w:r>
              <w:rPr>
                <w:rFonts w:ascii="Times New Roman"/>
                <w:b w:val="false"/>
                <w:i w:val="false"/>
                <w:color w:val="000000"/>
                <w:sz w:val="20"/>
              </w:rPr>
              <w:t>
(csdo:‌Doc‌Series‌Id)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серии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4" w:id="594"/>
          <w:p>
            <w:pPr>
              <w:spacing w:after="20"/>
              <w:ind w:left="20"/>
              <w:jc w:val="both"/>
            </w:pPr>
            <w:r>
              <w:rPr>
                <w:rFonts w:ascii="Times New Roman"/>
                <w:b w:val="false"/>
                <w:i w:val="false"/>
                <w:color w:val="000000"/>
                <w:sz w:val="20"/>
              </w:rPr>
              <w:t>
csdo:‌Id20‌Type (M.SDT.00092)</w:t>
            </w:r>
          </w:p>
          <w:bookmarkEnd w:id="594"/>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7" w:id="595"/>
          <w:p>
            <w:pPr>
              <w:spacing w:after="20"/>
              <w:ind w:left="20"/>
              <w:jc w:val="both"/>
            </w:pPr>
            <w:r>
              <w:rPr>
                <w:rFonts w:ascii="Times New Roman"/>
                <w:b w:val="false"/>
                <w:i w:val="false"/>
                <w:color w:val="000000"/>
                <w:sz w:val="20"/>
              </w:rPr>
              <w:t>
8.2.5. Номер документа</w:t>
            </w:r>
          </w:p>
          <w:bookmarkEnd w:id="595"/>
          <w:p>
            <w:pPr>
              <w:spacing w:after="20"/>
              <w:ind w:left="20"/>
              <w:jc w:val="both"/>
            </w:pPr>
            <w:r>
              <w:rPr>
                <w:rFonts w:ascii="Times New Roman"/>
                <w:b w:val="false"/>
                <w:i w:val="false"/>
                <w:color w:val="000000"/>
                <w:sz w:val="20"/>
              </w:rPr>
              <w:t>
(csdo:‌Doc‌Id)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присвоенное документу при его регистрации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8" w:id="596"/>
          <w:p>
            <w:pPr>
              <w:spacing w:after="20"/>
              <w:ind w:left="20"/>
              <w:jc w:val="both"/>
            </w:pPr>
            <w:r>
              <w:rPr>
                <w:rFonts w:ascii="Times New Roman"/>
                <w:b w:val="false"/>
                <w:i w:val="false"/>
                <w:color w:val="000000"/>
                <w:sz w:val="20"/>
              </w:rPr>
              <w:t>
csdo:‌Id50‌Type (M.SDT.00093)</w:t>
            </w:r>
          </w:p>
          <w:bookmarkEnd w:id="596"/>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1" w:id="597"/>
          <w:p>
            <w:pPr>
              <w:spacing w:after="20"/>
              <w:ind w:left="20"/>
              <w:jc w:val="both"/>
            </w:pPr>
            <w:r>
              <w:rPr>
                <w:rFonts w:ascii="Times New Roman"/>
                <w:b w:val="false"/>
                <w:i w:val="false"/>
                <w:color w:val="000000"/>
                <w:sz w:val="20"/>
              </w:rPr>
              <w:t>
8.2.6. Дата документа</w:t>
            </w:r>
          </w:p>
          <w:bookmarkEnd w:id="597"/>
          <w:p>
            <w:pPr>
              <w:spacing w:after="20"/>
              <w:ind w:left="20"/>
              <w:jc w:val="both"/>
            </w:pPr>
            <w:r>
              <w:rPr>
                <w:rFonts w:ascii="Times New Roman"/>
                <w:b w:val="false"/>
                <w:i w:val="false"/>
                <w:color w:val="000000"/>
                <w:sz w:val="20"/>
              </w:rPr>
              <w:t>
(csdo:‌Doc‌Creation‌Date)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2" w:id="598"/>
          <w:p>
            <w:pPr>
              <w:spacing w:after="20"/>
              <w:ind w:left="20"/>
              <w:jc w:val="both"/>
            </w:pPr>
            <w:r>
              <w:rPr>
                <w:rFonts w:ascii="Times New Roman"/>
                <w:b w:val="false"/>
                <w:i w:val="false"/>
                <w:color w:val="000000"/>
                <w:sz w:val="20"/>
              </w:rPr>
              <w:t>
bdt:‌Date‌Type (M.BDT.00005)</w:t>
            </w:r>
          </w:p>
          <w:bookmarkEnd w:id="598"/>
          <w:p>
            <w:pPr>
              <w:spacing w:after="20"/>
              <w:ind w:left="20"/>
              <w:jc w:val="both"/>
            </w:pPr>
            <w:r>
              <w:rPr>
                <w:rFonts w:ascii="Times New Roman"/>
                <w:b w:val="false"/>
                <w:i w:val="false"/>
                <w:color w:val="000000"/>
                <w:sz w:val="20"/>
              </w:rPr>
              <w:t>
Обозначение даты в соответствии с серией стандартов ISO 8601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3" w:id="599"/>
          <w:p>
            <w:pPr>
              <w:spacing w:after="20"/>
              <w:ind w:left="20"/>
              <w:jc w:val="both"/>
            </w:pPr>
            <w:r>
              <w:rPr>
                <w:rFonts w:ascii="Times New Roman"/>
                <w:b w:val="false"/>
                <w:i w:val="false"/>
                <w:color w:val="000000"/>
                <w:sz w:val="20"/>
              </w:rPr>
              <w:t>
8.2.7. Дата истечения срока действия документа</w:t>
            </w:r>
          </w:p>
          <w:bookmarkEnd w:id="599"/>
          <w:p>
            <w:pPr>
              <w:spacing w:after="20"/>
              <w:ind w:left="20"/>
              <w:jc w:val="both"/>
            </w:pPr>
            <w:r>
              <w:rPr>
                <w:rFonts w:ascii="Times New Roman"/>
                <w:b w:val="false"/>
                <w:i w:val="false"/>
                <w:color w:val="000000"/>
                <w:sz w:val="20"/>
              </w:rPr>
              <w:t>
(csdo:‌Doc‌Validity‌Date)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срока, в течение которого документ имеет силу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4" w:id="600"/>
          <w:p>
            <w:pPr>
              <w:spacing w:after="20"/>
              <w:ind w:left="20"/>
              <w:jc w:val="both"/>
            </w:pPr>
            <w:r>
              <w:rPr>
                <w:rFonts w:ascii="Times New Roman"/>
                <w:b w:val="false"/>
                <w:i w:val="false"/>
                <w:color w:val="000000"/>
                <w:sz w:val="20"/>
              </w:rPr>
              <w:t>
bdt:‌Date‌Type (M.BDT.00005)</w:t>
            </w:r>
          </w:p>
          <w:bookmarkEnd w:id="600"/>
          <w:p>
            <w:pPr>
              <w:spacing w:after="20"/>
              <w:ind w:left="20"/>
              <w:jc w:val="both"/>
            </w:pPr>
            <w:r>
              <w:rPr>
                <w:rFonts w:ascii="Times New Roman"/>
                <w:b w:val="false"/>
                <w:i w:val="false"/>
                <w:color w:val="000000"/>
                <w:sz w:val="20"/>
              </w:rPr>
              <w:t>
Обозначение даты в соответствии с серией стандартов ISO 8601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5" w:id="601"/>
          <w:p>
            <w:pPr>
              <w:spacing w:after="20"/>
              <w:ind w:left="20"/>
              <w:jc w:val="both"/>
            </w:pPr>
            <w:r>
              <w:rPr>
                <w:rFonts w:ascii="Times New Roman"/>
                <w:b w:val="false"/>
                <w:i w:val="false"/>
                <w:color w:val="000000"/>
                <w:sz w:val="20"/>
              </w:rPr>
              <w:t>
8.2.8. Идентификатор уполномоченного органа</w:t>
            </w:r>
          </w:p>
          <w:bookmarkEnd w:id="601"/>
          <w:p>
            <w:pPr>
              <w:spacing w:after="20"/>
              <w:ind w:left="20"/>
              <w:jc w:val="both"/>
            </w:pPr>
            <w:r>
              <w:rPr>
                <w:rFonts w:ascii="Times New Roman"/>
                <w:b w:val="false"/>
                <w:i w:val="false"/>
                <w:color w:val="000000"/>
                <w:sz w:val="20"/>
              </w:rPr>
              <w:t>
(csdo:‌Authority‌Id)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идентифицирующая орган государственной власти либо уполномоченную им организацию, выдавшую документ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6" w:id="602"/>
          <w:p>
            <w:pPr>
              <w:spacing w:after="20"/>
              <w:ind w:left="20"/>
              <w:jc w:val="both"/>
            </w:pPr>
            <w:r>
              <w:rPr>
                <w:rFonts w:ascii="Times New Roman"/>
                <w:b w:val="false"/>
                <w:i w:val="false"/>
                <w:color w:val="000000"/>
                <w:sz w:val="20"/>
              </w:rPr>
              <w:t>
csdo:‌Id20‌Type (M.SDT.00092)</w:t>
            </w:r>
          </w:p>
          <w:bookmarkEnd w:id="60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9" w:id="603"/>
          <w:p>
            <w:pPr>
              <w:spacing w:after="20"/>
              <w:ind w:left="20"/>
              <w:jc w:val="both"/>
            </w:pPr>
            <w:r>
              <w:rPr>
                <w:rFonts w:ascii="Times New Roman"/>
                <w:b w:val="false"/>
                <w:i w:val="false"/>
                <w:color w:val="000000"/>
                <w:sz w:val="20"/>
              </w:rPr>
              <w:t>
8.2.9. Наименование уполномоченного органа</w:t>
            </w:r>
          </w:p>
          <w:bookmarkEnd w:id="603"/>
          <w:p>
            <w:pPr>
              <w:spacing w:after="20"/>
              <w:ind w:left="20"/>
              <w:jc w:val="both"/>
            </w:pPr>
            <w:r>
              <w:rPr>
                <w:rFonts w:ascii="Times New Roman"/>
                <w:b w:val="false"/>
                <w:i w:val="false"/>
                <w:color w:val="000000"/>
                <w:sz w:val="20"/>
              </w:rPr>
              <w:t>
(csdo:‌Authority‌Name)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органа государственной власти либо уполномоченной им организации, выдавшей документ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0" w:id="604"/>
          <w:p>
            <w:pPr>
              <w:spacing w:after="20"/>
              <w:ind w:left="20"/>
              <w:jc w:val="both"/>
            </w:pPr>
            <w:r>
              <w:rPr>
                <w:rFonts w:ascii="Times New Roman"/>
                <w:b w:val="false"/>
                <w:i w:val="false"/>
                <w:color w:val="000000"/>
                <w:sz w:val="20"/>
              </w:rPr>
              <w:t>
csdo:‌Name300‌Type (M.SDT.00056)</w:t>
            </w:r>
          </w:p>
          <w:bookmarkEnd w:id="604"/>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3" w:id="605"/>
          <w:p>
            <w:pPr>
              <w:spacing w:after="20"/>
              <w:ind w:left="20"/>
              <w:jc w:val="both"/>
            </w:pPr>
            <w:r>
              <w:rPr>
                <w:rFonts w:ascii="Times New Roman"/>
                <w:b w:val="false"/>
                <w:i w:val="false"/>
                <w:color w:val="000000"/>
                <w:sz w:val="20"/>
              </w:rPr>
              <w:t>
8.3. Адрес</w:t>
            </w:r>
          </w:p>
          <w:bookmarkEnd w:id="605"/>
          <w:p>
            <w:pPr>
              <w:spacing w:after="20"/>
              <w:ind w:left="20"/>
              <w:jc w:val="both"/>
            </w:pPr>
            <w:r>
              <w:rPr>
                <w:rFonts w:ascii="Times New Roman"/>
                <w:b w:val="false"/>
                <w:i w:val="false"/>
                <w:color w:val="000000"/>
                <w:sz w:val="20"/>
              </w:rPr>
              <w:t>
(ccdo:‌Subject‌Address‌Details)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местожительства представителя участника пенсионного обеспечения на дату обращения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4" w:id="606"/>
          <w:p>
            <w:pPr>
              <w:spacing w:after="20"/>
              <w:ind w:left="20"/>
              <w:jc w:val="both"/>
            </w:pPr>
            <w:r>
              <w:rPr>
                <w:rFonts w:ascii="Times New Roman"/>
                <w:b w:val="false"/>
                <w:i w:val="false"/>
                <w:color w:val="000000"/>
                <w:sz w:val="20"/>
              </w:rPr>
              <w:t>
ccdo:‌Subject‌Address‌Details‌Type (M.CDT.00064)</w:t>
            </w:r>
          </w:p>
          <w:bookmarkEnd w:id="606"/>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5" w:id="607"/>
          <w:p>
            <w:pPr>
              <w:spacing w:after="20"/>
              <w:ind w:left="20"/>
              <w:jc w:val="both"/>
            </w:pPr>
            <w:r>
              <w:rPr>
                <w:rFonts w:ascii="Times New Roman"/>
                <w:b w:val="false"/>
                <w:i w:val="false"/>
                <w:color w:val="000000"/>
                <w:sz w:val="20"/>
              </w:rPr>
              <w:t>
8.3.1. Код вида адреса</w:t>
            </w:r>
          </w:p>
          <w:bookmarkEnd w:id="607"/>
          <w:p>
            <w:pPr>
              <w:spacing w:after="20"/>
              <w:ind w:left="20"/>
              <w:jc w:val="both"/>
            </w:pPr>
            <w:r>
              <w:rPr>
                <w:rFonts w:ascii="Times New Roman"/>
                <w:b w:val="false"/>
                <w:i w:val="false"/>
                <w:color w:val="000000"/>
                <w:sz w:val="20"/>
              </w:rPr>
              <w:t>
(csdo:‌Address‌Kind‌Code)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адреса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6" w:id="608"/>
          <w:p>
            <w:pPr>
              <w:spacing w:after="20"/>
              <w:ind w:left="20"/>
              <w:jc w:val="both"/>
            </w:pPr>
            <w:r>
              <w:rPr>
                <w:rFonts w:ascii="Times New Roman"/>
                <w:b w:val="false"/>
                <w:i w:val="false"/>
                <w:color w:val="000000"/>
                <w:sz w:val="20"/>
              </w:rPr>
              <w:t>
csdo:‌Address‌Kind‌Code‌Type (M.SDT.00162)</w:t>
            </w:r>
          </w:p>
          <w:bookmarkEnd w:id="608"/>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видов адресов.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9" w:id="609"/>
          <w:p>
            <w:pPr>
              <w:spacing w:after="20"/>
              <w:ind w:left="20"/>
              <w:jc w:val="both"/>
            </w:pPr>
            <w:r>
              <w:rPr>
                <w:rFonts w:ascii="Times New Roman"/>
                <w:b w:val="false"/>
                <w:i w:val="false"/>
                <w:color w:val="000000"/>
                <w:sz w:val="20"/>
              </w:rPr>
              <w:t>
8.3.2. Код страны</w:t>
            </w:r>
          </w:p>
          <w:bookmarkEnd w:id="609"/>
          <w:p>
            <w:pPr>
              <w:spacing w:after="20"/>
              <w:ind w:left="20"/>
              <w:jc w:val="both"/>
            </w:pPr>
            <w:r>
              <w:rPr>
                <w:rFonts w:ascii="Times New Roman"/>
                <w:b w:val="false"/>
                <w:i w:val="false"/>
                <w:color w:val="000000"/>
                <w:sz w:val="20"/>
              </w:rPr>
              <w:t>
(csdo:‌Unified‌Country‌Code)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0" w:id="610"/>
          <w:p>
            <w:pPr>
              <w:spacing w:after="20"/>
              <w:ind w:left="20"/>
              <w:jc w:val="both"/>
            </w:pPr>
            <w:r>
              <w:rPr>
                <w:rFonts w:ascii="Times New Roman"/>
                <w:b w:val="false"/>
                <w:i w:val="false"/>
                <w:color w:val="000000"/>
                <w:sz w:val="20"/>
              </w:rPr>
              <w:t>
csdo:‌Unified‌Country‌Code‌Type (M.SDT.00112)</w:t>
            </w:r>
          </w:p>
          <w:bookmarkEnd w:id="610"/>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2" w:id="611"/>
          <w:p>
            <w:pPr>
              <w:spacing w:after="20"/>
              <w:ind w:left="20"/>
              <w:jc w:val="both"/>
            </w:pPr>
            <w:r>
              <w:rPr>
                <w:rFonts w:ascii="Times New Roman"/>
                <w:b w:val="false"/>
                <w:i w:val="false"/>
                <w:color w:val="000000"/>
                <w:sz w:val="20"/>
              </w:rPr>
              <w:t>
а) идентификатор справочника (классификатора)</w:t>
            </w:r>
          </w:p>
          <w:bookmarkEnd w:id="611"/>
          <w:p>
            <w:pPr>
              <w:spacing w:after="20"/>
              <w:ind w:left="20"/>
              <w:jc w:val="both"/>
            </w:pPr>
            <w:r>
              <w:rPr>
                <w:rFonts w:ascii="Times New Roman"/>
                <w:b w:val="false"/>
                <w:i w:val="false"/>
                <w:color w:val="000000"/>
                <w:sz w:val="20"/>
              </w:rPr>
              <w:t>
(атрибут 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3" w:id="612"/>
          <w:p>
            <w:pPr>
              <w:spacing w:after="20"/>
              <w:ind w:left="20"/>
              <w:jc w:val="both"/>
            </w:pPr>
            <w:r>
              <w:rPr>
                <w:rFonts w:ascii="Times New Roman"/>
                <w:b w:val="false"/>
                <w:i w:val="false"/>
                <w:color w:val="000000"/>
                <w:sz w:val="20"/>
              </w:rPr>
              <w:t>
csdo:‌Reference‌Data‌Id‌Type (M.SDT.00091)</w:t>
            </w:r>
          </w:p>
          <w:bookmarkEnd w:id="61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6" w:id="613"/>
          <w:p>
            <w:pPr>
              <w:spacing w:after="20"/>
              <w:ind w:left="20"/>
              <w:jc w:val="both"/>
            </w:pPr>
            <w:r>
              <w:rPr>
                <w:rFonts w:ascii="Times New Roman"/>
                <w:b w:val="false"/>
                <w:i w:val="false"/>
                <w:color w:val="000000"/>
                <w:sz w:val="20"/>
              </w:rPr>
              <w:t>
8.3.3. Код территории</w:t>
            </w:r>
          </w:p>
          <w:bookmarkEnd w:id="613"/>
          <w:p>
            <w:pPr>
              <w:spacing w:after="20"/>
              <w:ind w:left="20"/>
              <w:jc w:val="both"/>
            </w:pPr>
            <w:r>
              <w:rPr>
                <w:rFonts w:ascii="Times New Roman"/>
                <w:b w:val="false"/>
                <w:i w:val="false"/>
                <w:color w:val="000000"/>
                <w:sz w:val="20"/>
              </w:rPr>
              <w:t>
(csdo:‌Territory‌Code)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единицы административно-территориального деления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7" w:id="614"/>
          <w:p>
            <w:pPr>
              <w:spacing w:after="20"/>
              <w:ind w:left="20"/>
              <w:jc w:val="both"/>
            </w:pPr>
            <w:r>
              <w:rPr>
                <w:rFonts w:ascii="Times New Roman"/>
                <w:b w:val="false"/>
                <w:i w:val="false"/>
                <w:color w:val="000000"/>
                <w:sz w:val="20"/>
              </w:rPr>
              <w:t>
csdo:‌Territory‌Code‌Type (M.SDT.00031)</w:t>
            </w:r>
          </w:p>
          <w:bookmarkEnd w:id="614"/>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0" w:id="615"/>
          <w:p>
            <w:pPr>
              <w:spacing w:after="20"/>
              <w:ind w:left="20"/>
              <w:jc w:val="both"/>
            </w:pPr>
            <w:r>
              <w:rPr>
                <w:rFonts w:ascii="Times New Roman"/>
                <w:b w:val="false"/>
                <w:i w:val="false"/>
                <w:color w:val="000000"/>
                <w:sz w:val="20"/>
              </w:rPr>
              <w:t>
8.3.4. Регион</w:t>
            </w:r>
          </w:p>
          <w:bookmarkEnd w:id="615"/>
          <w:p>
            <w:pPr>
              <w:spacing w:after="20"/>
              <w:ind w:left="20"/>
              <w:jc w:val="both"/>
            </w:pPr>
            <w:r>
              <w:rPr>
                <w:rFonts w:ascii="Times New Roman"/>
                <w:b w:val="false"/>
                <w:i w:val="false"/>
                <w:color w:val="000000"/>
                <w:sz w:val="20"/>
              </w:rPr>
              <w:t>
(csdo:‌Region‌Name)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первого уровня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1" w:id="616"/>
          <w:p>
            <w:pPr>
              <w:spacing w:after="20"/>
              <w:ind w:left="20"/>
              <w:jc w:val="both"/>
            </w:pPr>
            <w:r>
              <w:rPr>
                <w:rFonts w:ascii="Times New Roman"/>
                <w:b w:val="false"/>
                <w:i w:val="false"/>
                <w:color w:val="000000"/>
                <w:sz w:val="20"/>
              </w:rPr>
              <w:t>
csdo:‌Name120‌Type (M.SDT.00055)</w:t>
            </w:r>
          </w:p>
          <w:bookmarkEnd w:id="616"/>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4" w:id="617"/>
          <w:p>
            <w:pPr>
              <w:spacing w:after="20"/>
              <w:ind w:left="20"/>
              <w:jc w:val="both"/>
            </w:pPr>
            <w:r>
              <w:rPr>
                <w:rFonts w:ascii="Times New Roman"/>
                <w:b w:val="false"/>
                <w:i w:val="false"/>
                <w:color w:val="000000"/>
                <w:sz w:val="20"/>
              </w:rPr>
              <w:t>
8.3.5. Район</w:t>
            </w:r>
          </w:p>
          <w:bookmarkEnd w:id="617"/>
          <w:p>
            <w:pPr>
              <w:spacing w:after="20"/>
              <w:ind w:left="20"/>
              <w:jc w:val="both"/>
            </w:pPr>
            <w:r>
              <w:rPr>
                <w:rFonts w:ascii="Times New Roman"/>
                <w:b w:val="false"/>
                <w:i w:val="false"/>
                <w:color w:val="000000"/>
                <w:sz w:val="20"/>
              </w:rPr>
              <w:t>
(csdo:‌District‌Name)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второго уровня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5" w:id="618"/>
          <w:p>
            <w:pPr>
              <w:spacing w:after="20"/>
              <w:ind w:left="20"/>
              <w:jc w:val="both"/>
            </w:pPr>
            <w:r>
              <w:rPr>
                <w:rFonts w:ascii="Times New Roman"/>
                <w:b w:val="false"/>
                <w:i w:val="false"/>
                <w:color w:val="000000"/>
                <w:sz w:val="20"/>
              </w:rPr>
              <w:t>
csdo:‌Name120‌Type (M.SDT.00055)</w:t>
            </w:r>
          </w:p>
          <w:bookmarkEnd w:id="618"/>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8" w:id="619"/>
          <w:p>
            <w:pPr>
              <w:spacing w:after="20"/>
              <w:ind w:left="20"/>
              <w:jc w:val="both"/>
            </w:pPr>
            <w:r>
              <w:rPr>
                <w:rFonts w:ascii="Times New Roman"/>
                <w:b w:val="false"/>
                <w:i w:val="false"/>
                <w:color w:val="000000"/>
                <w:sz w:val="20"/>
              </w:rPr>
              <w:t>
8.3.6. Город</w:t>
            </w:r>
          </w:p>
          <w:bookmarkEnd w:id="619"/>
          <w:p>
            <w:pPr>
              <w:spacing w:after="20"/>
              <w:ind w:left="20"/>
              <w:jc w:val="both"/>
            </w:pPr>
            <w:r>
              <w:rPr>
                <w:rFonts w:ascii="Times New Roman"/>
                <w:b w:val="false"/>
                <w:i w:val="false"/>
                <w:color w:val="000000"/>
                <w:sz w:val="20"/>
              </w:rPr>
              <w:t>
(csdo:‌City‌Name)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9" w:id="620"/>
          <w:p>
            <w:pPr>
              <w:spacing w:after="20"/>
              <w:ind w:left="20"/>
              <w:jc w:val="both"/>
            </w:pPr>
            <w:r>
              <w:rPr>
                <w:rFonts w:ascii="Times New Roman"/>
                <w:b w:val="false"/>
                <w:i w:val="false"/>
                <w:color w:val="000000"/>
                <w:sz w:val="20"/>
              </w:rPr>
              <w:t>
csdo:‌Name120‌Type (M.SDT.00055)</w:t>
            </w:r>
          </w:p>
          <w:bookmarkEnd w:id="620"/>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2" w:id="621"/>
          <w:p>
            <w:pPr>
              <w:spacing w:after="20"/>
              <w:ind w:left="20"/>
              <w:jc w:val="both"/>
            </w:pPr>
            <w:r>
              <w:rPr>
                <w:rFonts w:ascii="Times New Roman"/>
                <w:b w:val="false"/>
                <w:i w:val="false"/>
                <w:color w:val="000000"/>
                <w:sz w:val="20"/>
              </w:rPr>
              <w:t>
8.3.7. Населенный пункт</w:t>
            </w:r>
          </w:p>
          <w:bookmarkEnd w:id="621"/>
          <w:p>
            <w:pPr>
              <w:spacing w:after="20"/>
              <w:ind w:left="20"/>
              <w:jc w:val="both"/>
            </w:pPr>
            <w:r>
              <w:rPr>
                <w:rFonts w:ascii="Times New Roman"/>
                <w:b w:val="false"/>
                <w:i w:val="false"/>
                <w:color w:val="000000"/>
                <w:sz w:val="20"/>
              </w:rPr>
              <w:t>
(csdo:‌Settlement‌Name)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3" w:id="622"/>
          <w:p>
            <w:pPr>
              <w:spacing w:after="20"/>
              <w:ind w:left="20"/>
              <w:jc w:val="both"/>
            </w:pPr>
            <w:r>
              <w:rPr>
                <w:rFonts w:ascii="Times New Roman"/>
                <w:b w:val="false"/>
                <w:i w:val="false"/>
                <w:color w:val="000000"/>
                <w:sz w:val="20"/>
              </w:rPr>
              <w:t>
csdo:‌Name120‌Type (M.SDT.00055)</w:t>
            </w:r>
          </w:p>
          <w:bookmarkEnd w:id="62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6" w:id="623"/>
          <w:p>
            <w:pPr>
              <w:spacing w:after="20"/>
              <w:ind w:left="20"/>
              <w:jc w:val="both"/>
            </w:pPr>
            <w:r>
              <w:rPr>
                <w:rFonts w:ascii="Times New Roman"/>
                <w:b w:val="false"/>
                <w:i w:val="false"/>
                <w:color w:val="000000"/>
                <w:sz w:val="20"/>
              </w:rPr>
              <w:t>
8.3.8. Улица</w:t>
            </w:r>
          </w:p>
          <w:bookmarkEnd w:id="623"/>
          <w:p>
            <w:pPr>
              <w:spacing w:after="20"/>
              <w:ind w:left="20"/>
              <w:jc w:val="both"/>
            </w:pPr>
            <w:r>
              <w:rPr>
                <w:rFonts w:ascii="Times New Roman"/>
                <w:b w:val="false"/>
                <w:i w:val="false"/>
                <w:color w:val="000000"/>
                <w:sz w:val="20"/>
              </w:rPr>
              <w:t>
(csdo:‌Street‌Name)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 улично-дорожной сети городской инфраструктуры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7" w:id="624"/>
          <w:p>
            <w:pPr>
              <w:spacing w:after="20"/>
              <w:ind w:left="20"/>
              <w:jc w:val="both"/>
            </w:pPr>
            <w:r>
              <w:rPr>
                <w:rFonts w:ascii="Times New Roman"/>
                <w:b w:val="false"/>
                <w:i w:val="false"/>
                <w:color w:val="000000"/>
                <w:sz w:val="20"/>
              </w:rPr>
              <w:t>
csdo:‌Name120‌Type (M.SDT.00055)</w:t>
            </w:r>
          </w:p>
          <w:bookmarkEnd w:id="624"/>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0" w:id="625"/>
          <w:p>
            <w:pPr>
              <w:spacing w:after="20"/>
              <w:ind w:left="20"/>
              <w:jc w:val="both"/>
            </w:pPr>
            <w:r>
              <w:rPr>
                <w:rFonts w:ascii="Times New Roman"/>
                <w:b w:val="false"/>
                <w:i w:val="false"/>
                <w:color w:val="000000"/>
                <w:sz w:val="20"/>
              </w:rPr>
              <w:t>
8.3.9. Номер дома</w:t>
            </w:r>
          </w:p>
          <w:bookmarkEnd w:id="625"/>
          <w:p>
            <w:pPr>
              <w:spacing w:after="20"/>
              <w:ind w:left="20"/>
              <w:jc w:val="both"/>
            </w:pPr>
            <w:r>
              <w:rPr>
                <w:rFonts w:ascii="Times New Roman"/>
                <w:b w:val="false"/>
                <w:i w:val="false"/>
                <w:color w:val="000000"/>
                <w:sz w:val="20"/>
              </w:rPr>
              <w:t>
(csdo:‌Building‌Number‌Id)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дома, корпуса, строения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1" w:id="626"/>
          <w:p>
            <w:pPr>
              <w:spacing w:after="20"/>
              <w:ind w:left="20"/>
              <w:jc w:val="both"/>
            </w:pPr>
            <w:r>
              <w:rPr>
                <w:rFonts w:ascii="Times New Roman"/>
                <w:b w:val="false"/>
                <w:i w:val="false"/>
                <w:color w:val="000000"/>
                <w:sz w:val="20"/>
              </w:rPr>
              <w:t>
csdo:‌Id50‌Type (M.SDT.00093)</w:t>
            </w:r>
          </w:p>
          <w:bookmarkEnd w:id="626"/>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4" w:id="627"/>
          <w:p>
            <w:pPr>
              <w:spacing w:after="20"/>
              <w:ind w:left="20"/>
              <w:jc w:val="both"/>
            </w:pPr>
            <w:r>
              <w:rPr>
                <w:rFonts w:ascii="Times New Roman"/>
                <w:b w:val="false"/>
                <w:i w:val="false"/>
                <w:color w:val="000000"/>
                <w:sz w:val="20"/>
              </w:rPr>
              <w:t>
8.3.10. Номер помещения</w:t>
            </w:r>
          </w:p>
          <w:bookmarkEnd w:id="627"/>
          <w:p>
            <w:pPr>
              <w:spacing w:after="20"/>
              <w:ind w:left="20"/>
              <w:jc w:val="both"/>
            </w:pPr>
            <w:r>
              <w:rPr>
                <w:rFonts w:ascii="Times New Roman"/>
                <w:b w:val="false"/>
                <w:i w:val="false"/>
                <w:color w:val="000000"/>
                <w:sz w:val="20"/>
              </w:rPr>
              <w:t>
(csdo:‌Room‌Number‌Id)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офиса или квартиры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5" w:id="628"/>
          <w:p>
            <w:pPr>
              <w:spacing w:after="20"/>
              <w:ind w:left="20"/>
              <w:jc w:val="both"/>
            </w:pPr>
            <w:r>
              <w:rPr>
                <w:rFonts w:ascii="Times New Roman"/>
                <w:b w:val="false"/>
                <w:i w:val="false"/>
                <w:color w:val="000000"/>
                <w:sz w:val="20"/>
              </w:rPr>
              <w:t>
csdo:‌Id20‌Type (M.SDT.00092)</w:t>
            </w:r>
          </w:p>
          <w:bookmarkEnd w:id="628"/>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8" w:id="629"/>
          <w:p>
            <w:pPr>
              <w:spacing w:after="20"/>
              <w:ind w:left="20"/>
              <w:jc w:val="both"/>
            </w:pPr>
            <w:r>
              <w:rPr>
                <w:rFonts w:ascii="Times New Roman"/>
                <w:b w:val="false"/>
                <w:i w:val="false"/>
                <w:color w:val="000000"/>
                <w:sz w:val="20"/>
              </w:rPr>
              <w:t>
8.3.11. Почтовый индекс</w:t>
            </w:r>
          </w:p>
          <w:bookmarkEnd w:id="629"/>
          <w:p>
            <w:pPr>
              <w:spacing w:after="20"/>
              <w:ind w:left="20"/>
              <w:jc w:val="both"/>
            </w:pPr>
            <w:r>
              <w:rPr>
                <w:rFonts w:ascii="Times New Roman"/>
                <w:b w:val="false"/>
                <w:i w:val="false"/>
                <w:color w:val="000000"/>
                <w:sz w:val="20"/>
              </w:rPr>
              <w:t>
(csdo:‌Post‌Code)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предприятия почтовой связи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9" w:id="630"/>
          <w:p>
            <w:pPr>
              <w:spacing w:after="20"/>
              <w:ind w:left="20"/>
              <w:jc w:val="both"/>
            </w:pPr>
            <w:r>
              <w:rPr>
                <w:rFonts w:ascii="Times New Roman"/>
                <w:b w:val="false"/>
                <w:i w:val="false"/>
                <w:color w:val="000000"/>
                <w:sz w:val="20"/>
              </w:rPr>
              <w:t>
csdo:‌Post‌Code‌Type (M.SDT.00006)</w:t>
            </w:r>
          </w:p>
          <w:bookmarkEnd w:id="630"/>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Шаблон: [A-Z0-9][A-Z0-9 -]{1,8}[A-Z0-9]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1" w:id="631"/>
          <w:p>
            <w:pPr>
              <w:spacing w:after="20"/>
              <w:ind w:left="20"/>
              <w:jc w:val="both"/>
            </w:pPr>
            <w:r>
              <w:rPr>
                <w:rFonts w:ascii="Times New Roman"/>
                <w:b w:val="false"/>
                <w:i w:val="false"/>
                <w:color w:val="000000"/>
                <w:sz w:val="20"/>
              </w:rPr>
              <w:t>
8.3.12. Номер абонентского ящика</w:t>
            </w:r>
          </w:p>
          <w:bookmarkEnd w:id="631"/>
          <w:p>
            <w:pPr>
              <w:spacing w:after="20"/>
              <w:ind w:left="20"/>
              <w:jc w:val="both"/>
            </w:pPr>
            <w:r>
              <w:rPr>
                <w:rFonts w:ascii="Times New Roman"/>
                <w:b w:val="false"/>
                <w:i w:val="false"/>
                <w:color w:val="000000"/>
                <w:sz w:val="20"/>
              </w:rPr>
              <w:t>
(csdo:‌Post‌Office‌Box‌Id)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абонентского ящика на предприятии почтовой связи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2" w:id="632"/>
          <w:p>
            <w:pPr>
              <w:spacing w:after="20"/>
              <w:ind w:left="20"/>
              <w:jc w:val="both"/>
            </w:pPr>
            <w:r>
              <w:rPr>
                <w:rFonts w:ascii="Times New Roman"/>
                <w:b w:val="false"/>
                <w:i w:val="false"/>
                <w:color w:val="000000"/>
                <w:sz w:val="20"/>
              </w:rPr>
              <w:t>
csdo:‌Id20‌Type (M.SDT.00092)</w:t>
            </w:r>
          </w:p>
          <w:bookmarkEnd w:id="63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5" w:id="633"/>
          <w:p>
            <w:pPr>
              <w:spacing w:after="20"/>
              <w:ind w:left="20"/>
              <w:jc w:val="both"/>
            </w:pPr>
            <w:r>
              <w:rPr>
                <w:rFonts w:ascii="Times New Roman"/>
                <w:b w:val="false"/>
                <w:i w:val="false"/>
                <w:color w:val="000000"/>
                <w:sz w:val="20"/>
              </w:rPr>
              <w:t>
8.4. Контактный реквизит</w:t>
            </w:r>
          </w:p>
          <w:bookmarkEnd w:id="633"/>
          <w:p>
            <w:pPr>
              <w:spacing w:after="20"/>
              <w:ind w:left="20"/>
              <w:jc w:val="both"/>
            </w:pPr>
            <w:r>
              <w:rPr>
                <w:rFonts w:ascii="Times New Roman"/>
                <w:b w:val="false"/>
                <w:i w:val="false"/>
                <w:color w:val="000000"/>
                <w:sz w:val="20"/>
              </w:rPr>
              <w:t>
(ccdo:‌Communication‌Details)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контактные реквизиты представителя участника пенсионного обеспечения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6" w:id="634"/>
          <w:p>
            <w:pPr>
              <w:spacing w:after="20"/>
              <w:ind w:left="20"/>
              <w:jc w:val="both"/>
            </w:pPr>
            <w:r>
              <w:rPr>
                <w:rFonts w:ascii="Times New Roman"/>
                <w:b w:val="false"/>
                <w:i w:val="false"/>
                <w:color w:val="000000"/>
                <w:sz w:val="20"/>
              </w:rPr>
              <w:t>
ccdo:‌Communication‌Details‌Type (M.CDT.00003)</w:t>
            </w:r>
          </w:p>
          <w:bookmarkEnd w:id="634"/>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7" w:id="635"/>
          <w:p>
            <w:pPr>
              <w:spacing w:after="20"/>
              <w:ind w:left="20"/>
              <w:jc w:val="both"/>
            </w:pPr>
            <w:r>
              <w:rPr>
                <w:rFonts w:ascii="Times New Roman"/>
                <w:b w:val="false"/>
                <w:i w:val="false"/>
                <w:color w:val="000000"/>
                <w:sz w:val="20"/>
              </w:rPr>
              <w:t>
8.4.1. Код вида связи</w:t>
            </w:r>
          </w:p>
          <w:bookmarkEnd w:id="635"/>
          <w:p>
            <w:pPr>
              <w:spacing w:after="20"/>
              <w:ind w:left="20"/>
              <w:jc w:val="both"/>
            </w:pPr>
            <w:r>
              <w:rPr>
                <w:rFonts w:ascii="Times New Roman"/>
                <w:b w:val="false"/>
                <w:i w:val="false"/>
                <w:color w:val="000000"/>
                <w:sz w:val="20"/>
              </w:rPr>
              <w:t>
(csdo:‌Communication‌Channel‌Code)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средства (канала) связи (телефон, факс, электронная почта и др.)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8" w:id="636"/>
          <w:p>
            <w:pPr>
              <w:spacing w:after="20"/>
              <w:ind w:left="20"/>
              <w:jc w:val="both"/>
            </w:pPr>
            <w:r>
              <w:rPr>
                <w:rFonts w:ascii="Times New Roman"/>
                <w:b w:val="false"/>
                <w:i w:val="false"/>
                <w:color w:val="000000"/>
                <w:sz w:val="20"/>
              </w:rPr>
              <w:t>
csdo:‌Communication‌Channel‌Code‌V2‌Type (M.SDT.00163)</w:t>
            </w:r>
          </w:p>
          <w:bookmarkEnd w:id="636"/>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 перечнем видов средств (каналов) связи.</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1" w:id="637"/>
          <w:p>
            <w:pPr>
              <w:spacing w:after="20"/>
              <w:ind w:left="20"/>
              <w:jc w:val="both"/>
            </w:pPr>
            <w:r>
              <w:rPr>
                <w:rFonts w:ascii="Times New Roman"/>
                <w:b w:val="false"/>
                <w:i w:val="false"/>
                <w:color w:val="000000"/>
                <w:sz w:val="20"/>
              </w:rPr>
              <w:t>
8.4.2. Наименование вида связи</w:t>
            </w:r>
          </w:p>
          <w:bookmarkEnd w:id="637"/>
          <w:p>
            <w:pPr>
              <w:spacing w:after="20"/>
              <w:ind w:left="20"/>
              <w:jc w:val="both"/>
            </w:pPr>
            <w:r>
              <w:rPr>
                <w:rFonts w:ascii="Times New Roman"/>
                <w:b w:val="false"/>
                <w:i w:val="false"/>
                <w:color w:val="000000"/>
                <w:sz w:val="20"/>
              </w:rPr>
              <w:t>
(csdo:‌Communication‌Channel‌Name)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средства (канала) связи (телефон, факс, электронная почта и др.)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2" w:id="638"/>
          <w:p>
            <w:pPr>
              <w:spacing w:after="20"/>
              <w:ind w:left="20"/>
              <w:jc w:val="both"/>
            </w:pPr>
            <w:r>
              <w:rPr>
                <w:rFonts w:ascii="Times New Roman"/>
                <w:b w:val="false"/>
                <w:i w:val="false"/>
                <w:color w:val="000000"/>
                <w:sz w:val="20"/>
              </w:rPr>
              <w:t>
csdo:‌Name120‌Type (M.SDT.00055)</w:t>
            </w:r>
          </w:p>
          <w:bookmarkEnd w:id="638"/>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5" w:id="639"/>
          <w:p>
            <w:pPr>
              <w:spacing w:after="20"/>
              <w:ind w:left="20"/>
              <w:jc w:val="both"/>
            </w:pPr>
            <w:r>
              <w:rPr>
                <w:rFonts w:ascii="Times New Roman"/>
                <w:b w:val="false"/>
                <w:i w:val="false"/>
                <w:color w:val="000000"/>
                <w:sz w:val="20"/>
              </w:rPr>
              <w:t>
8.4.3. Идентификатор канала связи</w:t>
            </w:r>
          </w:p>
          <w:bookmarkEnd w:id="639"/>
          <w:p>
            <w:pPr>
              <w:spacing w:after="20"/>
              <w:ind w:left="20"/>
              <w:jc w:val="both"/>
            </w:pPr>
            <w:r>
              <w:rPr>
                <w:rFonts w:ascii="Times New Roman"/>
                <w:b w:val="false"/>
                <w:i w:val="false"/>
                <w:color w:val="000000"/>
                <w:sz w:val="20"/>
              </w:rPr>
              <w:t>
(csdo:‌Communication‌Channel‌Id)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последовательность символов, идентифицирующая канал связи (указание номера телефона, факса, адреса электронной почты и др.)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6" w:id="640"/>
          <w:p>
            <w:pPr>
              <w:spacing w:after="20"/>
              <w:ind w:left="20"/>
              <w:jc w:val="both"/>
            </w:pPr>
            <w:r>
              <w:rPr>
                <w:rFonts w:ascii="Times New Roman"/>
                <w:b w:val="false"/>
                <w:i w:val="false"/>
                <w:color w:val="000000"/>
                <w:sz w:val="20"/>
              </w:rPr>
              <w:t>
csdo:‌Communication‌Channel‌Id‌Type (M.SDT.00015)</w:t>
            </w:r>
          </w:p>
          <w:bookmarkEnd w:id="640"/>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9" w:id="641"/>
          <w:p>
            <w:pPr>
              <w:spacing w:after="20"/>
              <w:ind w:left="20"/>
              <w:jc w:val="both"/>
            </w:pPr>
            <w:r>
              <w:rPr>
                <w:rFonts w:ascii="Times New Roman"/>
                <w:b w:val="false"/>
                <w:i w:val="false"/>
                <w:color w:val="000000"/>
                <w:sz w:val="20"/>
              </w:rPr>
              <w:t>
8.5. Подтверждающий документ</w:t>
            </w:r>
          </w:p>
          <w:bookmarkEnd w:id="641"/>
          <w:p>
            <w:pPr>
              <w:spacing w:after="20"/>
              <w:ind w:left="20"/>
              <w:jc w:val="both"/>
            </w:pPr>
            <w:r>
              <w:rPr>
                <w:rFonts w:ascii="Times New Roman"/>
                <w:b w:val="false"/>
                <w:i w:val="false"/>
                <w:color w:val="000000"/>
                <w:sz w:val="20"/>
              </w:rPr>
              <w:t>
(spcdo:‌Supporting‌Document‌Details)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подтверждающем полномочия представителя участника пенсионного обеспечения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M.SP.CDE.00104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0" w:id="642"/>
          <w:p>
            <w:pPr>
              <w:spacing w:after="20"/>
              <w:ind w:left="20"/>
              <w:jc w:val="both"/>
            </w:pPr>
            <w:r>
              <w:rPr>
                <w:rFonts w:ascii="Times New Roman"/>
                <w:b w:val="false"/>
                <w:i w:val="false"/>
                <w:color w:val="000000"/>
                <w:sz w:val="20"/>
              </w:rPr>
              <w:t>
spcdo:‌Supporting‌Document‌Details‌Type (M.SP.CDT.00081)</w:t>
            </w:r>
          </w:p>
          <w:bookmarkEnd w:id="642"/>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1" w:id="643"/>
          <w:p>
            <w:pPr>
              <w:spacing w:after="20"/>
              <w:ind w:left="20"/>
              <w:jc w:val="both"/>
            </w:pPr>
            <w:r>
              <w:rPr>
                <w:rFonts w:ascii="Times New Roman"/>
                <w:b w:val="false"/>
                <w:i w:val="false"/>
                <w:color w:val="000000"/>
                <w:sz w:val="20"/>
              </w:rPr>
              <w:t>
8.5.1. Код страны</w:t>
            </w:r>
          </w:p>
          <w:bookmarkEnd w:id="643"/>
          <w:p>
            <w:pPr>
              <w:spacing w:after="20"/>
              <w:ind w:left="20"/>
              <w:jc w:val="both"/>
            </w:pPr>
            <w:r>
              <w:rPr>
                <w:rFonts w:ascii="Times New Roman"/>
                <w:b w:val="false"/>
                <w:i w:val="false"/>
                <w:color w:val="000000"/>
                <w:sz w:val="20"/>
              </w:rPr>
              <w:t>
(csdo:‌Unified‌Country‌Code)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2" w:id="644"/>
          <w:p>
            <w:pPr>
              <w:spacing w:after="20"/>
              <w:ind w:left="20"/>
              <w:jc w:val="both"/>
            </w:pPr>
            <w:r>
              <w:rPr>
                <w:rFonts w:ascii="Times New Roman"/>
                <w:b w:val="false"/>
                <w:i w:val="false"/>
                <w:color w:val="000000"/>
                <w:sz w:val="20"/>
              </w:rPr>
              <w:t>
csdo:‌Unified‌Country‌Code‌Type (M.SDT.00112)</w:t>
            </w:r>
          </w:p>
          <w:bookmarkEnd w:id="644"/>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4" w:id="645"/>
          <w:p>
            <w:pPr>
              <w:spacing w:after="20"/>
              <w:ind w:left="20"/>
              <w:jc w:val="both"/>
            </w:pPr>
            <w:r>
              <w:rPr>
                <w:rFonts w:ascii="Times New Roman"/>
                <w:b w:val="false"/>
                <w:i w:val="false"/>
                <w:color w:val="000000"/>
                <w:sz w:val="20"/>
              </w:rPr>
              <w:t>
а) идентификатор справочника (классификатора)</w:t>
            </w:r>
          </w:p>
          <w:bookmarkEnd w:id="645"/>
          <w:p>
            <w:pPr>
              <w:spacing w:after="20"/>
              <w:ind w:left="20"/>
              <w:jc w:val="both"/>
            </w:pPr>
            <w:r>
              <w:rPr>
                <w:rFonts w:ascii="Times New Roman"/>
                <w:b w:val="false"/>
                <w:i w:val="false"/>
                <w:color w:val="000000"/>
                <w:sz w:val="20"/>
              </w:rPr>
              <w:t>
(атрибут 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5" w:id="646"/>
          <w:p>
            <w:pPr>
              <w:spacing w:after="20"/>
              <w:ind w:left="20"/>
              <w:jc w:val="both"/>
            </w:pPr>
            <w:r>
              <w:rPr>
                <w:rFonts w:ascii="Times New Roman"/>
                <w:b w:val="false"/>
                <w:i w:val="false"/>
                <w:color w:val="000000"/>
                <w:sz w:val="20"/>
              </w:rPr>
              <w:t>
csdo:‌Reference‌Data‌Id‌Type (M.SDT.00091)</w:t>
            </w:r>
          </w:p>
          <w:bookmarkEnd w:id="646"/>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8" w:id="647"/>
          <w:p>
            <w:pPr>
              <w:spacing w:after="20"/>
              <w:ind w:left="20"/>
              <w:jc w:val="both"/>
            </w:pPr>
            <w:r>
              <w:rPr>
                <w:rFonts w:ascii="Times New Roman"/>
                <w:b w:val="false"/>
                <w:i w:val="false"/>
                <w:color w:val="000000"/>
                <w:sz w:val="20"/>
              </w:rPr>
              <w:t>
8.5.2. Код вида документа</w:t>
            </w:r>
          </w:p>
          <w:bookmarkEnd w:id="647"/>
          <w:p>
            <w:pPr>
              <w:spacing w:after="20"/>
              <w:ind w:left="20"/>
              <w:jc w:val="both"/>
            </w:pPr>
            <w:r>
              <w:rPr>
                <w:rFonts w:ascii="Times New Roman"/>
                <w:b w:val="false"/>
                <w:i w:val="false"/>
                <w:color w:val="000000"/>
                <w:sz w:val="20"/>
              </w:rPr>
              <w:t>
(csdo:‌Doc‌Kind‌Code)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подтверждающего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9" w:id="648"/>
          <w:p>
            <w:pPr>
              <w:spacing w:after="20"/>
              <w:ind w:left="20"/>
              <w:jc w:val="both"/>
            </w:pPr>
            <w:r>
              <w:rPr>
                <w:rFonts w:ascii="Times New Roman"/>
                <w:b w:val="false"/>
                <w:i w:val="false"/>
                <w:color w:val="000000"/>
                <w:sz w:val="20"/>
              </w:rPr>
              <w:t>
csdo:‌Unified‌Code20‌Type (M.SDT.00140)</w:t>
            </w:r>
          </w:p>
          <w:bookmarkEnd w:id="648"/>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2" w:id="649"/>
          <w:p>
            <w:pPr>
              <w:spacing w:after="20"/>
              <w:ind w:left="20"/>
              <w:jc w:val="both"/>
            </w:pPr>
            <w:r>
              <w:rPr>
                <w:rFonts w:ascii="Times New Roman"/>
                <w:b w:val="false"/>
                <w:i w:val="false"/>
                <w:color w:val="000000"/>
                <w:sz w:val="20"/>
              </w:rPr>
              <w:t>
а) идентификатор справочника (классификатора)</w:t>
            </w:r>
          </w:p>
          <w:bookmarkEnd w:id="649"/>
          <w:p>
            <w:pPr>
              <w:spacing w:after="20"/>
              <w:ind w:left="20"/>
              <w:jc w:val="both"/>
            </w:pPr>
            <w:r>
              <w:rPr>
                <w:rFonts w:ascii="Times New Roman"/>
                <w:b w:val="false"/>
                <w:i w:val="false"/>
                <w:color w:val="000000"/>
                <w:sz w:val="20"/>
              </w:rPr>
              <w:t>
(атрибут 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3" w:id="650"/>
          <w:p>
            <w:pPr>
              <w:spacing w:after="20"/>
              <w:ind w:left="20"/>
              <w:jc w:val="both"/>
            </w:pPr>
            <w:r>
              <w:rPr>
                <w:rFonts w:ascii="Times New Roman"/>
                <w:b w:val="false"/>
                <w:i w:val="false"/>
                <w:color w:val="000000"/>
                <w:sz w:val="20"/>
              </w:rPr>
              <w:t>
csdo:‌Reference‌Data‌Id‌Type (M.SDT.00091)</w:t>
            </w:r>
          </w:p>
          <w:bookmarkEnd w:id="650"/>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6" w:id="651"/>
          <w:p>
            <w:pPr>
              <w:spacing w:after="20"/>
              <w:ind w:left="20"/>
              <w:jc w:val="both"/>
            </w:pPr>
            <w:r>
              <w:rPr>
                <w:rFonts w:ascii="Times New Roman"/>
                <w:b w:val="false"/>
                <w:i w:val="false"/>
                <w:color w:val="000000"/>
                <w:sz w:val="20"/>
              </w:rPr>
              <w:t>
8.5.3. Наименование вида документа</w:t>
            </w:r>
          </w:p>
          <w:bookmarkEnd w:id="651"/>
          <w:p>
            <w:pPr>
              <w:spacing w:after="20"/>
              <w:ind w:left="20"/>
              <w:jc w:val="both"/>
            </w:pPr>
            <w:r>
              <w:rPr>
                <w:rFonts w:ascii="Times New Roman"/>
                <w:b w:val="false"/>
                <w:i w:val="false"/>
                <w:color w:val="000000"/>
                <w:sz w:val="20"/>
              </w:rPr>
              <w:t>
(csdo:‌Doc‌Kind‌Name)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подтверждающего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7" w:id="652"/>
          <w:p>
            <w:pPr>
              <w:spacing w:after="20"/>
              <w:ind w:left="20"/>
              <w:jc w:val="both"/>
            </w:pPr>
            <w:r>
              <w:rPr>
                <w:rFonts w:ascii="Times New Roman"/>
                <w:b w:val="false"/>
                <w:i w:val="false"/>
                <w:color w:val="000000"/>
                <w:sz w:val="20"/>
              </w:rPr>
              <w:t>
csdo:‌Name500‌Type (M.SDT.00134)</w:t>
            </w:r>
          </w:p>
          <w:bookmarkEnd w:id="65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0" w:id="653"/>
          <w:p>
            <w:pPr>
              <w:spacing w:after="20"/>
              <w:ind w:left="20"/>
              <w:jc w:val="both"/>
            </w:pPr>
            <w:r>
              <w:rPr>
                <w:rFonts w:ascii="Times New Roman"/>
                <w:b w:val="false"/>
                <w:i w:val="false"/>
                <w:color w:val="000000"/>
                <w:sz w:val="20"/>
              </w:rPr>
              <w:t>
8.5.4. Наименование документа</w:t>
            </w:r>
          </w:p>
          <w:bookmarkEnd w:id="653"/>
          <w:p>
            <w:pPr>
              <w:spacing w:after="20"/>
              <w:ind w:left="20"/>
              <w:jc w:val="both"/>
            </w:pPr>
            <w:r>
              <w:rPr>
                <w:rFonts w:ascii="Times New Roman"/>
                <w:b w:val="false"/>
                <w:i w:val="false"/>
                <w:color w:val="000000"/>
                <w:sz w:val="20"/>
              </w:rPr>
              <w:t>
(csdo:‌Doc‌Name)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1" w:id="654"/>
          <w:p>
            <w:pPr>
              <w:spacing w:after="20"/>
              <w:ind w:left="20"/>
              <w:jc w:val="both"/>
            </w:pPr>
            <w:r>
              <w:rPr>
                <w:rFonts w:ascii="Times New Roman"/>
                <w:b w:val="false"/>
                <w:i w:val="false"/>
                <w:color w:val="000000"/>
                <w:sz w:val="20"/>
              </w:rPr>
              <w:t>
csdo:‌Name500‌Type (M.SDT.00134)</w:t>
            </w:r>
          </w:p>
          <w:bookmarkEnd w:id="654"/>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4" w:id="655"/>
          <w:p>
            <w:pPr>
              <w:spacing w:after="20"/>
              <w:ind w:left="20"/>
              <w:jc w:val="both"/>
            </w:pPr>
            <w:r>
              <w:rPr>
                <w:rFonts w:ascii="Times New Roman"/>
                <w:b w:val="false"/>
                <w:i w:val="false"/>
                <w:color w:val="000000"/>
                <w:sz w:val="20"/>
              </w:rPr>
              <w:t>
8.5.5. Серия документа</w:t>
            </w:r>
          </w:p>
          <w:bookmarkEnd w:id="655"/>
          <w:p>
            <w:pPr>
              <w:spacing w:after="20"/>
              <w:ind w:left="20"/>
              <w:jc w:val="both"/>
            </w:pPr>
            <w:r>
              <w:rPr>
                <w:rFonts w:ascii="Times New Roman"/>
                <w:b w:val="false"/>
                <w:i w:val="false"/>
                <w:color w:val="000000"/>
                <w:sz w:val="20"/>
              </w:rPr>
              <w:t>
(csdo:‌Doc‌Series‌Id)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серии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5" w:id="656"/>
          <w:p>
            <w:pPr>
              <w:spacing w:after="20"/>
              <w:ind w:left="20"/>
              <w:jc w:val="both"/>
            </w:pPr>
            <w:r>
              <w:rPr>
                <w:rFonts w:ascii="Times New Roman"/>
                <w:b w:val="false"/>
                <w:i w:val="false"/>
                <w:color w:val="000000"/>
                <w:sz w:val="20"/>
              </w:rPr>
              <w:t>
csdo:‌Id20‌Type (M.SDT.00092)</w:t>
            </w:r>
          </w:p>
          <w:bookmarkEnd w:id="656"/>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8" w:id="657"/>
          <w:p>
            <w:pPr>
              <w:spacing w:after="20"/>
              <w:ind w:left="20"/>
              <w:jc w:val="both"/>
            </w:pPr>
            <w:r>
              <w:rPr>
                <w:rFonts w:ascii="Times New Roman"/>
                <w:b w:val="false"/>
                <w:i w:val="false"/>
                <w:color w:val="000000"/>
                <w:sz w:val="20"/>
              </w:rPr>
              <w:t>
8.5.6. Номер документа</w:t>
            </w:r>
          </w:p>
          <w:bookmarkEnd w:id="657"/>
          <w:p>
            <w:pPr>
              <w:spacing w:after="20"/>
              <w:ind w:left="20"/>
              <w:jc w:val="both"/>
            </w:pPr>
            <w:r>
              <w:rPr>
                <w:rFonts w:ascii="Times New Roman"/>
                <w:b w:val="false"/>
                <w:i w:val="false"/>
                <w:color w:val="000000"/>
                <w:sz w:val="20"/>
              </w:rPr>
              <w:t>
(csdo:‌Doc‌Id)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присвоенное документу при его регистрации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9" w:id="658"/>
          <w:p>
            <w:pPr>
              <w:spacing w:after="20"/>
              <w:ind w:left="20"/>
              <w:jc w:val="both"/>
            </w:pPr>
            <w:r>
              <w:rPr>
                <w:rFonts w:ascii="Times New Roman"/>
                <w:b w:val="false"/>
                <w:i w:val="false"/>
                <w:color w:val="000000"/>
                <w:sz w:val="20"/>
              </w:rPr>
              <w:t>
csdo:‌Id50‌Type (M.SDT.00093)</w:t>
            </w:r>
          </w:p>
          <w:bookmarkEnd w:id="658"/>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2" w:id="659"/>
          <w:p>
            <w:pPr>
              <w:spacing w:after="20"/>
              <w:ind w:left="20"/>
              <w:jc w:val="both"/>
            </w:pPr>
            <w:r>
              <w:rPr>
                <w:rFonts w:ascii="Times New Roman"/>
                <w:b w:val="false"/>
                <w:i w:val="false"/>
                <w:color w:val="000000"/>
                <w:sz w:val="20"/>
              </w:rPr>
              <w:t>
8.5.7. Идентификатор уполномоченного органа</w:t>
            </w:r>
          </w:p>
          <w:bookmarkEnd w:id="659"/>
          <w:p>
            <w:pPr>
              <w:spacing w:after="20"/>
              <w:ind w:left="20"/>
              <w:jc w:val="both"/>
            </w:pPr>
            <w:r>
              <w:rPr>
                <w:rFonts w:ascii="Times New Roman"/>
                <w:b w:val="false"/>
                <w:i w:val="false"/>
                <w:color w:val="000000"/>
                <w:sz w:val="20"/>
              </w:rPr>
              <w:t>
(csdo:‌Authority‌Id)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уполномоченного органа, выдавшего документ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3" w:id="660"/>
          <w:p>
            <w:pPr>
              <w:spacing w:after="20"/>
              <w:ind w:left="20"/>
              <w:jc w:val="both"/>
            </w:pPr>
            <w:r>
              <w:rPr>
                <w:rFonts w:ascii="Times New Roman"/>
                <w:b w:val="false"/>
                <w:i w:val="false"/>
                <w:color w:val="000000"/>
                <w:sz w:val="20"/>
              </w:rPr>
              <w:t>
csdo:‌Id20‌Type (M.SDT.00092)</w:t>
            </w:r>
          </w:p>
          <w:bookmarkEnd w:id="660"/>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6" w:id="661"/>
          <w:p>
            <w:pPr>
              <w:spacing w:after="20"/>
              <w:ind w:left="20"/>
              <w:jc w:val="both"/>
            </w:pPr>
            <w:r>
              <w:rPr>
                <w:rFonts w:ascii="Times New Roman"/>
                <w:b w:val="false"/>
                <w:i w:val="false"/>
                <w:color w:val="000000"/>
                <w:sz w:val="20"/>
              </w:rPr>
              <w:t>
8.5.8. Наименование уполномоченного органа</w:t>
            </w:r>
          </w:p>
          <w:bookmarkEnd w:id="661"/>
          <w:p>
            <w:pPr>
              <w:spacing w:after="20"/>
              <w:ind w:left="20"/>
              <w:jc w:val="both"/>
            </w:pPr>
            <w:r>
              <w:rPr>
                <w:rFonts w:ascii="Times New Roman"/>
                <w:b w:val="false"/>
                <w:i w:val="false"/>
                <w:color w:val="000000"/>
                <w:sz w:val="20"/>
              </w:rPr>
              <w:t>
(csdo:‌Authority‌Name)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уполномоченного органа, выдавшего документ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7" w:id="662"/>
          <w:p>
            <w:pPr>
              <w:spacing w:after="20"/>
              <w:ind w:left="20"/>
              <w:jc w:val="both"/>
            </w:pPr>
            <w:r>
              <w:rPr>
                <w:rFonts w:ascii="Times New Roman"/>
                <w:b w:val="false"/>
                <w:i w:val="false"/>
                <w:color w:val="000000"/>
                <w:sz w:val="20"/>
              </w:rPr>
              <w:t>
csdo:‌Name300‌Type (M.SDT.00056)</w:t>
            </w:r>
          </w:p>
          <w:bookmarkEnd w:id="66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0" w:id="663"/>
          <w:p>
            <w:pPr>
              <w:spacing w:after="20"/>
              <w:ind w:left="20"/>
              <w:jc w:val="both"/>
            </w:pPr>
            <w:r>
              <w:rPr>
                <w:rFonts w:ascii="Times New Roman"/>
                <w:b w:val="false"/>
                <w:i w:val="false"/>
                <w:color w:val="000000"/>
                <w:sz w:val="20"/>
              </w:rPr>
              <w:t>
8.5.9. Дата документа</w:t>
            </w:r>
          </w:p>
          <w:bookmarkEnd w:id="663"/>
          <w:p>
            <w:pPr>
              <w:spacing w:after="20"/>
              <w:ind w:left="20"/>
              <w:jc w:val="both"/>
            </w:pPr>
            <w:r>
              <w:rPr>
                <w:rFonts w:ascii="Times New Roman"/>
                <w:b w:val="false"/>
                <w:i w:val="false"/>
                <w:color w:val="000000"/>
                <w:sz w:val="20"/>
              </w:rPr>
              <w:t>
(csdo:‌Doc‌Creation‌Date)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1" w:id="664"/>
          <w:p>
            <w:pPr>
              <w:spacing w:after="20"/>
              <w:ind w:left="20"/>
              <w:jc w:val="both"/>
            </w:pPr>
            <w:r>
              <w:rPr>
                <w:rFonts w:ascii="Times New Roman"/>
                <w:b w:val="false"/>
                <w:i w:val="false"/>
                <w:color w:val="000000"/>
                <w:sz w:val="20"/>
              </w:rPr>
              <w:t>
bdt:‌Date‌Type (M.BDT.00005)</w:t>
            </w:r>
          </w:p>
          <w:bookmarkEnd w:id="664"/>
          <w:p>
            <w:pPr>
              <w:spacing w:after="20"/>
              <w:ind w:left="20"/>
              <w:jc w:val="both"/>
            </w:pPr>
            <w:r>
              <w:rPr>
                <w:rFonts w:ascii="Times New Roman"/>
                <w:b w:val="false"/>
                <w:i w:val="false"/>
                <w:color w:val="000000"/>
                <w:sz w:val="20"/>
              </w:rPr>
              <w:t>
Обозначение даты в соответствии с серией стандартов ISO 8601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2" w:id="665"/>
          <w:p>
            <w:pPr>
              <w:spacing w:after="20"/>
              <w:ind w:left="20"/>
              <w:jc w:val="both"/>
            </w:pPr>
            <w:r>
              <w:rPr>
                <w:rFonts w:ascii="Times New Roman"/>
                <w:b w:val="false"/>
                <w:i w:val="false"/>
                <w:color w:val="000000"/>
                <w:sz w:val="20"/>
              </w:rPr>
              <w:t>
8.5.10. Дата истечения срока действия документа</w:t>
            </w:r>
          </w:p>
          <w:bookmarkEnd w:id="665"/>
          <w:p>
            <w:pPr>
              <w:spacing w:after="20"/>
              <w:ind w:left="20"/>
              <w:jc w:val="both"/>
            </w:pPr>
            <w:r>
              <w:rPr>
                <w:rFonts w:ascii="Times New Roman"/>
                <w:b w:val="false"/>
                <w:i w:val="false"/>
                <w:color w:val="000000"/>
                <w:sz w:val="20"/>
              </w:rPr>
              <w:t>
(csdo:‌Doc‌Validity‌Date)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срока, в течение которого документ имеет силу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3" w:id="666"/>
          <w:p>
            <w:pPr>
              <w:spacing w:after="20"/>
              <w:ind w:left="20"/>
              <w:jc w:val="both"/>
            </w:pPr>
            <w:r>
              <w:rPr>
                <w:rFonts w:ascii="Times New Roman"/>
                <w:b w:val="false"/>
                <w:i w:val="false"/>
                <w:color w:val="000000"/>
                <w:sz w:val="20"/>
              </w:rPr>
              <w:t>
bdt:‌Date‌Type (M.BDT.00005)</w:t>
            </w:r>
          </w:p>
          <w:bookmarkEnd w:id="666"/>
          <w:p>
            <w:pPr>
              <w:spacing w:after="20"/>
              <w:ind w:left="20"/>
              <w:jc w:val="both"/>
            </w:pPr>
            <w:r>
              <w:rPr>
                <w:rFonts w:ascii="Times New Roman"/>
                <w:b w:val="false"/>
                <w:i w:val="false"/>
                <w:color w:val="000000"/>
                <w:sz w:val="20"/>
              </w:rPr>
              <w:t>
Обозначение даты в соответствии с серией стандартов ISO 8601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4" w:id="667"/>
          <w:p>
            <w:pPr>
              <w:spacing w:after="20"/>
              <w:ind w:left="20"/>
              <w:jc w:val="both"/>
            </w:pPr>
            <w:r>
              <w:rPr>
                <w:rFonts w:ascii="Times New Roman"/>
                <w:b w:val="false"/>
                <w:i w:val="false"/>
                <w:color w:val="000000"/>
                <w:sz w:val="20"/>
              </w:rPr>
              <w:t>
9. Вид пенсии</w:t>
            </w:r>
          </w:p>
          <w:bookmarkEnd w:id="667"/>
          <w:p>
            <w:pPr>
              <w:spacing w:after="20"/>
              <w:ind w:left="20"/>
              <w:jc w:val="both"/>
            </w:pPr>
            <w:r>
              <w:rPr>
                <w:rFonts w:ascii="Times New Roman"/>
                <w:b w:val="false"/>
                <w:i w:val="false"/>
                <w:color w:val="000000"/>
                <w:sz w:val="20"/>
              </w:rPr>
              <w:t>
(spcdo:‌Pension‌Kind‌Details)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виде пенсии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M.SP.CDE.00018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5" w:id="668"/>
          <w:p>
            <w:pPr>
              <w:spacing w:after="20"/>
              <w:ind w:left="20"/>
              <w:jc w:val="both"/>
            </w:pPr>
            <w:r>
              <w:rPr>
                <w:rFonts w:ascii="Times New Roman"/>
                <w:b w:val="false"/>
                <w:i w:val="false"/>
                <w:color w:val="000000"/>
                <w:sz w:val="20"/>
              </w:rPr>
              <w:t>
spcdo:‌Pension‌Kind‌Details‌Type (M.SP.CDT.00016)</w:t>
            </w:r>
          </w:p>
          <w:bookmarkEnd w:id="668"/>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6" w:id="669"/>
          <w:p>
            <w:pPr>
              <w:spacing w:after="20"/>
              <w:ind w:left="20"/>
              <w:jc w:val="both"/>
            </w:pPr>
            <w:r>
              <w:rPr>
                <w:rFonts w:ascii="Times New Roman"/>
                <w:b w:val="false"/>
                <w:i w:val="false"/>
                <w:color w:val="000000"/>
                <w:sz w:val="20"/>
              </w:rPr>
              <w:t>
9.1. Код вида пенсии</w:t>
            </w:r>
          </w:p>
          <w:bookmarkEnd w:id="669"/>
          <w:p>
            <w:pPr>
              <w:spacing w:after="20"/>
              <w:ind w:left="20"/>
              <w:jc w:val="both"/>
            </w:pPr>
            <w:r>
              <w:rPr>
                <w:rFonts w:ascii="Times New Roman"/>
                <w:b w:val="false"/>
                <w:i w:val="false"/>
                <w:color w:val="000000"/>
                <w:sz w:val="20"/>
              </w:rPr>
              <w:t>
(spsdo:‌Pension‌Kind‌Code)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пенсии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7" w:id="670"/>
          <w:p>
            <w:pPr>
              <w:spacing w:after="20"/>
              <w:ind w:left="20"/>
              <w:jc w:val="both"/>
            </w:pPr>
            <w:r>
              <w:rPr>
                <w:rFonts w:ascii="Times New Roman"/>
                <w:b w:val="false"/>
                <w:i w:val="false"/>
                <w:color w:val="000000"/>
                <w:sz w:val="20"/>
              </w:rPr>
              <w:t>
csdo:‌Unified‌Code20‌Type (M.SDT.00140)</w:t>
            </w:r>
          </w:p>
          <w:bookmarkEnd w:id="670"/>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0" w:id="671"/>
          <w:p>
            <w:pPr>
              <w:spacing w:after="20"/>
              <w:ind w:left="20"/>
              <w:jc w:val="both"/>
            </w:pPr>
            <w:r>
              <w:rPr>
                <w:rFonts w:ascii="Times New Roman"/>
                <w:b w:val="false"/>
                <w:i w:val="false"/>
                <w:color w:val="000000"/>
                <w:sz w:val="20"/>
              </w:rPr>
              <w:t>
а) идентификатор справочника (классификатора)</w:t>
            </w:r>
          </w:p>
          <w:bookmarkEnd w:id="671"/>
          <w:p>
            <w:pPr>
              <w:spacing w:after="20"/>
              <w:ind w:left="20"/>
              <w:jc w:val="both"/>
            </w:pPr>
            <w:r>
              <w:rPr>
                <w:rFonts w:ascii="Times New Roman"/>
                <w:b w:val="false"/>
                <w:i w:val="false"/>
                <w:color w:val="000000"/>
                <w:sz w:val="20"/>
              </w:rPr>
              <w:t>
(атрибут 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1" w:id="672"/>
          <w:p>
            <w:pPr>
              <w:spacing w:after="20"/>
              <w:ind w:left="20"/>
              <w:jc w:val="both"/>
            </w:pPr>
            <w:r>
              <w:rPr>
                <w:rFonts w:ascii="Times New Roman"/>
                <w:b w:val="false"/>
                <w:i w:val="false"/>
                <w:color w:val="000000"/>
                <w:sz w:val="20"/>
              </w:rPr>
              <w:t>
csdo:‌Reference‌Data‌Id‌Type (M.SDT.00091)</w:t>
            </w:r>
          </w:p>
          <w:bookmarkEnd w:id="67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4" w:id="673"/>
          <w:p>
            <w:pPr>
              <w:spacing w:after="20"/>
              <w:ind w:left="20"/>
              <w:jc w:val="both"/>
            </w:pPr>
            <w:r>
              <w:rPr>
                <w:rFonts w:ascii="Times New Roman"/>
                <w:b w:val="false"/>
                <w:i w:val="false"/>
                <w:color w:val="000000"/>
                <w:sz w:val="20"/>
              </w:rPr>
              <w:t>
9.2. Наименование вида пенсии</w:t>
            </w:r>
          </w:p>
          <w:bookmarkEnd w:id="673"/>
          <w:p>
            <w:pPr>
              <w:spacing w:after="20"/>
              <w:ind w:left="20"/>
              <w:jc w:val="both"/>
            </w:pPr>
            <w:r>
              <w:rPr>
                <w:rFonts w:ascii="Times New Roman"/>
                <w:b w:val="false"/>
                <w:i w:val="false"/>
                <w:color w:val="000000"/>
                <w:sz w:val="20"/>
              </w:rPr>
              <w:t>
(spsdo:‌Pension‌Kind‌Name)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пенсии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5" w:id="674"/>
          <w:p>
            <w:pPr>
              <w:spacing w:after="20"/>
              <w:ind w:left="20"/>
              <w:jc w:val="both"/>
            </w:pPr>
            <w:r>
              <w:rPr>
                <w:rFonts w:ascii="Times New Roman"/>
                <w:b w:val="false"/>
                <w:i w:val="false"/>
                <w:color w:val="000000"/>
                <w:sz w:val="20"/>
              </w:rPr>
              <w:t>
csdo:‌Name300‌Type (M.SDT.00056)</w:t>
            </w:r>
          </w:p>
          <w:bookmarkEnd w:id="674"/>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8" w:id="675"/>
          <w:p>
            <w:pPr>
              <w:spacing w:after="20"/>
              <w:ind w:left="20"/>
              <w:jc w:val="both"/>
            </w:pPr>
            <w:r>
              <w:rPr>
                <w:rFonts w:ascii="Times New Roman"/>
                <w:b w:val="false"/>
                <w:i w:val="false"/>
                <w:color w:val="000000"/>
                <w:sz w:val="20"/>
              </w:rPr>
              <w:t>
10. Признак получения пенсий трудящимся (членом семьи)</w:t>
            </w:r>
          </w:p>
          <w:bookmarkEnd w:id="675"/>
          <w:p>
            <w:pPr>
              <w:spacing w:after="20"/>
              <w:ind w:left="20"/>
              <w:jc w:val="both"/>
            </w:pPr>
            <w:r>
              <w:rPr>
                <w:rFonts w:ascii="Times New Roman"/>
                <w:b w:val="false"/>
                <w:i w:val="false"/>
                <w:color w:val="000000"/>
                <w:sz w:val="20"/>
              </w:rPr>
              <w:t>
(spsdo:‌Retirement‌Payment‌Details‌Indicator)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получения трудящимся (членом семьи) пенсии из другого ведомства или государства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M.SP.SDE.00024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9" w:id="676"/>
          <w:p>
            <w:pPr>
              <w:spacing w:after="20"/>
              <w:ind w:left="20"/>
              <w:jc w:val="both"/>
            </w:pPr>
            <w:r>
              <w:rPr>
                <w:rFonts w:ascii="Times New Roman"/>
                <w:b w:val="false"/>
                <w:i w:val="false"/>
                <w:color w:val="000000"/>
                <w:sz w:val="20"/>
              </w:rPr>
              <w:t>
bdt:‌Indicator‌Type (M.BDT.00013)</w:t>
            </w:r>
          </w:p>
          <w:bookmarkEnd w:id="676"/>
          <w:p>
            <w:pPr>
              <w:spacing w:after="20"/>
              <w:ind w:left="20"/>
              <w:jc w:val="both"/>
            </w:pPr>
            <w:r>
              <w:rPr>
                <w:rFonts w:ascii="Times New Roman"/>
                <w:b w:val="false"/>
                <w:i w:val="false"/>
                <w:color w:val="000000"/>
                <w:sz w:val="20"/>
              </w:rPr>
              <w:t>
Одно из двух значений: "true" (истина) или "false" (ложь)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0" w:id="677"/>
          <w:p>
            <w:pPr>
              <w:spacing w:after="20"/>
              <w:ind w:left="20"/>
              <w:jc w:val="both"/>
            </w:pPr>
            <w:r>
              <w:rPr>
                <w:rFonts w:ascii="Times New Roman"/>
                <w:b w:val="false"/>
                <w:i w:val="false"/>
                <w:color w:val="000000"/>
                <w:sz w:val="20"/>
              </w:rPr>
              <w:t>
11. Сведения о факте получения пенсий трудящимся</w:t>
            </w:r>
          </w:p>
          <w:bookmarkEnd w:id="677"/>
          <w:p>
            <w:pPr>
              <w:spacing w:after="20"/>
              <w:ind w:left="20"/>
              <w:jc w:val="both"/>
            </w:pPr>
            <w:r>
              <w:rPr>
                <w:rFonts w:ascii="Times New Roman"/>
                <w:b w:val="false"/>
                <w:i w:val="false"/>
                <w:color w:val="000000"/>
                <w:sz w:val="20"/>
              </w:rPr>
              <w:t>
(spcdo:‌Retirement‌Payment‌Details)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факте получения пенсий трудящимся от другого государства (ведомства)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M.SP.CDE.00008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1" w:id="678"/>
          <w:p>
            <w:pPr>
              <w:spacing w:after="20"/>
              <w:ind w:left="20"/>
              <w:jc w:val="both"/>
            </w:pPr>
            <w:r>
              <w:rPr>
                <w:rFonts w:ascii="Times New Roman"/>
                <w:b w:val="false"/>
                <w:i w:val="false"/>
                <w:color w:val="000000"/>
                <w:sz w:val="20"/>
              </w:rPr>
              <w:t>
spcdo:‌Retirement‌Payment‌Details‌Type (M.SP.CDT.00006)</w:t>
            </w:r>
          </w:p>
          <w:bookmarkEnd w:id="678"/>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2" w:id="679"/>
          <w:p>
            <w:pPr>
              <w:spacing w:after="20"/>
              <w:ind w:left="20"/>
              <w:jc w:val="both"/>
            </w:pPr>
            <w:r>
              <w:rPr>
                <w:rFonts w:ascii="Times New Roman"/>
                <w:b w:val="false"/>
                <w:i w:val="false"/>
                <w:color w:val="000000"/>
                <w:sz w:val="20"/>
              </w:rPr>
              <w:t>
11.1. Уполномоченный орган государства-члена</w:t>
            </w:r>
          </w:p>
          <w:bookmarkEnd w:id="679"/>
          <w:p>
            <w:pPr>
              <w:spacing w:after="20"/>
              <w:ind w:left="20"/>
              <w:jc w:val="both"/>
            </w:pPr>
            <w:r>
              <w:rPr>
                <w:rFonts w:ascii="Times New Roman"/>
                <w:b w:val="false"/>
                <w:i w:val="false"/>
                <w:color w:val="000000"/>
                <w:sz w:val="20"/>
              </w:rPr>
              <w:t>
(ccdo:‌Unified‌Authority‌Details)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ведомстве или государстве, из которого получал пенсию трудящийся (член семьи)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3" w:id="680"/>
          <w:p>
            <w:pPr>
              <w:spacing w:after="20"/>
              <w:ind w:left="20"/>
              <w:jc w:val="both"/>
            </w:pPr>
            <w:r>
              <w:rPr>
                <w:rFonts w:ascii="Times New Roman"/>
                <w:b w:val="false"/>
                <w:i w:val="false"/>
                <w:color w:val="000000"/>
                <w:sz w:val="20"/>
              </w:rPr>
              <w:t>
ccdo:‌Unified‌Authority‌Details‌Type (M.CDT.00054)</w:t>
            </w:r>
          </w:p>
          <w:bookmarkEnd w:id="680"/>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4" w:id="681"/>
          <w:p>
            <w:pPr>
              <w:spacing w:after="20"/>
              <w:ind w:left="20"/>
              <w:jc w:val="both"/>
            </w:pPr>
            <w:r>
              <w:rPr>
                <w:rFonts w:ascii="Times New Roman"/>
                <w:b w:val="false"/>
                <w:i w:val="false"/>
                <w:color w:val="000000"/>
                <w:sz w:val="20"/>
              </w:rPr>
              <w:t>
11.1.1. Код страны</w:t>
            </w:r>
          </w:p>
          <w:bookmarkEnd w:id="681"/>
          <w:p>
            <w:pPr>
              <w:spacing w:after="20"/>
              <w:ind w:left="20"/>
              <w:jc w:val="both"/>
            </w:pPr>
            <w:r>
              <w:rPr>
                <w:rFonts w:ascii="Times New Roman"/>
                <w:b w:val="false"/>
                <w:i w:val="false"/>
                <w:color w:val="000000"/>
                <w:sz w:val="20"/>
              </w:rPr>
              <w:t>
(csdo:‌Unified‌Country‌Code)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5" w:id="682"/>
          <w:p>
            <w:pPr>
              <w:spacing w:after="20"/>
              <w:ind w:left="20"/>
              <w:jc w:val="both"/>
            </w:pPr>
            <w:r>
              <w:rPr>
                <w:rFonts w:ascii="Times New Roman"/>
                <w:b w:val="false"/>
                <w:i w:val="false"/>
                <w:color w:val="000000"/>
                <w:sz w:val="20"/>
              </w:rPr>
              <w:t>
csdo:‌Unified‌Country‌Code‌Type (M.SDT.00112)</w:t>
            </w:r>
          </w:p>
          <w:bookmarkEnd w:id="682"/>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7" w:id="683"/>
          <w:p>
            <w:pPr>
              <w:spacing w:after="20"/>
              <w:ind w:left="20"/>
              <w:jc w:val="both"/>
            </w:pPr>
            <w:r>
              <w:rPr>
                <w:rFonts w:ascii="Times New Roman"/>
                <w:b w:val="false"/>
                <w:i w:val="false"/>
                <w:color w:val="000000"/>
                <w:sz w:val="20"/>
              </w:rPr>
              <w:t>
а) идентификатор справочника (классификатора)</w:t>
            </w:r>
          </w:p>
          <w:bookmarkEnd w:id="683"/>
          <w:p>
            <w:pPr>
              <w:spacing w:after="20"/>
              <w:ind w:left="20"/>
              <w:jc w:val="both"/>
            </w:pPr>
            <w:r>
              <w:rPr>
                <w:rFonts w:ascii="Times New Roman"/>
                <w:b w:val="false"/>
                <w:i w:val="false"/>
                <w:color w:val="000000"/>
                <w:sz w:val="20"/>
              </w:rPr>
              <w:t>
(атрибут 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8" w:id="684"/>
          <w:p>
            <w:pPr>
              <w:spacing w:after="20"/>
              <w:ind w:left="20"/>
              <w:jc w:val="both"/>
            </w:pPr>
            <w:r>
              <w:rPr>
                <w:rFonts w:ascii="Times New Roman"/>
                <w:b w:val="false"/>
                <w:i w:val="false"/>
                <w:color w:val="000000"/>
                <w:sz w:val="20"/>
              </w:rPr>
              <w:t>
csdo:‌Reference‌Data‌Id‌Type (M.SDT.00091)</w:t>
            </w:r>
          </w:p>
          <w:bookmarkEnd w:id="684"/>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1" w:id="685"/>
          <w:p>
            <w:pPr>
              <w:spacing w:after="20"/>
              <w:ind w:left="20"/>
              <w:jc w:val="both"/>
            </w:pPr>
            <w:r>
              <w:rPr>
                <w:rFonts w:ascii="Times New Roman"/>
                <w:b w:val="false"/>
                <w:i w:val="false"/>
                <w:color w:val="000000"/>
                <w:sz w:val="20"/>
              </w:rPr>
              <w:t>
11.1.2. Идентификатор уполномоченного органа</w:t>
            </w:r>
          </w:p>
          <w:bookmarkEnd w:id="685"/>
          <w:p>
            <w:pPr>
              <w:spacing w:after="20"/>
              <w:ind w:left="20"/>
              <w:jc w:val="both"/>
            </w:pPr>
            <w:r>
              <w:rPr>
                <w:rFonts w:ascii="Times New Roman"/>
                <w:b w:val="false"/>
                <w:i w:val="false"/>
                <w:color w:val="000000"/>
                <w:sz w:val="20"/>
              </w:rPr>
              <w:t>
(csdo:‌Authority‌Id)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идентификатор уполномоченного органа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2" w:id="686"/>
          <w:p>
            <w:pPr>
              <w:spacing w:after="20"/>
              <w:ind w:left="20"/>
              <w:jc w:val="both"/>
            </w:pPr>
            <w:r>
              <w:rPr>
                <w:rFonts w:ascii="Times New Roman"/>
                <w:b w:val="false"/>
                <w:i w:val="false"/>
                <w:color w:val="000000"/>
                <w:sz w:val="20"/>
              </w:rPr>
              <w:t>
csdo:‌Id20‌Type (M.SDT.00092)</w:t>
            </w:r>
          </w:p>
          <w:bookmarkEnd w:id="686"/>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5" w:id="687"/>
          <w:p>
            <w:pPr>
              <w:spacing w:after="20"/>
              <w:ind w:left="20"/>
              <w:jc w:val="both"/>
            </w:pPr>
            <w:r>
              <w:rPr>
                <w:rFonts w:ascii="Times New Roman"/>
                <w:b w:val="false"/>
                <w:i w:val="false"/>
                <w:color w:val="000000"/>
                <w:sz w:val="20"/>
              </w:rPr>
              <w:t>
11.1.3. Наименование уполномоченного органа</w:t>
            </w:r>
          </w:p>
          <w:bookmarkEnd w:id="687"/>
          <w:p>
            <w:pPr>
              <w:spacing w:after="20"/>
              <w:ind w:left="20"/>
              <w:jc w:val="both"/>
            </w:pPr>
            <w:r>
              <w:rPr>
                <w:rFonts w:ascii="Times New Roman"/>
                <w:b w:val="false"/>
                <w:i w:val="false"/>
                <w:color w:val="000000"/>
                <w:sz w:val="20"/>
              </w:rPr>
              <w:t>
(csdo:‌Authority‌Name)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органа государственной власти либо уполномоченной им организации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6" w:id="688"/>
          <w:p>
            <w:pPr>
              <w:spacing w:after="20"/>
              <w:ind w:left="20"/>
              <w:jc w:val="both"/>
            </w:pPr>
            <w:r>
              <w:rPr>
                <w:rFonts w:ascii="Times New Roman"/>
                <w:b w:val="false"/>
                <w:i w:val="false"/>
                <w:color w:val="000000"/>
                <w:sz w:val="20"/>
              </w:rPr>
              <w:t>
csdo:‌Name300‌Type (M.SDT.00056)</w:t>
            </w:r>
          </w:p>
          <w:bookmarkEnd w:id="688"/>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9" w:id="689"/>
          <w:p>
            <w:pPr>
              <w:spacing w:after="20"/>
              <w:ind w:left="20"/>
              <w:jc w:val="both"/>
            </w:pPr>
            <w:r>
              <w:rPr>
                <w:rFonts w:ascii="Times New Roman"/>
                <w:b w:val="false"/>
                <w:i w:val="false"/>
                <w:color w:val="000000"/>
                <w:sz w:val="20"/>
              </w:rPr>
              <w:t>
11.1.4. Краткое наименование уполномоченного органа</w:t>
            </w:r>
          </w:p>
          <w:bookmarkEnd w:id="689"/>
          <w:p>
            <w:pPr>
              <w:spacing w:after="20"/>
              <w:ind w:left="20"/>
              <w:jc w:val="both"/>
            </w:pPr>
            <w:r>
              <w:rPr>
                <w:rFonts w:ascii="Times New Roman"/>
                <w:b w:val="false"/>
                <w:i w:val="false"/>
                <w:color w:val="000000"/>
                <w:sz w:val="20"/>
              </w:rPr>
              <w:t>
(csdo:‌Authority‌Brief‌Name)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сокращенное наименование уполномоченного органа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0" w:id="690"/>
          <w:p>
            <w:pPr>
              <w:spacing w:after="20"/>
              <w:ind w:left="20"/>
              <w:jc w:val="both"/>
            </w:pPr>
            <w:r>
              <w:rPr>
                <w:rFonts w:ascii="Times New Roman"/>
                <w:b w:val="false"/>
                <w:i w:val="false"/>
                <w:color w:val="000000"/>
                <w:sz w:val="20"/>
              </w:rPr>
              <w:t>
csdo:‌Name120‌Type (M.SDT.00055)</w:t>
            </w:r>
          </w:p>
          <w:bookmarkEnd w:id="690"/>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3" w:id="691"/>
          <w:p>
            <w:pPr>
              <w:spacing w:after="20"/>
              <w:ind w:left="20"/>
              <w:jc w:val="both"/>
            </w:pPr>
            <w:r>
              <w:rPr>
                <w:rFonts w:ascii="Times New Roman"/>
                <w:b w:val="false"/>
                <w:i w:val="false"/>
                <w:color w:val="000000"/>
                <w:sz w:val="20"/>
              </w:rPr>
              <w:t>
11.2. Вид пенсии</w:t>
            </w:r>
          </w:p>
          <w:bookmarkEnd w:id="691"/>
          <w:p>
            <w:pPr>
              <w:spacing w:after="20"/>
              <w:ind w:left="20"/>
              <w:jc w:val="both"/>
            </w:pPr>
            <w:r>
              <w:rPr>
                <w:rFonts w:ascii="Times New Roman"/>
                <w:b w:val="false"/>
                <w:i w:val="false"/>
                <w:color w:val="000000"/>
                <w:sz w:val="20"/>
              </w:rPr>
              <w:t>
(spcdo:‌Pension‌Kind‌Details)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виде пенсии, которую трудящийся (член семьи) получал из другого ведомства или государства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M.SP.CDE.00018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4" w:id="692"/>
          <w:p>
            <w:pPr>
              <w:spacing w:after="20"/>
              <w:ind w:left="20"/>
              <w:jc w:val="both"/>
            </w:pPr>
            <w:r>
              <w:rPr>
                <w:rFonts w:ascii="Times New Roman"/>
                <w:b w:val="false"/>
                <w:i w:val="false"/>
                <w:color w:val="000000"/>
                <w:sz w:val="20"/>
              </w:rPr>
              <w:t>
spcdo:‌Pension‌Kind‌Details‌Type (M.SP.CDT.00016)</w:t>
            </w:r>
          </w:p>
          <w:bookmarkEnd w:id="692"/>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5" w:id="693"/>
          <w:p>
            <w:pPr>
              <w:spacing w:after="20"/>
              <w:ind w:left="20"/>
              <w:jc w:val="both"/>
            </w:pPr>
            <w:r>
              <w:rPr>
                <w:rFonts w:ascii="Times New Roman"/>
                <w:b w:val="false"/>
                <w:i w:val="false"/>
                <w:color w:val="000000"/>
                <w:sz w:val="20"/>
              </w:rPr>
              <w:t>
11.2.1. Код вида пенсии</w:t>
            </w:r>
          </w:p>
          <w:bookmarkEnd w:id="693"/>
          <w:p>
            <w:pPr>
              <w:spacing w:after="20"/>
              <w:ind w:left="20"/>
              <w:jc w:val="both"/>
            </w:pPr>
            <w:r>
              <w:rPr>
                <w:rFonts w:ascii="Times New Roman"/>
                <w:b w:val="false"/>
                <w:i w:val="false"/>
                <w:color w:val="000000"/>
                <w:sz w:val="20"/>
              </w:rPr>
              <w:t>
(spsdo:‌Pension‌Kind‌Code)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пенсии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6" w:id="694"/>
          <w:p>
            <w:pPr>
              <w:spacing w:after="20"/>
              <w:ind w:left="20"/>
              <w:jc w:val="both"/>
            </w:pPr>
            <w:r>
              <w:rPr>
                <w:rFonts w:ascii="Times New Roman"/>
                <w:b w:val="false"/>
                <w:i w:val="false"/>
                <w:color w:val="000000"/>
                <w:sz w:val="20"/>
              </w:rPr>
              <w:t>
csdo:‌Unified‌Code20‌Type (M.SDT.00140)</w:t>
            </w:r>
          </w:p>
          <w:bookmarkEnd w:id="694"/>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9" w:id="695"/>
          <w:p>
            <w:pPr>
              <w:spacing w:after="20"/>
              <w:ind w:left="20"/>
              <w:jc w:val="both"/>
            </w:pPr>
            <w:r>
              <w:rPr>
                <w:rFonts w:ascii="Times New Roman"/>
                <w:b w:val="false"/>
                <w:i w:val="false"/>
                <w:color w:val="000000"/>
                <w:sz w:val="20"/>
              </w:rPr>
              <w:t>
а) идентификатор справочника (классификатора)</w:t>
            </w:r>
          </w:p>
          <w:bookmarkEnd w:id="695"/>
          <w:p>
            <w:pPr>
              <w:spacing w:after="20"/>
              <w:ind w:left="20"/>
              <w:jc w:val="both"/>
            </w:pPr>
            <w:r>
              <w:rPr>
                <w:rFonts w:ascii="Times New Roman"/>
                <w:b w:val="false"/>
                <w:i w:val="false"/>
                <w:color w:val="000000"/>
                <w:sz w:val="20"/>
              </w:rPr>
              <w:t>
(атрибут 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0" w:id="696"/>
          <w:p>
            <w:pPr>
              <w:spacing w:after="20"/>
              <w:ind w:left="20"/>
              <w:jc w:val="both"/>
            </w:pPr>
            <w:r>
              <w:rPr>
                <w:rFonts w:ascii="Times New Roman"/>
                <w:b w:val="false"/>
                <w:i w:val="false"/>
                <w:color w:val="000000"/>
                <w:sz w:val="20"/>
              </w:rPr>
              <w:t>
csdo:‌Reference‌Data‌Id‌Type (M.SDT.00091)</w:t>
            </w:r>
          </w:p>
          <w:bookmarkEnd w:id="696"/>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3" w:id="697"/>
          <w:p>
            <w:pPr>
              <w:spacing w:after="20"/>
              <w:ind w:left="20"/>
              <w:jc w:val="both"/>
            </w:pPr>
            <w:r>
              <w:rPr>
                <w:rFonts w:ascii="Times New Roman"/>
                <w:b w:val="false"/>
                <w:i w:val="false"/>
                <w:color w:val="000000"/>
                <w:sz w:val="20"/>
              </w:rPr>
              <w:t>
11.2.2. Наименование вида пенсии</w:t>
            </w:r>
          </w:p>
          <w:bookmarkEnd w:id="697"/>
          <w:p>
            <w:pPr>
              <w:spacing w:after="20"/>
              <w:ind w:left="20"/>
              <w:jc w:val="both"/>
            </w:pPr>
            <w:r>
              <w:rPr>
                <w:rFonts w:ascii="Times New Roman"/>
                <w:b w:val="false"/>
                <w:i w:val="false"/>
                <w:color w:val="000000"/>
                <w:sz w:val="20"/>
              </w:rPr>
              <w:t>
(spsdo:‌Pension‌Kind‌Name)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пенсии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4" w:id="698"/>
          <w:p>
            <w:pPr>
              <w:spacing w:after="20"/>
              <w:ind w:left="20"/>
              <w:jc w:val="both"/>
            </w:pPr>
            <w:r>
              <w:rPr>
                <w:rFonts w:ascii="Times New Roman"/>
                <w:b w:val="false"/>
                <w:i w:val="false"/>
                <w:color w:val="000000"/>
                <w:sz w:val="20"/>
              </w:rPr>
              <w:t>
csdo:‌Name300‌Type (M.SDT.00056)</w:t>
            </w:r>
          </w:p>
          <w:bookmarkEnd w:id="698"/>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7" w:id="699"/>
          <w:p>
            <w:pPr>
              <w:spacing w:after="20"/>
              <w:ind w:left="20"/>
              <w:jc w:val="both"/>
            </w:pPr>
            <w:r>
              <w:rPr>
                <w:rFonts w:ascii="Times New Roman"/>
                <w:b w:val="false"/>
                <w:i w:val="false"/>
                <w:color w:val="000000"/>
                <w:sz w:val="20"/>
              </w:rPr>
              <w:t>
11.3. Период</w:t>
            </w:r>
          </w:p>
          <w:bookmarkEnd w:id="699"/>
          <w:p>
            <w:pPr>
              <w:spacing w:after="20"/>
              <w:ind w:left="20"/>
              <w:jc w:val="both"/>
            </w:pPr>
            <w:r>
              <w:rPr>
                <w:rFonts w:ascii="Times New Roman"/>
                <w:b w:val="false"/>
                <w:i w:val="false"/>
                <w:color w:val="000000"/>
                <w:sz w:val="20"/>
              </w:rPr>
              <w:t>
(ccdo:‌Period‌Details)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и окончания получения пенсии из другого ведомства или государства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8" w:id="700"/>
          <w:p>
            <w:pPr>
              <w:spacing w:after="20"/>
              <w:ind w:left="20"/>
              <w:jc w:val="both"/>
            </w:pPr>
            <w:r>
              <w:rPr>
                <w:rFonts w:ascii="Times New Roman"/>
                <w:b w:val="false"/>
                <w:i w:val="false"/>
                <w:color w:val="000000"/>
                <w:sz w:val="20"/>
              </w:rPr>
              <w:t>
ccdo:‌Period‌Details‌Type (M.CDT.00026)</w:t>
            </w:r>
          </w:p>
          <w:bookmarkEnd w:id="700"/>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9" w:id="701"/>
          <w:p>
            <w:pPr>
              <w:spacing w:after="20"/>
              <w:ind w:left="20"/>
              <w:jc w:val="both"/>
            </w:pPr>
            <w:r>
              <w:rPr>
                <w:rFonts w:ascii="Times New Roman"/>
                <w:b w:val="false"/>
                <w:i w:val="false"/>
                <w:color w:val="000000"/>
                <w:sz w:val="20"/>
              </w:rPr>
              <w:t>
11.3.1. Начальная дата и время</w:t>
            </w:r>
          </w:p>
          <w:bookmarkEnd w:id="701"/>
          <w:p>
            <w:pPr>
              <w:spacing w:after="20"/>
              <w:ind w:left="20"/>
              <w:jc w:val="both"/>
            </w:pPr>
            <w:r>
              <w:rPr>
                <w:rFonts w:ascii="Times New Roman"/>
                <w:b w:val="false"/>
                <w:i w:val="false"/>
                <w:color w:val="000000"/>
                <w:sz w:val="20"/>
              </w:rPr>
              <w:t>
(csdo:‌Start‌Date‌Time)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 дата и время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0" w:id="702"/>
          <w:p>
            <w:pPr>
              <w:spacing w:after="20"/>
              <w:ind w:left="20"/>
              <w:jc w:val="both"/>
            </w:pPr>
            <w:r>
              <w:rPr>
                <w:rFonts w:ascii="Times New Roman"/>
                <w:b w:val="false"/>
                <w:i w:val="false"/>
                <w:color w:val="000000"/>
                <w:sz w:val="20"/>
              </w:rPr>
              <w:t>
bdt:‌Date‌Time‌Type (M.BDT.00006)</w:t>
            </w:r>
          </w:p>
          <w:bookmarkEnd w:id="702"/>
          <w:p>
            <w:pPr>
              <w:spacing w:after="20"/>
              <w:ind w:left="20"/>
              <w:jc w:val="both"/>
            </w:pPr>
            <w:r>
              <w:rPr>
                <w:rFonts w:ascii="Times New Roman"/>
                <w:b w:val="false"/>
                <w:i w:val="false"/>
                <w:color w:val="000000"/>
                <w:sz w:val="20"/>
              </w:rPr>
              <w:t>
Обозначение даты и времени в соответствии с серией стандартов ISO 8601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1" w:id="703"/>
          <w:p>
            <w:pPr>
              <w:spacing w:after="20"/>
              <w:ind w:left="20"/>
              <w:jc w:val="both"/>
            </w:pPr>
            <w:r>
              <w:rPr>
                <w:rFonts w:ascii="Times New Roman"/>
                <w:b w:val="false"/>
                <w:i w:val="false"/>
                <w:color w:val="000000"/>
                <w:sz w:val="20"/>
              </w:rPr>
              <w:t>
11.3.2. Конечная дата и время</w:t>
            </w:r>
          </w:p>
          <w:bookmarkEnd w:id="703"/>
          <w:p>
            <w:pPr>
              <w:spacing w:after="20"/>
              <w:ind w:left="20"/>
              <w:jc w:val="both"/>
            </w:pPr>
            <w:r>
              <w:rPr>
                <w:rFonts w:ascii="Times New Roman"/>
                <w:b w:val="false"/>
                <w:i w:val="false"/>
                <w:color w:val="000000"/>
                <w:sz w:val="20"/>
              </w:rPr>
              <w:t>
(csdo:‌End‌Date‌Time)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конечная дата и время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2" w:id="704"/>
          <w:p>
            <w:pPr>
              <w:spacing w:after="20"/>
              <w:ind w:left="20"/>
              <w:jc w:val="both"/>
            </w:pPr>
            <w:r>
              <w:rPr>
                <w:rFonts w:ascii="Times New Roman"/>
                <w:b w:val="false"/>
                <w:i w:val="false"/>
                <w:color w:val="000000"/>
                <w:sz w:val="20"/>
              </w:rPr>
              <w:t>
bdt:‌Date‌Time‌Type (M.BDT.00006)</w:t>
            </w:r>
          </w:p>
          <w:bookmarkEnd w:id="704"/>
          <w:p>
            <w:pPr>
              <w:spacing w:after="20"/>
              <w:ind w:left="20"/>
              <w:jc w:val="both"/>
            </w:pPr>
            <w:r>
              <w:rPr>
                <w:rFonts w:ascii="Times New Roman"/>
                <w:b w:val="false"/>
                <w:i w:val="false"/>
                <w:color w:val="000000"/>
                <w:sz w:val="20"/>
              </w:rPr>
              <w:t>
Обозначение даты и времени в соответствии с серией стандартов ISO 8601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3" w:id="705"/>
          <w:p>
            <w:pPr>
              <w:spacing w:after="20"/>
              <w:ind w:left="20"/>
              <w:jc w:val="both"/>
            </w:pPr>
            <w:r>
              <w:rPr>
                <w:rFonts w:ascii="Times New Roman"/>
                <w:b w:val="false"/>
                <w:i w:val="false"/>
                <w:color w:val="000000"/>
                <w:sz w:val="20"/>
              </w:rPr>
              <w:t>
12. Сведения о стаже работы трудящегося</w:t>
            </w:r>
          </w:p>
          <w:bookmarkEnd w:id="705"/>
          <w:p>
            <w:pPr>
              <w:spacing w:after="20"/>
              <w:ind w:left="20"/>
              <w:jc w:val="both"/>
            </w:pPr>
            <w:r>
              <w:rPr>
                <w:rFonts w:ascii="Times New Roman"/>
                <w:b w:val="false"/>
                <w:i w:val="false"/>
                <w:color w:val="000000"/>
                <w:sz w:val="20"/>
              </w:rPr>
              <w:t>
(spcdo:‌Work‌Experience‌Details)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стаже работы трудящегося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M.SP.CDE.00041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4" w:id="706"/>
          <w:p>
            <w:pPr>
              <w:spacing w:after="20"/>
              <w:ind w:left="20"/>
              <w:jc w:val="both"/>
            </w:pPr>
            <w:r>
              <w:rPr>
                <w:rFonts w:ascii="Times New Roman"/>
                <w:b w:val="false"/>
                <w:i w:val="false"/>
                <w:color w:val="000000"/>
                <w:sz w:val="20"/>
              </w:rPr>
              <w:t>
spcdo:‌Work‌Experience‌Details‌Type (M.SP.CDT.00033)</w:t>
            </w:r>
          </w:p>
          <w:bookmarkEnd w:id="706"/>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5" w:id="707"/>
          <w:p>
            <w:pPr>
              <w:spacing w:after="20"/>
              <w:ind w:left="20"/>
              <w:jc w:val="both"/>
            </w:pPr>
            <w:r>
              <w:rPr>
                <w:rFonts w:ascii="Times New Roman"/>
                <w:b w:val="false"/>
                <w:i w:val="false"/>
                <w:color w:val="000000"/>
                <w:sz w:val="20"/>
              </w:rPr>
              <w:t>
12.1. Код страны</w:t>
            </w:r>
          </w:p>
          <w:bookmarkEnd w:id="707"/>
          <w:p>
            <w:pPr>
              <w:spacing w:after="20"/>
              <w:ind w:left="20"/>
              <w:jc w:val="both"/>
            </w:pPr>
            <w:r>
              <w:rPr>
                <w:rFonts w:ascii="Times New Roman"/>
                <w:b w:val="false"/>
                <w:i w:val="false"/>
                <w:color w:val="000000"/>
                <w:sz w:val="20"/>
              </w:rPr>
              <w:t>
(csdo:‌Unified‌Country‌Code)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государства трудоустройства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6" w:id="708"/>
          <w:p>
            <w:pPr>
              <w:spacing w:after="20"/>
              <w:ind w:left="20"/>
              <w:jc w:val="both"/>
            </w:pPr>
            <w:r>
              <w:rPr>
                <w:rFonts w:ascii="Times New Roman"/>
                <w:b w:val="false"/>
                <w:i w:val="false"/>
                <w:color w:val="000000"/>
                <w:sz w:val="20"/>
              </w:rPr>
              <w:t>
csdo:‌Unified‌Country‌Code‌Type (M.SDT.00112)</w:t>
            </w:r>
          </w:p>
          <w:bookmarkEnd w:id="708"/>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8" w:id="709"/>
          <w:p>
            <w:pPr>
              <w:spacing w:after="20"/>
              <w:ind w:left="20"/>
              <w:jc w:val="both"/>
            </w:pPr>
            <w:r>
              <w:rPr>
                <w:rFonts w:ascii="Times New Roman"/>
                <w:b w:val="false"/>
                <w:i w:val="false"/>
                <w:color w:val="000000"/>
                <w:sz w:val="20"/>
              </w:rPr>
              <w:t>
а) идентификатор справочника (классификатора)</w:t>
            </w:r>
          </w:p>
          <w:bookmarkEnd w:id="709"/>
          <w:p>
            <w:pPr>
              <w:spacing w:after="20"/>
              <w:ind w:left="20"/>
              <w:jc w:val="both"/>
            </w:pPr>
            <w:r>
              <w:rPr>
                <w:rFonts w:ascii="Times New Roman"/>
                <w:b w:val="false"/>
                <w:i w:val="false"/>
                <w:color w:val="000000"/>
                <w:sz w:val="20"/>
              </w:rPr>
              <w:t>
(атрибут 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9" w:id="710"/>
          <w:p>
            <w:pPr>
              <w:spacing w:after="20"/>
              <w:ind w:left="20"/>
              <w:jc w:val="both"/>
            </w:pPr>
            <w:r>
              <w:rPr>
                <w:rFonts w:ascii="Times New Roman"/>
                <w:b w:val="false"/>
                <w:i w:val="false"/>
                <w:color w:val="000000"/>
                <w:sz w:val="20"/>
              </w:rPr>
              <w:t>
csdo:‌Reference‌Data‌Id‌Type (M.SDT.00091)</w:t>
            </w:r>
          </w:p>
          <w:bookmarkEnd w:id="710"/>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2" w:id="711"/>
          <w:p>
            <w:pPr>
              <w:spacing w:after="20"/>
              <w:ind w:left="20"/>
              <w:jc w:val="both"/>
            </w:pPr>
            <w:r>
              <w:rPr>
                <w:rFonts w:ascii="Times New Roman"/>
                <w:b w:val="false"/>
                <w:i w:val="false"/>
                <w:color w:val="000000"/>
                <w:sz w:val="20"/>
              </w:rPr>
              <w:t>
12.2. Вид деятельности</w:t>
            </w:r>
          </w:p>
          <w:bookmarkEnd w:id="711"/>
          <w:p>
            <w:pPr>
              <w:spacing w:after="20"/>
              <w:ind w:left="20"/>
              <w:jc w:val="both"/>
            </w:pPr>
            <w:r>
              <w:rPr>
                <w:rFonts w:ascii="Times New Roman"/>
                <w:b w:val="false"/>
                <w:i w:val="false"/>
                <w:color w:val="000000"/>
                <w:sz w:val="20"/>
              </w:rPr>
              <w:t>
(spcdo:‌Activity‌Kind‌Details)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виде деятельности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M.SP.CDE.00118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3" w:id="712"/>
          <w:p>
            <w:pPr>
              <w:spacing w:after="20"/>
              <w:ind w:left="20"/>
              <w:jc w:val="both"/>
            </w:pPr>
            <w:r>
              <w:rPr>
                <w:rFonts w:ascii="Times New Roman"/>
                <w:b w:val="false"/>
                <w:i w:val="false"/>
                <w:color w:val="000000"/>
                <w:sz w:val="20"/>
              </w:rPr>
              <w:t>
spcdo:‌Activity‌Kind‌Details‌Type (M.SP.CDT.00091)</w:t>
            </w:r>
          </w:p>
          <w:bookmarkEnd w:id="712"/>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4" w:id="713"/>
          <w:p>
            <w:pPr>
              <w:spacing w:after="20"/>
              <w:ind w:left="20"/>
              <w:jc w:val="both"/>
            </w:pPr>
            <w:r>
              <w:rPr>
                <w:rFonts w:ascii="Times New Roman"/>
                <w:b w:val="false"/>
                <w:i w:val="false"/>
                <w:color w:val="000000"/>
                <w:sz w:val="20"/>
              </w:rPr>
              <w:t>
12.2.1. Код вида деятельности</w:t>
            </w:r>
          </w:p>
          <w:bookmarkEnd w:id="713"/>
          <w:p>
            <w:pPr>
              <w:spacing w:after="20"/>
              <w:ind w:left="20"/>
              <w:jc w:val="both"/>
            </w:pPr>
            <w:r>
              <w:rPr>
                <w:rFonts w:ascii="Times New Roman"/>
                <w:b w:val="false"/>
                <w:i w:val="false"/>
                <w:color w:val="000000"/>
                <w:sz w:val="20"/>
              </w:rPr>
              <w:t>
(spsdo:‌Activity‌Kind‌Code)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деятельности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M.SP.SDE.00147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5" w:id="714"/>
          <w:p>
            <w:pPr>
              <w:spacing w:after="20"/>
              <w:ind w:left="20"/>
              <w:jc w:val="both"/>
            </w:pPr>
            <w:r>
              <w:rPr>
                <w:rFonts w:ascii="Times New Roman"/>
                <w:b w:val="false"/>
                <w:i w:val="false"/>
                <w:color w:val="000000"/>
                <w:sz w:val="20"/>
              </w:rPr>
              <w:t>
csdo:‌Unified‌Code20‌Type (M.SDT.00140)</w:t>
            </w:r>
          </w:p>
          <w:bookmarkEnd w:id="714"/>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8" w:id="715"/>
          <w:p>
            <w:pPr>
              <w:spacing w:after="20"/>
              <w:ind w:left="20"/>
              <w:jc w:val="both"/>
            </w:pPr>
            <w:r>
              <w:rPr>
                <w:rFonts w:ascii="Times New Roman"/>
                <w:b w:val="false"/>
                <w:i w:val="false"/>
                <w:color w:val="000000"/>
                <w:sz w:val="20"/>
              </w:rPr>
              <w:t>
а) идентификатор справочника (классификатора)</w:t>
            </w:r>
          </w:p>
          <w:bookmarkEnd w:id="715"/>
          <w:p>
            <w:pPr>
              <w:spacing w:after="20"/>
              <w:ind w:left="20"/>
              <w:jc w:val="both"/>
            </w:pPr>
            <w:r>
              <w:rPr>
                <w:rFonts w:ascii="Times New Roman"/>
                <w:b w:val="false"/>
                <w:i w:val="false"/>
                <w:color w:val="000000"/>
                <w:sz w:val="20"/>
              </w:rPr>
              <w:t>
(атрибут 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9" w:id="716"/>
          <w:p>
            <w:pPr>
              <w:spacing w:after="20"/>
              <w:ind w:left="20"/>
              <w:jc w:val="both"/>
            </w:pPr>
            <w:r>
              <w:rPr>
                <w:rFonts w:ascii="Times New Roman"/>
                <w:b w:val="false"/>
                <w:i w:val="false"/>
                <w:color w:val="000000"/>
                <w:sz w:val="20"/>
              </w:rPr>
              <w:t>
csdo:‌Reference‌Data‌Id‌Type (M.SDT.00091)</w:t>
            </w:r>
          </w:p>
          <w:bookmarkEnd w:id="716"/>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2" w:id="717"/>
          <w:p>
            <w:pPr>
              <w:spacing w:after="20"/>
              <w:ind w:left="20"/>
              <w:jc w:val="both"/>
            </w:pPr>
            <w:r>
              <w:rPr>
                <w:rFonts w:ascii="Times New Roman"/>
                <w:b w:val="false"/>
                <w:i w:val="false"/>
                <w:color w:val="000000"/>
                <w:sz w:val="20"/>
              </w:rPr>
              <w:t>
12.2.2. Наименование вида деятельности</w:t>
            </w:r>
          </w:p>
          <w:bookmarkEnd w:id="717"/>
          <w:p>
            <w:pPr>
              <w:spacing w:after="20"/>
              <w:ind w:left="20"/>
              <w:jc w:val="both"/>
            </w:pPr>
            <w:r>
              <w:rPr>
                <w:rFonts w:ascii="Times New Roman"/>
                <w:b w:val="false"/>
                <w:i w:val="false"/>
                <w:color w:val="000000"/>
                <w:sz w:val="20"/>
              </w:rPr>
              <w:t>
(spsdo:‌Activity‌Kind‌Name)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деятельности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M.SP.SDE.00148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3" w:id="718"/>
          <w:p>
            <w:pPr>
              <w:spacing w:after="20"/>
              <w:ind w:left="20"/>
              <w:jc w:val="both"/>
            </w:pPr>
            <w:r>
              <w:rPr>
                <w:rFonts w:ascii="Times New Roman"/>
                <w:b w:val="false"/>
                <w:i w:val="false"/>
                <w:color w:val="000000"/>
                <w:sz w:val="20"/>
              </w:rPr>
              <w:t>
csdo:‌Name250‌Type (M.SDT.00068)</w:t>
            </w:r>
          </w:p>
          <w:bookmarkEnd w:id="718"/>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6" w:id="719"/>
          <w:p>
            <w:pPr>
              <w:spacing w:after="20"/>
              <w:ind w:left="20"/>
              <w:jc w:val="both"/>
            </w:pPr>
            <w:r>
              <w:rPr>
                <w:rFonts w:ascii="Times New Roman"/>
                <w:b w:val="false"/>
                <w:i w:val="false"/>
                <w:color w:val="000000"/>
                <w:sz w:val="20"/>
              </w:rPr>
              <w:t>
12.3. Период</w:t>
            </w:r>
          </w:p>
          <w:bookmarkEnd w:id="719"/>
          <w:p>
            <w:pPr>
              <w:spacing w:after="20"/>
              <w:ind w:left="20"/>
              <w:jc w:val="both"/>
            </w:pPr>
            <w:r>
              <w:rPr>
                <w:rFonts w:ascii="Times New Roman"/>
                <w:b w:val="false"/>
                <w:i w:val="false"/>
                <w:color w:val="000000"/>
                <w:sz w:val="20"/>
              </w:rPr>
              <w:t>
(ccdo:‌Period‌Details)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даты начала и окончания периода работы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7" w:id="720"/>
          <w:p>
            <w:pPr>
              <w:spacing w:after="20"/>
              <w:ind w:left="20"/>
              <w:jc w:val="both"/>
            </w:pPr>
            <w:r>
              <w:rPr>
                <w:rFonts w:ascii="Times New Roman"/>
                <w:b w:val="false"/>
                <w:i w:val="false"/>
                <w:color w:val="000000"/>
                <w:sz w:val="20"/>
              </w:rPr>
              <w:t>
ccdo:‌Period‌Details‌Type (M.CDT.00026)</w:t>
            </w:r>
          </w:p>
          <w:bookmarkEnd w:id="720"/>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8" w:id="721"/>
          <w:p>
            <w:pPr>
              <w:spacing w:after="20"/>
              <w:ind w:left="20"/>
              <w:jc w:val="both"/>
            </w:pPr>
            <w:r>
              <w:rPr>
                <w:rFonts w:ascii="Times New Roman"/>
                <w:b w:val="false"/>
                <w:i w:val="false"/>
                <w:color w:val="000000"/>
                <w:sz w:val="20"/>
              </w:rPr>
              <w:t>
12.3.1. Начальная дата и время</w:t>
            </w:r>
          </w:p>
          <w:bookmarkEnd w:id="721"/>
          <w:p>
            <w:pPr>
              <w:spacing w:after="20"/>
              <w:ind w:left="20"/>
              <w:jc w:val="both"/>
            </w:pPr>
            <w:r>
              <w:rPr>
                <w:rFonts w:ascii="Times New Roman"/>
                <w:b w:val="false"/>
                <w:i w:val="false"/>
                <w:color w:val="000000"/>
                <w:sz w:val="20"/>
              </w:rPr>
              <w:t>
(csdo:‌Start‌Date‌Time)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 дата и время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9" w:id="722"/>
          <w:p>
            <w:pPr>
              <w:spacing w:after="20"/>
              <w:ind w:left="20"/>
              <w:jc w:val="both"/>
            </w:pPr>
            <w:r>
              <w:rPr>
                <w:rFonts w:ascii="Times New Roman"/>
                <w:b w:val="false"/>
                <w:i w:val="false"/>
                <w:color w:val="000000"/>
                <w:sz w:val="20"/>
              </w:rPr>
              <w:t>
bdt:‌Date‌Time‌Type (M.BDT.00006)</w:t>
            </w:r>
          </w:p>
          <w:bookmarkEnd w:id="722"/>
          <w:p>
            <w:pPr>
              <w:spacing w:after="20"/>
              <w:ind w:left="20"/>
              <w:jc w:val="both"/>
            </w:pPr>
            <w:r>
              <w:rPr>
                <w:rFonts w:ascii="Times New Roman"/>
                <w:b w:val="false"/>
                <w:i w:val="false"/>
                <w:color w:val="000000"/>
                <w:sz w:val="20"/>
              </w:rPr>
              <w:t>
Обозначение даты и времени в соответствии с серией стандартов ISO 8601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0" w:id="723"/>
          <w:p>
            <w:pPr>
              <w:spacing w:after="20"/>
              <w:ind w:left="20"/>
              <w:jc w:val="both"/>
            </w:pPr>
            <w:r>
              <w:rPr>
                <w:rFonts w:ascii="Times New Roman"/>
                <w:b w:val="false"/>
                <w:i w:val="false"/>
                <w:color w:val="000000"/>
                <w:sz w:val="20"/>
              </w:rPr>
              <w:t>
12.3.2. Конечная дата и время</w:t>
            </w:r>
          </w:p>
          <w:bookmarkEnd w:id="723"/>
          <w:p>
            <w:pPr>
              <w:spacing w:after="20"/>
              <w:ind w:left="20"/>
              <w:jc w:val="both"/>
            </w:pPr>
            <w:r>
              <w:rPr>
                <w:rFonts w:ascii="Times New Roman"/>
                <w:b w:val="false"/>
                <w:i w:val="false"/>
                <w:color w:val="000000"/>
                <w:sz w:val="20"/>
              </w:rPr>
              <w:t>
(csdo:‌End‌Date‌Time)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конечная дата и время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1" w:id="724"/>
          <w:p>
            <w:pPr>
              <w:spacing w:after="20"/>
              <w:ind w:left="20"/>
              <w:jc w:val="both"/>
            </w:pPr>
            <w:r>
              <w:rPr>
                <w:rFonts w:ascii="Times New Roman"/>
                <w:b w:val="false"/>
                <w:i w:val="false"/>
                <w:color w:val="000000"/>
                <w:sz w:val="20"/>
              </w:rPr>
              <w:t>
bdt:‌Date‌Time‌Type (M.BDT.00006)</w:t>
            </w:r>
          </w:p>
          <w:bookmarkEnd w:id="724"/>
          <w:p>
            <w:pPr>
              <w:spacing w:after="20"/>
              <w:ind w:left="20"/>
              <w:jc w:val="both"/>
            </w:pPr>
            <w:r>
              <w:rPr>
                <w:rFonts w:ascii="Times New Roman"/>
                <w:b w:val="false"/>
                <w:i w:val="false"/>
                <w:color w:val="000000"/>
                <w:sz w:val="20"/>
              </w:rPr>
              <w:t>
Обозначение даты и времени в соответствии с серией стандартов ISO 8601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2" w:id="725"/>
          <w:p>
            <w:pPr>
              <w:spacing w:after="20"/>
              <w:ind w:left="20"/>
              <w:jc w:val="both"/>
            </w:pPr>
            <w:r>
              <w:rPr>
                <w:rFonts w:ascii="Times New Roman"/>
                <w:b w:val="false"/>
                <w:i w:val="false"/>
                <w:color w:val="000000"/>
                <w:sz w:val="20"/>
              </w:rPr>
              <w:t>
12.4. Продолжительность периода работы</w:t>
            </w:r>
          </w:p>
          <w:bookmarkEnd w:id="725"/>
          <w:p>
            <w:pPr>
              <w:spacing w:after="20"/>
              <w:ind w:left="20"/>
              <w:jc w:val="both"/>
            </w:pPr>
            <w:r>
              <w:rPr>
                <w:rFonts w:ascii="Times New Roman"/>
                <w:b w:val="false"/>
                <w:i w:val="false"/>
                <w:color w:val="000000"/>
                <w:sz w:val="20"/>
              </w:rPr>
              <w:t>
(spsdo:‌Work‌Period‌Duration)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стажа работы в календарном исчислении (годы, месяцы, дни)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M.SP.SDE.00145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3" w:id="726"/>
          <w:p>
            <w:pPr>
              <w:spacing w:after="20"/>
              <w:ind w:left="20"/>
              <w:jc w:val="both"/>
            </w:pPr>
            <w:r>
              <w:rPr>
                <w:rFonts w:ascii="Times New Roman"/>
                <w:b w:val="false"/>
                <w:i w:val="false"/>
                <w:color w:val="000000"/>
                <w:sz w:val="20"/>
              </w:rPr>
              <w:t>
bdt:‌Duration‌Type (M.BDT.00021)</w:t>
            </w:r>
          </w:p>
          <w:bookmarkEnd w:id="726"/>
          <w:p>
            <w:pPr>
              <w:spacing w:after="20"/>
              <w:ind w:left="20"/>
              <w:jc w:val="both"/>
            </w:pPr>
            <w:r>
              <w:rPr>
                <w:rFonts w:ascii="Times New Roman"/>
                <w:b w:val="false"/>
                <w:i w:val="false"/>
                <w:color w:val="000000"/>
                <w:sz w:val="20"/>
              </w:rPr>
              <w:t>
Обозначение продолжительности времени в соответствии с серией стандартов ISO 8601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4" w:id="727"/>
          <w:p>
            <w:pPr>
              <w:spacing w:after="20"/>
              <w:ind w:left="20"/>
              <w:jc w:val="both"/>
            </w:pPr>
            <w:r>
              <w:rPr>
                <w:rFonts w:ascii="Times New Roman"/>
                <w:b w:val="false"/>
                <w:i w:val="false"/>
                <w:color w:val="000000"/>
                <w:sz w:val="20"/>
              </w:rPr>
              <w:t>
12.5. Вид стажа (тип периода)</w:t>
            </w:r>
          </w:p>
          <w:bookmarkEnd w:id="727"/>
          <w:p>
            <w:pPr>
              <w:spacing w:after="20"/>
              <w:ind w:left="20"/>
              <w:jc w:val="both"/>
            </w:pPr>
            <w:r>
              <w:rPr>
                <w:rFonts w:ascii="Times New Roman"/>
                <w:b w:val="false"/>
                <w:i w:val="false"/>
                <w:color w:val="000000"/>
                <w:sz w:val="20"/>
              </w:rPr>
              <w:t>
(spcdo:‌Experience‌Kind‌Details)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виде стажа (типе периода) работы трудящегося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M.SP.CDE.00117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5" w:id="728"/>
          <w:p>
            <w:pPr>
              <w:spacing w:after="20"/>
              <w:ind w:left="20"/>
              <w:jc w:val="both"/>
            </w:pPr>
            <w:r>
              <w:rPr>
                <w:rFonts w:ascii="Times New Roman"/>
                <w:b w:val="false"/>
                <w:i w:val="false"/>
                <w:color w:val="000000"/>
                <w:sz w:val="20"/>
              </w:rPr>
              <w:t>
spcdo:‌Experience‌Kind‌Details‌Type (M.SP.CDT.00090)</w:t>
            </w:r>
          </w:p>
          <w:bookmarkEnd w:id="728"/>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6" w:id="729"/>
          <w:p>
            <w:pPr>
              <w:spacing w:after="20"/>
              <w:ind w:left="20"/>
              <w:jc w:val="both"/>
            </w:pPr>
            <w:r>
              <w:rPr>
                <w:rFonts w:ascii="Times New Roman"/>
                <w:b w:val="false"/>
                <w:i w:val="false"/>
                <w:color w:val="000000"/>
                <w:sz w:val="20"/>
              </w:rPr>
              <w:t>
12.5.1. Код вида стажа (типа периода)</w:t>
            </w:r>
          </w:p>
          <w:bookmarkEnd w:id="729"/>
          <w:p>
            <w:pPr>
              <w:spacing w:after="20"/>
              <w:ind w:left="20"/>
              <w:jc w:val="both"/>
            </w:pPr>
            <w:r>
              <w:rPr>
                <w:rFonts w:ascii="Times New Roman"/>
                <w:b w:val="false"/>
                <w:i w:val="false"/>
                <w:color w:val="000000"/>
                <w:sz w:val="20"/>
              </w:rPr>
              <w:t>
(spsdo:‌Experience‌Code)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стажа (типа периода)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M.SP.SDE.00078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7" w:id="730"/>
          <w:p>
            <w:pPr>
              <w:spacing w:after="20"/>
              <w:ind w:left="20"/>
              <w:jc w:val="both"/>
            </w:pPr>
            <w:r>
              <w:rPr>
                <w:rFonts w:ascii="Times New Roman"/>
                <w:b w:val="false"/>
                <w:i w:val="false"/>
                <w:color w:val="000000"/>
                <w:sz w:val="20"/>
              </w:rPr>
              <w:t>
csdo:‌Code2‌Type (M.SDT.00170)</w:t>
            </w:r>
          </w:p>
          <w:bookmarkEnd w:id="730"/>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Длина: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9" w:id="731"/>
          <w:p>
            <w:pPr>
              <w:spacing w:after="20"/>
              <w:ind w:left="20"/>
              <w:jc w:val="both"/>
            </w:pPr>
            <w:r>
              <w:rPr>
                <w:rFonts w:ascii="Times New Roman"/>
                <w:b w:val="false"/>
                <w:i w:val="false"/>
                <w:color w:val="000000"/>
                <w:sz w:val="20"/>
              </w:rPr>
              <w:t>
12.5.2. Наименование вида стажа (типа периода)</w:t>
            </w:r>
          </w:p>
          <w:bookmarkEnd w:id="731"/>
          <w:p>
            <w:pPr>
              <w:spacing w:after="20"/>
              <w:ind w:left="20"/>
              <w:jc w:val="both"/>
            </w:pPr>
            <w:r>
              <w:rPr>
                <w:rFonts w:ascii="Times New Roman"/>
                <w:b w:val="false"/>
                <w:i w:val="false"/>
                <w:color w:val="000000"/>
                <w:sz w:val="20"/>
              </w:rPr>
              <w:t>
(spsdo:‌Experience‌Name)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стажа (типа периода)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M.SP.SDE.00146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0" w:id="732"/>
          <w:p>
            <w:pPr>
              <w:spacing w:after="20"/>
              <w:ind w:left="20"/>
              <w:jc w:val="both"/>
            </w:pPr>
            <w:r>
              <w:rPr>
                <w:rFonts w:ascii="Times New Roman"/>
                <w:b w:val="false"/>
                <w:i w:val="false"/>
                <w:color w:val="000000"/>
                <w:sz w:val="20"/>
              </w:rPr>
              <w:t>
csdo:‌Name120‌Type (M.SDT.00055)</w:t>
            </w:r>
          </w:p>
          <w:bookmarkEnd w:id="73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3" w:id="733"/>
          <w:p>
            <w:pPr>
              <w:spacing w:after="20"/>
              <w:ind w:left="20"/>
              <w:jc w:val="both"/>
            </w:pPr>
            <w:r>
              <w:rPr>
                <w:rFonts w:ascii="Times New Roman"/>
                <w:b w:val="false"/>
                <w:i w:val="false"/>
                <w:color w:val="000000"/>
                <w:sz w:val="20"/>
              </w:rPr>
              <w:t>
12.6. Наименование хозяйствующего субъекта</w:t>
            </w:r>
          </w:p>
          <w:bookmarkEnd w:id="733"/>
          <w:p>
            <w:pPr>
              <w:spacing w:after="20"/>
              <w:ind w:left="20"/>
              <w:jc w:val="both"/>
            </w:pPr>
            <w:r>
              <w:rPr>
                <w:rFonts w:ascii="Times New Roman"/>
                <w:b w:val="false"/>
                <w:i w:val="false"/>
                <w:color w:val="000000"/>
                <w:sz w:val="20"/>
              </w:rPr>
              <w:t>
(csdo:‌Business‌Entity‌Name)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4" w:id="734"/>
          <w:p>
            <w:pPr>
              <w:spacing w:after="20"/>
              <w:ind w:left="20"/>
              <w:jc w:val="both"/>
            </w:pPr>
            <w:r>
              <w:rPr>
                <w:rFonts w:ascii="Times New Roman"/>
                <w:b w:val="false"/>
                <w:i w:val="false"/>
                <w:color w:val="000000"/>
                <w:sz w:val="20"/>
              </w:rPr>
              <w:t>
csdo:‌Name300‌Type (M.SDT.00056)</w:t>
            </w:r>
          </w:p>
          <w:bookmarkEnd w:id="734"/>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7" w:id="735"/>
          <w:p>
            <w:pPr>
              <w:spacing w:after="20"/>
              <w:ind w:left="20"/>
              <w:jc w:val="both"/>
            </w:pPr>
            <w:r>
              <w:rPr>
                <w:rFonts w:ascii="Times New Roman"/>
                <w:b w:val="false"/>
                <w:i w:val="false"/>
                <w:color w:val="000000"/>
                <w:sz w:val="20"/>
              </w:rPr>
              <w:t>
12.7. Адрес</w:t>
            </w:r>
          </w:p>
          <w:bookmarkEnd w:id="735"/>
          <w:p>
            <w:pPr>
              <w:spacing w:after="20"/>
              <w:ind w:left="20"/>
              <w:jc w:val="both"/>
            </w:pPr>
            <w:r>
              <w:rPr>
                <w:rFonts w:ascii="Times New Roman"/>
                <w:b w:val="false"/>
                <w:i w:val="false"/>
                <w:color w:val="000000"/>
                <w:sz w:val="20"/>
              </w:rPr>
              <w:t>
(ccdo:‌Subject‌Address‌Details)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местонахождения организации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8" w:id="736"/>
          <w:p>
            <w:pPr>
              <w:spacing w:after="20"/>
              <w:ind w:left="20"/>
              <w:jc w:val="both"/>
            </w:pPr>
            <w:r>
              <w:rPr>
                <w:rFonts w:ascii="Times New Roman"/>
                <w:b w:val="false"/>
                <w:i w:val="false"/>
                <w:color w:val="000000"/>
                <w:sz w:val="20"/>
              </w:rPr>
              <w:t>
ccdo:‌Subject‌Address‌Details‌Type (M.CDT.00064)</w:t>
            </w:r>
          </w:p>
          <w:bookmarkEnd w:id="736"/>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9" w:id="737"/>
          <w:p>
            <w:pPr>
              <w:spacing w:after="20"/>
              <w:ind w:left="20"/>
              <w:jc w:val="both"/>
            </w:pPr>
            <w:r>
              <w:rPr>
                <w:rFonts w:ascii="Times New Roman"/>
                <w:b w:val="false"/>
                <w:i w:val="false"/>
                <w:color w:val="000000"/>
                <w:sz w:val="20"/>
              </w:rPr>
              <w:t>
12.7.1. Код вида адреса</w:t>
            </w:r>
          </w:p>
          <w:bookmarkEnd w:id="737"/>
          <w:p>
            <w:pPr>
              <w:spacing w:after="20"/>
              <w:ind w:left="20"/>
              <w:jc w:val="both"/>
            </w:pPr>
            <w:r>
              <w:rPr>
                <w:rFonts w:ascii="Times New Roman"/>
                <w:b w:val="false"/>
                <w:i w:val="false"/>
                <w:color w:val="000000"/>
                <w:sz w:val="20"/>
              </w:rPr>
              <w:t>
(csdo:‌Address‌Kind‌Code)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адреса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0" w:id="738"/>
          <w:p>
            <w:pPr>
              <w:spacing w:after="20"/>
              <w:ind w:left="20"/>
              <w:jc w:val="both"/>
            </w:pPr>
            <w:r>
              <w:rPr>
                <w:rFonts w:ascii="Times New Roman"/>
                <w:b w:val="false"/>
                <w:i w:val="false"/>
                <w:color w:val="000000"/>
                <w:sz w:val="20"/>
              </w:rPr>
              <w:t>
csdo:‌Address‌Kind‌Code‌Type (M.SDT.00162)</w:t>
            </w:r>
          </w:p>
          <w:bookmarkEnd w:id="738"/>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видов адресов.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3" w:id="739"/>
          <w:p>
            <w:pPr>
              <w:spacing w:after="20"/>
              <w:ind w:left="20"/>
              <w:jc w:val="both"/>
            </w:pPr>
            <w:r>
              <w:rPr>
                <w:rFonts w:ascii="Times New Roman"/>
                <w:b w:val="false"/>
                <w:i w:val="false"/>
                <w:color w:val="000000"/>
                <w:sz w:val="20"/>
              </w:rPr>
              <w:t>
12.7.2. Код страны</w:t>
            </w:r>
          </w:p>
          <w:bookmarkEnd w:id="739"/>
          <w:p>
            <w:pPr>
              <w:spacing w:after="20"/>
              <w:ind w:left="20"/>
              <w:jc w:val="both"/>
            </w:pPr>
            <w:r>
              <w:rPr>
                <w:rFonts w:ascii="Times New Roman"/>
                <w:b w:val="false"/>
                <w:i w:val="false"/>
                <w:color w:val="000000"/>
                <w:sz w:val="20"/>
              </w:rPr>
              <w:t>
(csdo:‌Unified‌Country‌Code)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4" w:id="740"/>
          <w:p>
            <w:pPr>
              <w:spacing w:after="20"/>
              <w:ind w:left="20"/>
              <w:jc w:val="both"/>
            </w:pPr>
            <w:r>
              <w:rPr>
                <w:rFonts w:ascii="Times New Roman"/>
                <w:b w:val="false"/>
                <w:i w:val="false"/>
                <w:color w:val="000000"/>
                <w:sz w:val="20"/>
              </w:rPr>
              <w:t>
csdo:‌Unified‌Country‌Code‌Type (M.SDT.00112)</w:t>
            </w:r>
          </w:p>
          <w:bookmarkEnd w:id="740"/>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6" w:id="741"/>
          <w:p>
            <w:pPr>
              <w:spacing w:after="20"/>
              <w:ind w:left="20"/>
              <w:jc w:val="both"/>
            </w:pPr>
            <w:r>
              <w:rPr>
                <w:rFonts w:ascii="Times New Roman"/>
                <w:b w:val="false"/>
                <w:i w:val="false"/>
                <w:color w:val="000000"/>
                <w:sz w:val="20"/>
              </w:rPr>
              <w:t>
а) идентификатор справочника (классификатора)</w:t>
            </w:r>
          </w:p>
          <w:bookmarkEnd w:id="741"/>
          <w:p>
            <w:pPr>
              <w:spacing w:after="20"/>
              <w:ind w:left="20"/>
              <w:jc w:val="both"/>
            </w:pPr>
            <w:r>
              <w:rPr>
                <w:rFonts w:ascii="Times New Roman"/>
                <w:b w:val="false"/>
                <w:i w:val="false"/>
                <w:color w:val="000000"/>
                <w:sz w:val="20"/>
              </w:rPr>
              <w:t>
(атрибут 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7" w:id="742"/>
          <w:p>
            <w:pPr>
              <w:spacing w:after="20"/>
              <w:ind w:left="20"/>
              <w:jc w:val="both"/>
            </w:pPr>
            <w:r>
              <w:rPr>
                <w:rFonts w:ascii="Times New Roman"/>
                <w:b w:val="false"/>
                <w:i w:val="false"/>
                <w:color w:val="000000"/>
                <w:sz w:val="20"/>
              </w:rPr>
              <w:t>
csdo:‌Reference‌Data‌Id‌Type (M.SDT.00091)</w:t>
            </w:r>
          </w:p>
          <w:bookmarkEnd w:id="74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0" w:id="743"/>
          <w:p>
            <w:pPr>
              <w:spacing w:after="20"/>
              <w:ind w:left="20"/>
              <w:jc w:val="both"/>
            </w:pPr>
            <w:r>
              <w:rPr>
                <w:rFonts w:ascii="Times New Roman"/>
                <w:b w:val="false"/>
                <w:i w:val="false"/>
                <w:color w:val="000000"/>
                <w:sz w:val="20"/>
              </w:rPr>
              <w:t>
12.7.3. Код территории</w:t>
            </w:r>
          </w:p>
          <w:bookmarkEnd w:id="743"/>
          <w:p>
            <w:pPr>
              <w:spacing w:after="20"/>
              <w:ind w:left="20"/>
              <w:jc w:val="both"/>
            </w:pPr>
            <w:r>
              <w:rPr>
                <w:rFonts w:ascii="Times New Roman"/>
                <w:b w:val="false"/>
                <w:i w:val="false"/>
                <w:color w:val="000000"/>
                <w:sz w:val="20"/>
              </w:rPr>
              <w:t>
(csdo:‌Territory‌Code)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единицы административно-территориального деления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1" w:id="744"/>
          <w:p>
            <w:pPr>
              <w:spacing w:after="20"/>
              <w:ind w:left="20"/>
              <w:jc w:val="both"/>
            </w:pPr>
            <w:r>
              <w:rPr>
                <w:rFonts w:ascii="Times New Roman"/>
                <w:b w:val="false"/>
                <w:i w:val="false"/>
                <w:color w:val="000000"/>
                <w:sz w:val="20"/>
              </w:rPr>
              <w:t>
csdo:‌Territory‌Code‌Type (M.SDT.00031)</w:t>
            </w:r>
          </w:p>
          <w:bookmarkEnd w:id="744"/>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4" w:id="745"/>
          <w:p>
            <w:pPr>
              <w:spacing w:after="20"/>
              <w:ind w:left="20"/>
              <w:jc w:val="both"/>
            </w:pPr>
            <w:r>
              <w:rPr>
                <w:rFonts w:ascii="Times New Roman"/>
                <w:b w:val="false"/>
                <w:i w:val="false"/>
                <w:color w:val="000000"/>
                <w:sz w:val="20"/>
              </w:rPr>
              <w:t>
12.7.4. Регион</w:t>
            </w:r>
          </w:p>
          <w:bookmarkEnd w:id="745"/>
          <w:p>
            <w:pPr>
              <w:spacing w:after="20"/>
              <w:ind w:left="20"/>
              <w:jc w:val="both"/>
            </w:pPr>
            <w:r>
              <w:rPr>
                <w:rFonts w:ascii="Times New Roman"/>
                <w:b w:val="false"/>
                <w:i w:val="false"/>
                <w:color w:val="000000"/>
                <w:sz w:val="20"/>
              </w:rPr>
              <w:t>
(csdo:‌Region‌Name)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первого уровня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5" w:id="746"/>
          <w:p>
            <w:pPr>
              <w:spacing w:after="20"/>
              <w:ind w:left="20"/>
              <w:jc w:val="both"/>
            </w:pPr>
            <w:r>
              <w:rPr>
                <w:rFonts w:ascii="Times New Roman"/>
                <w:b w:val="false"/>
                <w:i w:val="false"/>
                <w:color w:val="000000"/>
                <w:sz w:val="20"/>
              </w:rPr>
              <w:t>
csdo:‌Name120‌Type (M.SDT.00055)</w:t>
            </w:r>
          </w:p>
          <w:bookmarkEnd w:id="746"/>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8" w:id="747"/>
          <w:p>
            <w:pPr>
              <w:spacing w:after="20"/>
              <w:ind w:left="20"/>
              <w:jc w:val="both"/>
            </w:pPr>
            <w:r>
              <w:rPr>
                <w:rFonts w:ascii="Times New Roman"/>
                <w:b w:val="false"/>
                <w:i w:val="false"/>
                <w:color w:val="000000"/>
                <w:sz w:val="20"/>
              </w:rPr>
              <w:t>
12.7.5. Район</w:t>
            </w:r>
          </w:p>
          <w:bookmarkEnd w:id="747"/>
          <w:p>
            <w:pPr>
              <w:spacing w:after="20"/>
              <w:ind w:left="20"/>
              <w:jc w:val="both"/>
            </w:pPr>
            <w:r>
              <w:rPr>
                <w:rFonts w:ascii="Times New Roman"/>
                <w:b w:val="false"/>
                <w:i w:val="false"/>
                <w:color w:val="000000"/>
                <w:sz w:val="20"/>
              </w:rPr>
              <w:t>
(csdo:‌District‌Name)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второго уровня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9" w:id="748"/>
          <w:p>
            <w:pPr>
              <w:spacing w:after="20"/>
              <w:ind w:left="20"/>
              <w:jc w:val="both"/>
            </w:pPr>
            <w:r>
              <w:rPr>
                <w:rFonts w:ascii="Times New Roman"/>
                <w:b w:val="false"/>
                <w:i w:val="false"/>
                <w:color w:val="000000"/>
                <w:sz w:val="20"/>
              </w:rPr>
              <w:t>
csdo:‌Name120‌Type (M.SDT.00055)</w:t>
            </w:r>
          </w:p>
          <w:bookmarkEnd w:id="748"/>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2" w:id="749"/>
          <w:p>
            <w:pPr>
              <w:spacing w:after="20"/>
              <w:ind w:left="20"/>
              <w:jc w:val="both"/>
            </w:pPr>
            <w:r>
              <w:rPr>
                <w:rFonts w:ascii="Times New Roman"/>
                <w:b w:val="false"/>
                <w:i w:val="false"/>
                <w:color w:val="000000"/>
                <w:sz w:val="20"/>
              </w:rPr>
              <w:t>
12.7.6. Город</w:t>
            </w:r>
          </w:p>
          <w:bookmarkEnd w:id="749"/>
          <w:p>
            <w:pPr>
              <w:spacing w:after="20"/>
              <w:ind w:left="20"/>
              <w:jc w:val="both"/>
            </w:pPr>
            <w:r>
              <w:rPr>
                <w:rFonts w:ascii="Times New Roman"/>
                <w:b w:val="false"/>
                <w:i w:val="false"/>
                <w:color w:val="000000"/>
                <w:sz w:val="20"/>
              </w:rPr>
              <w:t>
(csdo:‌City‌Name)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3" w:id="750"/>
          <w:p>
            <w:pPr>
              <w:spacing w:after="20"/>
              <w:ind w:left="20"/>
              <w:jc w:val="both"/>
            </w:pPr>
            <w:r>
              <w:rPr>
                <w:rFonts w:ascii="Times New Roman"/>
                <w:b w:val="false"/>
                <w:i w:val="false"/>
                <w:color w:val="000000"/>
                <w:sz w:val="20"/>
              </w:rPr>
              <w:t>
csdo:‌Name120‌Type (M.SDT.00055)</w:t>
            </w:r>
          </w:p>
          <w:bookmarkEnd w:id="750"/>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6" w:id="751"/>
          <w:p>
            <w:pPr>
              <w:spacing w:after="20"/>
              <w:ind w:left="20"/>
              <w:jc w:val="both"/>
            </w:pPr>
            <w:r>
              <w:rPr>
                <w:rFonts w:ascii="Times New Roman"/>
                <w:b w:val="false"/>
                <w:i w:val="false"/>
                <w:color w:val="000000"/>
                <w:sz w:val="20"/>
              </w:rPr>
              <w:t>
12.7.7. Населенный пункт</w:t>
            </w:r>
          </w:p>
          <w:bookmarkEnd w:id="751"/>
          <w:p>
            <w:pPr>
              <w:spacing w:after="20"/>
              <w:ind w:left="20"/>
              <w:jc w:val="both"/>
            </w:pPr>
            <w:r>
              <w:rPr>
                <w:rFonts w:ascii="Times New Roman"/>
                <w:b w:val="false"/>
                <w:i w:val="false"/>
                <w:color w:val="000000"/>
                <w:sz w:val="20"/>
              </w:rPr>
              <w:t>
(csdo:‌Settlement‌Name)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7" w:id="752"/>
          <w:p>
            <w:pPr>
              <w:spacing w:after="20"/>
              <w:ind w:left="20"/>
              <w:jc w:val="both"/>
            </w:pPr>
            <w:r>
              <w:rPr>
                <w:rFonts w:ascii="Times New Roman"/>
                <w:b w:val="false"/>
                <w:i w:val="false"/>
                <w:color w:val="000000"/>
                <w:sz w:val="20"/>
              </w:rPr>
              <w:t>
csdo:‌Name120‌Type (M.SDT.00055)</w:t>
            </w:r>
          </w:p>
          <w:bookmarkEnd w:id="75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0" w:id="753"/>
          <w:p>
            <w:pPr>
              <w:spacing w:after="20"/>
              <w:ind w:left="20"/>
              <w:jc w:val="both"/>
            </w:pPr>
            <w:r>
              <w:rPr>
                <w:rFonts w:ascii="Times New Roman"/>
                <w:b w:val="false"/>
                <w:i w:val="false"/>
                <w:color w:val="000000"/>
                <w:sz w:val="20"/>
              </w:rPr>
              <w:t>
12.7.8. Улица</w:t>
            </w:r>
          </w:p>
          <w:bookmarkEnd w:id="753"/>
          <w:p>
            <w:pPr>
              <w:spacing w:after="20"/>
              <w:ind w:left="20"/>
              <w:jc w:val="both"/>
            </w:pPr>
            <w:r>
              <w:rPr>
                <w:rFonts w:ascii="Times New Roman"/>
                <w:b w:val="false"/>
                <w:i w:val="false"/>
                <w:color w:val="000000"/>
                <w:sz w:val="20"/>
              </w:rPr>
              <w:t>
(csdo:‌Street‌Name)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 улично-дорожной сети городской инфраструктуры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1" w:id="754"/>
          <w:p>
            <w:pPr>
              <w:spacing w:after="20"/>
              <w:ind w:left="20"/>
              <w:jc w:val="both"/>
            </w:pPr>
            <w:r>
              <w:rPr>
                <w:rFonts w:ascii="Times New Roman"/>
                <w:b w:val="false"/>
                <w:i w:val="false"/>
                <w:color w:val="000000"/>
                <w:sz w:val="20"/>
              </w:rPr>
              <w:t>
csdo:‌Name120‌Type (M.SDT.00055)</w:t>
            </w:r>
          </w:p>
          <w:bookmarkEnd w:id="754"/>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4" w:id="755"/>
          <w:p>
            <w:pPr>
              <w:spacing w:after="20"/>
              <w:ind w:left="20"/>
              <w:jc w:val="both"/>
            </w:pPr>
            <w:r>
              <w:rPr>
                <w:rFonts w:ascii="Times New Roman"/>
                <w:b w:val="false"/>
                <w:i w:val="false"/>
                <w:color w:val="000000"/>
                <w:sz w:val="20"/>
              </w:rPr>
              <w:t>
12.7.9. Номер дома</w:t>
            </w:r>
          </w:p>
          <w:bookmarkEnd w:id="755"/>
          <w:p>
            <w:pPr>
              <w:spacing w:after="20"/>
              <w:ind w:left="20"/>
              <w:jc w:val="both"/>
            </w:pPr>
            <w:r>
              <w:rPr>
                <w:rFonts w:ascii="Times New Roman"/>
                <w:b w:val="false"/>
                <w:i w:val="false"/>
                <w:color w:val="000000"/>
                <w:sz w:val="20"/>
              </w:rPr>
              <w:t>
(csdo:‌Building‌Number‌Id)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дома, корпуса, строения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5" w:id="756"/>
          <w:p>
            <w:pPr>
              <w:spacing w:after="20"/>
              <w:ind w:left="20"/>
              <w:jc w:val="both"/>
            </w:pPr>
            <w:r>
              <w:rPr>
                <w:rFonts w:ascii="Times New Roman"/>
                <w:b w:val="false"/>
                <w:i w:val="false"/>
                <w:color w:val="000000"/>
                <w:sz w:val="20"/>
              </w:rPr>
              <w:t>
csdo:‌Id50‌Type (M.SDT.00093)</w:t>
            </w:r>
          </w:p>
          <w:bookmarkEnd w:id="756"/>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8" w:id="757"/>
          <w:p>
            <w:pPr>
              <w:spacing w:after="20"/>
              <w:ind w:left="20"/>
              <w:jc w:val="both"/>
            </w:pPr>
            <w:r>
              <w:rPr>
                <w:rFonts w:ascii="Times New Roman"/>
                <w:b w:val="false"/>
                <w:i w:val="false"/>
                <w:color w:val="000000"/>
                <w:sz w:val="20"/>
              </w:rPr>
              <w:t>
12.7.10. Номер помещения</w:t>
            </w:r>
          </w:p>
          <w:bookmarkEnd w:id="757"/>
          <w:p>
            <w:pPr>
              <w:spacing w:after="20"/>
              <w:ind w:left="20"/>
              <w:jc w:val="both"/>
            </w:pPr>
            <w:r>
              <w:rPr>
                <w:rFonts w:ascii="Times New Roman"/>
                <w:b w:val="false"/>
                <w:i w:val="false"/>
                <w:color w:val="000000"/>
                <w:sz w:val="20"/>
              </w:rPr>
              <w:t>
(csdo:‌Room‌Number‌Id)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офиса или квартиры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9" w:id="758"/>
          <w:p>
            <w:pPr>
              <w:spacing w:after="20"/>
              <w:ind w:left="20"/>
              <w:jc w:val="both"/>
            </w:pPr>
            <w:r>
              <w:rPr>
                <w:rFonts w:ascii="Times New Roman"/>
                <w:b w:val="false"/>
                <w:i w:val="false"/>
                <w:color w:val="000000"/>
                <w:sz w:val="20"/>
              </w:rPr>
              <w:t>
csdo:‌Id20‌Type (M.SDT.00092)</w:t>
            </w:r>
          </w:p>
          <w:bookmarkEnd w:id="758"/>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2" w:id="759"/>
          <w:p>
            <w:pPr>
              <w:spacing w:after="20"/>
              <w:ind w:left="20"/>
              <w:jc w:val="both"/>
            </w:pPr>
            <w:r>
              <w:rPr>
                <w:rFonts w:ascii="Times New Roman"/>
                <w:b w:val="false"/>
                <w:i w:val="false"/>
                <w:color w:val="000000"/>
                <w:sz w:val="20"/>
              </w:rPr>
              <w:t>
12.7.11. Почтовый индекс</w:t>
            </w:r>
          </w:p>
          <w:bookmarkEnd w:id="759"/>
          <w:p>
            <w:pPr>
              <w:spacing w:after="20"/>
              <w:ind w:left="20"/>
              <w:jc w:val="both"/>
            </w:pPr>
            <w:r>
              <w:rPr>
                <w:rFonts w:ascii="Times New Roman"/>
                <w:b w:val="false"/>
                <w:i w:val="false"/>
                <w:color w:val="000000"/>
                <w:sz w:val="20"/>
              </w:rPr>
              <w:t>
(csdo:‌Post‌Code)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предприятия почтовой связи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3" w:id="760"/>
          <w:p>
            <w:pPr>
              <w:spacing w:after="20"/>
              <w:ind w:left="20"/>
              <w:jc w:val="both"/>
            </w:pPr>
            <w:r>
              <w:rPr>
                <w:rFonts w:ascii="Times New Roman"/>
                <w:b w:val="false"/>
                <w:i w:val="false"/>
                <w:color w:val="000000"/>
                <w:sz w:val="20"/>
              </w:rPr>
              <w:t>
csdo:‌Post‌Code‌Type (M.SDT.00006)</w:t>
            </w:r>
          </w:p>
          <w:bookmarkEnd w:id="760"/>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Шаблон: [A-Z0-9][A-Z0-9 -]{1,8}[A-Z0-9]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5" w:id="761"/>
          <w:p>
            <w:pPr>
              <w:spacing w:after="20"/>
              <w:ind w:left="20"/>
              <w:jc w:val="both"/>
            </w:pPr>
            <w:r>
              <w:rPr>
                <w:rFonts w:ascii="Times New Roman"/>
                <w:b w:val="false"/>
                <w:i w:val="false"/>
                <w:color w:val="000000"/>
                <w:sz w:val="20"/>
              </w:rPr>
              <w:t>
12.7.12. Номер абонентского ящика</w:t>
            </w:r>
          </w:p>
          <w:bookmarkEnd w:id="761"/>
          <w:p>
            <w:pPr>
              <w:spacing w:after="20"/>
              <w:ind w:left="20"/>
              <w:jc w:val="both"/>
            </w:pPr>
            <w:r>
              <w:rPr>
                <w:rFonts w:ascii="Times New Roman"/>
                <w:b w:val="false"/>
                <w:i w:val="false"/>
                <w:color w:val="000000"/>
                <w:sz w:val="20"/>
              </w:rPr>
              <w:t>
(csdo:‌Post‌Office‌Box‌Id)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абонентского ящика на предприятии почтовой связи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6" w:id="762"/>
          <w:p>
            <w:pPr>
              <w:spacing w:after="20"/>
              <w:ind w:left="20"/>
              <w:jc w:val="both"/>
            </w:pPr>
            <w:r>
              <w:rPr>
                <w:rFonts w:ascii="Times New Roman"/>
                <w:b w:val="false"/>
                <w:i w:val="false"/>
                <w:color w:val="000000"/>
                <w:sz w:val="20"/>
              </w:rPr>
              <w:t>
csdo:‌Id20‌Type (M.SDT.00092)</w:t>
            </w:r>
          </w:p>
          <w:bookmarkEnd w:id="76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9" w:id="763"/>
          <w:p>
            <w:pPr>
              <w:spacing w:after="20"/>
              <w:ind w:left="20"/>
              <w:jc w:val="both"/>
            </w:pPr>
            <w:r>
              <w:rPr>
                <w:rFonts w:ascii="Times New Roman"/>
                <w:b w:val="false"/>
                <w:i w:val="false"/>
                <w:color w:val="000000"/>
                <w:sz w:val="20"/>
              </w:rPr>
              <w:t>
13. Информация об умершем трудящемся</w:t>
            </w:r>
          </w:p>
          <w:bookmarkEnd w:id="763"/>
          <w:p>
            <w:pPr>
              <w:spacing w:after="20"/>
              <w:ind w:left="20"/>
              <w:jc w:val="both"/>
            </w:pPr>
            <w:r>
              <w:rPr>
                <w:rFonts w:ascii="Times New Roman"/>
                <w:b w:val="false"/>
                <w:i w:val="false"/>
                <w:color w:val="000000"/>
                <w:sz w:val="20"/>
              </w:rPr>
              <w:t>
(spcdo:‌Person‌Death‌Details)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умершем трудящемся и сведения о документе о смерти трудящегося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M.SP.CDE.00022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0" w:id="764"/>
          <w:p>
            <w:pPr>
              <w:spacing w:after="20"/>
              <w:ind w:left="20"/>
              <w:jc w:val="both"/>
            </w:pPr>
            <w:r>
              <w:rPr>
                <w:rFonts w:ascii="Times New Roman"/>
                <w:b w:val="false"/>
                <w:i w:val="false"/>
                <w:color w:val="000000"/>
                <w:sz w:val="20"/>
              </w:rPr>
              <w:t>
spcdo:‌Person‌Death‌Details‌Type (M.SP.CDT.00017)</w:t>
            </w:r>
          </w:p>
          <w:bookmarkEnd w:id="764"/>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1" w:id="765"/>
          <w:p>
            <w:pPr>
              <w:spacing w:after="20"/>
              <w:ind w:left="20"/>
              <w:jc w:val="both"/>
            </w:pPr>
            <w:r>
              <w:rPr>
                <w:rFonts w:ascii="Times New Roman"/>
                <w:b w:val="false"/>
                <w:i w:val="false"/>
                <w:color w:val="000000"/>
                <w:sz w:val="20"/>
              </w:rPr>
              <w:t>
13.1. Код вида участника пенсионного обеспечения</w:t>
            </w:r>
          </w:p>
          <w:bookmarkEnd w:id="765"/>
          <w:p>
            <w:pPr>
              <w:spacing w:after="20"/>
              <w:ind w:left="20"/>
              <w:jc w:val="both"/>
            </w:pPr>
            <w:r>
              <w:rPr>
                <w:rFonts w:ascii="Times New Roman"/>
                <w:b w:val="false"/>
                <w:i w:val="false"/>
                <w:color w:val="000000"/>
                <w:sz w:val="20"/>
              </w:rPr>
              <w:t>
(spsdo:‌Pension‌Participant‌Kind‌Code)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участника пенсионного обеспечения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M.SP.SDE.00128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2" w:id="766"/>
          <w:p>
            <w:pPr>
              <w:spacing w:after="20"/>
              <w:ind w:left="20"/>
              <w:jc w:val="both"/>
            </w:pPr>
            <w:r>
              <w:rPr>
                <w:rFonts w:ascii="Times New Roman"/>
                <w:b w:val="false"/>
                <w:i w:val="false"/>
                <w:color w:val="000000"/>
                <w:sz w:val="20"/>
              </w:rPr>
              <w:t>
csdo:‌Unified‌Code20‌Type (M.SDT.00140)</w:t>
            </w:r>
          </w:p>
          <w:bookmarkEnd w:id="766"/>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5" w:id="767"/>
          <w:p>
            <w:pPr>
              <w:spacing w:after="20"/>
              <w:ind w:left="20"/>
              <w:jc w:val="both"/>
            </w:pPr>
            <w:r>
              <w:rPr>
                <w:rFonts w:ascii="Times New Roman"/>
                <w:b w:val="false"/>
                <w:i w:val="false"/>
                <w:color w:val="000000"/>
                <w:sz w:val="20"/>
              </w:rPr>
              <w:t>
а) идентификатор справочника (классификатора)</w:t>
            </w:r>
          </w:p>
          <w:bookmarkEnd w:id="767"/>
          <w:p>
            <w:pPr>
              <w:spacing w:after="20"/>
              <w:ind w:left="20"/>
              <w:jc w:val="both"/>
            </w:pPr>
            <w:r>
              <w:rPr>
                <w:rFonts w:ascii="Times New Roman"/>
                <w:b w:val="false"/>
                <w:i w:val="false"/>
                <w:color w:val="000000"/>
                <w:sz w:val="20"/>
              </w:rPr>
              <w:t>
(атрибут 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6" w:id="768"/>
          <w:p>
            <w:pPr>
              <w:spacing w:after="20"/>
              <w:ind w:left="20"/>
              <w:jc w:val="both"/>
            </w:pPr>
            <w:r>
              <w:rPr>
                <w:rFonts w:ascii="Times New Roman"/>
                <w:b w:val="false"/>
                <w:i w:val="false"/>
                <w:color w:val="000000"/>
                <w:sz w:val="20"/>
              </w:rPr>
              <w:t>
csdo:‌Reference‌Data‌Id‌Type (M.SDT.00091)</w:t>
            </w:r>
          </w:p>
          <w:bookmarkEnd w:id="768"/>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9" w:id="769"/>
          <w:p>
            <w:pPr>
              <w:spacing w:after="20"/>
              <w:ind w:left="20"/>
              <w:jc w:val="both"/>
            </w:pPr>
            <w:r>
              <w:rPr>
                <w:rFonts w:ascii="Times New Roman"/>
                <w:b w:val="false"/>
                <w:i w:val="false"/>
                <w:color w:val="000000"/>
                <w:sz w:val="20"/>
              </w:rPr>
              <w:t>
13.2. ФИО</w:t>
            </w:r>
          </w:p>
          <w:bookmarkEnd w:id="769"/>
          <w:p>
            <w:pPr>
              <w:spacing w:after="20"/>
              <w:ind w:left="20"/>
              <w:jc w:val="both"/>
            </w:pPr>
            <w:r>
              <w:rPr>
                <w:rFonts w:ascii="Times New Roman"/>
                <w:b w:val="false"/>
                <w:i w:val="false"/>
                <w:color w:val="000000"/>
                <w:sz w:val="20"/>
              </w:rPr>
              <w:t>
(ccdo:‌Full‌Name‌Details)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трудящегося (члена семьи)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0" w:id="770"/>
          <w:p>
            <w:pPr>
              <w:spacing w:after="20"/>
              <w:ind w:left="20"/>
              <w:jc w:val="both"/>
            </w:pPr>
            <w:r>
              <w:rPr>
                <w:rFonts w:ascii="Times New Roman"/>
                <w:b w:val="false"/>
                <w:i w:val="false"/>
                <w:color w:val="000000"/>
                <w:sz w:val="20"/>
              </w:rPr>
              <w:t>
ccdo:‌Full‌Name‌Details‌Type (M.CDT.00016)</w:t>
            </w:r>
          </w:p>
          <w:bookmarkEnd w:id="770"/>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1" w:id="771"/>
          <w:p>
            <w:pPr>
              <w:spacing w:after="20"/>
              <w:ind w:left="20"/>
              <w:jc w:val="both"/>
            </w:pPr>
            <w:r>
              <w:rPr>
                <w:rFonts w:ascii="Times New Roman"/>
                <w:b w:val="false"/>
                <w:i w:val="false"/>
                <w:color w:val="000000"/>
                <w:sz w:val="20"/>
              </w:rPr>
              <w:t>
13.2.1. Имя</w:t>
            </w:r>
          </w:p>
          <w:bookmarkEnd w:id="771"/>
          <w:p>
            <w:pPr>
              <w:spacing w:after="20"/>
              <w:ind w:left="20"/>
              <w:jc w:val="both"/>
            </w:pPr>
            <w:r>
              <w:rPr>
                <w:rFonts w:ascii="Times New Roman"/>
                <w:b w:val="false"/>
                <w:i w:val="false"/>
                <w:color w:val="000000"/>
                <w:sz w:val="20"/>
              </w:rPr>
              <w:t>
(csdo:‌First‌Name)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физического лица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2" w:id="772"/>
          <w:p>
            <w:pPr>
              <w:spacing w:after="20"/>
              <w:ind w:left="20"/>
              <w:jc w:val="both"/>
            </w:pPr>
            <w:r>
              <w:rPr>
                <w:rFonts w:ascii="Times New Roman"/>
                <w:b w:val="false"/>
                <w:i w:val="false"/>
                <w:color w:val="000000"/>
                <w:sz w:val="20"/>
              </w:rPr>
              <w:t>
csdo:‌Name120‌Type (M.SDT.00055)</w:t>
            </w:r>
          </w:p>
          <w:bookmarkEnd w:id="77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5" w:id="773"/>
          <w:p>
            <w:pPr>
              <w:spacing w:after="20"/>
              <w:ind w:left="20"/>
              <w:jc w:val="both"/>
            </w:pPr>
            <w:r>
              <w:rPr>
                <w:rFonts w:ascii="Times New Roman"/>
                <w:b w:val="false"/>
                <w:i w:val="false"/>
                <w:color w:val="000000"/>
                <w:sz w:val="20"/>
              </w:rPr>
              <w:t>
13.2.2. Отчество</w:t>
            </w:r>
          </w:p>
          <w:bookmarkEnd w:id="773"/>
          <w:p>
            <w:pPr>
              <w:spacing w:after="20"/>
              <w:ind w:left="20"/>
              <w:jc w:val="both"/>
            </w:pPr>
            <w:r>
              <w:rPr>
                <w:rFonts w:ascii="Times New Roman"/>
                <w:b w:val="false"/>
                <w:i w:val="false"/>
                <w:color w:val="000000"/>
                <w:sz w:val="20"/>
              </w:rPr>
              <w:t>
(csdo:‌Middle‌Name)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(второе или среднее имя) физического лица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6" w:id="774"/>
          <w:p>
            <w:pPr>
              <w:spacing w:after="20"/>
              <w:ind w:left="20"/>
              <w:jc w:val="both"/>
            </w:pPr>
            <w:r>
              <w:rPr>
                <w:rFonts w:ascii="Times New Roman"/>
                <w:b w:val="false"/>
                <w:i w:val="false"/>
                <w:color w:val="000000"/>
                <w:sz w:val="20"/>
              </w:rPr>
              <w:t>
csdo:‌Name120‌Type (M.SDT.00055)</w:t>
            </w:r>
          </w:p>
          <w:bookmarkEnd w:id="774"/>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9" w:id="775"/>
          <w:p>
            <w:pPr>
              <w:spacing w:after="20"/>
              <w:ind w:left="20"/>
              <w:jc w:val="both"/>
            </w:pPr>
            <w:r>
              <w:rPr>
                <w:rFonts w:ascii="Times New Roman"/>
                <w:b w:val="false"/>
                <w:i w:val="false"/>
                <w:color w:val="000000"/>
                <w:sz w:val="20"/>
              </w:rPr>
              <w:t>
13.2.3. Фамилия</w:t>
            </w:r>
          </w:p>
          <w:bookmarkEnd w:id="775"/>
          <w:p>
            <w:pPr>
              <w:spacing w:after="20"/>
              <w:ind w:left="20"/>
              <w:jc w:val="both"/>
            </w:pPr>
            <w:r>
              <w:rPr>
                <w:rFonts w:ascii="Times New Roman"/>
                <w:b w:val="false"/>
                <w:i w:val="false"/>
                <w:color w:val="000000"/>
                <w:sz w:val="20"/>
              </w:rPr>
              <w:t>
(csdo:‌Last‌Name)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физического лица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0" w:id="776"/>
          <w:p>
            <w:pPr>
              <w:spacing w:after="20"/>
              <w:ind w:left="20"/>
              <w:jc w:val="both"/>
            </w:pPr>
            <w:r>
              <w:rPr>
                <w:rFonts w:ascii="Times New Roman"/>
                <w:b w:val="false"/>
                <w:i w:val="false"/>
                <w:color w:val="000000"/>
                <w:sz w:val="20"/>
              </w:rPr>
              <w:t>
csdo:‌Name120‌Type (M.SDT.00055)</w:t>
            </w:r>
          </w:p>
          <w:bookmarkEnd w:id="776"/>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3" w:id="777"/>
          <w:p>
            <w:pPr>
              <w:spacing w:after="20"/>
              <w:ind w:left="20"/>
              <w:jc w:val="both"/>
            </w:pPr>
            <w:r>
              <w:rPr>
                <w:rFonts w:ascii="Times New Roman"/>
                <w:b w:val="false"/>
                <w:i w:val="false"/>
                <w:color w:val="000000"/>
                <w:sz w:val="20"/>
              </w:rPr>
              <w:t>
13.3. Фамилия</w:t>
            </w:r>
          </w:p>
          <w:bookmarkEnd w:id="777"/>
          <w:p>
            <w:pPr>
              <w:spacing w:after="20"/>
              <w:ind w:left="20"/>
              <w:jc w:val="both"/>
            </w:pPr>
            <w:r>
              <w:rPr>
                <w:rFonts w:ascii="Times New Roman"/>
                <w:b w:val="false"/>
                <w:i w:val="false"/>
                <w:color w:val="000000"/>
                <w:sz w:val="20"/>
              </w:rPr>
              <w:t>
(csdo:‌Last‌Name)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при рождении и другие фамилии (при наличии) трудящегося (члена семьи)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4" w:id="778"/>
          <w:p>
            <w:pPr>
              <w:spacing w:after="20"/>
              <w:ind w:left="20"/>
              <w:jc w:val="both"/>
            </w:pPr>
            <w:r>
              <w:rPr>
                <w:rFonts w:ascii="Times New Roman"/>
                <w:b w:val="false"/>
                <w:i w:val="false"/>
                <w:color w:val="000000"/>
                <w:sz w:val="20"/>
              </w:rPr>
              <w:t>
csdo:‌Name120‌Type (M.SDT.00055)</w:t>
            </w:r>
          </w:p>
          <w:bookmarkEnd w:id="778"/>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7" w:id="779"/>
          <w:p>
            <w:pPr>
              <w:spacing w:after="20"/>
              <w:ind w:left="20"/>
              <w:jc w:val="both"/>
            </w:pPr>
            <w:r>
              <w:rPr>
                <w:rFonts w:ascii="Times New Roman"/>
                <w:b w:val="false"/>
                <w:i w:val="false"/>
                <w:color w:val="000000"/>
                <w:sz w:val="20"/>
              </w:rPr>
              <w:t>
13.4. Код страны гражданства</w:t>
            </w:r>
          </w:p>
          <w:bookmarkEnd w:id="779"/>
          <w:p>
            <w:pPr>
              <w:spacing w:after="20"/>
              <w:ind w:left="20"/>
              <w:jc w:val="both"/>
            </w:pPr>
            <w:r>
              <w:rPr>
                <w:rFonts w:ascii="Times New Roman"/>
                <w:b w:val="false"/>
                <w:i w:val="false"/>
                <w:color w:val="000000"/>
                <w:sz w:val="20"/>
              </w:rPr>
              <w:t>
(csdo:‌Nationality‌Country‌Code)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гражданства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8" w:id="780"/>
          <w:p>
            <w:pPr>
              <w:spacing w:after="20"/>
              <w:ind w:left="20"/>
              <w:jc w:val="both"/>
            </w:pPr>
            <w:r>
              <w:rPr>
                <w:rFonts w:ascii="Times New Roman"/>
                <w:b w:val="false"/>
                <w:i w:val="false"/>
                <w:color w:val="000000"/>
                <w:sz w:val="20"/>
              </w:rPr>
              <w:t>
csdo:‌Unified‌Country‌Code‌Type (M.SDT.00112)</w:t>
            </w:r>
          </w:p>
          <w:bookmarkEnd w:id="780"/>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0" w:id="781"/>
          <w:p>
            <w:pPr>
              <w:spacing w:after="20"/>
              <w:ind w:left="20"/>
              <w:jc w:val="both"/>
            </w:pPr>
            <w:r>
              <w:rPr>
                <w:rFonts w:ascii="Times New Roman"/>
                <w:b w:val="false"/>
                <w:i w:val="false"/>
                <w:color w:val="000000"/>
                <w:sz w:val="20"/>
              </w:rPr>
              <w:t>
а) идентификатор справочника (классификатора)</w:t>
            </w:r>
          </w:p>
          <w:bookmarkEnd w:id="781"/>
          <w:p>
            <w:pPr>
              <w:spacing w:after="20"/>
              <w:ind w:left="20"/>
              <w:jc w:val="both"/>
            </w:pPr>
            <w:r>
              <w:rPr>
                <w:rFonts w:ascii="Times New Roman"/>
                <w:b w:val="false"/>
                <w:i w:val="false"/>
                <w:color w:val="000000"/>
                <w:sz w:val="20"/>
              </w:rPr>
              <w:t>
(атрибут 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1" w:id="782"/>
          <w:p>
            <w:pPr>
              <w:spacing w:after="20"/>
              <w:ind w:left="20"/>
              <w:jc w:val="both"/>
            </w:pPr>
            <w:r>
              <w:rPr>
                <w:rFonts w:ascii="Times New Roman"/>
                <w:b w:val="false"/>
                <w:i w:val="false"/>
                <w:color w:val="000000"/>
                <w:sz w:val="20"/>
              </w:rPr>
              <w:t>
csdo:‌Reference‌Data‌Id‌Type (M.SDT.00091)</w:t>
            </w:r>
          </w:p>
          <w:bookmarkEnd w:id="78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4" w:id="783"/>
          <w:p>
            <w:pPr>
              <w:spacing w:after="20"/>
              <w:ind w:left="20"/>
              <w:jc w:val="both"/>
            </w:pPr>
            <w:r>
              <w:rPr>
                <w:rFonts w:ascii="Times New Roman"/>
                <w:b w:val="false"/>
                <w:i w:val="false"/>
                <w:color w:val="000000"/>
                <w:sz w:val="20"/>
              </w:rPr>
              <w:t>
13.5. Дата рождения</w:t>
            </w:r>
          </w:p>
          <w:bookmarkEnd w:id="783"/>
          <w:p>
            <w:pPr>
              <w:spacing w:after="20"/>
              <w:ind w:left="20"/>
              <w:jc w:val="both"/>
            </w:pPr>
            <w:r>
              <w:rPr>
                <w:rFonts w:ascii="Times New Roman"/>
                <w:b w:val="false"/>
                <w:i w:val="false"/>
                <w:color w:val="000000"/>
                <w:sz w:val="20"/>
              </w:rPr>
              <w:t>
(csdo:‌Birth‌Date)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трудящегося (члена семьи)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5" w:id="784"/>
          <w:p>
            <w:pPr>
              <w:spacing w:after="20"/>
              <w:ind w:left="20"/>
              <w:jc w:val="both"/>
            </w:pPr>
            <w:r>
              <w:rPr>
                <w:rFonts w:ascii="Times New Roman"/>
                <w:b w:val="false"/>
                <w:i w:val="false"/>
                <w:color w:val="000000"/>
                <w:sz w:val="20"/>
              </w:rPr>
              <w:t>
bdt:‌Date‌Type (M.BDT.00005)</w:t>
            </w:r>
          </w:p>
          <w:bookmarkEnd w:id="784"/>
          <w:p>
            <w:pPr>
              <w:spacing w:after="20"/>
              <w:ind w:left="20"/>
              <w:jc w:val="both"/>
            </w:pPr>
            <w:r>
              <w:rPr>
                <w:rFonts w:ascii="Times New Roman"/>
                <w:b w:val="false"/>
                <w:i w:val="false"/>
                <w:color w:val="000000"/>
                <w:sz w:val="20"/>
              </w:rPr>
              <w:t>
Обозначение даты в соответствии с серией стандартов ISO 8601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6" w:id="785"/>
          <w:p>
            <w:pPr>
              <w:spacing w:after="20"/>
              <w:ind w:left="20"/>
              <w:jc w:val="both"/>
            </w:pPr>
            <w:r>
              <w:rPr>
                <w:rFonts w:ascii="Times New Roman"/>
                <w:b w:val="false"/>
                <w:i w:val="false"/>
                <w:color w:val="000000"/>
                <w:sz w:val="20"/>
              </w:rPr>
              <w:t>
13.6. Место рождения</w:t>
            </w:r>
          </w:p>
          <w:bookmarkEnd w:id="785"/>
          <w:p>
            <w:pPr>
              <w:spacing w:after="20"/>
              <w:ind w:left="20"/>
              <w:jc w:val="both"/>
            </w:pPr>
            <w:r>
              <w:rPr>
                <w:rFonts w:ascii="Times New Roman"/>
                <w:b w:val="false"/>
                <w:i w:val="false"/>
                <w:color w:val="000000"/>
                <w:sz w:val="20"/>
              </w:rPr>
              <w:t>
(spsdo:‌Birth‌Place‌Name)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места рождения трудящегося (члена семьи)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M.SP.SDE.00129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7" w:id="786"/>
          <w:p>
            <w:pPr>
              <w:spacing w:after="20"/>
              <w:ind w:left="20"/>
              <w:jc w:val="both"/>
            </w:pPr>
            <w:r>
              <w:rPr>
                <w:rFonts w:ascii="Times New Roman"/>
                <w:b w:val="false"/>
                <w:i w:val="false"/>
                <w:color w:val="000000"/>
                <w:sz w:val="20"/>
              </w:rPr>
              <w:t>
csdo:‌Name500‌Type (M.SDT.00134)</w:t>
            </w:r>
          </w:p>
          <w:bookmarkEnd w:id="786"/>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0" w:id="787"/>
          <w:p>
            <w:pPr>
              <w:spacing w:after="20"/>
              <w:ind w:left="20"/>
              <w:jc w:val="both"/>
            </w:pPr>
            <w:r>
              <w:rPr>
                <w:rFonts w:ascii="Times New Roman"/>
                <w:b w:val="false"/>
                <w:i w:val="false"/>
                <w:color w:val="000000"/>
                <w:sz w:val="20"/>
              </w:rPr>
              <w:t>
13.7. Пол</w:t>
            </w:r>
          </w:p>
          <w:bookmarkEnd w:id="787"/>
          <w:p>
            <w:pPr>
              <w:spacing w:after="20"/>
              <w:ind w:left="20"/>
              <w:jc w:val="both"/>
            </w:pPr>
            <w:r>
              <w:rPr>
                <w:rFonts w:ascii="Times New Roman"/>
                <w:b w:val="false"/>
                <w:i w:val="false"/>
                <w:color w:val="000000"/>
                <w:sz w:val="20"/>
              </w:rPr>
              <w:t>
(csdo:‌Sex‌Code)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пола трудящегося (члена семьи)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1" w:id="788"/>
          <w:p>
            <w:pPr>
              <w:spacing w:after="20"/>
              <w:ind w:left="20"/>
              <w:jc w:val="both"/>
            </w:pPr>
            <w:r>
              <w:rPr>
                <w:rFonts w:ascii="Times New Roman"/>
                <w:b w:val="false"/>
                <w:i w:val="false"/>
                <w:color w:val="000000"/>
                <w:sz w:val="20"/>
              </w:rPr>
              <w:t>
csdo:‌Sex‌Code‌Type (M.SDT.00064)</w:t>
            </w:r>
          </w:p>
          <w:bookmarkEnd w:id="788"/>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видов биологических полов.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4" w:id="789"/>
          <w:p>
            <w:pPr>
              <w:spacing w:after="20"/>
              <w:ind w:left="20"/>
              <w:jc w:val="both"/>
            </w:pPr>
            <w:r>
              <w:rPr>
                <w:rFonts w:ascii="Times New Roman"/>
                <w:b w:val="false"/>
                <w:i w:val="false"/>
                <w:color w:val="000000"/>
                <w:sz w:val="20"/>
              </w:rPr>
              <w:t>
13.8. Сведения об идентификационном номере участника пенсионного обеспечения</w:t>
            </w:r>
          </w:p>
          <w:bookmarkEnd w:id="789"/>
          <w:p>
            <w:pPr>
              <w:spacing w:after="20"/>
              <w:ind w:left="20"/>
              <w:jc w:val="both"/>
            </w:pPr>
            <w:r>
              <w:rPr>
                <w:rFonts w:ascii="Times New Roman"/>
                <w:b w:val="false"/>
                <w:i w:val="false"/>
                <w:color w:val="000000"/>
                <w:sz w:val="20"/>
              </w:rPr>
              <w:t>
(spcdo:‌Pension‌Participant‌Id‌Details)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индивидуальном (персональном) номере (счете) участника пенсионного обеспечения в государстве-члене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M.SP.CDE.00007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5" w:id="790"/>
          <w:p>
            <w:pPr>
              <w:spacing w:after="20"/>
              <w:ind w:left="20"/>
              <w:jc w:val="both"/>
            </w:pPr>
            <w:r>
              <w:rPr>
                <w:rFonts w:ascii="Times New Roman"/>
                <w:b w:val="false"/>
                <w:i w:val="false"/>
                <w:color w:val="000000"/>
                <w:sz w:val="20"/>
              </w:rPr>
              <w:t>
spcdo:‌Pension‌Participant‌Id‌Details‌Type (M.SP.CDT.00005)</w:t>
            </w:r>
          </w:p>
          <w:bookmarkEnd w:id="790"/>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6" w:id="791"/>
          <w:p>
            <w:pPr>
              <w:spacing w:after="20"/>
              <w:ind w:left="20"/>
              <w:jc w:val="both"/>
            </w:pPr>
            <w:r>
              <w:rPr>
                <w:rFonts w:ascii="Times New Roman"/>
                <w:b w:val="false"/>
                <w:i w:val="false"/>
                <w:color w:val="000000"/>
                <w:sz w:val="20"/>
              </w:rPr>
              <w:t>
13.8.1. Код страны</w:t>
            </w:r>
          </w:p>
          <w:bookmarkEnd w:id="791"/>
          <w:p>
            <w:pPr>
              <w:spacing w:after="20"/>
              <w:ind w:left="20"/>
              <w:jc w:val="both"/>
            </w:pPr>
            <w:r>
              <w:rPr>
                <w:rFonts w:ascii="Times New Roman"/>
                <w:b w:val="false"/>
                <w:i w:val="false"/>
                <w:color w:val="000000"/>
                <w:sz w:val="20"/>
              </w:rPr>
              <w:t>
(csdo:‌Unified‌Country‌Code)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7" w:id="792"/>
          <w:p>
            <w:pPr>
              <w:spacing w:after="20"/>
              <w:ind w:left="20"/>
              <w:jc w:val="both"/>
            </w:pPr>
            <w:r>
              <w:rPr>
                <w:rFonts w:ascii="Times New Roman"/>
                <w:b w:val="false"/>
                <w:i w:val="false"/>
                <w:color w:val="000000"/>
                <w:sz w:val="20"/>
              </w:rPr>
              <w:t>
csdo:‌Unified‌Country‌Code‌Type (M.SDT.00112)</w:t>
            </w:r>
          </w:p>
          <w:bookmarkEnd w:id="792"/>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9" w:id="793"/>
          <w:p>
            <w:pPr>
              <w:spacing w:after="20"/>
              <w:ind w:left="20"/>
              <w:jc w:val="both"/>
            </w:pPr>
            <w:r>
              <w:rPr>
                <w:rFonts w:ascii="Times New Roman"/>
                <w:b w:val="false"/>
                <w:i w:val="false"/>
                <w:color w:val="000000"/>
                <w:sz w:val="20"/>
              </w:rPr>
              <w:t>
а) идентификатор справочника (классификатора)</w:t>
            </w:r>
          </w:p>
          <w:bookmarkEnd w:id="793"/>
          <w:p>
            <w:pPr>
              <w:spacing w:after="20"/>
              <w:ind w:left="20"/>
              <w:jc w:val="both"/>
            </w:pPr>
            <w:r>
              <w:rPr>
                <w:rFonts w:ascii="Times New Roman"/>
                <w:b w:val="false"/>
                <w:i w:val="false"/>
                <w:color w:val="000000"/>
                <w:sz w:val="20"/>
              </w:rPr>
              <w:t>
(атрибут 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0" w:id="794"/>
          <w:p>
            <w:pPr>
              <w:spacing w:after="20"/>
              <w:ind w:left="20"/>
              <w:jc w:val="both"/>
            </w:pPr>
            <w:r>
              <w:rPr>
                <w:rFonts w:ascii="Times New Roman"/>
                <w:b w:val="false"/>
                <w:i w:val="false"/>
                <w:color w:val="000000"/>
                <w:sz w:val="20"/>
              </w:rPr>
              <w:t>
csdo:‌Reference‌Data‌Id‌Type (M.SDT.00091)</w:t>
            </w:r>
          </w:p>
          <w:bookmarkEnd w:id="794"/>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3" w:id="795"/>
          <w:p>
            <w:pPr>
              <w:spacing w:after="20"/>
              <w:ind w:left="20"/>
              <w:jc w:val="both"/>
            </w:pPr>
            <w:r>
              <w:rPr>
                <w:rFonts w:ascii="Times New Roman"/>
                <w:b w:val="false"/>
                <w:i w:val="false"/>
                <w:color w:val="000000"/>
                <w:sz w:val="20"/>
              </w:rPr>
              <w:t>
13.8.2. Идентификационный номер участника пенсионного обеспечения</w:t>
            </w:r>
          </w:p>
          <w:bookmarkEnd w:id="795"/>
          <w:p>
            <w:pPr>
              <w:spacing w:after="20"/>
              <w:ind w:left="20"/>
              <w:jc w:val="both"/>
            </w:pPr>
            <w:r>
              <w:rPr>
                <w:rFonts w:ascii="Times New Roman"/>
                <w:b w:val="false"/>
                <w:i w:val="false"/>
                <w:color w:val="000000"/>
                <w:sz w:val="20"/>
              </w:rPr>
              <w:t>
(spsdo:‌Pension‌Participant‌Id)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(персональный) номер (счет) участника пенсионного обеспечения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4" w:id="796"/>
          <w:p>
            <w:pPr>
              <w:spacing w:after="20"/>
              <w:ind w:left="20"/>
              <w:jc w:val="both"/>
            </w:pPr>
            <w:r>
              <w:rPr>
                <w:rFonts w:ascii="Times New Roman"/>
                <w:b w:val="false"/>
                <w:i w:val="false"/>
                <w:color w:val="000000"/>
                <w:sz w:val="20"/>
              </w:rPr>
              <w:t>
csdo:‌Id20‌Type (M.SDT.00092)</w:t>
            </w:r>
          </w:p>
          <w:bookmarkEnd w:id="796"/>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7" w:id="797"/>
          <w:p>
            <w:pPr>
              <w:spacing w:after="20"/>
              <w:ind w:left="20"/>
              <w:jc w:val="both"/>
            </w:pPr>
            <w:r>
              <w:rPr>
                <w:rFonts w:ascii="Times New Roman"/>
                <w:b w:val="false"/>
                <w:i w:val="false"/>
                <w:color w:val="000000"/>
                <w:sz w:val="20"/>
              </w:rPr>
              <w:t>
13.9. Подтверждающий документ</w:t>
            </w:r>
          </w:p>
          <w:bookmarkEnd w:id="797"/>
          <w:p>
            <w:pPr>
              <w:spacing w:after="20"/>
              <w:ind w:left="20"/>
              <w:jc w:val="both"/>
            </w:pPr>
            <w:r>
              <w:rPr>
                <w:rFonts w:ascii="Times New Roman"/>
                <w:b w:val="false"/>
                <w:i w:val="false"/>
                <w:color w:val="000000"/>
                <w:sz w:val="20"/>
              </w:rPr>
              <w:t>
(spcdo:‌Supporting‌Document‌Details)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о смерти трудящегося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M.SP.CDE.00104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8" w:id="798"/>
          <w:p>
            <w:pPr>
              <w:spacing w:after="20"/>
              <w:ind w:left="20"/>
              <w:jc w:val="both"/>
            </w:pPr>
            <w:r>
              <w:rPr>
                <w:rFonts w:ascii="Times New Roman"/>
                <w:b w:val="false"/>
                <w:i w:val="false"/>
                <w:color w:val="000000"/>
                <w:sz w:val="20"/>
              </w:rPr>
              <w:t>
spcdo:‌Supporting‌Document‌Details‌Type (M.SP.CDT.00081)</w:t>
            </w:r>
          </w:p>
          <w:bookmarkEnd w:id="798"/>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9" w:id="799"/>
          <w:p>
            <w:pPr>
              <w:spacing w:after="20"/>
              <w:ind w:left="20"/>
              <w:jc w:val="both"/>
            </w:pPr>
            <w:r>
              <w:rPr>
                <w:rFonts w:ascii="Times New Roman"/>
                <w:b w:val="false"/>
                <w:i w:val="false"/>
                <w:color w:val="000000"/>
                <w:sz w:val="20"/>
              </w:rPr>
              <w:t>
13.9.1. Код страны</w:t>
            </w:r>
          </w:p>
          <w:bookmarkEnd w:id="799"/>
          <w:p>
            <w:pPr>
              <w:spacing w:after="20"/>
              <w:ind w:left="20"/>
              <w:jc w:val="both"/>
            </w:pPr>
            <w:r>
              <w:rPr>
                <w:rFonts w:ascii="Times New Roman"/>
                <w:b w:val="false"/>
                <w:i w:val="false"/>
                <w:color w:val="000000"/>
                <w:sz w:val="20"/>
              </w:rPr>
              <w:t>
(csdo:‌Unified‌Country‌Code)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0" w:id="800"/>
          <w:p>
            <w:pPr>
              <w:spacing w:after="20"/>
              <w:ind w:left="20"/>
              <w:jc w:val="both"/>
            </w:pPr>
            <w:r>
              <w:rPr>
                <w:rFonts w:ascii="Times New Roman"/>
                <w:b w:val="false"/>
                <w:i w:val="false"/>
                <w:color w:val="000000"/>
                <w:sz w:val="20"/>
              </w:rPr>
              <w:t>
csdo:‌Unified‌Country‌Code‌Type (M.SDT.00112)</w:t>
            </w:r>
          </w:p>
          <w:bookmarkEnd w:id="800"/>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2" w:id="801"/>
          <w:p>
            <w:pPr>
              <w:spacing w:after="20"/>
              <w:ind w:left="20"/>
              <w:jc w:val="both"/>
            </w:pPr>
            <w:r>
              <w:rPr>
                <w:rFonts w:ascii="Times New Roman"/>
                <w:b w:val="false"/>
                <w:i w:val="false"/>
                <w:color w:val="000000"/>
                <w:sz w:val="20"/>
              </w:rPr>
              <w:t>
а) идентификатор справочника (классификатора)</w:t>
            </w:r>
          </w:p>
          <w:bookmarkEnd w:id="801"/>
          <w:p>
            <w:pPr>
              <w:spacing w:after="20"/>
              <w:ind w:left="20"/>
              <w:jc w:val="both"/>
            </w:pPr>
            <w:r>
              <w:rPr>
                <w:rFonts w:ascii="Times New Roman"/>
                <w:b w:val="false"/>
                <w:i w:val="false"/>
                <w:color w:val="000000"/>
                <w:sz w:val="20"/>
              </w:rPr>
              <w:t>
(атрибут 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3" w:id="802"/>
          <w:p>
            <w:pPr>
              <w:spacing w:after="20"/>
              <w:ind w:left="20"/>
              <w:jc w:val="both"/>
            </w:pPr>
            <w:r>
              <w:rPr>
                <w:rFonts w:ascii="Times New Roman"/>
                <w:b w:val="false"/>
                <w:i w:val="false"/>
                <w:color w:val="000000"/>
                <w:sz w:val="20"/>
              </w:rPr>
              <w:t>
csdo:‌Reference‌Data‌Id‌Type (M.SDT.00091)</w:t>
            </w:r>
          </w:p>
          <w:bookmarkEnd w:id="80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6" w:id="803"/>
          <w:p>
            <w:pPr>
              <w:spacing w:after="20"/>
              <w:ind w:left="20"/>
              <w:jc w:val="both"/>
            </w:pPr>
            <w:r>
              <w:rPr>
                <w:rFonts w:ascii="Times New Roman"/>
                <w:b w:val="false"/>
                <w:i w:val="false"/>
                <w:color w:val="000000"/>
                <w:sz w:val="20"/>
              </w:rPr>
              <w:t>
13.9.2. Код вида документа</w:t>
            </w:r>
          </w:p>
          <w:bookmarkEnd w:id="803"/>
          <w:p>
            <w:pPr>
              <w:spacing w:after="20"/>
              <w:ind w:left="20"/>
              <w:jc w:val="both"/>
            </w:pPr>
            <w:r>
              <w:rPr>
                <w:rFonts w:ascii="Times New Roman"/>
                <w:b w:val="false"/>
                <w:i w:val="false"/>
                <w:color w:val="000000"/>
                <w:sz w:val="20"/>
              </w:rPr>
              <w:t>
(csdo:‌Doc‌Kind‌Code)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подтверждающего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7" w:id="804"/>
          <w:p>
            <w:pPr>
              <w:spacing w:after="20"/>
              <w:ind w:left="20"/>
              <w:jc w:val="both"/>
            </w:pPr>
            <w:r>
              <w:rPr>
                <w:rFonts w:ascii="Times New Roman"/>
                <w:b w:val="false"/>
                <w:i w:val="false"/>
                <w:color w:val="000000"/>
                <w:sz w:val="20"/>
              </w:rPr>
              <w:t>
csdo:‌Unified‌Code20‌Type (M.SDT.00140)</w:t>
            </w:r>
          </w:p>
          <w:bookmarkEnd w:id="804"/>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0" w:id="805"/>
          <w:p>
            <w:pPr>
              <w:spacing w:after="20"/>
              <w:ind w:left="20"/>
              <w:jc w:val="both"/>
            </w:pPr>
            <w:r>
              <w:rPr>
                <w:rFonts w:ascii="Times New Roman"/>
                <w:b w:val="false"/>
                <w:i w:val="false"/>
                <w:color w:val="000000"/>
                <w:sz w:val="20"/>
              </w:rPr>
              <w:t>
а) идентификатор справочника (классификатора)</w:t>
            </w:r>
          </w:p>
          <w:bookmarkEnd w:id="805"/>
          <w:p>
            <w:pPr>
              <w:spacing w:after="20"/>
              <w:ind w:left="20"/>
              <w:jc w:val="both"/>
            </w:pPr>
            <w:r>
              <w:rPr>
                <w:rFonts w:ascii="Times New Roman"/>
                <w:b w:val="false"/>
                <w:i w:val="false"/>
                <w:color w:val="000000"/>
                <w:sz w:val="20"/>
              </w:rPr>
              <w:t>
(атрибут 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1" w:id="806"/>
          <w:p>
            <w:pPr>
              <w:spacing w:after="20"/>
              <w:ind w:left="20"/>
              <w:jc w:val="both"/>
            </w:pPr>
            <w:r>
              <w:rPr>
                <w:rFonts w:ascii="Times New Roman"/>
                <w:b w:val="false"/>
                <w:i w:val="false"/>
                <w:color w:val="000000"/>
                <w:sz w:val="20"/>
              </w:rPr>
              <w:t>
csdo:‌Reference‌Data‌Id‌Type (M.SDT.00091)</w:t>
            </w:r>
          </w:p>
          <w:bookmarkEnd w:id="806"/>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4" w:id="807"/>
          <w:p>
            <w:pPr>
              <w:spacing w:after="20"/>
              <w:ind w:left="20"/>
              <w:jc w:val="both"/>
            </w:pPr>
            <w:r>
              <w:rPr>
                <w:rFonts w:ascii="Times New Roman"/>
                <w:b w:val="false"/>
                <w:i w:val="false"/>
                <w:color w:val="000000"/>
                <w:sz w:val="20"/>
              </w:rPr>
              <w:t>
13.9.3. Наименование вида документа</w:t>
            </w:r>
          </w:p>
          <w:bookmarkEnd w:id="807"/>
          <w:p>
            <w:pPr>
              <w:spacing w:after="20"/>
              <w:ind w:left="20"/>
              <w:jc w:val="both"/>
            </w:pPr>
            <w:r>
              <w:rPr>
                <w:rFonts w:ascii="Times New Roman"/>
                <w:b w:val="false"/>
                <w:i w:val="false"/>
                <w:color w:val="000000"/>
                <w:sz w:val="20"/>
              </w:rPr>
              <w:t>
(csdo:‌Doc‌Kind‌Name)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подтверждающего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5" w:id="808"/>
          <w:p>
            <w:pPr>
              <w:spacing w:after="20"/>
              <w:ind w:left="20"/>
              <w:jc w:val="both"/>
            </w:pPr>
            <w:r>
              <w:rPr>
                <w:rFonts w:ascii="Times New Roman"/>
                <w:b w:val="false"/>
                <w:i w:val="false"/>
                <w:color w:val="000000"/>
                <w:sz w:val="20"/>
              </w:rPr>
              <w:t>
csdo:‌Name500‌Type (M.SDT.00134)</w:t>
            </w:r>
          </w:p>
          <w:bookmarkEnd w:id="808"/>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8" w:id="809"/>
          <w:p>
            <w:pPr>
              <w:spacing w:after="20"/>
              <w:ind w:left="20"/>
              <w:jc w:val="both"/>
            </w:pPr>
            <w:r>
              <w:rPr>
                <w:rFonts w:ascii="Times New Roman"/>
                <w:b w:val="false"/>
                <w:i w:val="false"/>
                <w:color w:val="000000"/>
                <w:sz w:val="20"/>
              </w:rPr>
              <w:t>
13.9.4. Наименование документа</w:t>
            </w:r>
          </w:p>
          <w:bookmarkEnd w:id="809"/>
          <w:p>
            <w:pPr>
              <w:spacing w:after="20"/>
              <w:ind w:left="20"/>
              <w:jc w:val="both"/>
            </w:pPr>
            <w:r>
              <w:rPr>
                <w:rFonts w:ascii="Times New Roman"/>
                <w:b w:val="false"/>
                <w:i w:val="false"/>
                <w:color w:val="000000"/>
                <w:sz w:val="20"/>
              </w:rPr>
              <w:t>
(csdo:‌Doc‌Name)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9" w:id="810"/>
          <w:p>
            <w:pPr>
              <w:spacing w:after="20"/>
              <w:ind w:left="20"/>
              <w:jc w:val="both"/>
            </w:pPr>
            <w:r>
              <w:rPr>
                <w:rFonts w:ascii="Times New Roman"/>
                <w:b w:val="false"/>
                <w:i w:val="false"/>
                <w:color w:val="000000"/>
                <w:sz w:val="20"/>
              </w:rPr>
              <w:t>
csdo:‌Name500‌Type (M.SDT.00134)</w:t>
            </w:r>
          </w:p>
          <w:bookmarkEnd w:id="810"/>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2" w:id="811"/>
          <w:p>
            <w:pPr>
              <w:spacing w:after="20"/>
              <w:ind w:left="20"/>
              <w:jc w:val="both"/>
            </w:pPr>
            <w:r>
              <w:rPr>
                <w:rFonts w:ascii="Times New Roman"/>
                <w:b w:val="false"/>
                <w:i w:val="false"/>
                <w:color w:val="000000"/>
                <w:sz w:val="20"/>
              </w:rPr>
              <w:t>
13.9.5. Серия документа</w:t>
            </w:r>
          </w:p>
          <w:bookmarkEnd w:id="811"/>
          <w:p>
            <w:pPr>
              <w:spacing w:after="20"/>
              <w:ind w:left="20"/>
              <w:jc w:val="both"/>
            </w:pPr>
            <w:r>
              <w:rPr>
                <w:rFonts w:ascii="Times New Roman"/>
                <w:b w:val="false"/>
                <w:i w:val="false"/>
                <w:color w:val="000000"/>
                <w:sz w:val="20"/>
              </w:rPr>
              <w:t>
(csdo:‌Doc‌Series‌Id)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серии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3" w:id="812"/>
          <w:p>
            <w:pPr>
              <w:spacing w:after="20"/>
              <w:ind w:left="20"/>
              <w:jc w:val="both"/>
            </w:pPr>
            <w:r>
              <w:rPr>
                <w:rFonts w:ascii="Times New Roman"/>
                <w:b w:val="false"/>
                <w:i w:val="false"/>
                <w:color w:val="000000"/>
                <w:sz w:val="20"/>
              </w:rPr>
              <w:t>
csdo:‌Id20‌Type (M.SDT.00092)</w:t>
            </w:r>
          </w:p>
          <w:bookmarkEnd w:id="81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6" w:id="813"/>
          <w:p>
            <w:pPr>
              <w:spacing w:after="20"/>
              <w:ind w:left="20"/>
              <w:jc w:val="both"/>
            </w:pPr>
            <w:r>
              <w:rPr>
                <w:rFonts w:ascii="Times New Roman"/>
                <w:b w:val="false"/>
                <w:i w:val="false"/>
                <w:color w:val="000000"/>
                <w:sz w:val="20"/>
              </w:rPr>
              <w:t>
13.9.6. Номер документа</w:t>
            </w:r>
          </w:p>
          <w:bookmarkEnd w:id="813"/>
          <w:p>
            <w:pPr>
              <w:spacing w:after="20"/>
              <w:ind w:left="20"/>
              <w:jc w:val="both"/>
            </w:pPr>
            <w:r>
              <w:rPr>
                <w:rFonts w:ascii="Times New Roman"/>
                <w:b w:val="false"/>
                <w:i w:val="false"/>
                <w:color w:val="000000"/>
                <w:sz w:val="20"/>
              </w:rPr>
              <w:t>
(csdo:‌Doc‌Id)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присвоенное документу при его регистрации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7" w:id="814"/>
          <w:p>
            <w:pPr>
              <w:spacing w:after="20"/>
              <w:ind w:left="20"/>
              <w:jc w:val="both"/>
            </w:pPr>
            <w:r>
              <w:rPr>
                <w:rFonts w:ascii="Times New Roman"/>
                <w:b w:val="false"/>
                <w:i w:val="false"/>
                <w:color w:val="000000"/>
                <w:sz w:val="20"/>
              </w:rPr>
              <w:t>
csdo:‌Id50‌Type (M.SDT.00093)</w:t>
            </w:r>
          </w:p>
          <w:bookmarkEnd w:id="814"/>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0" w:id="815"/>
          <w:p>
            <w:pPr>
              <w:spacing w:after="20"/>
              <w:ind w:left="20"/>
              <w:jc w:val="both"/>
            </w:pPr>
            <w:r>
              <w:rPr>
                <w:rFonts w:ascii="Times New Roman"/>
                <w:b w:val="false"/>
                <w:i w:val="false"/>
                <w:color w:val="000000"/>
                <w:sz w:val="20"/>
              </w:rPr>
              <w:t>
13.9.7. Идентификатор уполномоченного органа</w:t>
            </w:r>
          </w:p>
          <w:bookmarkEnd w:id="815"/>
          <w:p>
            <w:pPr>
              <w:spacing w:after="20"/>
              <w:ind w:left="20"/>
              <w:jc w:val="both"/>
            </w:pPr>
            <w:r>
              <w:rPr>
                <w:rFonts w:ascii="Times New Roman"/>
                <w:b w:val="false"/>
                <w:i w:val="false"/>
                <w:color w:val="000000"/>
                <w:sz w:val="20"/>
              </w:rPr>
              <w:t>
(csdo:‌Authority‌Id)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уполномоченного органа, выдавшего документ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1" w:id="816"/>
          <w:p>
            <w:pPr>
              <w:spacing w:after="20"/>
              <w:ind w:left="20"/>
              <w:jc w:val="both"/>
            </w:pPr>
            <w:r>
              <w:rPr>
                <w:rFonts w:ascii="Times New Roman"/>
                <w:b w:val="false"/>
                <w:i w:val="false"/>
                <w:color w:val="000000"/>
                <w:sz w:val="20"/>
              </w:rPr>
              <w:t>
csdo:‌Id20‌Type (M.SDT.00092)</w:t>
            </w:r>
          </w:p>
          <w:bookmarkEnd w:id="816"/>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4" w:id="817"/>
          <w:p>
            <w:pPr>
              <w:spacing w:after="20"/>
              <w:ind w:left="20"/>
              <w:jc w:val="both"/>
            </w:pPr>
            <w:r>
              <w:rPr>
                <w:rFonts w:ascii="Times New Roman"/>
                <w:b w:val="false"/>
                <w:i w:val="false"/>
                <w:color w:val="000000"/>
                <w:sz w:val="20"/>
              </w:rPr>
              <w:t>
13.9.8. Наименование уполномоченного органа</w:t>
            </w:r>
          </w:p>
          <w:bookmarkEnd w:id="817"/>
          <w:p>
            <w:pPr>
              <w:spacing w:after="20"/>
              <w:ind w:left="20"/>
              <w:jc w:val="both"/>
            </w:pPr>
            <w:r>
              <w:rPr>
                <w:rFonts w:ascii="Times New Roman"/>
                <w:b w:val="false"/>
                <w:i w:val="false"/>
                <w:color w:val="000000"/>
                <w:sz w:val="20"/>
              </w:rPr>
              <w:t>
(csdo:‌Authority‌Name)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уполномоченного органа, выдавшего документ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5" w:id="818"/>
          <w:p>
            <w:pPr>
              <w:spacing w:after="20"/>
              <w:ind w:left="20"/>
              <w:jc w:val="both"/>
            </w:pPr>
            <w:r>
              <w:rPr>
                <w:rFonts w:ascii="Times New Roman"/>
                <w:b w:val="false"/>
                <w:i w:val="false"/>
                <w:color w:val="000000"/>
                <w:sz w:val="20"/>
              </w:rPr>
              <w:t>
csdo:‌Name300‌Type (M.SDT.00056)</w:t>
            </w:r>
          </w:p>
          <w:bookmarkEnd w:id="818"/>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8" w:id="819"/>
          <w:p>
            <w:pPr>
              <w:spacing w:after="20"/>
              <w:ind w:left="20"/>
              <w:jc w:val="both"/>
            </w:pPr>
            <w:r>
              <w:rPr>
                <w:rFonts w:ascii="Times New Roman"/>
                <w:b w:val="false"/>
                <w:i w:val="false"/>
                <w:color w:val="000000"/>
                <w:sz w:val="20"/>
              </w:rPr>
              <w:t>
13.9.9. Дата документа</w:t>
            </w:r>
          </w:p>
          <w:bookmarkEnd w:id="819"/>
          <w:p>
            <w:pPr>
              <w:spacing w:after="20"/>
              <w:ind w:left="20"/>
              <w:jc w:val="both"/>
            </w:pPr>
            <w:r>
              <w:rPr>
                <w:rFonts w:ascii="Times New Roman"/>
                <w:b w:val="false"/>
                <w:i w:val="false"/>
                <w:color w:val="000000"/>
                <w:sz w:val="20"/>
              </w:rPr>
              <w:t>
(csdo:‌Doc‌Creation‌Date)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9" w:id="820"/>
          <w:p>
            <w:pPr>
              <w:spacing w:after="20"/>
              <w:ind w:left="20"/>
              <w:jc w:val="both"/>
            </w:pPr>
            <w:r>
              <w:rPr>
                <w:rFonts w:ascii="Times New Roman"/>
                <w:b w:val="false"/>
                <w:i w:val="false"/>
                <w:color w:val="000000"/>
                <w:sz w:val="20"/>
              </w:rPr>
              <w:t>
bdt:‌Date‌Type (M.BDT.00005)</w:t>
            </w:r>
          </w:p>
          <w:bookmarkEnd w:id="820"/>
          <w:p>
            <w:pPr>
              <w:spacing w:after="20"/>
              <w:ind w:left="20"/>
              <w:jc w:val="both"/>
            </w:pPr>
            <w:r>
              <w:rPr>
                <w:rFonts w:ascii="Times New Roman"/>
                <w:b w:val="false"/>
                <w:i w:val="false"/>
                <w:color w:val="000000"/>
                <w:sz w:val="20"/>
              </w:rPr>
              <w:t>
Обозначение даты в соответствии с серией стандартов ISO 8601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0" w:id="821"/>
          <w:p>
            <w:pPr>
              <w:spacing w:after="20"/>
              <w:ind w:left="20"/>
              <w:jc w:val="both"/>
            </w:pPr>
            <w:r>
              <w:rPr>
                <w:rFonts w:ascii="Times New Roman"/>
                <w:b w:val="false"/>
                <w:i w:val="false"/>
                <w:color w:val="000000"/>
                <w:sz w:val="20"/>
              </w:rPr>
              <w:t>
13.9.10. Дата истечения срока действия документа</w:t>
            </w:r>
          </w:p>
          <w:bookmarkEnd w:id="821"/>
          <w:p>
            <w:pPr>
              <w:spacing w:after="20"/>
              <w:ind w:left="20"/>
              <w:jc w:val="both"/>
            </w:pPr>
            <w:r>
              <w:rPr>
                <w:rFonts w:ascii="Times New Roman"/>
                <w:b w:val="false"/>
                <w:i w:val="false"/>
                <w:color w:val="000000"/>
                <w:sz w:val="20"/>
              </w:rPr>
              <w:t>
(csdo:‌Doc‌Validity‌Date)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срока, в течение которого документ имеет силу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1" w:id="822"/>
          <w:p>
            <w:pPr>
              <w:spacing w:after="20"/>
              <w:ind w:left="20"/>
              <w:jc w:val="both"/>
            </w:pPr>
            <w:r>
              <w:rPr>
                <w:rFonts w:ascii="Times New Roman"/>
                <w:b w:val="false"/>
                <w:i w:val="false"/>
                <w:color w:val="000000"/>
                <w:sz w:val="20"/>
              </w:rPr>
              <w:t>
bdt:‌Date‌Type (M.BDT.00005)</w:t>
            </w:r>
          </w:p>
          <w:bookmarkEnd w:id="822"/>
          <w:p>
            <w:pPr>
              <w:spacing w:after="20"/>
              <w:ind w:left="20"/>
              <w:jc w:val="both"/>
            </w:pPr>
            <w:r>
              <w:rPr>
                <w:rFonts w:ascii="Times New Roman"/>
                <w:b w:val="false"/>
                <w:i w:val="false"/>
                <w:color w:val="000000"/>
                <w:sz w:val="20"/>
              </w:rPr>
              <w:t>
Обозначение даты в соответствии с серией стандартов ISO 8601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2" w:id="823"/>
          <w:p>
            <w:pPr>
              <w:spacing w:after="20"/>
              <w:ind w:left="20"/>
              <w:jc w:val="both"/>
            </w:pPr>
            <w:r>
              <w:rPr>
                <w:rFonts w:ascii="Times New Roman"/>
                <w:b w:val="false"/>
                <w:i w:val="false"/>
                <w:color w:val="000000"/>
                <w:sz w:val="20"/>
              </w:rPr>
              <w:t>
13.10. Дата смерти</w:t>
            </w:r>
          </w:p>
          <w:bookmarkEnd w:id="823"/>
          <w:p>
            <w:pPr>
              <w:spacing w:after="20"/>
              <w:ind w:left="20"/>
              <w:jc w:val="both"/>
            </w:pPr>
            <w:r>
              <w:rPr>
                <w:rFonts w:ascii="Times New Roman"/>
                <w:b w:val="false"/>
                <w:i w:val="false"/>
                <w:color w:val="000000"/>
                <w:sz w:val="20"/>
              </w:rPr>
              <w:t>
(csdo:‌Death‌Date)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смерти трудящегося (члена семьи)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3" w:id="824"/>
          <w:p>
            <w:pPr>
              <w:spacing w:after="20"/>
              <w:ind w:left="20"/>
              <w:jc w:val="both"/>
            </w:pPr>
            <w:r>
              <w:rPr>
                <w:rFonts w:ascii="Times New Roman"/>
                <w:b w:val="false"/>
                <w:i w:val="false"/>
                <w:color w:val="000000"/>
                <w:sz w:val="20"/>
              </w:rPr>
              <w:t>
bdt:‌Date‌Type (M.BDT.00005)</w:t>
            </w:r>
          </w:p>
          <w:bookmarkEnd w:id="824"/>
          <w:p>
            <w:pPr>
              <w:spacing w:after="20"/>
              <w:ind w:left="20"/>
              <w:jc w:val="both"/>
            </w:pPr>
            <w:r>
              <w:rPr>
                <w:rFonts w:ascii="Times New Roman"/>
                <w:b w:val="false"/>
                <w:i w:val="false"/>
                <w:color w:val="000000"/>
                <w:sz w:val="20"/>
              </w:rPr>
              <w:t>
Обозначение даты в соответствии с серией стандартов ISO 8601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4" w:id="825"/>
          <w:p>
            <w:pPr>
              <w:spacing w:after="20"/>
              <w:ind w:left="20"/>
              <w:jc w:val="both"/>
            </w:pPr>
            <w:r>
              <w:rPr>
                <w:rFonts w:ascii="Times New Roman"/>
                <w:b w:val="false"/>
                <w:i w:val="false"/>
                <w:color w:val="000000"/>
                <w:sz w:val="20"/>
              </w:rPr>
              <w:t>
13.11. Место смерти</w:t>
            </w:r>
          </w:p>
          <w:bookmarkEnd w:id="825"/>
          <w:p>
            <w:pPr>
              <w:spacing w:after="20"/>
              <w:ind w:left="20"/>
              <w:jc w:val="both"/>
            </w:pPr>
            <w:r>
              <w:rPr>
                <w:rFonts w:ascii="Times New Roman"/>
                <w:b w:val="false"/>
                <w:i w:val="false"/>
                <w:color w:val="000000"/>
                <w:sz w:val="20"/>
              </w:rPr>
              <w:t>
(spsdo:‌Death‌Place‌Name)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места смерти трудящегося (члена семьи)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5" w:id="826"/>
          <w:p>
            <w:pPr>
              <w:spacing w:after="20"/>
              <w:ind w:left="20"/>
              <w:jc w:val="both"/>
            </w:pPr>
            <w:r>
              <w:rPr>
                <w:rFonts w:ascii="Times New Roman"/>
                <w:b w:val="false"/>
                <w:i w:val="false"/>
                <w:color w:val="000000"/>
                <w:sz w:val="20"/>
              </w:rPr>
              <w:t>
csdo:‌Name500‌Type (M.SDT.00134)</w:t>
            </w:r>
          </w:p>
          <w:bookmarkEnd w:id="826"/>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8" w:id="827"/>
          <w:p>
            <w:pPr>
              <w:spacing w:after="20"/>
              <w:ind w:left="20"/>
              <w:jc w:val="both"/>
            </w:pPr>
            <w:r>
              <w:rPr>
                <w:rFonts w:ascii="Times New Roman"/>
                <w:b w:val="false"/>
                <w:i w:val="false"/>
                <w:color w:val="000000"/>
                <w:sz w:val="20"/>
              </w:rPr>
              <w:t>
14. Сведения о члене семьи</w:t>
            </w:r>
          </w:p>
          <w:bookmarkEnd w:id="827"/>
          <w:p>
            <w:pPr>
              <w:spacing w:after="20"/>
              <w:ind w:left="20"/>
              <w:jc w:val="both"/>
            </w:pPr>
            <w:r>
              <w:rPr>
                <w:rFonts w:ascii="Times New Roman"/>
                <w:b w:val="false"/>
                <w:i w:val="false"/>
                <w:color w:val="000000"/>
                <w:sz w:val="20"/>
              </w:rPr>
              <w:t>
(spcdo:‌Family‌Member‌Details)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сведения о члене семьи трудящегося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M.SP.CDE.00119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9" w:id="828"/>
          <w:p>
            <w:pPr>
              <w:spacing w:after="20"/>
              <w:ind w:left="20"/>
              <w:jc w:val="both"/>
            </w:pPr>
            <w:r>
              <w:rPr>
                <w:rFonts w:ascii="Times New Roman"/>
                <w:b w:val="false"/>
                <w:i w:val="false"/>
                <w:color w:val="000000"/>
                <w:sz w:val="20"/>
              </w:rPr>
              <w:t>
spcdo:‌Family‌Member‌Details‌Type (M.SP.CDT.00094)</w:t>
            </w:r>
          </w:p>
          <w:bookmarkEnd w:id="828"/>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0" w:id="829"/>
          <w:p>
            <w:pPr>
              <w:spacing w:after="20"/>
              <w:ind w:left="20"/>
              <w:jc w:val="both"/>
            </w:pPr>
            <w:r>
              <w:rPr>
                <w:rFonts w:ascii="Times New Roman"/>
                <w:b w:val="false"/>
                <w:i w:val="false"/>
                <w:color w:val="000000"/>
                <w:sz w:val="20"/>
              </w:rPr>
              <w:t>
14.1. Количество иждивенцев</w:t>
            </w:r>
          </w:p>
          <w:bookmarkEnd w:id="829"/>
          <w:p>
            <w:pPr>
              <w:spacing w:after="20"/>
              <w:ind w:left="20"/>
              <w:jc w:val="both"/>
            </w:pPr>
            <w:r>
              <w:rPr>
                <w:rFonts w:ascii="Times New Roman"/>
                <w:b w:val="false"/>
                <w:i w:val="false"/>
                <w:color w:val="000000"/>
                <w:sz w:val="20"/>
              </w:rPr>
              <w:t>
(spsdo:‌Dependent‌Quantity)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членов семьи, состоявших на иждивении умершего трудящегося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M.SP.SDE.00149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1" w:id="830"/>
          <w:p>
            <w:pPr>
              <w:spacing w:after="20"/>
              <w:ind w:left="20"/>
              <w:jc w:val="both"/>
            </w:pPr>
            <w:r>
              <w:rPr>
                <w:rFonts w:ascii="Times New Roman"/>
                <w:b w:val="false"/>
                <w:i w:val="false"/>
                <w:color w:val="000000"/>
                <w:sz w:val="20"/>
              </w:rPr>
              <w:t>
bdt:‌Quantity‌Type (M.BDT.00015)</w:t>
            </w:r>
          </w:p>
          <w:bookmarkEnd w:id="830"/>
          <w:p>
            <w:pPr>
              <w:spacing w:after="20"/>
              <w:ind w:left="20"/>
              <w:jc w:val="both"/>
            </w:pPr>
            <w:r>
              <w:rPr>
                <w:rFonts w:ascii="Times New Roman"/>
                <w:b w:val="false"/>
                <w:i w:val="false"/>
                <w:color w:val="000000"/>
                <w:sz w:val="20"/>
              </w:rPr>
              <w:t>
Целое неотрицательное число в десятичной системе счисления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2" w:id="831"/>
          <w:p>
            <w:pPr>
              <w:spacing w:after="20"/>
              <w:ind w:left="20"/>
              <w:jc w:val="both"/>
            </w:pPr>
            <w:r>
              <w:rPr>
                <w:rFonts w:ascii="Times New Roman"/>
                <w:b w:val="false"/>
                <w:i w:val="false"/>
                <w:color w:val="000000"/>
                <w:sz w:val="20"/>
              </w:rPr>
              <w:t>
14.2. Сведения о расторжении брака</w:t>
            </w:r>
          </w:p>
          <w:bookmarkEnd w:id="831"/>
          <w:p>
            <w:pPr>
              <w:spacing w:after="20"/>
              <w:ind w:left="20"/>
              <w:jc w:val="both"/>
            </w:pPr>
            <w:r>
              <w:rPr>
                <w:rFonts w:ascii="Times New Roman"/>
                <w:b w:val="false"/>
                <w:i w:val="false"/>
                <w:color w:val="000000"/>
                <w:sz w:val="20"/>
              </w:rPr>
              <w:t>
(spcdo:‌Person‌Marriage‌Divorce‌Details)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расторгнутом браке умершего трудящегося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M.SP.CDE.00020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3" w:id="832"/>
          <w:p>
            <w:pPr>
              <w:spacing w:after="20"/>
              <w:ind w:left="20"/>
              <w:jc w:val="both"/>
            </w:pPr>
            <w:r>
              <w:rPr>
                <w:rFonts w:ascii="Times New Roman"/>
                <w:b w:val="false"/>
                <w:i w:val="false"/>
                <w:color w:val="000000"/>
                <w:sz w:val="20"/>
              </w:rPr>
              <w:t>
spcdo:‌Person‌Marriage‌Divorce‌Details‌Type (M.SP.CDT.00092)</w:t>
            </w:r>
          </w:p>
          <w:bookmarkEnd w:id="832"/>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4" w:id="833"/>
          <w:p>
            <w:pPr>
              <w:spacing w:after="20"/>
              <w:ind w:left="20"/>
              <w:jc w:val="both"/>
            </w:pPr>
            <w:r>
              <w:rPr>
                <w:rFonts w:ascii="Times New Roman"/>
                <w:b w:val="false"/>
                <w:i w:val="false"/>
                <w:color w:val="000000"/>
                <w:sz w:val="20"/>
              </w:rPr>
              <w:t>
14.2.1. Признак расторжения брака</w:t>
            </w:r>
          </w:p>
          <w:bookmarkEnd w:id="833"/>
          <w:p>
            <w:pPr>
              <w:spacing w:after="20"/>
              <w:ind w:left="20"/>
              <w:jc w:val="both"/>
            </w:pPr>
            <w:r>
              <w:rPr>
                <w:rFonts w:ascii="Times New Roman"/>
                <w:b w:val="false"/>
                <w:i w:val="false"/>
                <w:color w:val="000000"/>
                <w:sz w:val="20"/>
              </w:rPr>
              <w:t>
(spsdo:‌Person‌Marriage‌Divorce‌Indicator)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указывающий на расторжение брака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5" w:id="834"/>
          <w:p>
            <w:pPr>
              <w:spacing w:after="20"/>
              <w:ind w:left="20"/>
              <w:jc w:val="both"/>
            </w:pPr>
            <w:r>
              <w:rPr>
                <w:rFonts w:ascii="Times New Roman"/>
                <w:b w:val="false"/>
                <w:i w:val="false"/>
                <w:color w:val="000000"/>
                <w:sz w:val="20"/>
              </w:rPr>
              <w:t>
bdt:‌Indicator‌Type (M.BDT.00013)</w:t>
            </w:r>
          </w:p>
          <w:bookmarkEnd w:id="834"/>
          <w:p>
            <w:pPr>
              <w:spacing w:after="20"/>
              <w:ind w:left="20"/>
              <w:jc w:val="both"/>
            </w:pPr>
            <w:r>
              <w:rPr>
                <w:rFonts w:ascii="Times New Roman"/>
                <w:b w:val="false"/>
                <w:i w:val="false"/>
                <w:color w:val="000000"/>
                <w:sz w:val="20"/>
              </w:rPr>
              <w:t>
Одно из двух значений: "true" (истина) или "false" (ложь)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6" w:id="835"/>
          <w:p>
            <w:pPr>
              <w:spacing w:after="20"/>
              <w:ind w:left="20"/>
              <w:jc w:val="both"/>
            </w:pPr>
            <w:r>
              <w:rPr>
                <w:rFonts w:ascii="Times New Roman"/>
                <w:b w:val="false"/>
                <w:i w:val="false"/>
                <w:color w:val="000000"/>
                <w:sz w:val="20"/>
              </w:rPr>
              <w:t>
14.2.2. Подтверждающий документ</w:t>
            </w:r>
          </w:p>
          <w:bookmarkEnd w:id="835"/>
          <w:p>
            <w:pPr>
              <w:spacing w:after="20"/>
              <w:ind w:left="20"/>
              <w:jc w:val="both"/>
            </w:pPr>
            <w:r>
              <w:rPr>
                <w:rFonts w:ascii="Times New Roman"/>
                <w:b w:val="false"/>
                <w:i w:val="false"/>
                <w:color w:val="000000"/>
                <w:sz w:val="20"/>
              </w:rPr>
              <w:t>
(spcdo:‌Supporting‌Document‌Details)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о расторжении брака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M.SP.CDE.00104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7" w:id="836"/>
          <w:p>
            <w:pPr>
              <w:spacing w:after="20"/>
              <w:ind w:left="20"/>
              <w:jc w:val="both"/>
            </w:pPr>
            <w:r>
              <w:rPr>
                <w:rFonts w:ascii="Times New Roman"/>
                <w:b w:val="false"/>
                <w:i w:val="false"/>
                <w:color w:val="000000"/>
                <w:sz w:val="20"/>
              </w:rPr>
              <w:t>
spcdo:‌Supporting‌Document‌Details‌Type (M.SP.CDT.00081)</w:t>
            </w:r>
          </w:p>
          <w:bookmarkEnd w:id="836"/>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8" w:id="837"/>
          <w:p>
            <w:pPr>
              <w:spacing w:after="20"/>
              <w:ind w:left="20"/>
              <w:jc w:val="both"/>
            </w:pPr>
            <w:r>
              <w:rPr>
                <w:rFonts w:ascii="Times New Roman"/>
                <w:b w:val="false"/>
                <w:i w:val="false"/>
                <w:color w:val="000000"/>
                <w:sz w:val="20"/>
              </w:rPr>
              <w:t>
*.1. Код страны</w:t>
            </w:r>
          </w:p>
          <w:bookmarkEnd w:id="837"/>
          <w:p>
            <w:pPr>
              <w:spacing w:after="20"/>
              <w:ind w:left="20"/>
              <w:jc w:val="both"/>
            </w:pPr>
            <w:r>
              <w:rPr>
                <w:rFonts w:ascii="Times New Roman"/>
                <w:b w:val="false"/>
                <w:i w:val="false"/>
                <w:color w:val="000000"/>
                <w:sz w:val="20"/>
              </w:rPr>
              <w:t>
(csdo:‌Unified‌Country‌Code)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9" w:id="838"/>
          <w:p>
            <w:pPr>
              <w:spacing w:after="20"/>
              <w:ind w:left="20"/>
              <w:jc w:val="both"/>
            </w:pPr>
            <w:r>
              <w:rPr>
                <w:rFonts w:ascii="Times New Roman"/>
                <w:b w:val="false"/>
                <w:i w:val="false"/>
                <w:color w:val="000000"/>
                <w:sz w:val="20"/>
              </w:rPr>
              <w:t>
csdo:‌Unified‌Country‌Code‌Type (M.SDT.00112)</w:t>
            </w:r>
          </w:p>
          <w:bookmarkEnd w:id="838"/>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1" w:id="839"/>
          <w:p>
            <w:pPr>
              <w:spacing w:after="20"/>
              <w:ind w:left="20"/>
              <w:jc w:val="both"/>
            </w:pPr>
            <w:r>
              <w:rPr>
                <w:rFonts w:ascii="Times New Roman"/>
                <w:b w:val="false"/>
                <w:i w:val="false"/>
                <w:color w:val="000000"/>
                <w:sz w:val="20"/>
              </w:rPr>
              <w:t>
а) идентификатор справочника (классификатора)</w:t>
            </w:r>
          </w:p>
          <w:bookmarkEnd w:id="839"/>
          <w:p>
            <w:pPr>
              <w:spacing w:after="20"/>
              <w:ind w:left="20"/>
              <w:jc w:val="both"/>
            </w:pPr>
            <w:r>
              <w:rPr>
                <w:rFonts w:ascii="Times New Roman"/>
                <w:b w:val="false"/>
                <w:i w:val="false"/>
                <w:color w:val="000000"/>
                <w:sz w:val="20"/>
              </w:rPr>
              <w:t>
(атрибут 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2" w:id="840"/>
          <w:p>
            <w:pPr>
              <w:spacing w:after="20"/>
              <w:ind w:left="20"/>
              <w:jc w:val="both"/>
            </w:pPr>
            <w:r>
              <w:rPr>
                <w:rFonts w:ascii="Times New Roman"/>
                <w:b w:val="false"/>
                <w:i w:val="false"/>
                <w:color w:val="000000"/>
                <w:sz w:val="20"/>
              </w:rPr>
              <w:t>
csdo:‌Reference‌Data‌Id‌Type (M.SDT.00091)</w:t>
            </w:r>
          </w:p>
          <w:bookmarkEnd w:id="840"/>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5" w:id="841"/>
          <w:p>
            <w:pPr>
              <w:spacing w:after="20"/>
              <w:ind w:left="20"/>
              <w:jc w:val="both"/>
            </w:pPr>
            <w:r>
              <w:rPr>
                <w:rFonts w:ascii="Times New Roman"/>
                <w:b w:val="false"/>
                <w:i w:val="false"/>
                <w:color w:val="000000"/>
                <w:sz w:val="20"/>
              </w:rPr>
              <w:t>
*.2. Код вида документа</w:t>
            </w:r>
          </w:p>
          <w:bookmarkEnd w:id="841"/>
          <w:p>
            <w:pPr>
              <w:spacing w:after="20"/>
              <w:ind w:left="20"/>
              <w:jc w:val="both"/>
            </w:pPr>
            <w:r>
              <w:rPr>
                <w:rFonts w:ascii="Times New Roman"/>
                <w:b w:val="false"/>
                <w:i w:val="false"/>
                <w:color w:val="000000"/>
                <w:sz w:val="20"/>
              </w:rPr>
              <w:t>
(csdo:‌Doc‌Kind‌Code)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подтверждающего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6" w:id="842"/>
          <w:p>
            <w:pPr>
              <w:spacing w:after="20"/>
              <w:ind w:left="20"/>
              <w:jc w:val="both"/>
            </w:pPr>
            <w:r>
              <w:rPr>
                <w:rFonts w:ascii="Times New Roman"/>
                <w:b w:val="false"/>
                <w:i w:val="false"/>
                <w:color w:val="000000"/>
                <w:sz w:val="20"/>
              </w:rPr>
              <w:t>
csdo:‌Unified‌Code20‌Type (M.SDT.00140)</w:t>
            </w:r>
          </w:p>
          <w:bookmarkEnd w:id="842"/>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9" w:id="843"/>
          <w:p>
            <w:pPr>
              <w:spacing w:after="20"/>
              <w:ind w:left="20"/>
              <w:jc w:val="both"/>
            </w:pPr>
            <w:r>
              <w:rPr>
                <w:rFonts w:ascii="Times New Roman"/>
                <w:b w:val="false"/>
                <w:i w:val="false"/>
                <w:color w:val="000000"/>
                <w:sz w:val="20"/>
              </w:rPr>
              <w:t>
а) идентификатор справочника (классификатора)</w:t>
            </w:r>
          </w:p>
          <w:bookmarkEnd w:id="843"/>
          <w:p>
            <w:pPr>
              <w:spacing w:after="20"/>
              <w:ind w:left="20"/>
              <w:jc w:val="both"/>
            </w:pPr>
            <w:r>
              <w:rPr>
                <w:rFonts w:ascii="Times New Roman"/>
                <w:b w:val="false"/>
                <w:i w:val="false"/>
                <w:color w:val="000000"/>
                <w:sz w:val="20"/>
              </w:rPr>
              <w:t>
(атрибут 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0" w:id="844"/>
          <w:p>
            <w:pPr>
              <w:spacing w:after="20"/>
              <w:ind w:left="20"/>
              <w:jc w:val="both"/>
            </w:pPr>
            <w:r>
              <w:rPr>
                <w:rFonts w:ascii="Times New Roman"/>
                <w:b w:val="false"/>
                <w:i w:val="false"/>
                <w:color w:val="000000"/>
                <w:sz w:val="20"/>
              </w:rPr>
              <w:t>
csdo:‌Reference‌Data‌Id‌Type (M.SDT.00091)</w:t>
            </w:r>
          </w:p>
          <w:bookmarkEnd w:id="844"/>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3" w:id="845"/>
          <w:p>
            <w:pPr>
              <w:spacing w:after="20"/>
              <w:ind w:left="20"/>
              <w:jc w:val="both"/>
            </w:pPr>
            <w:r>
              <w:rPr>
                <w:rFonts w:ascii="Times New Roman"/>
                <w:b w:val="false"/>
                <w:i w:val="false"/>
                <w:color w:val="000000"/>
                <w:sz w:val="20"/>
              </w:rPr>
              <w:t>
*.3. Наименование вида документа</w:t>
            </w:r>
          </w:p>
          <w:bookmarkEnd w:id="845"/>
          <w:p>
            <w:pPr>
              <w:spacing w:after="20"/>
              <w:ind w:left="20"/>
              <w:jc w:val="both"/>
            </w:pPr>
            <w:r>
              <w:rPr>
                <w:rFonts w:ascii="Times New Roman"/>
                <w:b w:val="false"/>
                <w:i w:val="false"/>
                <w:color w:val="000000"/>
                <w:sz w:val="20"/>
              </w:rPr>
              <w:t>
(csdo:‌Doc‌Kind‌Name)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подтверждающего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4" w:id="846"/>
          <w:p>
            <w:pPr>
              <w:spacing w:after="20"/>
              <w:ind w:left="20"/>
              <w:jc w:val="both"/>
            </w:pPr>
            <w:r>
              <w:rPr>
                <w:rFonts w:ascii="Times New Roman"/>
                <w:b w:val="false"/>
                <w:i w:val="false"/>
                <w:color w:val="000000"/>
                <w:sz w:val="20"/>
              </w:rPr>
              <w:t>
csdo:‌Name500‌Type (M.SDT.00134)</w:t>
            </w:r>
          </w:p>
          <w:bookmarkEnd w:id="846"/>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7" w:id="847"/>
          <w:p>
            <w:pPr>
              <w:spacing w:after="20"/>
              <w:ind w:left="20"/>
              <w:jc w:val="both"/>
            </w:pPr>
            <w:r>
              <w:rPr>
                <w:rFonts w:ascii="Times New Roman"/>
                <w:b w:val="false"/>
                <w:i w:val="false"/>
                <w:color w:val="000000"/>
                <w:sz w:val="20"/>
              </w:rPr>
              <w:t>
*.4. Наименование документа</w:t>
            </w:r>
          </w:p>
          <w:bookmarkEnd w:id="847"/>
          <w:p>
            <w:pPr>
              <w:spacing w:after="20"/>
              <w:ind w:left="20"/>
              <w:jc w:val="both"/>
            </w:pPr>
            <w:r>
              <w:rPr>
                <w:rFonts w:ascii="Times New Roman"/>
                <w:b w:val="false"/>
                <w:i w:val="false"/>
                <w:color w:val="000000"/>
                <w:sz w:val="20"/>
              </w:rPr>
              <w:t>
(csdo:‌Doc‌Name)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8" w:id="848"/>
          <w:p>
            <w:pPr>
              <w:spacing w:after="20"/>
              <w:ind w:left="20"/>
              <w:jc w:val="both"/>
            </w:pPr>
            <w:r>
              <w:rPr>
                <w:rFonts w:ascii="Times New Roman"/>
                <w:b w:val="false"/>
                <w:i w:val="false"/>
                <w:color w:val="000000"/>
                <w:sz w:val="20"/>
              </w:rPr>
              <w:t>
csdo:‌Name500‌Type (M.SDT.00134)</w:t>
            </w:r>
          </w:p>
          <w:bookmarkEnd w:id="848"/>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1" w:id="849"/>
          <w:p>
            <w:pPr>
              <w:spacing w:after="20"/>
              <w:ind w:left="20"/>
              <w:jc w:val="both"/>
            </w:pPr>
            <w:r>
              <w:rPr>
                <w:rFonts w:ascii="Times New Roman"/>
                <w:b w:val="false"/>
                <w:i w:val="false"/>
                <w:color w:val="000000"/>
                <w:sz w:val="20"/>
              </w:rPr>
              <w:t>
*.5. Серия документа</w:t>
            </w:r>
          </w:p>
          <w:bookmarkEnd w:id="849"/>
          <w:p>
            <w:pPr>
              <w:spacing w:after="20"/>
              <w:ind w:left="20"/>
              <w:jc w:val="both"/>
            </w:pPr>
            <w:r>
              <w:rPr>
                <w:rFonts w:ascii="Times New Roman"/>
                <w:b w:val="false"/>
                <w:i w:val="false"/>
                <w:color w:val="000000"/>
                <w:sz w:val="20"/>
              </w:rPr>
              <w:t>
(csdo:‌Doc‌Series‌Id)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серии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2" w:id="850"/>
          <w:p>
            <w:pPr>
              <w:spacing w:after="20"/>
              <w:ind w:left="20"/>
              <w:jc w:val="both"/>
            </w:pPr>
            <w:r>
              <w:rPr>
                <w:rFonts w:ascii="Times New Roman"/>
                <w:b w:val="false"/>
                <w:i w:val="false"/>
                <w:color w:val="000000"/>
                <w:sz w:val="20"/>
              </w:rPr>
              <w:t>
csdo:‌Id20‌Type (M.SDT.00092)</w:t>
            </w:r>
          </w:p>
          <w:bookmarkEnd w:id="850"/>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5" w:id="851"/>
          <w:p>
            <w:pPr>
              <w:spacing w:after="20"/>
              <w:ind w:left="20"/>
              <w:jc w:val="both"/>
            </w:pPr>
            <w:r>
              <w:rPr>
                <w:rFonts w:ascii="Times New Roman"/>
                <w:b w:val="false"/>
                <w:i w:val="false"/>
                <w:color w:val="000000"/>
                <w:sz w:val="20"/>
              </w:rPr>
              <w:t>
*.6. Номер документа</w:t>
            </w:r>
          </w:p>
          <w:bookmarkEnd w:id="851"/>
          <w:p>
            <w:pPr>
              <w:spacing w:after="20"/>
              <w:ind w:left="20"/>
              <w:jc w:val="both"/>
            </w:pPr>
            <w:r>
              <w:rPr>
                <w:rFonts w:ascii="Times New Roman"/>
                <w:b w:val="false"/>
                <w:i w:val="false"/>
                <w:color w:val="000000"/>
                <w:sz w:val="20"/>
              </w:rPr>
              <w:t>
(csdo:‌Doc‌Id)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присвоенное документу при его регистрации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6" w:id="852"/>
          <w:p>
            <w:pPr>
              <w:spacing w:after="20"/>
              <w:ind w:left="20"/>
              <w:jc w:val="both"/>
            </w:pPr>
            <w:r>
              <w:rPr>
                <w:rFonts w:ascii="Times New Roman"/>
                <w:b w:val="false"/>
                <w:i w:val="false"/>
                <w:color w:val="000000"/>
                <w:sz w:val="20"/>
              </w:rPr>
              <w:t>
csdo:‌Id50‌Type (M.SDT.00093)</w:t>
            </w:r>
          </w:p>
          <w:bookmarkEnd w:id="85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9" w:id="853"/>
          <w:p>
            <w:pPr>
              <w:spacing w:after="20"/>
              <w:ind w:left="20"/>
              <w:jc w:val="both"/>
            </w:pPr>
            <w:r>
              <w:rPr>
                <w:rFonts w:ascii="Times New Roman"/>
                <w:b w:val="false"/>
                <w:i w:val="false"/>
                <w:color w:val="000000"/>
                <w:sz w:val="20"/>
              </w:rPr>
              <w:t>
*.7. Идентификатор уполномоченного органа</w:t>
            </w:r>
          </w:p>
          <w:bookmarkEnd w:id="853"/>
          <w:p>
            <w:pPr>
              <w:spacing w:after="20"/>
              <w:ind w:left="20"/>
              <w:jc w:val="both"/>
            </w:pPr>
            <w:r>
              <w:rPr>
                <w:rFonts w:ascii="Times New Roman"/>
                <w:b w:val="false"/>
                <w:i w:val="false"/>
                <w:color w:val="000000"/>
                <w:sz w:val="20"/>
              </w:rPr>
              <w:t>
(csdo:‌Authority‌Id)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уполномоченного органа, выдавшего документ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0" w:id="854"/>
          <w:p>
            <w:pPr>
              <w:spacing w:after="20"/>
              <w:ind w:left="20"/>
              <w:jc w:val="both"/>
            </w:pPr>
            <w:r>
              <w:rPr>
                <w:rFonts w:ascii="Times New Roman"/>
                <w:b w:val="false"/>
                <w:i w:val="false"/>
                <w:color w:val="000000"/>
                <w:sz w:val="20"/>
              </w:rPr>
              <w:t>
csdo:‌Id20‌Type (M.SDT.00092)</w:t>
            </w:r>
          </w:p>
          <w:bookmarkEnd w:id="854"/>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3" w:id="855"/>
          <w:p>
            <w:pPr>
              <w:spacing w:after="20"/>
              <w:ind w:left="20"/>
              <w:jc w:val="both"/>
            </w:pPr>
            <w:r>
              <w:rPr>
                <w:rFonts w:ascii="Times New Roman"/>
                <w:b w:val="false"/>
                <w:i w:val="false"/>
                <w:color w:val="000000"/>
                <w:sz w:val="20"/>
              </w:rPr>
              <w:t>
*.8. Наименование уполномоченного органа</w:t>
            </w:r>
          </w:p>
          <w:bookmarkEnd w:id="855"/>
          <w:p>
            <w:pPr>
              <w:spacing w:after="20"/>
              <w:ind w:left="20"/>
              <w:jc w:val="both"/>
            </w:pPr>
            <w:r>
              <w:rPr>
                <w:rFonts w:ascii="Times New Roman"/>
                <w:b w:val="false"/>
                <w:i w:val="false"/>
                <w:color w:val="000000"/>
                <w:sz w:val="20"/>
              </w:rPr>
              <w:t>
(csdo:‌Authority‌Name)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уполномоченного органа, выдавшего документ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4" w:id="856"/>
          <w:p>
            <w:pPr>
              <w:spacing w:after="20"/>
              <w:ind w:left="20"/>
              <w:jc w:val="both"/>
            </w:pPr>
            <w:r>
              <w:rPr>
                <w:rFonts w:ascii="Times New Roman"/>
                <w:b w:val="false"/>
                <w:i w:val="false"/>
                <w:color w:val="000000"/>
                <w:sz w:val="20"/>
              </w:rPr>
              <w:t>
csdo:‌Name300‌Type (M.SDT.00056)</w:t>
            </w:r>
          </w:p>
          <w:bookmarkEnd w:id="856"/>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7" w:id="857"/>
          <w:p>
            <w:pPr>
              <w:spacing w:after="20"/>
              <w:ind w:left="20"/>
              <w:jc w:val="both"/>
            </w:pPr>
            <w:r>
              <w:rPr>
                <w:rFonts w:ascii="Times New Roman"/>
                <w:b w:val="false"/>
                <w:i w:val="false"/>
                <w:color w:val="000000"/>
                <w:sz w:val="20"/>
              </w:rPr>
              <w:t>
*.9. Дата документа</w:t>
            </w:r>
          </w:p>
          <w:bookmarkEnd w:id="857"/>
          <w:p>
            <w:pPr>
              <w:spacing w:after="20"/>
              <w:ind w:left="20"/>
              <w:jc w:val="both"/>
            </w:pPr>
            <w:r>
              <w:rPr>
                <w:rFonts w:ascii="Times New Roman"/>
                <w:b w:val="false"/>
                <w:i w:val="false"/>
                <w:color w:val="000000"/>
                <w:sz w:val="20"/>
              </w:rPr>
              <w:t>
(csdo:‌Doc‌Creation‌Date)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8" w:id="858"/>
          <w:p>
            <w:pPr>
              <w:spacing w:after="20"/>
              <w:ind w:left="20"/>
              <w:jc w:val="both"/>
            </w:pPr>
            <w:r>
              <w:rPr>
                <w:rFonts w:ascii="Times New Roman"/>
                <w:b w:val="false"/>
                <w:i w:val="false"/>
                <w:color w:val="000000"/>
                <w:sz w:val="20"/>
              </w:rPr>
              <w:t>
bdt:‌Date‌Type (M.BDT.00005)</w:t>
            </w:r>
          </w:p>
          <w:bookmarkEnd w:id="858"/>
          <w:p>
            <w:pPr>
              <w:spacing w:after="20"/>
              <w:ind w:left="20"/>
              <w:jc w:val="both"/>
            </w:pPr>
            <w:r>
              <w:rPr>
                <w:rFonts w:ascii="Times New Roman"/>
                <w:b w:val="false"/>
                <w:i w:val="false"/>
                <w:color w:val="000000"/>
                <w:sz w:val="20"/>
              </w:rPr>
              <w:t>
Обозначение даты в соответствии с серией стандартов ISO 8601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9" w:id="859"/>
          <w:p>
            <w:pPr>
              <w:spacing w:after="20"/>
              <w:ind w:left="20"/>
              <w:jc w:val="both"/>
            </w:pPr>
            <w:r>
              <w:rPr>
                <w:rFonts w:ascii="Times New Roman"/>
                <w:b w:val="false"/>
                <w:i w:val="false"/>
                <w:color w:val="000000"/>
                <w:sz w:val="20"/>
              </w:rPr>
              <w:t>
*.10. Дата истечения срока действия документа</w:t>
            </w:r>
          </w:p>
          <w:bookmarkEnd w:id="859"/>
          <w:p>
            <w:pPr>
              <w:spacing w:after="20"/>
              <w:ind w:left="20"/>
              <w:jc w:val="both"/>
            </w:pPr>
            <w:r>
              <w:rPr>
                <w:rFonts w:ascii="Times New Roman"/>
                <w:b w:val="false"/>
                <w:i w:val="false"/>
                <w:color w:val="000000"/>
                <w:sz w:val="20"/>
              </w:rPr>
              <w:t>
(csdo:‌Doc‌Validity‌Date)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срока, в течение которого документ имеет силу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0" w:id="860"/>
          <w:p>
            <w:pPr>
              <w:spacing w:after="20"/>
              <w:ind w:left="20"/>
              <w:jc w:val="both"/>
            </w:pPr>
            <w:r>
              <w:rPr>
                <w:rFonts w:ascii="Times New Roman"/>
                <w:b w:val="false"/>
                <w:i w:val="false"/>
                <w:color w:val="000000"/>
                <w:sz w:val="20"/>
              </w:rPr>
              <w:t>
bdt:‌Date‌Type (M.BDT.00005)</w:t>
            </w:r>
          </w:p>
          <w:bookmarkEnd w:id="860"/>
          <w:p>
            <w:pPr>
              <w:spacing w:after="20"/>
              <w:ind w:left="20"/>
              <w:jc w:val="both"/>
            </w:pPr>
            <w:r>
              <w:rPr>
                <w:rFonts w:ascii="Times New Roman"/>
                <w:b w:val="false"/>
                <w:i w:val="false"/>
                <w:color w:val="000000"/>
                <w:sz w:val="20"/>
              </w:rPr>
              <w:t>
Обозначение даты в соответствии с серией стандартов ISO 8601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1" w:id="861"/>
          <w:p>
            <w:pPr>
              <w:spacing w:after="20"/>
              <w:ind w:left="20"/>
              <w:jc w:val="both"/>
            </w:pPr>
            <w:r>
              <w:rPr>
                <w:rFonts w:ascii="Times New Roman"/>
                <w:b w:val="false"/>
                <w:i w:val="false"/>
                <w:color w:val="000000"/>
                <w:sz w:val="20"/>
              </w:rPr>
              <w:t>
14.3. Сведения о вступлении в новый брак</w:t>
            </w:r>
          </w:p>
          <w:bookmarkEnd w:id="861"/>
          <w:p>
            <w:pPr>
              <w:spacing w:after="20"/>
              <w:ind w:left="20"/>
              <w:jc w:val="both"/>
            </w:pPr>
            <w:r>
              <w:rPr>
                <w:rFonts w:ascii="Times New Roman"/>
                <w:b w:val="false"/>
                <w:i w:val="false"/>
                <w:color w:val="000000"/>
                <w:sz w:val="20"/>
              </w:rPr>
              <w:t>
(spcdo:‌Person‌Marriage‌Details)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вступлении в новый брак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M.SP.CDE.00011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2" w:id="862"/>
          <w:p>
            <w:pPr>
              <w:spacing w:after="20"/>
              <w:ind w:left="20"/>
              <w:jc w:val="both"/>
            </w:pPr>
            <w:r>
              <w:rPr>
                <w:rFonts w:ascii="Times New Roman"/>
                <w:b w:val="false"/>
                <w:i w:val="false"/>
                <w:color w:val="000000"/>
                <w:sz w:val="20"/>
              </w:rPr>
              <w:t>
spcdo:‌Person‌Marriage‌Details‌Type (M.SP.CDT.00093)</w:t>
            </w:r>
          </w:p>
          <w:bookmarkEnd w:id="862"/>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3" w:id="863"/>
          <w:p>
            <w:pPr>
              <w:spacing w:after="20"/>
              <w:ind w:left="20"/>
              <w:jc w:val="both"/>
            </w:pPr>
            <w:r>
              <w:rPr>
                <w:rFonts w:ascii="Times New Roman"/>
                <w:b w:val="false"/>
                <w:i w:val="false"/>
                <w:color w:val="000000"/>
                <w:sz w:val="20"/>
              </w:rPr>
              <w:t>
14.3.1. Признак вступления в новый брак</w:t>
            </w:r>
          </w:p>
          <w:bookmarkEnd w:id="863"/>
          <w:p>
            <w:pPr>
              <w:spacing w:after="20"/>
              <w:ind w:left="20"/>
              <w:jc w:val="both"/>
            </w:pPr>
            <w:r>
              <w:rPr>
                <w:rFonts w:ascii="Times New Roman"/>
                <w:b w:val="false"/>
                <w:i w:val="false"/>
                <w:color w:val="000000"/>
                <w:sz w:val="20"/>
              </w:rPr>
              <w:t>
(spsdo:‌Person‌Marriage‌Indicator)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указывающий на вступление в новый брак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4" w:id="864"/>
          <w:p>
            <w:pPr>
              <w:spacing w:after="20"/>
              <w:ind w:left="20"/>
              <w:jc w:val="both"/>
            </w:pPr>
            <w:r>
              <w:rPr>
                <w:rFonts w:ascii="Times New Roman"/>
                <w:b w:val="false"/>
                <w:i w:val="false"/>
                <w:color w:val="000000"/>
                <w:sz w:val="20"/>
              </w:rPr>
              <w:t>
bdt:‌Indicator‌Type (M.BDT.00013)</w:t>
            </w:r>
          </w:p>
          <w:bookmarkEnd w:id="864"/>
          <w:p>
            <w:pPr>
              <w:spacing w:after="20"/>
              <w:ind w:left="20"/>
              <w:jc w:val="both"/>
            </w:pPr>
            <w:r>
              <w:rPr>
                <w:rFonts w:ascii="Times New Roman"/>
                <w:b w:val="false"/>
                <w:i w:val="false"/>
                <w:color w:val="000000"/>
                <w:sz w:val="20"/>
              </w:rPr>
              <w:t>
Одно из двух значений: "true" (истина) или "false" (ложь)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5" w:id="865"/>
          <w:p>
            <w:pPr>
              <w:spacing w:after="20"/>
              <w:ind w:left="20"/>
              <w:jc w:val="both"/>
            </w:pPr>
            <w:r>
              <w:rPr>
                <w:rFonts w:ascii="Times New Roman"/>
                <w:b w:val="false"/>
                <w:i w:val="false"/>
                <w:color w:val="000000"/>
                <w:sz w:val="20"/>
              </w:rPr>
              <w:t>
14.3.2. Подтверждающий документ</w:t>
            </w:r>
          </w:p>
          <w:bookmarkEnd w:id="865"/>
          <w:p>
            <w:pPr>
              <w:spacing w:after="20"/>
              <w:ind w:left="20"/>
              <w:jc w:val="both"/>
            </w:pPr>
            <w:r>
              <w:rPr>
                <w:rFonts w:ascii="Times New Roman"/>
                <w:b w:val="false"/>
                <w:i w:val="false"/>
                <w:color w:val="000000"/>
                <w:sz w:val="20"/>
              </w:rPr>
              <w:t>
(spcdo:‌Supporting‌Document‌Details)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о заключении брака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M.SP.CDE.00104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6" w:id="866"/>
          <w:p>
            <w:pPr>
              <w:spacing w:after="20"/>
              <w:ind w:left="20"/>
              <w:jc w:val="both"/>
            </w:pPr>
            <w:r>
              <w:rPr>
                <w:rFonts w:ascii="Times New Roman"/>
                <w:b w:val="false"/>
                <w:i w:val="false"/>
                <w:color w:val="000000"/>
                <w:sz w:val="20"/>
              </w:rPr>
              <w:t>
spcdo:‌Supporting‌Document‌Details‌Type (M.SP.CDT.00081)</w:t>
            </w:r>
          </w:p>
          <w:bookmarkEnd w:id="866"/>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7" w:id="867"/>
          <w:p>
            <w:pPr>
              <w:spacing w:after="20"/>
              <w:ind w:left="20"/>
              <w:jc w:val="both"/>
            </w:pPr>
            <w:r>
              <w:rPr>
                <w:rFonts w:ascii="Times New Roman"/>
                <w:b w:val="false"/>
                <w:i w:val="false"/>
                <w:color w:val="000000"/>
                <w:sz w:val="20"/>
              </w:rPr>
              <w:t>
*.1. Код страны</w:t>
            </w:r>
          </w:p>
          <w:bookmarkEnd w:id="867"/>
          <w:p>
            <w:pPr>
              <w:spacing w:after="20"/>
              <w:ind w:left="20"/>
              <w:jc w:val="both"/>
            </w:pPr>
            <w:r>
              <w:rPr>
                <w:rFonts w:ascii="Times New Roman"/>
                <w:b w:val="false"/>
                <w:i w:val="false"/>
                <w:color w:val="000000"/>
                <w:sz w:val="20"/>
              </w:rPr>
              <w:t>
(csdo:‌Unified‌Country‌Code)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8" w:id="868"/>
          <w:p>
            <w:pPr>
              <w:spacing w:after="20"/>
              <w:ind w:left="20"/>
              <w:jc w:val="both"/>
            </w:pPr>
            <w:r>
              <w:rPr>
                <w:rFonts w:ascii="Times New Roman"/>
                <w:b w:val="false"/>
                <w:i w:val="false"/>
                <w:color w:val="000000"/>
                <w:sz w:val="20"/>
              </w:rPr>
              <w:t>
csdo:‌Unified‌Country‌Code‌Type (M.SDT.00112)</w:t>
            </w:r>
          </w:p>
          <w:bookmarkEnd w:id="868"/>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0" w:id="869"/>
          <w:p>
            <w:pPr>
              <w:spacing w:after="20"/>
              <w:ind w:left="20"/>
              <w:jc w:val="both"/>
            </w:pPr>
            <w:r>
              <w:rPr>
                <w:rFonts w:ascii="Times New Roman"/>
                <w:b w:val="false"/>
                <w:i w:val="false"/>
                <w:color w:val="000000"/>
                <w:sz w:val="20"/>
              </w:rPr>
              <w:t>
а) идентификатор справочника (классификатора)</w:t>
            </w:r>
          </w:p>
          <w:bookmarkEnd w:id="869"/>
          <w:p>
            <w:pPr>
              <w:spacing w:after="20"/>
              <w:ind w:left="20"/>
              <w:jc w:val="both"/>
            </w:pPr>
            <w:r>
              <w:rPr>
                <w:rFonts w:ascii="Times New Roman"/>
                <w:b w:val="false"/>
                <w:i w:val="false"/>
                <w:color w:val="000000"/>
                <w:sz w:val="20"/>
              </w:rPr>
              <w:t>
(атрибут 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1" w:id="870"/>
          <w:p>
            <w:pPr>
              <w:spacing w:after="20"/>
              <w:ind w:left="20"/>
              <w:jc w:val="both"/>
            </w:pPr>
            <w:r>
              <w:rPr>
                <w:rFonts w:ascii="Times New Roman"/>
                <w:b w:val="false"/>
                <w:i w:val="false"/>
                <w:color w:val="000000"/>
                <w:sz w:val="20"/>
              </w:rPr>
              <w:t>
csdo:‌Reference‌Data‌Id‌Type (M.SDT.00091)</w:t>
            </w:r>
          </w:p>
          <w:bookmarkEnd w:id="870"/>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4" w:id="871"/>
          <w:p>
            <w:pPr>
              <w:spacing w:after="20"/>
              <w:ind w:left="20"/>
              <w:jc w:val="both"/>
            </w:pPr>
            <w:r>
              <w:rPr>
                <w:rFonts w:ascii="Times New Roman"/>
                <w:b w:val="false"/>
                <w:i w:val="false"/>
                <w:color w:val="000000"/>
                <w:sz w:val="20"/>
              </w:rPr>
              <w:t>
*.2. Код вида документа</w:t>
            </w:r>
          </w:p>
          <w:bookmarkEnd w:id="871"/>
          <w:p>
            <w:pPr>
              <w:spacing w:after="20"/>
              <w:ind w:left="20"/>
              <w:jc w:val="both"/>
            </w:pPr>
            <w:r>
              <w:rPr>
                <w:rFonts w:ascii="Times New Roman"/>
                <w:b w:val="false"/>
                <w:i w:val="false"/>
                <w:color w:val="000000"/>
                <w:sz w:val="20"/>
              </w:rPr>
              <w:t>
(csdo:‌Doc‌Kind‌Code)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подтверждающего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5" w:id="872"/>
          <w:p>
            <w:pPr>
              <w:spacing w:after="20"/>
              <w:ind w:left="20"/>
              <w:jc w:val="both"/>
            </w:pPr>
            <w:r>
              <w:rPr>
                <w:rFonts w:ascii="Times New Roman"/>
                <w:b w:val="false"/>
                <w:i w:val="false"/>
                <w:color w:val="000000"/>
                <w:sz w:val="20"/>
              </w:rPr>
              <w:t>
csdo:‌Unified‌Code20‌Type (M.SDT.00140)</w:t>
            </w:r>
          </w:p>
          <w:bookmarkEnd w:id="872"/>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8" w:id="873"/>
          <w:p>
            <w:pPr>
              <w:spacing w:after="20"/>
              <w:ind w:left="20"/>
              <w:jc w:val="both"/>
            </w:pPr>
            <w:r>
              <w:rPr>
                <w:rFonts w:ascii="Times New Roman"/>
                <w:b w:val="false"/>
                <w:i w:val="false"/>
                <w:color w:val="000000"/>
                <w:sz w:val="20"/>
              </w:rPr>
              <w:t>
а) идентификатор справочника (классификатора)</w:t>
            </w:r>
          </w:p>
          <w:bookmarkEnd w:id="873"/>
          <w:p>
            <w:pPr>
              <w:spacing w:after="20"/>
              <w:ind w:left="20"/>
              <w:jc w:val="both"/>
            </w:pPr>
            <w:r>
              <w:rPr>
                <w:rFonts w:ascii="Times New Roman"/>
                <w:b w:val="false"/>
                <w:i w:val="false"/>
                <w:color w:val="000000"/>
                <w:sz w:val="20"/>
              </w:rPr>
              <w:t>
(атрибут 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9" w:id="874"/>
          <w:p>
            <w:pPr>
              <w:spacing w:after="20"/>
              <w:ind w:left="20"/>
              <w:jc w:val="both"/>
            </w:pPr>
            <w:r>
              <w:rPr>
                <w:rFonts w:ascii="Times New Roman"/>
                <w:b w:val="false"/>
                <w:i w:val="false"/>
                <w:color w:val="000000"/>
                <w:sz w:val="20"/>
              </w:rPr>
              <w:t>
csdo:‌Reference‌Data‌Id‌Type (M.SDT.00091)</w:t>
            </w:r>
          </w:p>
          <w:bookmarkEnd w:id="874"/>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2" w:id="875"/>
          <w:p>
            <w:pPr>
              <w:spacing w:after="20"/>
              <w:ind w:left="20"/>
              <w:jc w:val="both"/>
            </w:pPr>
            <w:r>
              <w:rPr>
                <w:rFonts w:ascii="Times New Roman"/>
                <w:b w:val="false"/>
                <w:i w:val="false"/>
                <w:color w:val="000000"/>
                <w:sz w:val="20"/>
              </w:rPr>
              <w:t>
*.3. Наименование вида документа</w:t>
            </w:r>
          </w:p>
          <w:bookmarkEnd w:id="875"/>
          <w:p>
            <w:pPr>
              <w:spacing w:after="20"/>
              <w:ind w:left="20"/>
              <w:jc w:val="both"/>
            </w:pPr>
            <w:r>
              <w:rPr>
                <w:rFonts w:ascii="Times New Roman"/>
                <w:b w:val="false"/>
                <w:i w:val="false"/>
                <w:color w:val="000000"/>
                <w:sz w:val="20"/>
              </w:rPr>
              <w:t>
(csdo:‌Doc‌Kind‌Name)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подтверждающего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3" w:id="876"/>
          <w:p>
            <w:pPr>
              <w:spacing w:after="20"/>
              <w:ind w:left="20"/>
              <w:jc w:val="both"/>
            </w:pPr>
            <w:r>
              <w:rPr>
                <w:rFonts w:ascii="Times New Roman"/>
                <w:b w:val="false"/>
                <w:i w:val="false"/>
                <w:color w:val="000000"/>
                <w:sz w:val="20"/>
              </w:rPr>
              <w:t>
csdo:‌Name500‌Type (M.SDT.00134)</w:t>
            </w:r>
          </w:p>
          <w:bookmarkEnd w:id="876"/>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6" w:id="877"/>
          <w:p>
            <w:pPr>
              <w:spacing w:after="20"/>
              <w:ind w:left="20"/>
              <w:jc w:val="both"/>
            </w:pPr>
            <w:r>
              <w:rPr>
                <w:rFonts w:ascii="Times New Roman"/>
                <w:b w:val="false"/>
                <w:i w:val="false"/>
                <w:color w:val="000000"/>
                <w:sz w:val="20"/>
              </w:rPr>
              <w:t>
*.4. Наименование документа</w:t>
            </w:r>
          </w:p>
          <w:bookmarkEnd w:id="877"/>
          <w:p>
            <w:pPr>
              <w:spacing w:after="20"/>
              <w:ind w:left="20"/>
              <w:jc w:val="both"/>
            </w:pPr>
            <w:r>
              <w:rPr>
                <w:rFonts w:ascii="Times New Roman"/>
                <w:b w:val="false"/>
                <w:i w:val="false"/>
                <w:color w:val="000000"/>
                <w:sz w:val="20"/>
              </w:rPr>
              <w:t>
(csdo:‌Doc‌Name)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7" w:id="878"/>
          <w:p>
            <w:pPr>
              <w:spacing w:after="20"/>
              <w:ind w:left="20"/>
              <w:jc w:val="both"/>
            </w:pPr>
            <w:r>
              <w:rPr>
                <w:rFonts w:ascii="Times New Roman"/>
                <w:b w:val="false"/>
                <w:i w:val="false"/>
                <w:color w:val="000000"/>
                <w:sz w:val="20"/>
              </w:rPr>
              <w:t>
csdo:‌Name500‌Type (M.SDT.00134)</w:t>
            </w:r>
          </w:p>
          <w:bookmarkEnd w:id="878"/>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0" w:id="879"/>
          <w:p>
            <w:pPr>
              <w:spacing w:after="20"/>
              <w:ind w:left="20"/>
              <w:jc w:val="both"/>
            </w:pPr>
            <w:r>
              <w:rPr>
                <w:rFonts w:ascii="Times New Roman"/>
                <w:b w:val="false"/>
                <w:i w:val="false"/>
                <w:color w:val="000000"/>
                <w:sz w:val="20"/>
              </w:rPr>
              <w:t>
*.5. Серия документа</w:t>
            </w:r>
          </w:p>
          <w:bookmarkEnd w:id="879"/>
          <w:p>
            <w:pPr>
              <w:spacing w:after="20"/>
              <w:ind w:left="20"/>
              <w:jc w:val="both"/>
            </w:pPr>
            <w:r>
              <w:rPr>
                <w:rFonts w:ascii="Times New Roman"/>
                <w:b w:val="false"/>
                <w:i w:val="false"/>
                <w:color w:val="000000"/>
                <w:sz w:val="20"/>
              </w:rPr>
              <w:t>
(csdo:‌Doc‌Series‌Id)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серии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1" w:id="880"/>
          <w:p>
            <w:pPr>
              <w:spacing w:after="20"/>
              <w:ind w:left="20"/>
              <w:jc w:val="both"/>
            </w:pPr>
            <w:r>
              <w:rPr>
                <w:rFonts w:ascii="Times New Roman"/>
                <w:b w:val="false"/>
                <w:i w:val="false"/>
                <w:color w:val="000000"/>
                <w:sz w:val="20"/>
              </w:rPr>
              <w:t>
csdo:‌Id20‌Type (M.SDT.00092)</w:t>
            </w:r>
          </w:p>
          <w:bookmarkEnd w:id="880"/>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4" w:id="881"/>
          <w:p>
            <w:pPr>
              <w:spacing w:after="20"/>
              <w:ind w:left="20"/>
              <w:jc w:val="both"/>
            </w:pPr>
            <w:r>
              <w:rPr>
                <w:rFonts w:ascii="Times New Roman"/>
                <w:b w:val="false"/>
                <w:i w:val="false"/>
                <w:color w:val="000000"/>
                <w:sz w:val="20"/>
              </w:rPr>
              <w:t>
*.6. Номер документа</w:t>
            </w:r>
          </w:p>
          <w:bookmarkEnd w:id="881"/>
          <w:p>
            <w:pPr>
              <w:spacing w:after="20"/>
              <w:ind w:left="20"/>
              <w:jc w:val="both"/>
            </w:pPr>
            <w:r>
              <w:rPr>
                <w:rFonts w:ascii="Times New Roman"/>
                <w:b w:val="false"/>
                <w:i w:val="false"/>
                <w:color w:val="000000"/>
                <w:sz w:val="20"/>
              </w:rPr>
              <w:t>
(csdo:‌Doc‌Id)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присвоенное документу при его регистрации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5" w:id="882"/>
          <w:p>
            <w:pPr>
              <w:spacing w:after="20"/>
              <w:ind w:left="20"/>
              <w:jc w:val="both"/>
            </w:pPr>
            <w:r>
              <w:rPr>
                <w:rFonts w:ascii="Times New Roman"/>
                <w:b w:val="false"/>
                <w:i w:val="false"/>
                <w:color w:val="000000"/>
                <w:sz w:val="20"/>
              </w:rPr>
              <w:t>
csdo:‌Id50‌Type (M.SDT.00093)</w:t>
            </w:r>
          </w:p>
          <w:bookmarkEnd w:id="88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8" w:id="883"/>
          <w:p>
            <w:pPr>
              <w:spacing w:after="20"/>
              <w:ind w:left="20"/>
              <w:jc w:val="both"/>
            </w:pPr>
            <w:r>
              <w:rPr>
                <w:rFonts w:ascii="Times New Roman"/>
                <w:b w:val="false"/>
                <w:i w:val="false"/>
                <w:color w:val="000000"/>
                <w:sz w:val="20"/>
              </w:rPr>
              <w:t>
*.7. Идентификатор уполномоченного органа</w:t>
            </w:r>
          </w:p>
          <w:bookmarkEnd w:id="883"/>
          <w:p>
            <w:pPr>
              <w:spacing w:after="20"/>
              <w:ind w:left="20"/>
              <w:jc w:val="both"/>
            </w:pPr>
            <w:r>
              <w:rPr>
                <w:rFonts w:ascii="Times New Roman"/>
                <w:b w:val="false"/>
                <w:i w:val="false"/>
                <w:color w:val="000000"/>
                <w:sz w:val="20"/>
              </w:rPr>
              <w:t>
(csdo:‌Authority‌Id)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уполномоченного органа, выдавшего документ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9" w:id="884"/>
          <w:p>
            <w:pPr>
              <w:spacing w:after="20"/>
              <w:ind w:left="20"/>
              <w:jc w:val="both"/>
            </w:pPr>
            <w:r>
              <w:rPr>
                <w:rFonts w:ascii="Times New Roman"/>
                <w:b w:val="false"/>
                <w:i w:val="false"/>
                <w:color w:val="000000"/>
                <w:sz w:val="20"/>
              </w:rPr>
              <w:t>
csdo:‌Id20‌Type (M.SDT.00092)</w:t>
            </w:r>
          </w:p>
          <w:bookmarkEnd w:id="884"/>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2" w:id="885"/>
          <w:p>
            <w:pPr>
              <w:spacing w:after="20"/>
              <w:ind w:left="20"/>
              <w:jc w:val="both"/>
            </w:pPr>
            <w:r>
              <w:rPr>
                <w:rFonts w:ascii="Times New Roman"/>
                <w:b w:val="false"/>
                <w:i w:val="false"/>
                <w:color w:val="000000"/>
                <w:sz w:val="20"/>
              </w:rPr>
              <w:t>
*.8. Наименование уполномоченного органа</w:t>
            </w:r>
          </w:p>
          <w:bookmarkEnd w:id="885"/>
          <w:p>
            <w:pPr>
              <w:spacing w:after="20"/>
              <w:ind w:left="20"/>
              <w:jc w:val="both"/>
            </w:pPr>
            <w:r>
              <w:rPr>
                <w:rFonts w:ascii="Times New Roman"/>
                <w:b w:val="false"/>
                <w:i w:val="false"/>
                <w:color w:val="000000"/>
                <w:sz w:val="20"/>
              </w:rPr>
              <w:t>
(csdo:‌Authority‌Name)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уполномоченного органа, выдавшего документ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3" w:id="886"/>
          <w:p>
            <w:pPr>
              <w:spacing w:after="20"/>
              <w:ind w:left="20"/>
              <w:jc w:val="both"/>
            </w:pPr>
            <w:r>
              <w:rPr>
                <w:rFonts w:ascii="Times New Roman"/>
                <w:b w:val="false"/>
                <w:i w:val="false"/>
                <w:color w:val="000000"/>
                <w:sz w:val="20"/>
              </w:rPr>
              <w:t>
csdo:‌Name300‌Type (M.SDT.00056)</w:t>
            </w:r>
          </w:p>
          <w:bookmarkEnd w:id="886"/>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6" w:id="887"/>
          <w:p>
            <w:pPr>
              <w:spacing w:after="20"/>
              <w:ind w:left="20"/>
              <w:jc w:val="both"/>
            </w:pPr>
            <w:r>
              <w:rPr>
                <w:rFonts w:ascii="Times New Roman"/>
                <w:b w:val="false"/>
                <w:i w:val="false"/>
                <w:color w:val="000000"/>
                <w:sz w:val="20"/>
              </w:rPr>
              <w:t>
*.9. Дата документа</w:t>
            </w:r>
          </w:p>
          <w:bookmarkEnd w:id="887"/>
          <w:p>
            <w:pPr>
              <w:spacing w:after="20"/>
              <w:ind w:left="20"/>
              <w:jc w:val="both"/>
            </w:pPr>
            <w:r>
              <w:rPr>
                <w:rFonts w:ascii="Times New Roman"/>
                <w:b w:val="false"/>
                <w:i w:val="false"/>
                <w:color w:val="000000"/>
                <w:sz w:val="20"/>
              </w:rPr>
              <w:t>
(csdo:‌Doc‌Creation‌Date)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7" w:id="888"/>
          <w:p>
            <w:pPr>
              <w:spacing w:after="20"/>
              <w:ind w:left="20"/>
              <w:jc w:val="both"/>
            </w:pPr>
            <w:r>
              <w:rPr>
                <w:rFonts w:ascii="Times New Roman"/>
                <w:b w:val="false"/>
                <w:i w:val="false"/>
                <w:color w:val="000000"/>
                <w:sz w:val="20"/>
              </w:rPr>
              <w:t>
bdt:‌Date‌Type (M.BDT.00005)</w:t>
            </w:r>
          </w:p>
          <w:bookmarkEnd w:id="888"/>
          <w:p>
            <w:pPr>
              <w:spacing w:after="20"/>
              <w:ind w:left="20"/>
              <w:jc w:val="both"/>
            </w:pPr>
            <w:r>
              <w:rPr>
                <w:rFonts w:ascii="Times New Roman"/>
                <w:b w:val="false"/>
                <w:i w:val="false"/>
                <w:color w:val="000000"/>
                <w:sz w:val="20"/>
              </w:rPr>
              <w:t>
Обозначение даты в соответствии с серией стандартов ISO 8601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8" w:id="889"/>
          <w:p>
            <w:pPr>
              <w:spacing w:after="20"/>
              <w:ind w:left="20"/>
              <w:jc w:val="both"/>
            </w:pPr>
            <w:r>
              <w:rPr>
                <w:rFonts w:ascii="Times New Roman"/>
                <w:b w:val="false"/>
                <w:i w:val="false"/>
                <w:color w:val="000000"/>
                <w:sz w:val="20"/>
              </w:rPr>
              <w:t>
*.10. Дата истечения срока действия документа</w:t>
            </w:r>
          </w:p>
          <w:bookmarkEnd w:id="889"/>
          <w:p>
            <w:pPr>
              <w:spacing w:after="20"/>
              <w:ind w:left="20"/>
              <w:jc w:val="both"/>
            </w:pPr>
            <w:r>
              <w:rPr>
                <w:rFonts w:ascii="Times New Roman"/>
                <w:b w:val="false"/>
                <w:i w:val="false"/>
                <w:color w:val="000000"/>
                <w:sz w:val="20"/>
              </w:rPr>
              <w:t>
(csdo:‌Doc‌Validity‌Date)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срока, в течение которого документ имеет силу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9" w:id="890"/>
          <w:p>
            <w:pPr>
              <w:spacing w:after="20"/>
              <w:ind w:left="20"/>
              <w:jc w:val="both"/>
            </w:pPr>
            <w:r>
              <w:rPr>
                <w:rFonts w:ascii="Times New Roman"/>
                <w:b w:val="false"/>
                <w:i w:val="false"/>
                <w:color w:val="000000"/>
                <w:sz w:val="20"/>
              </w:rPr>
              <w:t>
bdt:‌Date‌Type (M.BDT.00005)</w:t>
            </w:r>
          </w:p>
          <w:bookmarkEnd w:id="890"/>
          <w:p>
            <w:pPr>
              <w:spacing w:after="20"/>
              <w:ind w:left="20"/>
              <w:jc w:val="both"/>
            </w:pPr>
            <w:r>
              <w:rPr>
                <w:rFonts w:ascii="Times New Roman"/>
                <w:b w:val="false"/>
                <w:i w:val="false"/>
                <w:color w:val="000000"/>
                <w:sz w:val="20"/>
              </w:rPr>
              <w:t>
Обозначение даты в соответствии с серией стандартов ISO 8601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0" w:id="891"/>
          <w:p>
            <w:pPr>
              <w:spacing w:after="20"/>
              <w:ind w:left="20"/>
              <w:jc w:val="both"/>
            </w:pPr>
            <w:r>
              <w:rPr>
                <w:rFonts w:ascii="Times New Roman"/>
                <w:b w:val="false"/>
                <w:i w:val="false"/>
                <w:color w:val="000000"/>
                <w:sz w:val="20"/>
              </w:rPr>
              <w:t>
15. Банковские реквизиты участника пенсионного обеспечения</w:t>
            </w:r>
          </w:p>
          <w:bookmarkEnd w:id="891"/>
          <w:p>
            <w:pPr>
              <w:spacing w:after="20"/>
              <w:ind w:left="20"/>
              <w:jc w:val="both"/>
            </w:pPr>
            <w:r>
              <w:rPr>
                <w:rFonts w:ascii="Times New Roman"/>
                <w:b w:val="false"/>
                <w:i w:val="false"/>
                <w:color w:val="000000"/>
                <w:sz w:val="20"/>
              </w:rPr>
              <w:t>
(spcdo:‌Retirement‌Payments‌Receiver‌Details)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банковских реквизитах участника пенсионного обеспечения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M.SP.CDE.00015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1" w:id="892"/>
          <w:p>
            <w:pPr>
              <w:spacing w:after="20"/>
              <w:ind w:left="20"/>
              <w:jc w:val="both"/>
            </w:pPr>
            <w:r>
              <w:rPr>
                <w:rFonts w:ascii="Times New Roman"/>
                <w:b w:val="false"/>
                <w:i w:val="false"/>
                <w:color w:val="000000"/>
                <w:sz w:val="20"/>
              </w:rPr>
              <w:t>
spcdo:‌Retirement‌Payments‌Receiver‌Details‌Type (M.SP.CDT.00012)</w:t>
            </w:r>
          </w:p>
          <w:bookmarkEnd w:id="892"/>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2" w:id="893"/>
          <w:p>
            <w:pPr>
              <w:spacing w:after="20"/>
              <w:ind w:left="20"/>
              <w:jc w:val="both"/>
            </w:pPr>
            <w:r>
              <w:rPr>
                <w:rFonts w:ascii="Times New Roman"/>
                <w:b w:val="false"/>
                <w:i w:val="false"/>
                <w:color w:val="000000"/>
                <w:sz w:val="20"/>
              </w:rPr>
              <w:t>
15.1. Код вида государства получения пенсии</w:t>
            </w:r>
          </w:p>
          <w:bookmarkEnd w:id="893"/>
          <w:p>
            <w:pPr>
              <w:spacing w:after="20"/>
              <w:ind w:left="20"/>
              <w:jc w:val="both"/>
            </w:pPr>
            <w:r>
              <w:rPr>
                <w:rFonts w:ascii="Times New Roman"/>
                <w:b w:val="false"/>
                <w:i w:val="false"/>
                <w:color w:val="000000"/>
                <w:sz w:val="20"/>
              </w:rPr>
              <w:t>
(spsdo:‌Pension‌Receiving‌State‌Kind‌Code)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государства получения пенсии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3" w:id="894"/>
          <w:p>
            <w:pPr>
              <w:spacing w:after="20"/>
              <w:ind w:left="20"/>
              <w:jc w:val="both"/>
            </w:pPr>
            <w:r>
              <w:rPr>
                <w:rFonts w:ascii="Times New Roman"/>
                <w:b w:val="false"/>
                <w:i w:val="false"/>
                <w:color w:val="000000"/>
                <w:sz w:val="20"/>
              </w:rPr>
              <w:t>
csdo:‌Code1‌Type (M.SDT.00169)</w:t>
            </w:r>
          </w:p>
          <w:bookmarkEnd w:id="894"/>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Длина: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5" w:id="895"/>
          <w:p>
            <w:pPr>
              <w:spacing w:after="20"/>
              <w:ind w:left="20"/>
              <w:jc w:val="both"/>
            </w:pPr>
            <w:r>
              <w:rPr>
                <w:rFonts w:ascii="Times New Roman"/>
                <w:b w:val="false"/>
                <w:i w:val="false"/>
                <w:color w:val="000000"/>
                <w:sz w:val="20"/>
              </w:rPr>
              <w:t>
15.2. ФИО</w:t>
            </w:r>
          </w:p>
          <w:bookmarkEnd w:id="895"/>
          <w:p>
            <w:pPr>
              <w:spacing w:after="20"/>
              <w:ind w:left="20"/>
              <w:jc w:val="both"/>
            </w:pPr>
            <w:r>
              <w:rPr>
                <w:rFonts w:ascii="Times New Roman"/>
                <w:b w:val="false"/>
                <w:i w:val="false"/>
                <w:color w:val="000000"/>
                <w:sz w:val="20"/>
              </w:rPr>
              <w:t>
(ccdo:‌Full‌Name‌Details)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участника пенсионного обеспечения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6" w:id="896"/>
          <w:p>
            <w:pPr>
              <w:spacing w:after="20"/>
              <w:ind w:left="20"/>
              <w:jc w:val="both"/>
            </w:pPr>
            <w:r>
              <w:rPr>
                <w:rFonts w:ascii="Times New Roman"/>
                <w:b w:val="false"/>
                <w:i w:val="false"/>
                <w:color w:val="000000"/>
                <w:sz w:val="20"/>
              </w:rPr>
              <w:t>
ccdo:‌Full‌Name‌Details‌Type (M.CDT.00016)</w:t>
            </w:r>
          </w:p>
          <w:bookmarkEnd w:id="896"/>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7" w:id="897"/>
          <w:p>
            <w:pPr>
              <w:spacing w:after="20"/>
              <w:ind w:left="20"/>
              <w:jc w:val="both"/>
            </w:pPr>
            <w:r>
              <w:rPr>
                <w:rFonts w:ascii="Times New Roman"/>
                <w:b w:val="false"/>
                <w:i w:val="false"/>
                <w:color w:val="000000"/>
                <w:sz w:val="20"/>
              </w:rPr>
              <w:t>
15.2.1. Имя</w:t>
            </w:r>
          </w:p>
          <w:bookmarkEnd w:id="897"/>
          <w:p>
            <w:pPr>
              <w:spacing w:after="20"/>
              <w:ind w:left="20"/>
              <w:jc w:val="both"/>
            </w:pPr>
            <w:r>
              <w:rPr>
                <w:rFonts w:ascii="Times New Roman"/>
                <w:b w:val="false"/>
                <w:i w:val="false"/>
                <w:color w:val="000000"/>
                <w:sz w:val="20"/>
              </w:rPr>
              <w:t>
(csdo:‌First‌Name)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физического лица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8" w:id="898"/>
          <w:p>
            <w:pPr>
              <w:spacing w:after="20"/>
              <w:ind w:left="20"/>
              <w:jc w:val="both"/>
            </w:pPr>
            <w:r>
              <w:rPr>
                <w:rFonts w:ascii="Times New Roman"/>
                <w:b w:val="false"/>
                <w:i w:val="false"/>
                <w:color w:val="000000"/>
                <w:sz w:val="20"/>
              </w:rPr>
              <w:t>
csdo:‌Name120‌Type (M.SDT.00055)</w:t>
            </w:r>
          </w:p>
          <w:bookmarkEnd w:id="898"/>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1" w:id="899"/>
          <w:p>
            <w:pPr>
              <w:spacing w:after="20"/>
              <w:ind w:left="20"/>
              <w:jc w:val="both"/>
            </w:pPr>
            <w:r>
              <w:rPr>
                <w:rFonts w:ascii="Times New Roman"/>
                <w:b w:val="false"/>
                <w:i w:val="false"/>
                <w:color w:val="000000"/>
                <w:sz w:val="20"/>
              </w:rPr>
              <w:t>
15.2.2. Отчество</w:t>
            </w:r>
          </w:p>
          <w:bookmarkEnd w:id="899"/>
          <w:p>
            <w:pPr>
              <w:spacing w:after="20"/>
              <w:ind w:left="20"/>
              <w:jc w:val="both"/>
            </w:pPr>
            <w:r>
              <w:rPr>
                <w:rFonts w:ascii="Times New Roman"/>
                <w:b w:val="false"/>
                <w:i w:val="false"/>
                <w:color w:val="000000"/>
                <w:sz w:val="20"/>
              </w:rPr>
              <w:t>
(csdo:‌Middle‌Name)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(второе или среднее имя) физического лица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2" w:id="900"/>
          <w:p>
            <w:pPr>
              <w:spacing w:after="20"/>
              <w:ind w:left="20"/>
              <w:jc w:val="both"/>
            </w:pPr>
            <w:r>
              <w:rPr>
                <w:rFonts w:ascii="Times New Roman"/>
                <w:b w:val="false"/>
                <w:i w:val="false"/>
                <w:color w:val="000000"/>
                <w:sz w:val="20"/>
              </w:rPr>
              <w:t>
csdo:‌Name120‌Type (M.SDT.00055)</w:t>
            </w:r>
          </w:p>
          <w:bookmarkEnd w:id="900"/>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5" w:id="901"/>
          <w:p>
            <w:pPr>
              <w:spacing w:after="20"/>
              <w:ind w:left="20"/>
              <w:jc w:val="both"/>
            </w:pPr>
            <w:r>
              <w:rPr>
                <w:rFonts w:ascii="Times New Roman"/>
                <w:b w:val="false"/>
                <w:i w:val="false"/>
                <w:color w:val="000000"/>
                <w:sz w:val="20"/>
              </w:rPr>
              <w:t>
15.2.3. Фамилия</w:t>
            </w:r>
          </w:p>
          <w:bookmarkEnd w:id="901"/>
          <w:p>
            <w:pPr>
              <w:spacing w:after="20"/>
              <w:ind w:left="20"/>
              <w:jc w:val="both"/>
            </w:pPr>
            <w:r>
              <w:rPr>
                <w:rFonts w:ascii="Times New Roman"/>
                <w:b w:val="false"/>
                <w:i w:val="false"/>
                <w:color w:val="000000"/>
                <w:sz w:val="20"/>
              </w:rPr>
              <w:t>
(csdo:‌Last‌Name)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физического лица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6" w:id="902"/>
          <w:p>
            <w:pPr>
              <w:spacing w:after="20"/>
              <w:ind w:left="20"/>
              <w:jc w:val="both"/>
            </w:pPr>
            <w:r>
              <w:rPr>
                <w:rFonts w:ascii="Times New Roman"/>
                <w:b w:val="false"/>
                <w:i w:val="false"/>
                <w:color w:val="000000"/>
                <w:sz w:val="20"/>
              </w:rPr>
              <w:t>
csdo:‌Name120‌Type (M.SDT.00055)</w:t>
            </w:r>
          </w:p>
          <w:bookmarkEnd w:id="90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9" w:id="903"/>
          <w:p>
            <w:pPr>
              <w:spacing w:after="20"/>
              <w:ind w:left="20"/>
              <w:jc w:val="both"/>
            </w:pPr>
            <w:r>
              <w:rPr>
                <w:rFonts w:ascii="Times New Roman"/>
                <w:b w:val="false"/>
                <w:i w:val="false"/>
                <w:color w:val="000000"/>
                <w:sz w:val="20"/>
              </w:rPr>
              <w:t>
15.3. Банковский счет</w:t>
            </w:r>
          </w:p>
          <w:bookmarkEnd w:id="903"/>
          <w:p>
            <w:pPr>
              <w:spacing w:after="20"/>
              <w:ind w:left="20"/>
              <w:jc w:val="both"/>
            </w:pPr>
            <w:r>
              <w:rPr>
                <w:rFonts w:ascii="Times New Roman"/>
                <w:b w:val="false"/>
                <w:i w:val="false"/>
                <w:color w:val="000000"/>
                <w:sz w:val="20"/>
              </w:rPr>
              <w:t>
(ccdo:‌Bank‌Account‌Details)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номере банковского счета и реквизитах банка участника пенсионного обеспечения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0" w:id="904"/>
          <w:p>
            <w:pPr>
              <w:spacing w:after="20"/>
              <w:ind w:left="20"/>
              <w:jc w:val="both"/>
            </w:pPr>
            <w:r>
              <w:rPr>
                <w:rFonts w:ascii="Times New Roman"/>
                <w:b w:val="false"/>
                <w:i w:val="false"/>
                <w:color w:val="000000"/>
                <w:sz w:val="20"/>
              </w:rPr>
              <w:t>
ccdo:‌Bank‌Account‌Details‌Type (M.CDT.00066)</w:t>
            </w:r>
          </w:p>
          <w:bookmarkEnd w:id="904"/>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1" w:id="905"/>
          <w:p>
            <w:pPr>
              <w:spacing w:after="20"/>
              <w:ind w:left="20"/>
              <w:jc w:val="both"/>
            </w:pPr>
            <w:r>
              <w:rPr>
                <w:rFonts w:ascii="Times New Roman"/>
                <w:b w:val="false"/>
                <w:i w:val="false"/>
                <w:color w:val="000000"/>
                <w:sz w:val="20"/>
              </w:rPr>
              <w:t>
15.3.1. Номер банковского счета</w:t>
            </w:r>
          </w:p>
          <w:bookmarkEnd w:id="905"/>
          <w:p>
            <w:pPr>
              <w:spacing w:after="20"/>
              <w:ind w:left="20"/>
              <w:jc w:val="both"/>
            </w:pPr>
            <w:r>
              <w:rPr>
                <w:rFonts w:ascii="Times New Roman"/>
                <w:b w:val="false"/>
                <w:i w:val="false"/>
                <w:color w:val="000000"/>
                <w:sz w:val="20"/>
              </w:rPr>
              <w:t>
(csdo:‌Bank‌Account‌Id)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 на который производится зачисление денежной суммы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2" w:id="906"/>
          <w:p>
            <w:pPr>
              <w:spacing w:after="20"/>
              <w:ind w:left="20"/>
              <w:jc w:val="both"/>
            </w:pPr>
            <w:r>
              <w:rPr>
                <w:rFonts w:ascii="Times New Roman"/>
                <w:b w:val="false"/>
                <w:i w:val="false"/>
                <w:color w:val="000000"/>
                <w:sz w:val="20"/>
              </w:rPr>
              <w:t>
csdo:‌Bank‌Account‌Id‌Type (M.SDT.00027)</w:t>
            </w:r>
          </w:p>
          <w:bookmarkEnd w:id="906"/>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5" w:id="907"/>
          <w:p>
            <w:pPr>
              <w:spacing w:after="20"/>
              <w:ind w:left="20"/>
              <w:jc w:val="both"/>
            </w:pPr>
            <w:r>
              <w:rPr>
                <w:rFonts w:ascii="Times New Roman"/>
                <w:b w:val="false"/>
                <w:i w:val="false"/>
                <w:color w:val="000000"/>
                <w:sz w:val="20"/>
              </w:rPr>
              <w:t>
15.3.2. Банк</w:t>
            </w:r>
          </w:p>
          <w:bookmarkEnd w:id="907"/>
          <w:p>
            <w:pPr>
              <w:spacing w:after="20"/>
              <w:ind w:left="20"/>
              <w:jc w:val="both"/>
            </w:pPr>
            <w:r>
              <w:rPr>
                <w:rFonts w:ascii="Times New Roman"/>
                <w:b w:val="false"/>
                <w:i w:val="false"/>
                <w:color w:val="000000"/>
                <w:sz w:val="20"/>
              </w:rPr>
              <w:t>
(ccdo:‌Bank‌Details)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банке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6" w:id="908"/>
          <w:p>
            <w:pPr>
              <w:spacing w:after="20"/>
              <w:ind w:left="20"/>
              <w:jc w:val="both"/>
            </w:pPr>
            <w:r>
              <w:rPr>
                <w:rFonts w:ascii="Times New Roman"/>
                <w:b w:val="false"/>
                <w:i w:val="false"/>
                <w:color w:val="000000"/>
                <w:sz w:val="20"/>
              </w:rPr>
              <w:t>
ccdo:‌Bank‌Details‌Type (M.CDT.00067)</w:t>
            </w:r>
          </w:p>
          <w:bookmarkEnd w:id="908"/>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7" w:id="909"/>
          <w:p>
            <w:pPr>
              <w:spacing w:after="20"/>
              <w:ind w:left="20"/>
              <w:jc w:val="both"/>
            </w:pPr>
            <w:r>
              <w:rPr>
                <w:rFonts w:ascii="Times New Roman"/>
                <w:b w:val="false"/>
                <w:i w:val="false"/>
                <w:color w:val="000000"/>
                <w:sz w:val="20"/>
              </w:rPr>
              <w:t>
*.1. Наименование хозяйствующего субъекта</w:t>
            </w:r>
          </w:p>
          <w:bookmarkEnd w:id="909"/>
          <w:p>
            <w:pPr>
              <w:spacing w:after="20"/>
              <w:ind w:left="20"/>
              <w:jc w:val="both"/>
            </w:pPr>
            <w:r>
              <w:rPr>
                <w:rFonts w:ascii="Times New Roman"/>
                <w:b w:val="false"/>
                <w:i w:val="false"/>
                <w:color w:val="000000"/>
                <w:sz w:val="20"/>
              </w:rPr>
              <w:t>
(csdo:‌Business‌Entity‌Name)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банка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8" w:id="910"/>
          <w:p>
            <w:pPr>
              <w:spacing w:after="20"/>
              <w:ind w:left="20"/>
              <w:jc w:val="both"/>
            </w:pPr>
            <w:r>
              <w:rPr>
                <w:rFonts w:ascii="Times New Roman"/>
                <w:b w:val="false"/>
                <w:i w:val="false"/>
                <w:color w:val="000000"/>
                <w:sz w:val="20"/>
              </w:rPr>
              <w:t>
csdo:‌Name300‌Type (M.SDT.00056)</w:t>
            </w:r>
          </w:p>
          <w:bookmarkEnd w:id="910"/>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1" w:id="911"/>
          <w:p>
            <w:pPr>
              <w:spacing w:after="20"/>
              <w:ind w:left="20"/>
              <w:jc w:val="both"/>
            </w:pPr>
            <w:r>
              <w:rPr>
                <w:rFonts w:ascii="Times New Roman"/>
                <w:b w:val="false"/>
                <w:i w:val="false"/>
                <w:color w:val="000000"/>
                <w:sz w:val="20"/>
              </w:rPr>
              <w:t>
*.2. Идентификатор банка</w:t>
            </w:r>
          </w:p>
          <w:bookmarkEnd w:id="911"/>
          <w:p>
            <w:pPr>
              <w:spacing w:after="20"/>
              <w:ind w:left="20"/>
              <w:jc w:val="both"/>
            </w:pPr>
            <w:r>
              <w:rPr>
                <w:rFonts w:ascii="Times New Roman"/>
                <w:b w:val="false"/>
                <w:i w:val="false"/>
                <w:color w:val="000000"/>
                <w:sz w:val="20"/>
              </w:rPr>
              <w:t>
(csdo:‌Unified‌Bank‌Id)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идентификатор банка, используемый в платежных документах (платежное поручение, аккредитив)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2" w:id="912"/>
          <w:p>
            <w:pPr>
              <w:spacing w:after="20"/>
              <w:ind w:left="20"/>
              <w:jc w:val="both"/>
            </w:pPr>
            <w:r>
              <w:rPr>
                <w:rFonts w:ascii="Times New Roman"/>
                <w:b w:val="false"/>
                <w:i w:val="false"/>
                <w:color w:val="000000"/>
                <w:sz w:val="20"/>
              </w:rPr>
              <w:t>
csdo:‌Unified‌Bank‌Id‌Type (M.SDT.00128)</w:t>
            </w:r>
          </w:p>
          <w:bookmarkEnd w:id="912"/>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идентификатора банка в соответствии с методом идентификации, определенного атрибутом "Метод идентификации".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5" w:id="913"/>
          <w:p>
            <w:pPr>
              <w:spacing w:after="20"/>
              <w:ind w:left="20"/>
              <w:jc w:val="both"/>
            </w:pPr>
            <w:r>
              <w:rPr>
                <w:rFonts w:ascii="Times New Roman"/>
                <w:b w:val="false"/>
                <w:i w:val="false"/>
                <w:color w:val="000000"/>
                <w:sz w:val="20"/>
              </w:rPr>
              <w:t>
а) метод идентификации</w:t>
            </w:r>
          </w:p>
          <w:bookmarkEnd w:id="913"/>
          <w:p>
            <w:pPr>
              <w:spacing w:after="20"/>
              <w:ind w:left="20"/>
              <w:jc w:val="both"/>
            </w:pPr>
            <w:r>
              <w:rPr>
                <w:rFonts w:ascii="Times New Roman"/>
                <w:b w:val="false"/>
                <w:i w:val="false"/>
                <w:color w:val="000000"/>
                <w:sz w:val="20"/>
              </w:rPr>
              <w:t>
(атрибут scheme‌Id)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метода идентификации объектов, в соответствии с которым указан идентификатор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6" w:id="914"/>
          <w:p>
            <w:pPr>
              <w:spacing w:after="20"/>
              <w:ind w:left="20"/>
              <w:jc w:val="both"/>
            </w:pPr>
            <w:r>
              <w:rPr>
                <w:rFonts w:ascii="Times New Roman"/>
                <w:b w:val="false"/>
                <w:i w:val="false"/>
                <w:color w:val="000000"/>
                <w:sz w:val="20"/>
              </w:rPr>
              <w:t>
csdo:‌Reference‌Data‌Id‌Type (M.SDT.00091)</w:t>
            </w:r>
          </w:p>
          <w:bookmarkEnd w:id="914"/>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9" w:id="915"/>
          <w:p>
            <w:pPr>
              <w:spacing w:after="20"/>
              <w:ind w:left="20"/>
              <w:jc w:val="both"/>
            </w:pPr>
            <w:r>
              <w:rPr>
                <w:rFonts w:ascii="Times New Roman"/>
                <w:b w:val="false"/>
                <w:i w:val="false"/>
                <w:color w:val="000000"/>
                <w:sz w:val="20"/>
              </w:rPr>
              <w:t>
*.3. Корреспондентский счет</w:t>
            </w:r>
          </w:p>
          <w:bookmarkEnd w:id="915"/>
          <w:p>
            <w:pPr>
              <w:spacing w:after="20"/>
              <w:ind w:left="20"/>
              <w:jc w:val="both"/>
            </w:pPr>
            <w:r>
              <w:rPr>
                <w:rFonts w:ascii="Times New Roman"/>
                <w:b w:val="false"/>
                <w:i w:val="false"/>
                <w:color w:val="000000"/>
                <w:sz w:val="20"/>
              </w:rPr>
              <w:t>
(csdo:‌Bank‌Corr‌Account‌Id)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открываемый кредитной организации (банку) в подразделении центрального банка или в иной кредитной организации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0" w:id="916"/>
          <w:p>
            <w:pPr>
              <w:spacing w:after="20"/>
              <w:ind w:left="20"/>
              <w:jc w:val="both"/>
            </w:pPr>
            <w:r>
              <w:rPr>
                <w:rFonts w:ascii="Times New Roman"/>
                <w:b w:val="false"/>
                <w:i w:val="false"/>
                <w:color w:val="000000"/>
                <w:sz w:val="20"/>
              </w:rPr>
              <w:t>
csdo:‌Bank‌Account‌Id‌Type (M.SDT.00027)</w:t>
            </w:r>
          </w:p>
          <w:bookmarkEnd w:id="916"/>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3" w:id="917"/>
          <w:p>
            <w:pPr>
              <w:spacing w:after="20"/>
              <w:ind w:left="20"/>
              <w:jc w:val="both"/>
            </w:pPr>
            <w:r>
              <w:rPr>
                <w:rFonts w:ascii="Times New Roman"/>
                <w:b w:val="false"/>
                <w:i w:val="false"/>
                <w:color w:val="000000"/>
                <w:sz w:val="20"/>
              </w:rPr>
              <w:t>
16. Иные сведения</w:t>
            </w:r>
          </w:p>
          <w:bookmarkEnd w:id="917"/>
          <w:p>
            <w:pPr>
              <w:spacing w:after="20"/>
              <w:ind w:left="20"/>
              <w:jc w:val="both"/>
            </w:pPr>
            <w:r>
              <w:rPr>
                <w:rFonts w:ascii="Times New Roman"/>
                <w:b w:val="false"/>
                <w:i w:val="false"/>
                <w:color w:val="000000"/>
                <w:sz w:val="20"/>
              </w:rPr>
              <w:t>
(csdo:‌Additional‌Info‌Text)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информация, в т.ч. иная информация об участнике пенсионного обеспечения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4" w:id="918"/>
          <w:p>
            <w:pPr>
              <w:spacing w:after="20"/>
              <w:ind w:left="20"/>
              <w:jc w:val="both"/>
            </w:pPr>
            <w:r>
              <w:rPr>
                <w:rFonts w:ascii="Times New Roman"/>
                <w:b w:val="false"/>
                <w:i w:val="false"/>
                <w:color w:val="000000"/>
                <w:sz w:val="20"/>
              </w:rPr>
              <w:t>
csdo:‌Text4000‌Type (M.SDT.00088)</w:t>
            </w:r>
          </w:p>
          <w:bookmarkEnd w:id="918"/>
          <w:p>
            <w:pPr>
              <w:spacing w:after="20"/>
              <w:ind w:left="20"/>
              <w:jc w:val="both"/>
            </w:pPr>
            <w:r>
              <w:rPr>
                <w:rFonts w:ascii="Times New Roman"/>
                <w:b w:val="false"/>
                <w:i w:val="false"/>
                <w:color w:val="000000"/>
                <w:sz w:val="20"/>
              </w:rPr>
              <w:t>
</w:t>
            </w:r>
            <w:r>
              <w:rPr>
                <w:rFonts w:ascii="Times New Roman"/>
                <w:b w:val="false"/>
                <w:i w:val="false"/>
                <w:color w:val="000000"/>
                <w:sz w:val="20"/>
              </w:rPr>
              <w:t>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7" w:id="919"/>
          <w:p>
            <w:pPr>
              <w:spacing w:after="20"/>
              <w:ind w:left="20"/>
              <w:jc w:val="both"/>
            </w:pPr>
            <w:r>
              <w:rPr>
                <w:rFonts w:ascii="Times New Roman"/>
                <w:b w:val="false"/>
                <w:i w:val="false"/>
                <w:color w:val="000000"/>
                <w:sz w:val="20"/>
              </w:rPr>
              <w:t>
17. Прилагаемый документ</w:t>
            </w:r>
          </w:p>
          <w:bookmarkEnd w:id="919"/>
          <w:p>
            <w:pPr>
              <w:spacing w:after="20"/>
              <w:ind w:left="20"/>
              <w:jc w:val="both"/>
            </w:pPr>
            <w:r>
              <w:rPr>
                <w:rFonts w:ascii="Times New Roman"/>
                <w:b w:val="false"/>
                <w:i w:val="false"/>
                <w:color w:val="000000"/>
                <w:sz w:val="20"/>
              </w:rPr>
              <w:t>
(spcdo:‌Attachment‌Documents‌Details)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прилагаемом документе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M.SP.CDE.00021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8" w:id="920"/>
          <w:p>
            <w:pPr>
              <w:spacing w:after="20"/>
              <w:ind w:left="20"/>
              <w:jc w:val="both"/>
            </w:pPr>
            <w:r>
              <w:rPr>
                <w:rFonts w:ascii="Times New Roman"/>
                <w:b w:val="false"/>
                <w:i w:val="false"/>
                <w:color w:val="000000"/>
                <w:sz w:val="20"/>
              </w:rPr>
              <w:t>
spcdo:‌Attachment‌Document‌Details‌Type (M.SP.CDT.00014)</w:t>
            </w:r>
          </w:p>
          <w:bookmarkEnd w:id="920"/>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9" w:id="921"/>
          <w:p>
            <w:pPr>
              <w:spacing w:after="20"/>
              <w:ind w:left="20"/>
              <w:jc w:val="both"/>
            </w:pPr>
            <w:r>
              <w:rPr>
                <w:rFonts w:ascii="Times New Roman"/>
                <w:b w:val="false"/>
                <w:i w:val="false"/>
                <w:color w:val="000000"/>
                <w:sz w:val="20"/>
              </w:rPr>
              <w:t>
17.1. Наименование документа</w:t>
            </w:r>
          </w:p>
          <w:bookmarkEnd w:id="921"/>
          <w:p>
            <w:pPr>
              <w:spacing w:after="20"/>
              <w:ind w:left="20"/>
              <w:jc w:val="both"/>
            </w:pPr>
            <w:r>
              <w:rPr>
                <w:rFonts w:ascii="Times New Roman"/>
                <w:b w:val="false"/>
                <w:i w:val="false"/>
                <w:color w:val="000000"/>
                <w:sz w:val="20"/>
              </w:rPr>
              <w:t>
(csdo:‌Doc‌Name)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файла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0" w:id="922"/>
          <w:p>
            <w:pPr>
              <w:spacing w:after="20"/>
              <w:ind w:left="20"/>
              <w:jc w:val="both"/>
            </w:pPr>
            <w:r>
              <w:rPr>
                <w:rFonts w:ascii="Times New Roman"/>
                <w:b w:val="false"/>
                <w:i w:val="false"/>
                <w:color w:val="000000"/>
                <w:sz w:val="20"/>
              </w:rPr>
              <w:t>
csdo:‌Name500‌Type (M.SDT.00134)</w:t>
            </w:r>
          </w:p>
          <w:bookmarkEnd w:id="92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3" w:id="923"/>
          <w:p>
            <w:pPr>
              <w:spacing w:after="20"/>
              <w:ind w:left="20"/>
              <w:jc w:val="both"/>
            </w:pPr>
            <w:r>
              <w:rPr>
                <w:rFonts w:ascii="Times New Roman"/>
                <w:b w:val="false"/>
                <w:i w:val="false"/>
                <w:color w:val="000000"/>
                <w:sz w:val="20"/>
              </w:rPr>
              <w:t>
17.2. Код вида формы документа</w:t>
            </w:r>
          </w:p>
          <w:bookmarkEnd w:id="923"/>
          <w:p>
            <w:pPr>
              <w:spacing w:after="20"/>
              <w:ind w:left="20"/>
              <w:jc w:val="both"/>
            </w:pPr>
            <w:r>
              <w:rPr>
                <w:rFonts w:ascii="Times New Roman"/>
                <w:b w:val="false"/>
                <w:i w:val="false"/>
                <w:color w:val="000000"/>
                <w:sz w:val="20"/>
              </w:rPr>
              <w:t>
(spsdo:‌Doc‌Form‌Kind‌Code)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формы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M.SP.SDE.00131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4" w:id="924"/>
          <w:p>
            <w:pPr>
              <w:spacing w:after="20"/>
              <w:ind w:left="20"/>
              <w:jc w:val="both"/>
            </w:pPr>
            <w:r>
              <w:rPr>
                <w:rFonts w:ascii="Times New Roman"/>
                <w:b w:val="false"/>
                <w:i w:val="false"/>
                <w:color w:val="000000"/>
                <w:sz w:val="20"/>
              </w:rPr>
              <w:t>
csdo:‌Unified‌Code20‌Type (M.SDT.00140)</w:t>
            </w:r>
          </w:p>
          <w:bookmarkEnd w:id="924"/>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7" w:id="925"/>
          <w:p>
            <w:pPr>
              <w:spacing w:after="20"/>
              <w:ind w:left="20"/>
              <w:jc w:val="both"/>
            </w:pPr>
            <w:r>
              <w:rPr>
                <w:rFonts w:ascii="Times New Roman"/>
                <w:b w:val="false"/>
                <w:i w:val="false"/>
                <w:color w:val="000000"/>
                <w:sz w:val="20"/>
              </w:rPr>
              <w:t>
а) идентификатор справочника (классификатора)</w:t>
            </w:r>
          </w:p>
          <w:bookmarkEnd w:id="925"/>
          <w:p>
            <w:pPr>
              <w:spacing w:after="20"/>
              <w:ind w:left="20"/>
              <w:jc w:val="both"/>
            </w:pPr>
            <w:r>
              <w:rPr>
                <w:rFonts w:ascii="Times New Roman"/>
                <w:b w:val="false"/>
                <w:i w:val="false"/>
                <w:color w:val="000000"/>
                <w:sz w:val="20"/>
              </w:rPr>
              <w:t>
(атрибут 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8" w:id="926"/>
          <w:p>
            <w:pPr>
              <w:spacing w:after="20"/>
              <w:ind w:left="20"/>
              <w:jc w:val="both"/>
            </w:pPr>
            <w:r>
              <w:rPr>
                <w:rFonts w:ascii="Times New Roman"/>
                <w:b w:val="false"/>
                <w:i w:val="false"/>
                <w:color w:val="000000"/>
                <w:sz w:val="20"/>
              </w:rPr>
              <w:t>
csdo:‌Reference‌Data‌Id‌Type (M.SDT.00091)</w:t>
            </w:r>
          </w:p>
          <w:bookmarkEnd w:id="926"/>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1" w:id="927"/>
          <w:p>
            <w:pPr>
              <w:spacing w:after="20"/>
              <w:ind w:left="20"/>
              <w:jc w:val="both"/>
            </w:pPr>
            <w:r>
              <w:rPr>
                <w:rFonts w:ascii="Times New Roman"/>
                <w:b w:val="false"/>
                <w:i w:val="false"/>
                <w:color w:val="000000"/>
                <w:sz w:val="20"/>
              </w:rPr>
              <w:t>
17.3. Наименование вида формы документа</w:t>
            </w:r>
          </w:p>
          <w:bookmarkEnd w:id="927"/>
          <w:p>
            <w:pPr>
              <w:spacing w:after="20"/>
              <w:ind w:left="20"/>
              <w:jc w:val="both"/>
            </w:pPr>
            <w:r>
              <w:rPr>
                <w:rFonts w:ascii="Times New Roman"/>
                <w:b w:val="false"/>
                <w:i w:val="false"/>
                <w:color w:val="000000"/>
                <w:sz w:val="20"/>
              </w:rPr>
              <w:t>
(spsdo:‌Doc‌Form‌Kind‌Name)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формы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M.SP.SDE.00132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2" w:id="928"/>
          <w:p>
            <w:pPr>
              <w:spacing w:after="20"/>
              <w:ind w:left="20"/>
              <w:jc w:val="both"/>
            </w:pPr>
            <w:r>
              <w:rPr>
                <w:rFonts w:ascii="Times New Roman"/>
                <w:b w:val="false"/>
                <w:i w:val="false"/>
                <w:color w:val="000000"/>
                <w:sz w:val="20"/>
              </w:rPr>
              <w:t>
csdo:‌Name120‌Type (M.SDT.00055)</w:t>
            </w:r>
          </w:p>
          <w:bookmarkEnd w:id="928"/>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5" w:id="929"/>
          <w:p>
            <w:pPr>
              <w:spacing w:after="20"/>
              <w:ind w:left="20"/>
              <w:jc w:val="both"/>
            </w:pPr>
            <w:r>
              <w:rPr>
                <w:rFonts w:ascii="Times New Roman"/>
                <w:b w:val="false"/>
                <w:i w:val="false"/>
                <w:color w:val="000000"/>
                <w:sz w:val="20"/>
              </w:rPr>
              <w:t>
17.4. Количество листов</w:t>
            </w:r>
          </w:p>
          <w:bookmarkEnd w:id="929"/>
          <w:p>
            <w:pPr>
              <w:spacing w:after="20"/>
              <w:ind w:left="20"/>
              <w:jc w:val="both"/>
            </w:pPr>
            <w:r>
              <w:rPr>
                <w:rFonts w:ascii="Times New Roman"/>
                <w:b w:val="false"/>
                <w:i w:val="false"/>
                <w:color w:val="000000"/>
                <w:sz w:val="20"/>
              </w:rPr>
              <w:t>
(csdo:‌Page‌Quantity)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листов в документе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6" w:id="930"/>
          <w:p>
            <w:pPr>
              <w:spacing w:after="20"/>
              <w:ind w:left="20"/>
              <w:jc w:val="both"/>
            </w:pPr>
            <w:r>
              <w:rPr>
                <w:rFonts w:ascii="Times New Roman"/>
                <w:b w:val="false"/>
                <w:i w:val="false"/>
                <w:color w:val="000000"/>
                <w:sz w:val="20"/>
              </w:rPr>
              <w:t>
csdo:‌Quantity4‌Type (M.SDT.00097)</w:t>
            </w:r>
          </w:p>
          <w:bookmarkEnd w:id="930"/>
          <w:p>
            <w:pPr>
              <w:spacing w:after="20"/>
              <w:ind w:left="20"/>
              <w:jc w:val="both"/>
            </w:pPr>
            <w:r>
              <w:rPr>
                <w:rFonts w:ascii="Times New Roman"/>
                <w:b w:val="false"/>
                <w:i w:val="false"/>
                <w:color w:val="000000"/>
                <w:sz w:val="20"/>
              </w:rPr>
              <w:t>
</w:t>
            </w:r>
            <w:r>
              <w:rPr>
                <w:rFonts w:ascii="Times New Roman"/>
                <w:b w:val="false"/>
                <w:i w:val="false"/>
                <w:color w:val="000000"/>
                <w:sz w:val="20"/>
              </w:rPr>
              <w:t>Целое неотрицательное число в десятичной системе счисления.</w:t>
            </w:r>
          </w:p>
          <w:p>
            <w:pPr>
              <w:spacing w:after="20"/>
              <w:ind w:left="20"/>
              <w:jc w:val="both"/>
            </w:pPr>
            <w:r>
              <w:rPr>
                <w:rFonts w:ascii="Times New Roman"/>
                <w:b w:val="false"/>
                <w:i w:val="false"/>
                <w:color w:val="000000"/>
                <w:sz w:val="20"/>
              </w:rPr>
              <w:t>
Макс. кол-во цифр: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8" w:id="931"/>
          <w:p>
            <w:pPr>
              <w:spacing w:after="20"/>
              <w:ind w:left="20"/>
              <w:jc w:val="both"/>
            </w:pPr>
            <w:r>
              <w:rPr>
                <w:rFonts w:ascii="Times New Roman"/>
                <w:b w:val="false"/>
                <w:i w:val="false"/>
                <w:color w:val="000000"/>
                <w:sz w:val="20"/>
              </w:rPr>
              <w:t>
17.5. Документ в бинарном формате</w:t>
            </w:r>
          </w:p>
          <w:bookmarkEnd w:id="931"/>
          <w:p>
            <w:pPr>
              <w:spacing w:after="20"/>
              <w:ind w:left="20"/>
              <w:jc w:val="both"/>
            </w:pPr>
            <w:r>
              <w:rPr>
                <w:rFonts w:ascii="Times New Roman"/>
                <w:b w:val="false"/>
                <w:i w:val="false"/>
                <w:color w:val="000000"/>
                <w:sz w:val="20"/>
              </w:rPr>
              <w:t>
(csdo:‌Doc‌Binary‌Text)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в бинарном текстовом формате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9" w:id="932"/>
          <w:p>
            <w:pPr>
              <w:spacing w:after="20"/>
              <w:ind w:left="20"/>
              <w:jc w:val="both"/>
            </w:pPr>
            <w:r>
              <w:rPr>
                <w:rFonts w:ascii="Times New Roman"/>
                <w:b w:val="false"/>
                <w:i w:val="false"/>
                <w:color w:val="000000"/>
                <w:sz w:val="20"/>
              </w:rPr>
              <w:t>
csdo:‌Binary‌Text‌Type (M.SDT.00143)</w:t>
            </w:r>
          </w:p>
          <w:bookmarkEnd w:id="932"/>
          <w:p>
            <w:pPr>
              <w:spacing w:after="20"/>
              <w:ind w:left="20"/>
              <w:jc w:val="both"/>
            </w:pPr>
            <w:r>
              <w:rPr>
                <w:rFonts w:ascii="Times New Roman"/>
                <w:b w:val="false"/>
                <w:i w:val="false"/>
                <w:color w:val="000000"/>
                <w:sz w:val="20"/>
              </w:rPr>
              <w:t>
Конечная последовательность двоичных октетов (байтов)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0" w:id="933"/>
          <w:p>
            <w:pPr>
              <w:spacing w:after="20"/>
              <w:ind w:left="20"/>
              <w:jc w:val="both"/>
            </w:pPr>
            <w:r>
              <w:rPr>
                <w:rFonts w:ascii="Times New Roman"/>
                <w:b w:val="false"/>
                <w:i w:val="false"/>
                <w:color w:val="000000"/>
                <w:sz w:val="20"/>
              </w:rPr>
              <w:t>
а) код формата данных</w:t>
            </w:r>
          </w:p>
          <w:bookmarkEnd w:id="933"/>
          <w:p>
            <w:pPr>
              <w:spacing w:after="20"/>
              <w:ind w:left="20"/>
              <w:jc w:val="both"/>
            </w:pPr>
            <w:r>
              <w:rPr>
                <w:rFonts w:ascii="Times New Roman"/>
                <w:b w:val="false"/>
                <w:i w:val="false"/>
                <w:color w:val="000000"/>
                <w:sz w:val="20"/>
              </w:rPr>
              <w:t>
(атрибут media‌Type‌Code)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формата данных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1" w:id="934"/>
          <w:p>
            <w:pPr>
              <w:spacing w:after="20"/>
              <w:ind w:left="20"/>
              <w:jc w:val="both"/>
            </w:pPr>
            <w:r>
              <w:rPr>
                <w:rFonts w:ascii="Times New Roman"/>
                <w:b w:val="false"/>
                <w:i w:val="false"/>
                <w:color w:val="000000"/>
                <w:sz w:val="20"/>
              </w:rPr>
              <w:t>
csdo:‌Media‌Type‌Code‌Type (M.SDT.00147)</w:t>
            </w:r>
          </w:p>
          <w:bookmarkEnd w:id="934"/>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форматов данных.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1474" w:id="935"/>
    <w:p>
      <w:pPr>
        <w:spacing w:after="0"/>
        <w:ind w:left="0"/>
        <w:jc w:val="both"/>
      </w:pPr>
      <w:r>
        <w:rPr>
          <w:rFonts w:ascii="Times New Roman"/>
          <w:b w:val="false"/>
          <w:i w:val="false"/>
          <w:color w:val="000000"/>
          <w:sz w:val="28"/>
        </w:rPr>
        <w:t>
      19. Описание структуры электронного документа (сведений) "Сведения о медицинском обследовании" (R.SP.PP.01.002) приведено в таблице 11.</w:t>
      </w:r>
    </w:p>
    <w:bookmarkEnd w:id="9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11</w:t>
            </w:r>
          </w:p>
        </w:tc>
      </w:tr>
    </w:tbl>
    <w:bookmarkStart w:name="z1476" w:id="936"/>
    <w:p>
      <w:pPr>
        <w:spacing w:after="0"/>
        <w:ind w:left="0"/>
        <w:jc w:val="left"/>
      </w:pPr>
      <w:r>
        <w:rPr>
          <w:rFonts w:ascii="Times New Roman"/>
          <w:b/>
          <w:i w:val="false"/>
          <w:color w:val="000000"/>
        </w:rPr>
        <w:t xml:space="preserve"> Описание структуры электронного документа (сведений) "Сведения о медицинском обследовании" (R.SP.PP.01.002)</w:t>
      </w:r>
    </w:p>
    <w:bookmarkEnd w:id="9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медицинском обследовании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R.SP.PP.01.002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медицинском обследовании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пространства имен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urn:EEC:R:SP:PP:01:MedicalExaminationDetails:v1.1.0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Корневой элемент XML-документа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MedicalExaminationDetails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файла XML-схемы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EEC_R_SP_PP_01_MedicalExaminationDetails_v1.1.0.xsd</w:t>
            </w:r>
          </w:p>
        </w:tc>
      </w:tr>
    </w:tbl>
    <w:bookmarkStart w:name="z1477" w:id="937"/>
    <w:p>
      <w:pPr>
        <w:spacing w:after="0"/>
        <w:ind w:left="0"/>
        <w:jc w:val="both"/>
      </w:pPr>
      <w:r>
        <w:rPr>
          <w:rFonts w:ascii="Times New Roman"/>
          <w:b w:val="false"/>
          <w:i w:val="false"/>
          <w:color w:val="000000"/>
          <w:sz w:val="28"/>
        </w:rPr>
        <w:t>
      20. Импортируемые пространства имен приведены в таблице 12.</w:t>
      </w:r>
    </w:p>
    <w:bookmarkEnd w:id="9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12</w:t>
            </w:r>
          </w:p>
        </w:tc>
      </w:tr>
    </w:tbl>
    <w:bookmarkStart w:name="z1479" w:id="938"/>
    <w:p>
      <w:pPr>
        <w:spacing w:after="0"/>
        <w:ind w:left="0"/>
        <w:jc w:val="left"/>
      </w:pPr>
      <w:r>
        <w:rPr>
          <w:rFonts w:ascii="Times New Roman"/>
          <w:b/>
          <w:i w:val="false"/>
          <w:color w:val="000000"/>
        </w:rPr>
        <w:t xml:space="preserve"> Импортируемые пространства имен</w:t>
      </w:r>
    </w:p>
    <w:bookmarkEnd w:id="9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пространства имен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urn:‌EEC:‌M:‌SP:‌Complex‌Data‌Objects:v‌Z.‌Z.‌Z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urn:‌EEC:‌M:‌SP:‌Simple‌Data‌Objects:v‌Z.‌Z.‌Z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spsdo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bookmarkStart w:name="z1480" w:id="939"/>
    <w:p>
      <w:pPr>
        <w:spacing w:after="0"/>
        <w:ind w:left="0"/>
        <w:jc w:val="both"/>
      </w:pPr>
      <w:r>
        <w:rPr>
          <w:rFonts w:ascii="Times New Roman"/>
          <w:b w:val="false"/>
          <w:i w:val="false"/>
          <w:color w:val="000000"/>
          <w:sz w:val="28"/>
        </w:rPr>
        <w:t>
      Символы "X.X.X" и "Z.Z.Z" в импортируемых пространствах имен соответствуют номеру версии базисной модели данных и модели данных предметной области, использованных при разработке в соответствии с настоящим Описанием технической схемы структуры электронного документа (сведений), подлежащей включению в реестр структур электронных документов и сведений.</w:t>
      </w:r>
    </w:p>
    <w:bookmarkEnd w:id="939"/>
    <w:bookmarkStart w:name="z1481" w:id="940"/>
    <w:p>
      <w:pPr>
        <w:spacing w:after="0"/>
        <w:ind w:left="0"/>
        <w:jc w:val="both"/>
      </w:pPr>
      <w:r>
        <w:rPr>
          <w:rFonts w:ascii="Times New Roman"/>
          <w:b w:val="false"/>
          <w:i w:val="false"/>
          <w:color w:val="000000"/>
          <w:sz w:val="28"/>
        </w:rPr>
        <w:t>
      21. Реквизитный состав структуры электронного документа (сведений) "Сведения о медицинском обследовании" (R.SP.PP.01.002) приведен в таблице 13.</w:t>
      </w:r>
    </w:p>
    <w:bookmarkEnd w:id="9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13</w:t>
            </w:r>
          </w:p>
        </w:tc>
      </w:tr>
    </w:tbl>
    <w:bookmarkStart w:name="z1483" w:id="941"/>
    <w:p>
      <w:pPr>
        <w:spacing w:after="0"/>
        <w:ind w:left="0"/>
        <w:jc w:val="left"/>
      </w:pPr>
      <w:r>
        <w:rPr>
          <w:rFonts w:ascii="Times New Roman"/>
          <w:b/>
          <w:i w:val="false"/>
          <w:color w:val="000000"/>
        </w:rPr>
        <w:t xml:space="preserve"> Реквизитный состав структуры электронного документа (сведений) "Сведения о медицинском обследовании" (R.SP.PP.01.002)</w:t>
      </w:r>
    </w:p>
    <w:bookmarkEnd w:id="9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реквизита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реквизита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данных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4" w:id="942"/>
          <w:p>
            <w:pPr>
              <w:spacing w:after="20"/>
              <w:ind w:left="20"/>
              <w:jc w:val="both"/>
            </w:pPr>
            <w:r>
              <w:rPr>
                <w:rFonts w:ascii="Times New Roman"/>
                <w:b w:val="false"/>
                <w:i w:val="false"/>
                <w:color w:val="000000"/>
                <w:sz w:val="20"/>
              </w:rPr>
              <w:t>
1. Заголовок электронного документа (сведений)</w:t>
            </w:r>
          </w:p>
          <w:bookmarkEnd w:id="942"/>
          <w:p>
            <w:pPr>
              <w:spacing w:after="20"/>
              <w:ind w:left="20"/>
              <w:jc w:val="both"/>
            </w:pPr>
            <w:r>
              <w:rPr>
                <w:rFonts w:ascii="Times New Roman"/>
                <w:b w:val="false"/>
                <w:i w:val="false"/>
                <w:color w:val="000000"/>
                <w:sz w:val="20"/>
              </w:rPr>
              <w:t>
(ccdo:‌EDoc‌Header)</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совокупность технологических реквизитов электронного документа (сведений)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M.CDE.90001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5" w:id="943"/>
          <w:p>
            <w:pPr>
              <w:spacing w:after="20"/>
              <w:ind w:left="20"/>
              <w:jc w:val="both"/>
            </w:pPr>
            <w:r>
              <w:rPr>
                <w:rFonts w:ascii="Times New Roman"/>
                <w:b w:val="false"/>
                <w:i w:val="false"/>
                <w:color w:val="000000"/>
                <w:sz w:val="20"/>
              </w:rPr>
              <w:t>
ccdo:‌EDoc‌Header‌Type (M.CDT.90001)</w:t>
            </w:r>
          </w:p>
          <w:bookmarkEnd w:id="943"/>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6" w:id="944"/>
          <w:p>
            <w:pPr>
              <w:spacing w:after="20"/>
              <w:ind w:left="20"/>
              <w:jc w:val="both"/>
            </w:pPr>
            <w:r>
              <w:rPr>
                <w:rFonts w:ascii="Times New Roman"/>
                <w:b w:val="false"/>
                <w:i w:val="false"/>
                <w:color w:val="000000"/>
                <w:sz w:val="20"/>
              </w:rPr>
              <w:t>
1.1. Код сообщения общего процесса</w:t>
            </w:r>
          </w:p>
          <w:bookmarkEnd w:id="944"/>
          <w:p>
            <w:pPr>
              <w:spacing w:after="20"/>
              <w:ind w:left="20"/>
              <w:jc w:val="both"/>
            </w:pPr>
            <w:r>
              <w:rPr>
                <w:rFonts w:ascii="Times New Roman"/>
                <w:b w:val="false"/>
                <w:i w:val="false"/>
                <w:color w:val="000000"/>
                <w:sz w:val="20"/>
              </w:rPr>
              <w:t>
(csdo:‌Inf‌Envelope‌Code)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сообщения общего процесса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7" w:id="945"/>
          <w:p>
            <w:pPr>
              <w:spacing w:after="20"/>
              <w:ind w:left="20"/>
              <w:jc w:val="both"/>
            </w:pPr>
            <w:r>
              <w:rPr>
                <w:rFonts w:ascii="Times New Roman"/>
                <w:b w:val="false"/>
                <w:i w:val="false"/>
                <w:color w:val="000000"/>
                <w:sz w:val="20"/>
              </w:rPr>
              <w:t>
csdo:‌Inf‌Envelope‌Code‌Type (M.SDT.90004)</w:t>
            </w:r>
          </w:p>
          <w:bookmarkEnd w:id="945"/>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 Регламентом информационного взаимодействия.</w:t>
            </w:r>
          </w:p>
          <w:p>
            <w:pPr>
              <w:spacing w:after="20"/>
              <w:ind w:left="20"/>
              <w:jc w:val="both"/>
            </w:pPr>
            <w:r>
              <w:rPr>
                <w:rFonts w:ascii="Times New Roman"/>
                <w:b w:val="false"/>
                <w:i w:val="false"/>
                <w:color w:val="000000"/>
                <w:sz w:val="20"/>
              </w:rPr>
              <w:t>
Шаблон: P\.[A-Z]{2}\.[0-9]{2}\.MSG\.[0-9]{3}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9" w:id="946"/>
          <w:p>
            <w:pPr>
              <w:spacing w:after="20"/>
              <w:ind w:left="20"/>
              <w:jc w:val="both"/>
            </w:pPr>
            <w:r>
              <w:rPr>
                <w:rFonts w:ascii="Times New Roman"/>
                <w:b w:val="false"/>
                <w:i w:val="false"/>
                <w:color w:val="000000"/>
                <w:sz w:val="20"/>
              </w:rPr>
              <w:t>
1.2. Код электронного документа (сведений)</w:t>
            </w:r>
          </w:p>
          <w:bookmarkEnd w:id="946"/>
          <w:p>
            <w:pPr>
              <w:spacing w:after="20"/>
              <w:ind w:left="20"/>
              <w:jc w:val="both"/>
            </w:pPr>
            <w:r>
              <w:rPr>
                <w:rFonts w:ascii="Times New Roman"/>
                <w:b w:val="false"/>
                <w:i w:val="false"/>
                <w:color w:val="000000"/>
                <w:sz w:val="20"/>
              </w:rPr>
              <w:t>
(csdo:‌EDoc‌Code)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электронного документа (сведений) в соответствии с реестром структур электронных документов и сведений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0" w:id="947"/>
          <w:p>
            <w:pPr>
              <w:spacing w:after="20"/>
              <w:ind w:left="20"/>
              <w:jc w:val="both"/>
            </w:pPr>
            <w:r>
              <w:rPr>
                <w:rFonts w:ascii="Times New Roman"/>
                <w:b w:val="false"/>
                <w:i w:val="false"/>
                <w:color w:val="000000"/>
                <w:sz w:val="20"/>
              </w:rPr>
              <w:t>
csdo:‌EDoc‌Code‌Type (M.SDT.90001)</w:t>
            </w:r>
          </w:p>
          <w:bookmarkEnd w:id="947"/>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 реестром структур электронных документов и сведений.</w:t>
            </w:r>
          </w:p>
          <w:p>
            <w:pPr>
              <w:spacing w:after="20"/>
              <w:ind w:left="20"/>
              <w:jc w:val="both"/>
            </w:pPr>
            <w:r>
              <w:rPr>
                <w:rFonts w:ascii="Times New Roman"/>
                <w:b w:val="false"/>
                <w:i w:val="false"/>
                <w:color w:val="000000"/>
                <w:sz w:val="20"/>
              </w:rPr>
              <w:t>
Шаблон: R(\.[A-Z]{2}\.[A-Z]{2}\.[0-9]{2})?\.[0-9]{3}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2" w:id="948"/>
          <w:p>
            <w:pPr>
              <w:spacing w:after="20"/>
              <w:ind w:left="20"/>
              <w:jc w:val="both"/>
            </w:pPr>
            <w:r>
              <w:rPr>
                <w:rFonts w:ascii="Times New Roman"/>
                <w:b w:val="false"/>
                <w:i w:val="false"/>
                <w:color w:val="000000"/>
                <w:sz w:val="20"/>
              </w:rPr>
              <w:t>
1.3. Идентификатор электронного документа (сведений)</w:t>
            </w:r>
          </w:p>
          <w:bookmarkEnd w:id="948"/>
          <w:p>
            <w:pPr>
              <w:spacing w:after="20"/>
              <w:ind w:left="20"/>
              <w:jc w:val="both"/>
            </w:pPr>
            <w:r>
              <w:rPr>
                <w:rFonts w:ascii="Times New Roman"/>
                <w:b w:val="false"/>
                <w:i w:val="false"/>
                <w:color w:val="000000"/>
                <w:sz w:val="20"/>
              </w:rPr>
              <w:t>
(csdo:‌EDoc‌Id)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символов, однозначно идентифицирующая электронный документ (сведения)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3" w:id="949"/>
          <w:p>
            <w:pPr>
              <w:spacing w:after="20"/>
              <w:ind w:left="20"/>
              <w:jc w:val="both"/>
            </w:pPr>
            <w:r>
              <w:rPr>
                <w:rFonts w:ascii="Times New Roman"/>
                <w:b w:val="false"/>
                <w:i w:val="false"/>
                <w:color w:val="000000"/>
                <w:sz w:val="20"/>
              </w:rPr>
              <w:t>
csdo:‌Universally‌Unique‌Id‌Type (M.SDT.90003)</w:t>
            </w:r>
          </w:p>
          <w:bookmarkEnd w:id="949"/>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идентификатора в соответствии с ISO/IEC 9834-8.</w:t>
            </w:r>
          </w:p>
          <w:p>
            <w:pPr>
              <w:spacing w:after="20"/>
              <w:ind w:left="20"/>
              <w:jc w:val="both"/>
            </w:pPr>
            <w:r>
              <w:rPr>
                <w:rFonts w:ascii="Times New Roman"/>
                <w:b w:val="false"/>
                <w:i w:val="false"/>
                <w:color w:val="000000"/>
                <w:sz w:val="20"/>
              </w:rPr>
              <w:t>
Шаблон: [0-9a-fA-F]{8}-[0-9a-fA-F]{4}-[0-9a-fA-F]{4}-[0-9a-fA-F]{4}-[0-9a-fA-F]{12}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5" w:id="950"/>
          <w:p>
            <w:pPr>
              <w:spacing w:after="20"/>
              <w:ind w:left="20"/>
              <w:jc w:val="both"/>
            </w:pPr>
            <w:r>
              <w:rPr>
                <w:rFonts w:ascii="Times New Roman"/>
                <w:b w:val="false"/>
                <w:i w:val="false"/>
                <w:color w:val="000000"/>
                <w:sz w:val="20"/>
              </w:rPr>
              <w:t>
1.4. Идентификатор исходного электронного документа (сведений)</w:t>
            </w:r>
          </w:p>
          <w:bookmarkEnd w:id="950"/>
          <w:p>
            <w:pPr>
              <w:spacing w:after="20"/>
              <w:ind w:left="20"/>
              <w:jc w:val="both"/>
            </w:pPr>
            <w:r>
              <w:rPr>
                <w:rFonts w:ascii="Times New Roman"/>
                <w:b w:val="false"/>
                <w:i w:val="false"/>
                <w:color w:val="000000"/>
                <w:sz w:val="20"/>
              </w:rPr>
              <w:t>
(csdo:‌EDoc‌Ref‌Id)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электронного документа (сведений), в ответ на который был сформирован данный электронный документ (сведения)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6" w:id="951"/>
          <w:p>
            <w:pPr>
              <w:spacing w:after="20"/>
              <w:ind w:left="20"/>
              <w:jc w:val="both"/>
            </w:pPr>
            <w:r>
              <w:rPr>
                <w:rFonts w:ascii="Times New Roman"/>
                <w:b w:val="false"/>
                <w:i w:val="false"/>
                <w:color w:val="000000"/>
                <w:sz w:val="20"/>
              </w:rPr>
              <w:t>
csdo:‌Universally‌Unique‌Id‌Type (M.SDT.90003)</w:t>
            </w:r>
          </w:p>
          <w:bookmarkEnd w:id="951"/>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идентификатора в соответствии с ISO/IEC 9834-8.</w:t>
            </w:r>
          </w:p>
          <w:p>
            <w:pPr>
              <w:spacing w:after="20"/>
              <w:ind w:left="20"/>
              <w:jc w:val="both"/>
            </w:pPr>
            <w:r>
              <w:rPr>
                <w:rFonts w:ascii="Times New Roman"/>
                <w:b w:val="false"/>
                <w:i w:val="false"/>
                <w:color w:val="000000"/>
                <w:sz w:val="20"/>
              </w:rPr>
              <w:t>
Шаблон: [0-9a-fA-F]{8}-[0-9a-fA-F]{4}-[0-9a-fA-F]{4}-[0-9a-fA-F]{4}-[0-9a-fA-F]{12}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8" w:id="952"/>
          <w:p>
            <w:pPr>
              <w:spacing w:after="20"/>
              <w:ind w:left="20"/>
              <w:jc w:val="both"/>
            </w:pPr>
            <w:r>
              <w:rPr>
                <w:rFonts w:ascii="Times New Roman"/>
                <w:b w:val="false"/>
                <w:i w:val="false"/>
                <w:color w:val="000000"/>
                <w:sz w:val="20"/>
              </w:rPr>
              <w:t>
1.5. Дата и время электронного документа (сведений)</w:t>
            </w:r>
          </w:p>
          <w:bookmarkEnd w:id="952"/>
          <w:p>
            <w:pPr>
              <w:spacing w:after="20"/>
              <w:ind w:left="20"/>
              <w:jc w:val="both"/>
            </w:pPr>
            <w:r>
              <w:rPr>
                <w:rFonts w:ascii="Times New Roman"/>
                <w:b w:val="false"/>
                <w:i w:val="false"/>
                <w:color w:val="000000"/>
                <w:sz w:val="20"/>
              </w:rPr>
              <w:t>
(csdo:‌EDoc‌Date‌Time)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создания электронного документа (сведений)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9" w:id="953"/>
          <w:p>
            <w:pPr>
              <w:spacing w:after="20"/>
              <w:ind w:left="20"/>
              <w:jc w:val="both"/>
            </w:pPr>
            <w:r>
              <w:rPr>
                <w:rFonts w:ascii="Times New Roman"/>
                <w:b w:val="false"/>
                <w:i w:val="false"/>
                <w:color w:val="000000"/>
                <w:sz w:val="20"/>
              </w:rPr>
              <w:t>
bdt:‌Date‌Time‌Type (M.BDT.00006)</w:t>
            </w:r>
          </w:p>
          <w:bookmarkEnd w:id="953"/>
          <w:p>
            <w:pPr>
              <w:spacing w:after="20"/>
              <w:ind w:left="20"/>
              <w:jc w:val="both"/>
            </w:pPr>
            <w:r>
              <w:rPr>
                <w:rFonts w:ascii="Times New Roman"/>
                <w:b w:val="false"/>
                <w:i w:val="false"/>
                <w:color w:val="000000"/>
                <w:sz w:val="20"/>
              </w:rPr>
              <w:t>
Обозначение даты и времени в соответствии с серией стандартов ISO 8601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0" w:id="954"/>
          <w:p>
            <w:pPr>
              <w:spacing w:after="20"/>
              <w:ind w:left="20"/>
              <w:jc w:val="both"/>
            </w:pPr>
            <w:r>
              <w:rPr>
                <w:rFonts w:ascii="Times New Roman"/>
                <w:b w:val="false"/>
                <w:i w:val="false"/>
                <w:color w:val="000000"/>
                <w:sz w:val="20"/>
              </w:rPr>
              <w:t>
1.6. Код языка</w:t>
            </w:r>
          </w:p>
          <w:bookmarkEnd w:id="954"/>
          <w:p>
            <w:pPr>
              <w:spacing w:after="20"/>
              <w:ind w:left="20"/>
              <w:jc w:val="both"/>
            </w:pPr>
            <w:r>
              <w:rPr>
                <w:rFonts w:ascii="Times New Roman"/>
                <w:b w:val="false"/>
                <w:i w:val="false"/>
                <w:color w:val="000000"/>
                <w:sz w:val="20"/>
              </w:rPr>
              <w:t>
(csdo:‌Language‌Code)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языка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1" w:id="955"/>
          <w:p>
            <w:pPr>
              <w:spacing w:after="20"/>
              <w:ind w:left="20"/>
              <w:jc w:val="both"/>
            </w:pPr>
            <w:r>
              <w:rPr>
                <w:rFonts w:ascii="Times New Roman"/>
                <w:b w:val="false"/>
                <w:i w:val="false"/>
                <w:color w:val="000000"/>
                <w:sz w:val="20"/>
              </w:rPr>
              <w:t>
csdo:‌Language‌Code‌Type (M.SDT.00051)</w:t>
            </w:r>
          </w:p>
          <w:bookmarkEnd w:id="955"/>
          <w:p>
            <w:pPr>
              <w:spacing w:after="20"/>
              <w:ind w:left="20"/>
              <w:jc w:val="both"/>
            </w:pPr>
            <w:r>
              <w:rPr>
                <w:rFonts w:ascii="Times New Roman"/>
                <w:b w:val="false"/>
                <w:i w:val="false"/>
                <w:color w:val="000000"/>
                <w:sz w:val="20"/>
              </w:rPr>
              <w:t>
</w:t>
            </w:r>
            <w:r>
              <w:rPr>
                <w:rFonts w:ascii="Times New Roman"/>
                <w:b w:val="false"/>
                <w:i w:val="false"/>
                <w:color w:val="000000"/>
                <w:sz w:val="20"/>
              </w:rPr>
              <w:t>Двухбуквенный код языка в соответствии с ISO 639-1.</w:t>
            </w:r>
          </w:p>
          <w:p>
            <w:pPr>
              <w:spacing w:after="20"/>
              <w:ind w:left="20"/>
              <w:jc w:val="both"/>
            </w:pPr>
            <w:r>
              <w:rPr>
                <w:rFonts w:ascii="Times New Roman"/>
                <w:b w:val="false"/>
                <w:i w:val="false"/>
                <w:color w:val="000000"/>
                <w:sz w:val="20"/>
              </w:rPr>
              <w:t>
Шаблон: [a-z]{2}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3" w:id="956"/>
          <w:p>
            <w:pPr>
              <w:spacing w:after="20"/>
              <w:ind w:left="20"/>
              <w:jc w:val="both"/>
            </w:pPr>
            <w:r>
              <w:rPr>
                <w:rFonts w:ascii="Times New Roman"/>
                <w:b w:val="false"/>
                <w:i w:val="false"/>
                <w:color w:val="000000"/>
                <w:sz w:val="20"/>
              </w:rPr>
              <w:t>
2. Компетентный орган, получающий сведения</w:t>
            </w:r>
          </w:p>
          <w:bookmarkEnd w:id="956"/>
          <w:p>
            <w:pPr>
              <w:spacing w:after="20"/>
              <w:ind w:left="20"/>
              <w:jc w:val="both"/>
            </w:pPr>
            <w:r>
              <w:rPr>
                <w:rFonts w:ascii="Times New Roman"/>
                <w:b w:val="false"/>
                <w:i w:val="false"/>
                <w:color w:val="000000"/>
                <w:sz w:val="20"/>
              </w:rPr>
              <w:t>
(spcdo:‌Receiving‌Authority‌Details)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компетентном органе, получающем сведения, в которых приведены результаты медицинского освидетельствования трудящегося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M.SP.CDE.00024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4" w:id="957"/>
          <w:p>
            <w:pPr>
              <w:spacing w:after="20"/>
              <w:ind w:left="20"/>
              <w:jc w:val="both"/>
            </w:pPr>
            <w:r>
              <w:rPr>
                <w:rFonts w:ascii="Times New Roman"/>
                <w:b w:val="false"/>
                <w:i w:val="false"/>
                <w:color w:val="000000"/>
                <w:sz w:val="20"/>
              </w:rPr>
              <w:t>
spcdo:‌Unified‌Authority‌Department‌Basic‌Details‌Type (M.SP.CDT.00019)</w:t>
            </w:r>
          </w:p>
          <w:bookmarkEnd w:id="957"/>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5" w:id="958"/>
          <w:p>
            <w:pPr>
              <w:spacing w:after="20"/>
              <w:ind w:left="20"/>
              <w:jc w:val="both"/>
            </w:pPr>
            <w:r>
              <w:rPr>
                <w:rFonts w:ascii="Times New Roman"/>
                <w:b w:val="false"/>
                <w:i w:val="false"/>
                <w:color w:val="000000"/>
                <w:sz w:val="20"/>
              </w:rPr>
              <w:t>
2.1. Код страны</w:t>
            </w:r>
          </w:p>
          <w:bookmarkEnd w:id="958"/>
          <w:p>
            <w:pPr>
              <w:spacing w:after="20"/>
              <w:ind w:left="20"/>
              <w:jc w:val="both"/>
            </w:pPr>
            <w:r>
              <w:rPr>
                <w:rFonts w:ascii="Times New Roman"/>
                <w:b w:val="false"/>
                <w:i w:val="false"/>
                <w:color w:val="000000"/>
                <w:sz w:val="20"/>
              </w:rPr>
              <w:t>
(csdo:‌Unified‌Country‌Code)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6" w:id="959"/>
          <w:p>
            <w:pPr>
              <w:spacing w:after="20"/>
              <w:ind w:left="20"/>
              <w:jc w:val="both"/>
            </w:pPr>
            <w:r>
              <w:rPr>
                <w:rFonts w:ascii="Times New Roman"/>
                <w:b w:val="false"/>
                <w:i w:val="false"/>
                <w:color w:val="000000"/>
                <w:sz w:val="20"/>
              </w:rPr>
              <w:t>
csdo:‌Unified‌Country‌Code‌Type (M.SDT.00112)</w:t>
            </w:r>
          </w:p>
          <w:bookmarkEnd w:id="959"/>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8" w:id="960"/>
          <w:p>
            <w:pPr>
              <w:spacing w:after="20"/>
              <w:ind w:left="20"/>
              <w:jc w:val="both"/>
            </w:pPr>
            <w:r>
              <w:rPr>
                <w:rFonts w:ascii="Times New Roman"/>
                <w:b w:val="false"/>
                <w:i w:val="false"/>
                <w:color w:val="000000"/>
                <w:sz w:val="20"/>
              </w:rPr>
              <w:t>
а) идентификатор справочника (классификатора)</w:t>
            </w:r>
          </w:p>
          <w:bookmarkEnd w:id="960"/>
          <w:p>
            <w:pPr>
              <w:spacing w:after="20"/>
              <w:ind w:left="20"/>
              <w:jc w:val="both"/>
            </w:pPr>
            <w:r>
              <w:rPr>
                <w:rFonts w:ascii="Times New Roman"/>
                <w:b w:val="false"/>
                <w:i w:val="false"/>
                <w:color w:val="000000"/>
                <w:sz w:val="20"/>
              </w:rPr>
              <w:t>
(атрибут code‌List‌Id)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9" w:id="961"/>
          <w:p>
            <w:pPr>
              <w:spacing w:after="20"/>
              <w:ind w:left="20"/>
              <w:jc w:val="both"/>
            </w:pPr>
            <w:r>
              <w:rPr>
                <w:rFonts w:ascii="Times New Roman"/>
                <w:b w:val="false"/>
                <w:i w:val="false"/>
                <w:color w:val="000000"/>
                <w:sz w:val="20"/>
              </w:rPr>
              <w:t>
csdo:‌Reference‌Data‌Id‌Type (M.SDT.00091)</w:t>
            </w:r>
          </w:p>
          <w:bookmarkEnd w:id="961"/>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2" w:id="962"/>
          <w:p>
            <w:pPr>
              <w:spacing w:after="20"/>
              <w:ind w:left="20"/>
              <w:jc w:val="both"/>
            </w:pPr>
            <w:r>
              <w:rPr>
                <w:rFonts w:ascii="Times New Roman"/>
                <w:b w:val="false"/>
                <w:i w:val="false"/>
                <w:color w:val="000000"/>
                <w:sz w:val="20"/>
              </w:rPr>
              <w:t>
2.2. Идентификатор уполномоченного органа</w:t>
            </w:r>
          </w:p>
          <w:bookmarkEnd w:id="962"/>
          <w:p>
            <w:pPr>
              <w:spacing w:after="20"/>
              <w:ind w:left="20"/>
              <w:jc w:val="both"/>
            </w:pPr>
            <w:r>
              <w:rPr>
                <w:rFonts w:ascii="Times New Roman"/>
                <w:b w:val="false"/>
                <w:i w:val="false"/>
                <w:color w:val="000000"/>
                <w:sz w:val="20"/>
              </w:rPr>
              <w:t>
(csdo:‌Authority‌Id)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идентификатор уполномоченного органа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3" w:id="963"/>
          <w:p>
            <w:pPr>
              <w:spacing w:after="20"/>
              <w:ind w:left="20"/>
              <w:jc w:val="both"/>
            </w:pPr>
            <w:r>
              <w:rPr>
                <w:rFonts w:ascii="Times New Roman"/>
                <w:b w:val="false"/>
                <w:i w:val="false"/>
                <w:color w:val="000000"/>
                <w:sz w:val="20"/>
              </w:rPr>
              <w:t>
csdo:‌Id20‌Type (M.SDT.00092)</w:t>
            </w:r>
          </w:p>
          <w:bookmarkEnd w:id="963"/>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6" w:id="964"/>
          <w:p>
            <w:pPr>
              <w:spacing w:after="20"/>
              <w:ind w:left="20"/>
              <w:jc w:val="both"/>
            </w:pPr>
            <w:r>
              <w:rPr>
                <w:rFonts w:ascii="Times New Roman"/>
                <w:b w:val="false"/>
                <w:i w:val="false"/>
                <w:color w:val="000000"/>
                <w:sz w:val="20"/>
              </w:rPr>
              <w:t>
2.3. Наименование уполномоченного органа</w:t>
            </w:r>
          </w:p>
          <w:bookmarkEnd w:id="964"/>
          <w:p>
            <w:pPr>
              <w:spacing w:after="20"/>
              <w:ind w:left="20"/>
              <w:jc w:val="both"/>
            </w:pPr>
            <w:r>
              <w:rPr>
                <w:rFonts w:ascii="Times New Roman"/>
                <w:b w:val="false"/>
                <w:i w:val="false"/>
                <w:color w:val="000000"/>
                <w:sz w:val="20"/>
              </w:rPr>
              <w:t>
(csdo:‌Authority‌Name)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органа государственной власти либо уполномоченной им организации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7" w:id="965"/>
          <w:p>
            <w:pPr>
              <w:spacing w:after="20"/>
              <w:ind w:left="20"/>
              <w:jc w:val="both"/>
            </w:pPr>
            <w:r>
              <w:rPr>
                <w:rFonts w:ascii="Times New Roman"/>
                <w:b w:val="false"/>
                <w:i w:val="false"/>
                <w:color w:val="000000"/>
                <w:sz w:val="20"/>
              </w:rPr>
              <w:t>
csdo:‌Name300‌Type (M.SDT.00056)</w:t>
            </w:r>
          </w:p>
          <w:bookmarkEnd w:id="965"/>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0" w:id="966"/>
          <w:p>
            <w:pPr>
              <w:spacing w:after="20"/>
              <w:ind w:left="20"/>
              <w:jc w:val="both"/>
            </w:pPr>
            <w:r>
              <w:rPr>
                <w:rFonts w:ascii="Times New Roman"/>
                <w:b w:val="false"/>
                <w:i w:val="false"/>
                <w:color w:val="000000"/>
                <w:sz w:val="20"/>
              </w:rPr>
              <w:t>
2.4. Краткое наименование уполномоченного органа</w:t>
            </w:r>
          </w:p>
          <w:bookmarkEnd w:id="966"/>
          <w:p>
            <w:pPr>
              <w:spacing w:after="20"/>
              <w:ind w:left="20"/>
              <w:jc w:val="both"/>
            </w:pPr>
            <w:r>
              <w:rPr>
                <w:rFonts w:ascii="Times New Roman"/>
                <w:b w:val="false"/>
                <w:i w:val="false"/>
                <w:color w:val="000000"/>
                <w:sz w:val="20"/>
              </w:rPr>
              <w:t>
(csdo:‌Authority‌Brief‌Name)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сокращенное наименование уполномоченного органа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M.SDE.00126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1" w:id="967"/>
          <w:p>
            <w:pPr>
              <w:spacing w:after="20"/>
              <w:ind w:left="20"/>
              <w:jc w:val="both"/>
            </w:pPr>
            <w:r>
              <w:rPr>
                <w:rFonts w:ascii="Times New Roman"/>
                <w:b w:val="false"/>
                <w:i w:val="false"/>
                <w:color w:val="000000"/>
                <w:sz w:val="20"/>
              </w:rPr>
              <w:t>
csdo:‌Name120‌Type (M.SDT.00055)</w:t>
            </w:r>
          </w:p>
          <w:bookmarkEnd w:id="967"/>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4" w:id="968"/>
          <w:p>
            <w:pPr>
              <w:spacing w:after="20"/>
              <w:ind w:left="20"/>
              <w:jc w:val="both"/>
            </w:pPr>
            <w:r>
              <w:rPr>
                <w:rFonts w:ascii="Times New Roman"/>
                <w:b w:val="false"/>
                <w:i w:val="false"/>
                <w:color w:val="000000"/>
                <w:sz w:val="20"/>
              </w:rPr>
              <w:t>
2.5. Территориальное подразделение</w:t>
            </w:r>
          </w:p>
          <w:bookmarkEnd w:id="968"/>
          <w:p>
            <w:pPr>
              <w:spacing w:after="20"/>
              <w:ind w:left="20"/>
              <w:jc w:val="both"/>
            </w:pPr>
            <w:r>
              <w:rPr>
                <w:rFonts w:ascii="Times New Roman"/>
                <w:b w:val="false"/>
                <w:i w:val="false"/>
                <w:color w:val="000000"/>
                <w:sz w:val="20"/>
              </w:rPr>
              <w:t>
(spcdo:‌Territorial‌Subdivision‌Details)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территориальном подразделении компетентного органа государства-члена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M.SP.CDE.00113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5" w:id="969"/>
          <w:p>
            <w:pPr>
              <w:spacing w:after="20"/>
              <w:ind w:left="20"/>
              <w:jc w:val="both"/>
            </w:pPr>
            <w:r>
              <w:rPr>
                <w:rFonts w:ascii="Times New Roman"/>
                <w:b w:val="false"/>
                <w:i w:val="false"/>
                <w:color w:val="000000"/>
                <w:sz w:val="20"/>
              </w:rPr>
              <w:t>
spcdo:‌Territorial‌Subdivision‌Details‌Type (M.SP.CDT.00089)</w:t>
            </w:r>
          </w:p>
          <w:bookmarkEnd w:id="969"/>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6" w:id="970"/>
          <w:p>
            <w:pPr>
              <w:spacing w:after="20"/>
              <w:ind w:left="20"/>
              <w:jc w:val="both"/>
            </w:pPr>
            <w:r>
              <w:rPr>
                <w:rFonts w:ascii="Times New Roman"/>
                <w:b w:val="false"/>
                <w:i w:val="false"/>
                <w:color w:val="000000"/>
                <w:sz w:val="20"/>
              </w:rPr>
              <w:t>
2.5.1. Код территориального подразделения</w:t>
            </w:r>
          </w:p>
          <w:bookmarkEnd w:id="970"/>
          <w:p>
            <w:pPr>
              <w:spacing w:after="20"/>
              <w:ind w:left="20"/>
              <w:jc w:val="both"/>
            </w:pPr>
            <w:r>
              <w:rPr>
                <w:rFonts w:ascii="Times New Roman"/>
                <w:b w:val="false"/>
                <w:i w:val="false"/>
                <w:color w:val="000000"/>
                <w:sz w:val="20"/>
              </w:rPr>
              <w:t>
(spsdo:‌Territorial‌Subdivision‌Code)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территориального подразделения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M.SP.SDE.00111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7" w:id="971"/>
          <w:p>
            <w:pPr>
              <w:spacing w:after="20"/>
              <w:ind w:left="20"/>
              <w:jc w:val="both"/>
            </w:pPr>
            <w:r>
              <w:rPr>
                <w:rFonts w:ascii="Times New Roman"/>
                <w:b w:val="false"/>
                <w:i w:val="false"/>
                <w:color w:val="000000"/>
                <w:sz w:val="20"/>
              </w:rPr>
              <w:t>
csdo:‌Code20‌Type (M.SDT.00160)</w:t>
            </w:r>
          </w:p>
          <w:bookmarkEnd w:id="971"/>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0" w:id="972"/>
          <w:p>
            <w:pPr>
              <w:spacing w:after="20"/>
              <w:ind w:left="20"/>
              <w:jc w:val="both"/>
            </w:pPr>
            <w:r>
              <w:rPr>
                <w:rFonts w:ascii="Times New Roman"/>
                <w:b w:val="false"/>
                <w:i w:val="false"/>
                <w:color w:val="000000"/>
                <w:sz w:val="20"/>
              </w:rPr>
              <w:t>
2.5.2. Наименование территориального подразделения</w:t>
            </w:r>
          </w:p>
          <w:bookmarkEnd w:id="972"/>
          <w:p>
            <w:pPr>
              <w:spacing w:after="20"/>
              <w:ind w:left="20"/>
              <w:jc w:val="both"/>
            </w:pPr>
            <w:r>
              <w:rPr>
                <w:rFonts w:ascii="Times New Roman"/>
                <w:b w:val="false"/>
                <w:i w:val="false"/>
                <w:color w:val="000000"/>
                <w:sz w:val="20"/>
              </w:rPr>
              <w:t>
(spsdo:‌Territorial‌Subdivision‌Name)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территориального подразделения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M.SP.SDE.00143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1" w:id="973"/>
          <w:p>
            <w:pPr>
              <w:spacing w:after="20"/>
              <w:ind w:left="20"/>
              <w:jc w:val="both"/>
            </w:pPr>
            <w:r>
              <w:rPr>
                <w:rFonts w:ascii="Times New Roman"/>
                <w:b w:val="false"/>
                <w:i w:val="false"/>
                <w:color w:val="000000"/>
                <w:sz w:val="20"/>
              </w:rPr>
              <w:t>
csdo:‌Name300‌Type (M.SDT.00056)</w:t>
            </w:r>
          </w:p>
          <w:bookmarkEnd w:id="973"/>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4" w:id="974"/>
          <w:p>
            <w:pPr>
              <w:spacing w:after="20"/>
              <w:ind w:left="20"/>
              <w:jc w:val="both"/>
            </w:pPr>
            <w:r>
              <w:rPr>
                <w:rFonts w:ascii="Times New Roman"/>
                <w:b w:val="false"/>
                <w:i w:val="false"/>
                <w:color w:val="000000"/>
                <w:sz w:val="20"/>
              </w:rPr>
              <w:t>
2.6. Адрес</w:t>
            </w:r>
          </w:p>
          <w:bookmarkEnd w:id="974"/>
          <w:p>
            <w:pPr>
              <w:spacing w:after="20"/>
              <w:ind w:left="20"/>
              <w:jc w:val="both"/>
            </w:pPr>
            <w:r>
              <w:rPr>
                <w:rFonts w:ascii="Times New Roman"/>
                <w:b w:val="false"/>
                <w:i w:val="false"/>
                <w:color w:val="000000"/>
                <w:sz w:val="20"/>
              </w:rPr>
              <w:t>
(ccdo:‌Subject‌Address‌Details)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адресе компетентного органа государства-члена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5" w:id="975"/>
          <w:p>
            <w:pPr>
              <w:spacing w:after="20"/>
              <w:ind w:left="20"/>
              <w:jc w:val="both"/>
            </w:pPr>
            <w:r>
              <w:rPr>
                <w:rFonts w:ascii="Times New Roman"/>
                <w:b w:val="false"/>
                <w:i w:val="false"/>
                <w:color w:val="000000"/>
                <w:sz w:val="20"/>
              </w:rPr>
              <w:t>
ccdo:‌Subject‌Address‌Details‌Type (M.CDT.00064)</w:t>
            </w:r>
          </w:p>
          <w:bookmarkEnd w:id="975"/>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6" w:id="976"/>
          <w:p>
            <w:pPr>
              <w:spacing w:after="20"/>
              <w:ind w:left="20"/>
              <w:jc w:val="both"/>
            </w:pPr>
            <w:r>
              <w:rPr>
                <w:rFonts w:ascii="Times New Roman"/>
                <w:b w:val="false"/>
                <w:i w:val="false"/>
                <w:color w:val="000000"/>
                <w:sz w:val="20"/>
              </w:rPr>
              <w:t>
2.6.1. Код вида адреса</w:t>
            </w:r>
          </w:p>
          <w:bookmarkEnd w:id="976"/>
          <w:p>
            <w:pPr>
              <w:spacing w:after="20"/>
              <w:ind w:left="20"/>
              <w:jc w:val="both"/>
            </w:pPr>
            <w:r>
              <w:rPr>
                <w:rFonts w:ascii="Times New Roman"/>
                <w:b w:val="false"/>
                <w:i w:val="false"/>
                <w:color w:val="000000"/>
                <w:sz w:val="20"/>
              </w:rPr>
              <w:t>
(csdo:‌Address‌Kind‌Code)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адреса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7" w:id="977"/>
          <w:p>
            <w:pPr>
              <w:spacing w:after="20"/>
              <w:ind w:left="20"/>
              <w:jc w:val="both"/>
            </w:pPr>
            <w:r>
              <w:rPr>
                <w:rFonts w:ascii="Times New Roman"/>
                <w:b w:val="false"/>
                <w:i w:val="false"/>
                <w:color w:val="000000"/>
                <w:sz w:val="20"/>
              </w:rPr>
              <w:t>
csdo:‌Address‌Kind‌Code‌Type (M.SDT.00162)</w:t>
            </w:r>
          </w:p>
          <w:bookmarkEnd w:id="977"/>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видов адресов.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0" w:id="978"/>
          <w:p>
            <w:pPr>
              <w:spacing w:after="20"/>
              <w:ind w:left="20"/>
              <w:jc w:val="both"/>
            </w:pPr>
            <w:r>
              <w:rPr>
                <w:rFonts w:ascii="Times New Roman"/>
                <w:b w:val="false"/>
                <w:i w:val="false"/>
                <w:color w:val="000000"/>
                <w:sz w:val="20"/>
              </w:rPr>
              <w:t>
2.6.2. Код страны</w:t>
            </w:r>
          </w:p>
          <w:bookmarkEnd w:id="978"/>
          <w:p>
            <w:pPr>
              <w:spacing w:after="20"/>
              <w:ind w:left="20"/>
              <w:jc w:val="both"/>
            </w:pPr>
            <w:r>
              <w:rPr>
                <w:rFonts w:ascii="Times New Roman"/>
                <w:b w:val="false"/>
                <w:i w:val="false"/>
                <w:color w:val="000000"/>
                <w:sz w:val="20"/>
              </w:rPr>
              <w:t>
(csdo:‌Unified‌Country‌Code)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1" w:id="979"/>
          <w:p>
            <w:pPr>
              <w:spacing w:after="20"/>
              <w:ind w:left="20"/>
              <w:jc w:val="both"/>
            </w:pPr>
            <w:r>
              <w:rPr>
                <w:rFonts w:ascii="Times New Roman"/>
                <w:b w:val="false"/>
                <w:i w:val="false"/>
                <w:color w:val="000000"/>
                <w:sz w:val="20"/>
              </w:rPr>
              <w:t>
csdo:‌Unified‌Country‌Code‌Type (M.SDT.00112)</w:t>
            </w:r>
          </w:p>
          <w:bookmarkEnd w:id="979"/>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3" w:id="980"/>
          <w:p>
            <w:pPr>
              <w:spacing w:after="20"/>
              <w:ind w:left="20"/>
              <w:jc w:val="both"/>
            </w:pPr>
            <w:r>
              <w:rPr>
                <w:rFonts w:ascii="Times New Roman"/>
                <w:b w:val="false"/>
                <w:i w:val="false"/>
                <w:color w:val="000000"/>
                <w:sz w:val="20"/>
              </w:rPr>
              <w:t>
а) идентификатор справочника (классификатора)</w:t>
            </w:r>
          </w:p>
          <w:bookmarkEnd w:id="980"/>
          <w:p>
            <w:pPr>
              <w:spacing w:after="20"/>
              <w:ind w:left="20"/>
              <w:jc w:val="both"/>
            </w:pPr>
            <w:r>
              <w:rPr>
                <w:rFonts w:ascii="Times New Roman"/>
                <w:b w:val="false"/>
                <w:i w:val="false"/>
                <w:color w:val="000000"/>
                <w:sz w:val="20"/>
              </w:rPr>
              <w:t>
(атрибут code‌List‌Id)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4" w:id="981"/>
          <w:p>
            <w:pPr>
              <w:spacing w:after="20"/>
              <w:ind w:left="20"/>
              <w:jc w:val="both"/>
            </w:pPr>
            <w:r>
              <w:rPr>
                <w:rFonts w:ascii="Times New Roman"/>
                <w:b w:val="false"/>
                <w:i w:val="false"/>
                <w:color w:val="000000"/>
                <w:sz w:val="20"/>
              </w:rPr>
              <w:t>
csdo:‌Reference‌Data‌Id‌Type (M.SDT.00091)</w:t>
            </w:r>
          </w:p>
          <w:bookmarkEnd w:id="981"/>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7" w:id="982"/>
          <w:p>
            <w:pPr>
              <w:spacing w:after="20"/>
              <w:ind w:left="20"/>
              <w:jc w:val="both"/>
            </w:pPr>
            <w:r>
              <w:rPr>
                <w:rFonts w:ascii="Times New Roman"/>
                <w:b w:val="false"/>
                <w:i w:val="false"/>
                <w:color w:val="000000"/>
                <w:sz w:val="20"/>
              </w:rPr>
              <w:t>
2.6.3. Код территории</w:t>
            </w:r>
          </w:p>
          <w:bookmarkEnd w:id="982"/>
          <w:p>
            <w:pPr>
              <w:spacing w:after="20"/>
              <w:ind w:left="20"/>
              <w:jc w:val="both"/>
            </w:pPr>
            <w:r>
              <w:rPr>
                <w:rFonts w:ascii="Times New Roman"/>
                <w:b w:val="false"/>
                <w:i w:val="false"/>
                <w:color w:val="000000"/>
                <w:sz w:val="20"/>
              </w:rPr>
              <w:t>
(csdo:‌Territory‌Code)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единицы административно-территориального деления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8" w:id="983"/>
          <w:p>
            <w:pPr>
              <w:spacing w:after="20"/>
              <w:ind w:left="20"/>
              <w:jc w:val="both"/>
            </w:pPr>
            <w:r>
              <w:rPr>
                <w:rFonts w:ascii="Times New Roman"/>
                <w:b w:val="false"/>
                <w:i w:val="false"/>
                <w:color w:val="000000"/>
                <w:sz w:val="20"/>
              </w:rPr>
              <w:t>
csdo:‌Territory‌Code‌Type (M.SDT.00031)</w:t>
            </w:r>
          </w:p>
          <w:bookmarkEnd w:id="983"/>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1" w:id="984"/>
          <w:p>
            <w:pPr>
              <w:spacing w:after="20"/>
              <w:ind w:left="20"/>
              <w:jc w:val="both"/>
            </w:pPr>
            <w:r>
              <w:rPr>
                <w:rFonts w:ascii="Times New Roman"/>
                <w:b w:val="false"/>
                <w:i w:val="false"/>
                <w:color w:val="000000"/>
                <w:sz w:val="20"/>
              </w:rPr>
              <w:t>
2.6.4. Регион</w:t>
            </w:r>
          </w:p>
          <w:bookmarkEnd w:id="984"/>
          <w:p>
            <w:pPr>
              <w:spacing w:after="20"/>
              <w:ind w:left="20"/>
              <w:jc w:val="both"/>
            </w:pPr>
            <w:r>
              <w:rPr>
                <w:rFonts w:ascii="Times New Roman"/>
                <w:b w:val="false"/>
                <w:i w:val="false"/>
                <w:color w:val="000000"/>
                <w:sz w:val="20"/>
              </w:rPr>
              <w:t>
(csdo:‌Region‌Name)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первого уровня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2" w:id="985"/>
          <w:p>
            <w:pPr>
              <w:spacing w:after="20"/>
              <w:ind w:left="20"/>
              <w:jc w:val="both"/>
            </w:pPr>
            <w:r>
              <w:rPr>
                <w:rFonts w:ascii="Times New Roman"/>
                <w:b w:val="false"/>
                <w:i w:val="false"/>
                <w:color w:val="000000"/>
                <w:sz w:val="20"/>
              </w:rPr>
              <w:t>
csdo:‌Name120‌Type (M.SDT.00055)</w:t>
            </w:r>
          </w:p>
          <w:bookmarkEnd w:id="985"/>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5" w:id="986"/>
          <w:p>
            <w:pPr>
              <w:spacing w:after="20"/>
              <w:ind w:left="20"/>
              <w:jc w:val="both"/>
            </w:pPr>
            <w:r>
              <w:rPr>
                <w:rFonts w:ascii="Times New Roman"/>
                <w:b w:val="false"/>
                <w:i w:val="false"/>
                <w:color w:val="000000"/>
                <w:sz w:val="20"/>
              </w:rPr>
              <w:t>
2.6.5. Район</w:t>
            </w:r>
          </w:p>
          <w:bookmarkEnd w:id="986"/>
          <w:p>
            <w:pPr>
              <w:spacing w:after="20"/>
              <w:ind w:left="20"/>
              <w:jc w:val="both"/>
            </w:pPr>
            <w:r>
              <w:rPr>
                <w:rFonts w:ascii="Times New Roman"/>
                <w:b w:val="false"/>
                <w:i w:val="false"/>
                <w:color w:val="000000"/>
                <w:sz w:val="20"/>
              </w:rPr>
              <w:t>
(csdo:‌District‌Name)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второго уровня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6" w:id="987"/>
          <w:p>
            <w:pPr>
              <w:spacing w:after="20"/>
              <w:ind w:left="20"/>
              <w:jc w:val="both"/>
            </w:pPr>
            <w:r>
              <w:rPr>
                <w:rFonts w:ascii="Times New Roman"/>
                <w:b w:val="false"/>
                <w:i w:val="false"/>
                <w:color w:val="000000"/>
                <w:sz w:val="20"/>
              </w:rPr>
              <w:t>
csdo:‌Name120‌Type (M.SDT.00055)</w:t>
            </w:r>
          </w:p>
          <w:bookmarkEnd w:id="987"/>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9" w:id="988"/>
          <w:p>
            <w:pPr>
              <w:spacing w:after="20"/>
              <w:ind w:left="20"/>
              <w:jc w:val="both"/>
            </w:pPr>
            <w:r>
              <w:rPr>
                <w:rFonts w:ascii="Times New Roman"/>
                <w:b w:val="false"/>
                <w:i w:val="false"/>
                <w:color w:val="000000"/>
                <w:sz w:val="20"/>
              </w:rPr>
              <w:t>
2.6.6. Город</w:t>
            </w:r>
          </w:p>
          <w:bookmarkEnd w:id="988"/>
          <w:p>
            <w:pPr>
              <w:spacing w:after="20"/>
              <w:ind w:left="20"/>
              <w:jc w:val="both"/>
            </w:pPr>
            <w:r>
              <w:rPr>
                <w:rFonts w:ascii="Times New Roman"/>
                <w:b w:val="false"/>
                <w:i w:val="false"/>
                <w:color w:val="000000"/>
                <w:sz w:val="20"/>
              </w:rPr>
              <w:t>
(csdo:‌City‌Name)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0" w:id="989"/>
          <w:p>
            <w:pPr>
              <w:spacing w:after="20"/>
              <w:ind w:left="20"/>
              <w:jc w:val="both"/>
            </w:pPr>
            <w:r>
              <w:rPr>
                <w:rFonts w:ascii="Times New Roman"/>
                <w:b w:val="false"/>
                <w:i w:val="false"/>
                <w:color w:val="000000"/>
                <w:sz w:val="20"/>
              </w:rPr>
              <w:t>
csdo:‌Name120‌Type (M.SDT.00055)</w:t>
            </w:r>
          </w:p>
          <w:bookmarkEnd w:id="989"/>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3" w:id="990"/>
          <w:p>
            <w:pPr>
              <w:spacing w:after="20"/>
              <w:ind w:left="20"/>
              <w:jc w:val="both"/>
            </w:pPr>
            <w:r>
              <w:rPr>
                <w:rFonts w:ascii="Times New Roman"/>
                <w:b w:val="false"/>
                <w:i w:val="false"/>
                <w:color w:val="000000"/>
                <w:sz w:val="20"/>
              </w:rPr>
              <w:t>
2.6.7. Населенный пункт</w:t>
            </w:r>
          </w:p>
          <w:bookmarkEnd w:id="990"/>
          <w:p>
            <w:pPr>
              <w:spacing w:after="20"/>
              <w:ind w:left="20"/>
              <w:jc w:val="both"/>
            </w:pPr>
            <w:r>
              <w:rPr>
                <w:rFonts w:ascii="Times New Roman"/>
                <w:b w:val="false"/>
                <w:i w:val="false"/>
                <w:color w:val="000000"/>
                <w:sz w:val="20"/>
              </w:rPr>
              <w:t>
(csdo:‌Settlement‌Name)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4" w:id="991"/>
          <w:p>
            <w:pPr>
              <w:spacing w:after="20"/>
              <w:ind w:left="20"/>
              <w:jc w:val="both"/>
            </w:pPr>
            <w:r>
              <w:rPr>
                <w:rFonts w:ascii="Times New Roman"/>
                <w:b w:val="false"/>
                <w:i w:val="false"/>
                <w:color w:val="000000"/>
                <w:sz w:val="20"/>
              </w:rPr>
              <w:t>
csdo:‌Name120‌Type (M.SDT.00055)</w:t>
            </w:r>
          </w:p>
          <w:bookmarkEnd w:id="991"/>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7" w:id="992"/>
          <w:p>
            <w:pPr>
              <w:spacing w:after="20"/>
              <w:ind w:left="20"/>
              <w:jc w:val="both"/>
            </w:pPr>
            <w:r>
              <w:rPr>
                <w:rFonts w:ascii="Times New Roman"/>
                <w:b w:val="false"/>
                <w:i w:val="false"/>
                <w:color w:val="000000"/>
                <w:sz w:val="20"/>
              </w:rPr>
              <w:t>
2.6.8. Улица</w:t>
            </w:r>
          </w:p>
          <w:bookmarkEnd w:id="992"/>
          <w:p>
            <w:pPr>
              <w:spacing w:after="20"/>
              <w:ind w:left="20"/>
              <w:jc w:val="both"/>
            </w:pPr>
            <w:r>
              <w:rPr>
                <w:rFonts w:ascii="Times New Roman"/>
                <w:b w:val="false"/>
                <w:i w:val="false"/>
                <w:color w:val="000000"/>
                <w:sz w:val="20"/>
              </w:rPr>
              <w:t>
(csdo:‌Street‌Name)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 улично-дорожной сети городской инфраструктуры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8" w:id="993"/>
          <w:p>
            <w:pPr>
              <w:spacing w:after="20"/>
              <w:ind w:left="20"/>
              <w:jc w:val="both"/>
            </w:pPr>
            <w:r>
              <w:rPr>
                <w:rFonts w:ascii="Times New Roman"/>
                <w:b w:val="false"/>
                <w:i w:val="false"/>
                <w:color w:val="000000"/>
                <w:sz w:val="20"/>
              </w:rPr>
              <w:t>
csdo:‌Name120‌Type (M.SDT.00055)</w:t>
            </w:r>
          </w:p>
          <w:bookmarkEnd w:id="993"/>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1" w:id="994"/>
          <w:p>
            <w:pPr>
              <w:spacing w:after="20"/>
              <w:ind w:left="20"/>
              <w:jc w:val="both"/>
            </w:pPr>
            <w:r>
              <w:rPr>
                <w:rFonts w:ascii="Times New Roman"/>
                <w:b w:val="false"/>
                <w:i w:val="false"/>
                <w:color w:val="000000"/>
                <w:sz w:val="20"/>
              </w:rPr>
              <w:t>
2.6.9. Номер дома</w:t>
            </w:r>
          </w:p>
          <w:bookmarkEnd w:id="994"/>
          <w:p>
            <w:pPr>
              <w:spacing w:after="20"/>
              <w:ind w:left="20"/>
              <w:jc w:val="both"/>
            </w:pPr>
            <w:r>
              <w:rPr>
                <w:rFonts w:ascii="Times New Roman"/>
                <w:b w:val="false"/>
                <w:i w:val="false"/>
                <w:color w:val="000000"/>
                <w:sz w:val="20"/>
              </w:rPr>
              <w:t>
(csdo:‌Building‌Number‌Id)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дома, корпуса, строения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2" w:id="995"/>
          <w:p>
            <w:pPr>
              <w:spacing w:after="20"/>
              <w:ind w:left="20"/>
              <w:jc w:val="both"/>
            </w:pPr>
            <w:r>
              <w:rPr>
                <w:rFonts w:ascii="Times New Roman"/>
                <w:b w:val="false"/>
                <w:i w:val="false"/>
                <w:color w:val="000000"/>
                <w:sz w:val="20"/>
              </w:rPr>
              <w:t>
csdo:‌Id50‌Type (M.SDT.00093)</w:t>
            </w:r>
          </w:p>
          <w:bookmarkEnd w:id="995"/>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5" w:id="996"/>
          <w:p>
            <w:pPr>
              <w:spacing w:after="20"/>
              <w:ind w:left="20"/>
              <w:jc w:val="both"/>
            </w:pPr>
            <w:r>
              <w:rPr>
                <w:rFonts w:ascii="Times New Roman"/>
                <w:b w:val="false"/>
                <w:i w:val="false"/>
                <w:color w:val="000000"/>
                <w:sz w:val="20"/>
              </w:rPr>
              <w:t>
2.6.10. Номер помещения</w:t>
            </w:r>
          </w:p>
          <w:bookmarkEnd w:id="996"/>
          <w:p>
            <w:pPr>
              <w:spacing w:after="20"/>
              <w:ind w:left="20"/>
              <w:jc w:val="both"/>
            </w:pPr>
            <w:r>
              <w:rPr>
                <w:rFonts w:ascii="Times New Roman"/>
                <w:b w:val="false"/>
                <w:i w:val="false"/>
                <w:color w:val="000000"/>
                <w:sz w:val="20"/>
              </w:rPr>
              <w:t>
(csdo:‌Room‌Number‌Id)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офиса или квартиры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6" w:id="997"/>
          <w:p>
            <w:pPr>
              <w:spacing w:after="20"/>
              <w:ind w:left="20"/>
              <w:jc w:val="both"/>
            </w:pPr>
            <w:r>
              <w:rPr>
                <w:rFonts w:ascii="Times New Roman"/>
                <w:b w:val="false"/>
                <w:i w:val="false"/>
                <w:color w:val="000000"/>
                <w:sz w:val="20"/>
              </w:rPr>
              <w:t>
csdo:‌Id20‌Type (M.SDT.00092)</w:t>
            </w:r>
          </w:p>
          <w:bookmarkEnd w:id="997"/>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9" w:id="998"/>
          <w:p>
            <w:pPr>
              <w:spacing w:after="20"/>
              <w:ind w:left="20"/>
              <w:jc w:val="both"/>
            </w:pPr>
            <w:r>
              <w:rPr>
                <w:rFonts w:ascii="Times New Roman"/>
                <w:b w:val="false"/>
                <w:i w:val="false"/>
                <w:color w:val="000000"/>
                <w:sz w:val="20"/>
              </w:rPr>
              <w:t>
2.6.11. Почтовый индекс</w:t>
            </w:r>
          </w:p>
          <w:bookmarkEnd w:id="998"/>
          <w:p>
            <w:pPr>
              <w:spacing w:after="20"/>
              <w:ind w:left="20"/>
              <w:jc w:val="both"/>
            </w:pPr>
            <w:r>
              <w:rPr>
                <w:rFonts w:ascii="Times New Roman"/>
                <w:b w:val="false"/>
                <w:i w:val="false"/>
                <w:color w:val="000000"/>
                <w:sz w:val="20"/>
              </w:rPr>
              <w:t>
(csdo:‌Post‌Code)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предприятия почтовой связи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0" w:id="999"/>
          <w:p>
            <w:pPr>
              <w:spacing w:after="20"/>
              <w:ind w:left="20"/>
              <w:jc w:val="both"/>
            </w:pPr>
            <w:r>
              <w:rPr>
                <w:rFonts w:ascii="Times New Roman"/>
                <w:b w:val="false"/>
                <w:i w:val="false"/>
                <w:color w:val="000000"/>
                <w:sz w:val="20"/>
              </w:rPr>
              <w:t>
csdo:‌Post‌Code‌Type (M.SDT.00006)</w:t>
            </w:r>
          </w:p>
          <w:bookmarkEnd w:id="999"/>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Шаблон: [A-Z0-9][A-Z0-9 -]{1,8}[A-Z0-9]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2" w:id="1000"/>
          <w:p>
            <w:pPr>
              <w:spacing w:after="20"/>
              <w:ind w:left="20"/>
              <w:jc w:val="both"/>
            </w:pPr>
            <w:r>
              <w:rPr>
                <w:rFonts w:ascii="Times New Roman"/>
                <w:b w:val="false"/>
                <w:i w:val="false"/>
                <w:color w:val="000000"/>
                <w:sz w:val="20"/>
              </w:rPr>
              <w:t>
2.6.12. Номер абонентского ящика</w:t>
            </w:r>
          </w:p>
          <w:bookmarkEnd w:id="1000"/>
          <w:p>
            <w:pPr>
              <w:spacing w:after="20"/>
              <w:ind w:left="20"/>
              <w:jc w:val="both"/>
            </w:pPr>
            <w:r>
              <w:rPr>
                <w:rFonts w:ascii="Times New Roman"/>
                <w:b w:val="false"/>
                <w:i w:val="false"/>
                <w:color w:val="000000"/>
                <w:sz w:val="20"/>
              </w:rPr>
              <w:t>
(csdo:‌Post‌Office‌Box‌Id)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абонентского ящика на предприятии почтовой связи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3" w:id="1001"/>
          <w:p>
            <w:pPr>
              <w:spacing w:after="20"/>
              <w:ind w:left="20"/>
              <w:jc w:val="both"/>
            </w:pPr>
            <w:r>
              <w:rPr>
                <w:rFonts w:ascii="Times New Roman"/>
                <w:b w:val="false"/>
                <w:i w:val="false"/>
                <w:color w:val="000000"/>
                <w:sz w:val="20"/>
              </w:rPr>
              <w:t>
csdo:‌Id20‌Type (M.SDT.00092)</w:t>
            </w:r>
          </w:p>
          <w:bookmarkEnd w:id="1001"/>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6" w:id="1002"/>
          <w:p>
            <w:pPr>
              <w:spacing w:after="20"/>
              <w:ind w:left="20"/>
              <w:jc w:val="both"/>
            </w:pPr>
            <w:r>
              <w:rPr>
                <w:rFonts w:ascii="Times New Roman"/>
                <w:b w:val="false"/>
                <w:i w:val="false"/>
                <w:color w:val="000000"/>
                <w:sz w:val="20"/>
              </w:rPr>
              <w:t>
2.7. Контактный реквизит</w:t>
            </w:r>
          </w:p>
          <w:bookmarkEnd w:id="1002"/>
          <w:p>
            <w:pPr>
              <w:spacing w:after="20"/>
              <w:ind w:left="20"/>
              <w:jc w:val="both"/>
            </w:pPr>
            <w:r>
              <w:rPr>
                <w:rFonts w:ascii="Times New Roman"/>
                <w:b w:val="false"/>
                <w:i w:val="false"/>
                <w:color w:val="000000"/>
                <w:sz w:val="20"/>
              </w:rPr>
              <w:t>
(ccdo:‌Communication‌Details)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контактном реквизите компетентного органа государства-члена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7" w:id="1003"/>
          <w:p>
            <w:pPr>
              <w:spacing w:after="20"/>
              <w:ind w:left="20"/>
              <w:jc w:val="both"/>
            </w:pPr>
            <w:r>
              <w:rPr>
                <w:rFonts w:ascii="Times New Roman"/>
                <w:b w:val="false"/>
                <w:i w:val="false"/>
                <w:color w:val="000000"/>
                <w:sz w:val="20"/>
              </w:rPr>
              <w:t>
ccdo:‌Communication‌Details‌Type (M.CDT.00003)</w:t>
            </w:r>
          </w:p>
          <w:bookmarkEnd w:id="1003"/>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8" w:id="1004"/>
          <w:p>
            <w:pPr>
              <w:spacing w:after="20"/>
              <w:ind w:left="20"/>
              <w:jc w:val="both"/>
            </w:pPr>
            <w:r>
              <w:rPr>
                <w:rFonts w:ascii="Times New Roman"/>
                <w:b w:val="false"/>
                <w:i w:val="false"/>
                <w:color w:val="000000"/>
                <w:sz w:val="20"/>
              </w:rPr>
              <w:t>
2.7.1. Код вида связи</w:t>
            </w:r>
          </w:p>
          <w:bookmarkEnd w:id="1004"/>
          <w:p>
            <w:pPr>
              <w:spacing w:after="20"/>
              <w:ind w:left="20"/>
              <w:jc w:val="both"/>
            </w:pPr>
            <w:r>
              <w:rPr>
                <w:rFonts w:ascii="Times New Roman"/>
                <w:b w:val="false"/>
                <w:i w:val="false"/>
                <w:color w:val="000000"/>
                <w:sz w:val="20"/>
              </w:rPr>
              <w:t>
(csdo:‌Communication‌Channel‌Code)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средства (канала) связи (телефон, факс, электронная почта и др.)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9" w:id="1005"/>
          <w:p>
            <w:pPr>
              <w:spacing w:after="20"/>
              <w:ind w:left="20"/>
              <w:jc w:val="both"/>
            </w:pPr>
            <w:r>
              <w:rPr>
                <w:rFonts w:ascii="Times New Roman"/>
                <w:b w:val="false"/>
                <w:i w:val="false"/>
                <w:color w:val="000000"/>
                <w:sz w:val="20"/>
              </w:rPr>
              <w:t>
csdo:‌Communication‌Channel‌Code‌V2‌Type (M.SDT.00163)</w:t>
            </w:r>
          </w:p>
          <w:bookmarkEnd w:id="1005"/>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 перечнем видов средств (каналов) связи.</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2" w:id="1006"/>
          <w:p>
            <w:pPr>
              <w:spacing w:after="20"/>
              <w:ind w:left="20"/>
              <w:jc w:val="both"/>
            </w:pPr>
            <w:r>
              <w:rPr>
                <w:rFonts w:ascii="Times New Roman"/>
                <w:b w:val="false"/>
                <w:i w:val="false"/>
                <w:color w:val="000000"/>
                <w:sz w:val="20"/>
              </w:rPr>
              <w:t>
2.7.2. Наименование вида связи</w:t>
            </w:r>
          </w:p>
          <w:bookmarkEnd w:id="1006"/>
          <w:p>
            <w:pPr>
              <w:spacing w:after="20"/>
              <w:ind w:left="20"/>
              <w:jc w:val="both"/>
            </w:pPr>
            <w:r>
              <w:rPr>
                <w:rFonts w:ascii="Times New Roman"/>
                <w:b w:val="false"/>
                <w:i w:val="false"/>
                <w:color w:val="000000"/>
                <w:sz w:val="20"/>
              </w:rPr>
              <w:t>
(csdo:‌Communication‌Channel‌Name)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средства (канала) связи (телефон, факс, электронная почта и др.)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3" w:id="1007"/>
          <w:p>
            <w:pPr>
              <w:spacing w:after="20"/>
              <w:ind w:left="20"/>
              <w:jc w:val="both"/>
            </w:pPr>
            <w:r>
              <w:rPr>
                <w:rFonts w:ascii="Times New Roman"/>
                <w:b w:val="false"/>
                <w:i w:val="false"/>
                <w:color w:val="000000"/>
                <w:sz w:val="20"/>
              </w:rPr>
              <w:t>
csdo:‌Name120‌Type (M.SDT.00055)</w:t>
            </w:r>
          </w:p>
          <w:bookmarkEnd w:id="1007"/>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6" w:id="1008"/>
          <w:p>
            <w:pPr>
              <w:spacing w:after="20"/>
              <w:ind w:left="20"/>
              <w:jc w:val="both"/>
            </w:pPr>
            <w:r>
              <w:rPr>
                <w:rFonts w:ascii="Times New Roman"/>
                <w:b w:val="false"/>
                <w:i w:val="false"/>
                <w:color w:val="000000"/>
                <w:sz w:val="20"/>
              </w:rPr>
              <w:t>
2.7.3. Идентификатор канала связи</w:t>
            </w:r>
          </w:p>
          <w:bookmarkEnd w:id="1008"/>
          <w:p>
            <w:pPr>
              <w:spacing w:after="20"/>
              <w:ind w:left="20"/>
              <w:jc w:val="both"/>
            </w:pPr>
            <w:r>
              <w:rPr>
                <w:rFonts w:ascii="Times New Roman"/>
                <w:b w:val="false"/>
                <w:i w:val="false"/>
                <w:color w:val="000000"/>
                <w:sz w:val="20"/>
              </w:rPr>
              <w:t>
(csdo:‌Communication‌Channel‌Id)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последовательность символов, идентифицирующая канал связи (указание номера телефона, факса, адреса электронной почты и др.)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7" w:id="1009"/>
          <w:p>
            <w:pPr>
              <w:spacing w:after="20"/>
              <w:ind w:left="20"/>
              <w:jc w:val="both"/>
            </w:pPr>
            <w:r>
              <w:rPr>
                <w:rFonts w:ascii="Times New Roman"/>
                <w:b w:val="false"/>
                <w:i w:val="false"/>
                <w:color w:val="000000"/>
                <w:sz w:val="20"/>
              </w:rPr>
              <w:t>
csdo:‌Communication‌Channel‌Id‌Type (M.SDT.00015)</w:t>
            </w:r>
          </w:p>
          <w:bookmarkEnd w:id="1009"/>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0" w:id="1010"/>
          <w:p>
            <w:pPr>
              <w:spacing w:after="20"/>
              <w:ind w:left="20"/>
              <w:jc w:val="both"/>
            </w:pPr>
            <w:r>
              <w:rPr>
                <w:rFonts w:ascii="Times New Roman"/>
                <w:b w:val="false"/>
                <w:i w:val="false"/>
                <w:color w:val="000000"/>
                <w:sz w:val="20"/>
              </w:rPr>
              <w:t>
3. Компетентный орган, направляющий сведения</w:t>
            </w:r>
          </w:p>
          <w:bookmarkEnd w:id="1010"/>
          <w:p>
            <w:pPr>
              <w:spacing w:after="20"/>
              <w:ind w:left="20"/>
              <w:jc w:val="both"/>
            </w:pPr>
            <w:r>
              <w:rPr>
                <w:rFonts w:ascii="Times New Roman"/>
                <w:b w:val="false"/>
                <w:i w:val="false"/>
                <w:color w:val="000000"/>
                <w:sz w:val="20"/>
              </w:rPr>
              <w:t>
(spcdo:‌Submitting‌Authority‌Details)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компетентном органе, направляющем сведения, в которых приведены результаты медицинского обследования трудящегося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M.SP.CDE.00089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1" w:id="1011"/>
          <w:p>
            <w:pPr>
              <w:spacing w:after="20"/>
              <w:ind w:left="20"/>
              <w:jc w:val="both"/>
            </w:pPr>
            <w:r>
              <w:rPr>
                <w:rFonts w:ascii="Times New Roman"/>
                <w:b w:val="false"/>
                <w:i w:val="false"/>
                <w:color w:val="000000"/>
                <w:sz w:val="20"/>
              </w:rPr>
              <w:t>
spcdo:‌Unified‌Authority‌Department‌Basic‌Details‌Type (M.SP.CDT.00019)</w:t>
            </w:r>
          </w:p>
          <w:bookmarkEnd w:id="1011"/>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2" w:id="1012"/>
          <w:p>
            <w:pPr>
              <w:spacing w:after="20"/>
              <w:ind w:left="20"/>
              <w:jc w:val="both"/>
            </w:pPr>
            <w:r>
              <w:rPr>
                <w:rFonts w:ascii="Times New Roman"/>
                <w:b w:val="false"/>
                <w:i w:val="false"/>
                <w:color w:val="000000"/>
                <w:sz w:val="20"/>
              </w:rPr>
              <w:t>
3.1. Код страны</w:t>
            </w:r>
          </w:p>
          <w:bookmarkEnd w:id="1012"/>
          <w:p>
            <w:pPr>
              <w:spacing w:after="20"/>
              <w:ind w:left="20"/>
              <w:jc w:val="both"/>
            </w:pPr>
            <w:r>
              <w:rPr>
                <w:rFonts w:ascii="Times New Roman"/>
                <w:b w:val="false"/>
                <w:i w:val="false"/>
                <w:color w:val="000000"/>
                <w:sz w:val="20"/>
              </w:rPr>
              <w:t>
(csdo:‌Unified‌Country‌Code)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3" w:id="1013"/>
          <w:p>
            <w:pPr>
              <w:spacing w:after="20"/>
              <w:ind w:left="20"/>
              <w:jc w:val="both"/>
            </w:pPr>
            <w:r>
              <w:rPr>
                <w:rFonts w:ascii="Times New Roman"/>
                <w:b w:val="false"/>
                <w:i w:val="false"/>
                <w:color w:val="000000"/>
                <w:sz w:val="20"/>
              </w:rPr>
              <w:t>
csdo:‌Unified‌Country‌Code‌Type (M.SDT.00112)</w:t>
            </w:r>
          </w:p>
          <w:bookmarkEnd w:id="1013"/>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5" w:id="1014"/>
          <w:p>
            <w:pPr>
              <w:spacing w:after="20"/>
              <w:ind w:left="20"/>
              <w:jc w:val="both"/>
            </w:pPr>
            <w:r>
              <w:rPr>
                <w:rFonts w:ascii="Times New Roman"/>
                <w:b w:val="false"/>
                <w:i w:val="false"/>
                <w:color w:val="000000"/>
                <w:sz w:val="20"/>
              </w:rPr>
              <w:t>
а) идентификатор справочника (классификатора)</w:t>
            </w:r>
          </w:p>
          <w:bookmarkEnd w:id="1014"/>
          <w:p>
            <w:pPr>
              <w:spacing w:after="20"/>
              <w:ind w:left="20"/>
              <w:jc w:val="both"/>
            </w:pPr>
            <w:r>
              <w:rPr>
                <w:rFonts w:ascii="Times New Roman"/>
                <w:b w:val="false"/>
                <w:i w:val="false"/>
                <w:color w:val="000000"/>
                <w:sz w:val="20"/>
              </w:rPr>
              <w:t>
(атрибут code‌List‌Id)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6" w:id="1015"/>
          <w:p>
            <w:pPr>
              <w:spacing w:after="20"/>
              <w:ind w:left="20"/>
              <w:jc w:val="both"/>
            </w:pPr>
            <w:r>
              <w:rPr>
                <w:rFonts w:ascii="Times New Roman"/>
                <w:b w:val="false"/>
                <w:i w:val="false"/>
                <w:color w:val="000000"/>
                <w:sz w:val="20"/>
              </w:rPr>
              <w:t>
csdo:‌Reference‌Data‌Id‌Type (M.SDT.00091)</w:t>
            </w:r>
          </w:p>
          <w:bookmarkEnd w:id="1015"/>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9" w:id="1016"/>
          <w:p>
            <w:pPr>
              <w:spacing w:after="20"/>
              <w:ind w:left="20"/>
              <w:jc w:val="both"/>
            </w:pPr>
            <w:r>
              <w:rPr>
                <w:rFonts w:ascii="Times New Roman"/>
                <w:b w:val="false"/>
                <w:i w:val="false"/>
                <w:color w:val="000000"/>
                <w:sz w:val="20"/>
              </w:rPr>
              <w:t>
3.2. Идентификатор уполномоченного органа</w:t>
            </w:r>
          </w:p>
          <w:bookmarkEnd w:id="1016"/>
          <w:p>
            <w:pPr>
              <w:spacing w:after="20"/>
              <w:ind w:left="20"/>
              <w:jc w:val="both"/>
            </w:pPr>
            <w:r>
              <w:rPr>
                <w:rFonts w:ascii="Times New Roman"/>
                <w:b w:val="false"/>
                <w:i w:val="false"/>
                <w:color w:val="000000"/>
                <w:sz w:val="20"/>
              </w:rPr>
              <w:t>
(csdo:‌Authority‌Id)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идентификатор уполномоченного органа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0" w:id="1017"/>
          <w:p>
            <w:pPr>
              <w:spacing w:after="20"/>
              <w:ind w:left="20"/>
              <w:jc w:val="both"/>
            </w:pPr>
            <w:r>
              <w:rPr>
                <w:rFonts w:ascii="Times New Roman"/>
                <w:b w:val="false"/>
                <w:i w:val="false"/>
                <w:color w:val="000000"/>
                <w:sz w:val="20"/>
              </w:rPr>
              <w:t>
csdo:‌Id20‌Type (M.SDT.00092)</w:t>
            </w:r>
          </w:p>
          <w:bookmarkEnd w:id="1017"/>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3" w:id="1018"/>
          <w:p>
            <w:pPr>
              <w:spacing w:after="20"/>
              <w:ind w:left="20"/>
              <w:jc w:val="both"/>
            </w:pPr>
            <w:r>
              <w:rPr>
                <w:rFonts w:ascii="Times New Roman"/>
                <w:b w:val="false"/>
                <w:i w:val="false"/>
                <w:color w:val="000000"/>
                <w:sz w:val="20"/>
              </w:rPr>
              <w:t>
3.3. Наименование уполномоченного органа</w:t>
            </w:r>
          </w:p>
          <w:bookmarkEnd w:id="1018"/>
          <w:p>
            <w:pPr>
              <w:spacing w:after="20"/>
              <w:ind w:left="20"/>
              <w:jc w:val="both"/>
            </w:pPr>
            <w:r>
              <w:rPr>
                <w:rFonts w:ascii="Times New Roman"/>
                <w:b w:val="false"/>
                <w:i w:val="false"/>
                <w:color w:val="000000"/>
                <w:sz w:val="20"/>
              </w:rPr>
              <w:t>
(csdo:‌Authority‌Name)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органа государственной власти либо уполномоченной им организации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4" w:id="1019"/>
          <w:p>
            <w:pPr>
              <w:spacing w:after="20"/>
              <w:ind w:left="20"/>
              <w:jc w:val="both"/>
            </w:pPr>
            <w:r>
              <w:rPr>
                <w:rFonts w:ascii="Times New Roman"/>
                <w:b w:val="false"/>
                <w:i w:val="false"/>
                <w:color w:val="000000"/>
                <w:sz w:val="20"/>
              </w:rPr>
              <w:t>
csdo:‌Name300‌Type (M.SDT.00056)</w:t>
            </w:r>
          </w:p>
          <w:bookmarkEnd w:id="1019"/>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7" w:id="1020"/>
          <w:p>
            <w:pPr>
              <w:spacing w:after="20"/>
              <w:ind w:left="20"/>
              <w:jc w:val="both"/>
            </w:pPr>
            <w:r>
              <w:rPr>
                <w:rFonts w:ascii="Times New Roman"/>
                <w:b w:val="false"/>
                <w:i w:val="false"/>
                <w:color w:val="000000"/>
                <w:sz w:val="20"/>
              </w:rPr>
              <w:t>
3.4. Краткое наименование уполномоченного органа</w:t>
            </w:r>
          </w:p>
          <w:bookmarkEnd w:id="1020"/>
          <w:p>
            <w:pPr>
              <w:spacing w:after="20"/>
              <w:ind w:left="20"/>
              <w:jc w:val="both"/>
            </w:pPr>
            <w:r>
              <w:rPr>
                <w:rFonts w:ascii="Times New Roman"/>
                <w:b w:val="false"/>
                <w:i w:val="false"/>
                <w:color w:val="000000"/>
                <w:sz w:val="20"/>
              </w:rPr>
              <w:t>
(csdo:‌Authority‌Brief‌Name)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сокращенное наименование уполномоченного органа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M.SDE.00126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8" w:id="1021"/>
          <w:p>
            <w:pPr>
              <w:spacing w:after="20"/>
              <w:ind w:left="20"/>
              <w:jc w:val="both"/>
            </w:pPr>
            <w:r>
              <w:rPr>
                <w:rFonts w:ascii="Times New Roman"/>
                <w:b w:val="false"/>
                <w:i w:val="false"/>
                <w:color w:val="000000"/>
                <w:sz w:val="20"/>
              </w:rPr>
              <w:t>
csdo:‌Name120‌Type (M.SDT.00055)</w:t>
            </w:r>
          </w:p>
          <w:bookmarkEnd w:id="1021"/>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1" w:id="1022"/>
          <w:p>
            <w:pPr>
              <w:spacing w:after="20"/>
              <w:ind w:left="20"/>
              <w:jc w:val="both"/>
            </w:pPr>
            <w:r>
              <w:rPr>
                <w:rFonts w:ascii="Times New Roman"/>
                <w:b w:val="false"/>
                <w:i w:val="false"/>
                <w:color w:val="000000"/>
                <w:sz w:val="20"/>
              </w:rPr>
              <w:t>
3.5. Территориальное подразделение</w:t>
            </w:r>
          </w:p>
          <w:bookmarkEnd w:id="1022"/>
          <w:p>
            <w:pPr>
              <w:spacing w:after="20"/>
              <w:ind w:left="20"/>
              <w:jc w:val="both"/>
            </w:pPr>
            <w:r>
              <w:rPr>
                <w:rFonts w:ascii="Times New Roman"/>
                <w:b w:val="false"/>
                <w:i w:val="false"/>
                <w:color w:val="000000"/>
                <w:sz w:val="20"/>
              </w:rPr>
              <w:t>
(spcdo:‌Territorial‌Subdivision‌Details)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территориальном подразделении компетентного органа государства-члена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M.SP.CDE.00113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2" w:id="1023"/>
          <w:p>
            <w:pPr>
              <w:spacing w:after="20"/>
              <w:ind w:left="20"/>
              <w:jc w:val="both"/>
            </w:pPr>
            <w:r>
              <w:rPr>
                <w:rFonts w:ascii="Times New Roman"/>
                <w:b w:val="false"/>
                <w:i w:val="false"/>
                <w:color w:val="000000"/>
                <w:sz w:val="20"/>
              </w:rPr>
              <w:t>
spcdo:‌Territorial‌Subdivision‌Details‌Type (M.SP.CDT.00089)</w:t>
            </w:r>
          </w:p>
          <w:bookmarkEnd w:id="1023"/>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3" w:id="1024"/>
          <w:p>
            <w:pPr>
              <w:spacing w:after="20"/>
              <w:ind w:left="20"/>
              <w:jc w:val="both"/>
            </w:pPr>
            <w:r>
              <w:rPr>
                <w:rFonts w:ascii="Times New Roman"/>
                <w:b w:val="false"/>
                <w:i w:val="false"/>
                <w:color w:val="000000"/>
                <w:sz w:val="20"/>
              </w:rPr>
              <w:t>
3.5.1. Код территориального подразделения</w:t>
            </w:r>
          </w:p>
          <w:bookmarkEnd w:id="1024"/>
          <w:p>
            <w:pPr>
              <w:spacing w:after="20"/>
              <w:ind w:left="20"/>
              <w:jc w:val="both"/>
            </w:pPr>
            <w:r>
              <w:rPr>
                <w:rFonts w:ascii="Times New Roman"/>
                <w:b w:val="false"/>
                <w:i w:val="false"/>
                <w:color w:val="000000"/>
                <w:sz w:val="20"/>
              </w:rPr>
              <w:t>
(spsdo:‌Territorial‌Subdivision‌Code)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территориального подразделения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M.SP.SDE.00111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4" w:id="1025"/>
          <w:p>
            <w:pPr>
              <w:spacing w:after="20"/>
              <w:ind w:left="20"/>
              <w:jc w:val="both"/>
            </w:pPr>
            <w:r>
              <w:rPr>
                <w:rFonts w:ascii="Times New Roman"/>
                <w:b w:val="false"/>
                <w:i w:val="false"/>
                <w:color w:val="000000"/>
                <w:sz w:val="20"/>
              </w:rPr>
              <w:t>
csdo:‌Code20‌Type (M.SDT.00160)</w:t>
            </w:r>
          </w:p>
          <w:bookmarkEnd w:id="1025"/>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7" w:id="1026"/>
          <w:p>
            <w:pPr>
              <w:spacing w:after="20"/>
              <w:ind w:left="20"/>
              <w:jc w:val="both"/>
            </w:pPr>
            <w:r>
              <w:rPr>
                <w:rFonts w:ascii="Times New Roman"/>
                <w:b w:val="false"/>
                <w:i w:val="false"/>
                <w:color w:val="000000"/>
                <w:sz w:val="20"/>
              </w:rPr>
              <w:t>
3.5.2. Наименование территориального подразделения</w:t>
            </w:r>
          </w:p>
          <w:bookmarkEnd w:id="1026"/>
          <w:p>
            <w:pPr>
              <w:spacing w:after="20"/>
              <w:ind w:left="20"/>
              <w:jc w:val="both"/>
            </w:pPr>
            <w:r>
              <w:rPr>
                <w:rFonts w:ascii="Times New Roman"/>
                <w:b w:val="false"/>
                <w:i w:val="false"/>
                <w:color w:val="000000"/>
                <w:sz w:val="20"/>
              </w:rPr>
              <w:t>
(spsdo:‌Territorial‌Subdivision‌Name)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территориального подразделения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M.SP.SDE.00143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8" w:id="1027"/>
          <w:p>
            <w:pPr>
              <w:spacing w:after="20"/>
              <w:ind w:left="20"/>
              <w:jc w:val="both"/>
            </w:pPr>
            <w:r>
              <w:rPr>
                <w:rFonts w:ascii="Times New Roman"/>
                <w:b w:val="false"/>
                <w:i w:val="false"/>
                <w:color w:val="000000"/>
                <w:sz w:val="20"/>
              </w:rPr>
              <w:t>
csdo:‌Name300‌Type (M.SDT.00056)</w:t>
            </w:r>
          </w:p>
          <w:bookmarkEnd w:id="1027"/>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1" w:id="1028"/>
          <w:p>
            <w:pPr>
              <w:spacing w:after="20"/>
              <w:ind w:left="20"/>
              <w:jc w:val="both"/>
            </w:pPr>
            <w:r>
              <w:rPr>
                <w:rFonts w:ascii="Times New Roman"/>
                <w:b w:val="false"/>
                <w:i w:val="false"/>
                <w:color w:val="000000"/>
                <w:sz w:val="20"/>
              </w:rPr>
              <w:t>
3.6. Адрес</w:t>
            </w:r>
          </w:p>
          <w:bookmarkEnd w:id="1028"/>
          <w:p>
            <w:pPr>
              <w:spacing w:after="20"/>
              <w:ind w:left="20"/>
              <w:jc w:val="both"/>
            </w:pPr>
            <w:r>
              <w:rPr>
                <w:rFonts w:ascii="Times New Roman"/>
                <w:b w:val="false"/>
                <w:i w:val="false"/>
                <w:color w:val="000000"/>
                <w:sz w:val="20"/>
              </w:rPr>
              <w:t>
(ccdo:‌Subject‌Address‌Details)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адресе компетентного органа государства-члена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2" w:id="1029"/>
          <w:p>
            <w:pPr>
              <w:spacing w:after="20"/>
              <w:ind w:left="20"/>
              <w:jc w:val="both"/>
            </w:pPr>
            <w:r>
              <w:rPr>
                <w:rFonts w:ascii="Times New Roman"/>
                <w:b w:val="false"/>
                <w:i w:val="false"/>
                <w:color w:val="000000"/>
                <w:sz w:val="20"/>
              </w:rPr>
              <w:t>
ccdo:‌Subject‌Address‌Details‌Type (M.CDT.00064)</w:t>
            </w:r>
          </w:p>
          <w:bookmarkEnd w:id="1029"/>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3" w:id="1030"/>
          <w:p>
            <w:pPr>
              <w:spacing w:after="20"/>
              <w:ind w:left="20"/>
              <w:jc w:val="both"/>
            </w:pPr>
            <w:r>
              <w:rPr>
                <w:rFonts w:ascii="Times New Roman"/>
                <w:b w:val="false"/>
                <w:i w:val="false"/>
                <w:color w:val="000000"/>
                <w:sz w:val="20"/>
              </w:rPr>
              <w:t>
3.6.1. Код вида адреса</w:t>
            </w:r>
          </w:p>
          <w:bookmarkEnd w:id="1030"/>
          <w:p>
            <w:pPr>
              <w:spacing w:after="20"/>
              <w:ind w:left="20"/>
              <w:jc w:val="both"/>
            </w:pPr>
            <w:r>
              <w:rPr>
                <w:rFonts w:ascii="Times New Roman"/>
                <w:b w:val="false"/>
                <w:i w:val="false"/>
                <w:color w:val="000000"/>
                <w:sz w:val="20"/>
              </w:rPr>
              <w:t>
(csdo:‌Address‌Kind‌Code)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адреса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4" w:id="1031"/>
          <w:p>
            <w:pPr>
              <w:spacing w:after="20"/>
              <w:ind w:left="20"/>
              <w:jc w:val="both"/>
            </w:pPr>
            <w:r>
              <w:rPr>
                <w:rFonts w:ascii="Times New Roman"/>
                <w:b w:val="false"/>
                <w:i w:val="false"/>
                <w:color w:val="000000"/>
                <w:sz w:val="20"/>
              </w:rPr>
              <w:t>
csdo:‌Address‌Kind‌Code‌Type (M.SDT.00162)</w:t>
            </w:r>
          </w:p>
          <w:bookmarkEnd w:id="1031"/>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видов адресов.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7" w:id="1032"/>
          <w:p>
            <w:pPr>
              <w:spacing w:after="20"/>
              <w:ind w:left="20"/>
              <w:jc w:val="both"/>
            </w:pPr>
            <w:r>
              <w:rPr>
                <w:rFonts w:ascii="Times New Roman"/>
                <w:b w:val="false"/>
                <w:i w:val="false"/>
                <w:color w:val="000000"/>
                <w:sz w:val="20"/>
              </w:rPr>
              <w:t>
3.6.2. Код страны</w:t>
            </w:r>
          </w:p>
          <w:bookmarkEnd w:id="1032"/>
          <w:p>
            <w:pPr>
              <w:spacing w:after="20"/>
              <w:ind w:left="20"/>
              <w:jc w:val="both"/>
            </w:pPr>
            <w:r>
              <w:rPr>
                <w:rFonts w:ascii="Times New Roman"/>
                <w:b w:val="false"/>
                <w:i w:val="false"/>
                <w:color w:val="000000"/>
                <w:sz w:val="20"/>
              </w:rPr>
              <w:t>
(csdo:‌Unified‌Country‌Code)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8" w:id="1033"/>
          <w:p>
            <w:pPr>
              <w:spacing w:after="20"/>
              <w:ind w:left="20"/>
              <w:jc w:val="both"/>
            </w:pPr>
            <w:r>
              <w:rPr>
                <w:rFonts w:ascii="Times New Roman"/>
                <w:b w:val="false"/>
                <w:i w:val="false"/>
                <w:color w:val="000000"/>
                <w:sz w:val="20"/>
              </w:rPr>
              <w:t>
csdo:‌Unified‌Country‌Code‌Type (M.SDT.00112)</w:t>
            </w:r>
          </w:p>
          <w:bookmarkEnd w:id="1033"/>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0" w:id="1034"/>
          <w:p>
            <w:pPr>
              <w:spacing w:after="20"/>
              <w:ind w:left="20"/>
              <w:jc w:val="both"/>
            </w:pPr>
            <w:r>
              <w:rPr>
                <w:rFonts w:ascii="Times New Roman"/>
                <w:b w:val="false"/>
                <w:i w:val="false"/>
                <w:color w:val="000000"/>
                <w:sz w:val="20"/>
              </w:rPr>
              <w:t>
а) идентификатор справочника (классификатора)</w:t>
            </w:r>
          </w:p>
          <w:bookmarkEnd w:id="1034"/>
          <w:p>
            <w:pPr>
              <w:spacing w:after="20"/>
              <w:ind w:left="20"/>
              <w:jc w:val="both"/>
            </w:pPr>
            <w:r>
              <w:rPr>
                <w:rFonts w:ascii="Times New Roman"/>
                <w:b w:val="false"/>
                <w:i w:val="false"/>
                <w:color w:val="000000"/>
                <w:sz w:val="20"/>
              </w:rPr>
              <w:t>
(атрибут code‌List‌Id)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1" w:id="1035"/>
          <w:p>
            <w:pPr>
              <w:spacing w:after="20"/>
              <w:ind w:left="20"/>
              <w:jc w:val="both"/>
            </w:pPr>
            <w:r>
              <w:rPr>
                <w:rFonts w:ascii="Times New Roman"/>
                <w:b w:val="false"/>
                <w:i w:val="false"/>
                <w:color w:val="000000"/>
                <w:sz w:val="20"/>
              </w:rPr>
              <w:t>
csdo:‌Reference‌Data‌Id‌Type (M.SDT.00091)</w:t>
            </w:r>
          </w:p>
          <w:bookmarkEnd w:id="1035"/>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4" w:id="1036"/>
          <w:p>
            <w:pPr>
              <w:spacing w:after="20"/>
              <w:ind w:left="20"/>
              <w:jc w:val="both"/>
            </w:pPr>
            <w:r>
              <w:rPr>
                <w:rFonts w:ascii="Times New Roman"/>
                <w:b w:val="false"/>
                <w:i w:val="false"/>
                <w:color w:val="000000"/>
                <w:sz w:val="20"/>
              </w:rPr>
              <w:t>
3.6.3. Код территории</w:t>
            </w:r>
          </w:p>
          <w:bookmarkEnd w:id="1036"/>
          <w:p>
            <w:pPr>
              <w:spacing w:after="20"/>
              <w:ind w:left="20"/>
              <w:jc w:val="both"/>
            </w:pPr>
            <w:r>
              <w:rPr>
                <w:rFonts w:ascii="Times New Roman"/>
                <w:b w:val="false"/>
                <w:i w:val="false"/>
                <w:color w:val="000000"/>
                <w:sz w:val="20"/>
              </w:rPr>
              <w:t>
(csdo:‌Territory‌Code)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единицы административно-территориального деления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5" w:id="1037"/>
          <w:p>
            <w:pPr>
              <w:spacing w:after="20"/>
              <w:ind w:left="20"/>
              <w:jc w:val="both"/>
            </w:pPr>
            <w:r>
              <w:rPr>
                <w:rFonts w:ascii="Times New Roman"/>
                <w:b w:val="false"/>
                <w:i w:val="false"/>
                <w:color w:val="000000"/>
                <w:sz w:val="20"/>
              </w:rPr>
              <w:t>
csdo:‌Territory‌Code‌Type (M.SDT.00031)</w:t>
            </w:r>
          </w:p>
          <w:bookmarkEnd w:id="1037"/>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8" w:id="1038"/>
          <w:p>
            <w:pPr>
              <w:spacing w:after="20"/>
              <w:ind w:left="20"/>
              <w:jc w:val="both"/>
            </w:pPr>
            <w:r>
              <w:rPr>
                <w:rFonts w:ascii="Times New Roman"/>
                <w:b w:val="false"/>
                <w:i w:val="false"/>
                <w:color w:val="000000"/>
                <w:sz w:val="20"/>
              </w:rPr>
              <w:t>
3.6.4. Регион</w:t>
            </w:r>
          </w:p>
          <w:bookmarkEnd w:id="1038"/>
          <w:p>
            <w:pPr>
              <w:spacing w:after="20"/>
              <w:ind w:left="20"/>
              <w:jc w:val="both"/>
            </w:pPr>
            <w:r>
              <w:rPr>
                <w:rFonts w:ascii="Times New Roman"/>
                <w:b w:val="false"/>
                <w:i w:val="false"/>
                <w:color w:val="000000"/>
                <w:sz w:val="20"/>
              </w:rPr>
              <w:t>
(csdo:‌Region‌Name)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первого уровня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9" w:id="1039"/>
          <w:p>
            <w:pPr>
              <w:spacing w:after="20"/>
              <w:ind w:left="20"/>
              <w:jc w:val="both"/>
            </w:pPr>
            <w:r>
              <w:rPr>
                <w:rFonts w:ascii="Times New Roman"/>
                <w:b w:val="false"/>
                <w:i w:val="false"/>
                <w:color w:val="000000"/>
                <w:sz w:val="20"/>
              </w:rPr>
              <w:t>
csdo:‌Name120‌Type (M.SDT.00055)</w:t>
            </w:r>
          </w:p>
          <w:bookmarkEnd w:id="1039"/>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2" w:id="1040"/>
          <w:p>
            <w:pPr>
              <w:spacing w:after="20"/>
              <w:ind w:left="20"/>
              <w:jc w:val="both"/>
            </w:pPr>
            <w:r>
              <w:rPr>
                <w:rFonts w:ascii="Times New Roman"/>
                <w:b w:val="false"/>
                <w:i w:val="false"/>
                <w:color w:val="000000"/>
                <w:sz w:val="20"/>
              </w:rPr>
              <w:t>
3.6.5. Район</w:t>
            </w:r>
          </w:p>
          <w:bookmarkEnd w:id="1040"/>
          <w:p>
            <w:pPr>
              <w:spacing w:after="20"/>
              <w:ind w:left="20"/>
              <w:jc w:val="both"/>
            </w:pPr>
            <w:r>
              <w:rPr>
                <w:rFonts w:ascii="Times New Roman"/>
                <w:b w:val="false"/>
                <w:i w:val="false"/>
                <w:color w:val="000000"/>
                <w:sz w:val="20"/>
              </w:rPr>
              <w:t>
(csdo:‌District‌Name)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второго уровня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3" w:id="1041"/>
          <w:p>
            <w:pPr>
              <w:spacing w:after="20"/>
              <w:ind w:left="20"/>
              <w:jc w:val="both"/>
            </w:pPr>
            <w:r>
              <w:rPr>
                <w:rFonts w:ascii="Times New Roman"/>
                <w:b w:val="false"/>
                <w:i w:val="false"/>
                <w:color w:val="000000"/>
                <w:sz w:val="20"/>
              </w:rPr>
              <w:t>
csdo:‌Name120‌Type (M.SDT.00055)</w:t>
            </w:r>
          </w:p>
          <w:bookmarkEnd w:id="1041"/>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6" w:id="1042"/>
          <w:p>
            <w:pPr>
              <w:spacing w:after="20"/>
              <w:ind w:left="20"/>
              <w:jc w:val="both"/>
            </w:pPr>
            <w:r>
              <w:rPr>
                <w:rFonts w:ascii="Times New Roman"/>
                <w:b w:val="false"/>
                <w:i w:val="false"/>
                <w:color w:val="000000"/>
                <w:sz w:val="20"/>
              </w:rPr>
              <w:t>
3.6.6. Город</w:t>
            </w:r>
          </w:p>
          <w:bookmarkEnd w:id="1042"/>
          <w:p>
            <w:pPr>
              <w:spacing w:after="20"/>
              <w:ind w:left="20"/>
              <w:jc w:val="both"/>
            </w:pPr>
            <w:r>
              <w:rPr>
                <w:rFonts w:ascii="Times New Roman"/>
                <w:b w:val="false"/>
                <w:i w:val="false"/>
                <w:color w:val="000000"/>
                <w:sz w:val="20"/>
              </w:rPr>
              <w:t>
(csdo:‌City‌Name)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7" w:id="1043"/>
          <w:p>
            <w:pPr>
              <w:spacing w:after="20"/>
              <w:ind w:left="20"/>
              <w:jc w:val="both"/>
            </w:pPr>
            <w:r>
              <w:rPr>
                <w:rFonts w:ascii="Times New Roman"/>
                <w:b w:val="false"/>
                <w:i w:val="false"/>
                <w:color w:val="000000"/>
                <w:sz w:val="20"/>
              </w:rPr>
              <w:t>
csdo:‌Name120‌Type (M.SDT.00055)</w:t>
            </w:r>
          </w:p>
          <w:bookmarkEnd w:id="1043"/>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0" w:id="1044"/>
          <w:p>
            <w:pPr>
              <w:spacing w:after="20"/>
              <w:ind w:left="20"/>
              <w:jc w:val="both"/>
            </w:pPr>
            <w:r>
              <w:rPr>
                <w:rFonts w:ascii="Times New Roman"/>
                <w:b w:val="false"/>
                <w:i w:val="false"/>
                <w:color w:val="000000"/>
                <w:sz w:val="20"/>
              </w:rPr>
              <w:t>
3.6.7. Населенный пункт</w:t>
            </w:r>
          </w:p>
          <w:bookmarkEnd w:id="1044"/>
          <w:p>
            <w:pPr>
              <w:spacing w:after="20"/>
              <w:ind w:left="20"/>
              <w:jc w:val="both"/>
            </w:pPr>
            <w:r>
              <w:rPr>
                <w:rFonts w:ascii="Times New Roman"/>
                <w:b w:val="false"/>
                <w:i w:val="false"/>
                <w:color w:val="000000"/>
                <w:sz w:val="20"/>
              </w:rPr>
              <w:t>
(csdo:‌Settlement‌Name)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1" w:id="1045"/>
          <w:p>
            <w:pPr>
              <w:spacing w:after="20"/>
              <w:ind w:left="20"/>
              <w:jc w:val="both"/>
            </w:pPr>
            <w:r>
              <w:rPr>
                <w:rFonts w:ascii="Times New Roman"/>
                <w:b w:val="false"/>
                <w:i w:val="false"/>
                <w:color w:val="000000"/>
                <w:sz w:val="20"/>
              </w:rPr>
              <w:t>
csdo:‌Name120‌Type (M.SDT.00055)</w:t>
            </w:r>
          </w:p>
          <w:bookmarkEnd w:id="1045"/>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4" w:id="1046"/>
          <w:p>
            <w:pPr>
              <w:spacing w:after="20"/>
              <w:ind w:left="20"/>
              <w:jc w:val="both"/>
            </w:pPr>
            <w:r>
              <w:rPr>
                <w:rFonts w:ascii="Times New Roman"/>
                <w:b w:val="false"/>
                <w:i w:val="false"/>
                <w:color w:val="000000"/>
                <w:sz w:val="20"/>
              </w:rPr>
              <w:t>
3.6.8. Улица</w:t>
            </w:r>
          </w:p>
          <w:bookmarkEnd w:id="1046"/>
          <w:p>
            <w:pPr>
              <w:spacing w:after="20"/>
              <w:ind w:left="20"/>
              <w:jc w:val="both"/>
            </w:pPr>
            <w:r>
              <w:rPr>
                <w:rFonts w:ascii="Times New Roman"/>
                <w:b w:val="false"/>
                <w:i w:val="false"/>
                <w:color w:val="000000"/>
                <w:sz w:val="20"/>
              </w:rPr>
              <w:t>
(csdo:‌Street‌Name)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 улично-дорожной сети городской инфраструктуры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5" w:id="1047"/>
          <w:p>
            <w:pPr>
              <w:spacing w:after="20"/>
              <w:ind w:left="20"/>
              <w:jc w:val="both"/>
            </w:pPr>
            <w:r>
              <w:rPr>
                <w:rFonts w:ascii="Times New Roman"/>
                <w:b w:val="false"/>
                <w:i w:val="false"/>
                <w:color w:val="000000"/>
                <w:sz w:val="20"/>
              </w:rPr>
              <w:t>
csdo:‌Name120‌Type (M.SDT.00055)</w:t>
            </w:r>
          </w:p>
          <w:bookmarkEnd w:id="1047"/>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8" w:id="1048"/>
          <w:p>
            <w:pPr>
              <w:spacing w:after="20"/>
              <w:ind w:left="20"/>
              <w:jc w:val="both"/>
            </w:pPr>
            <w:r>
              <w:rPr>
                <w:rFonts w:ascii="Times New Roman"/>
                <w:b w:val="false"/>
                <w:i w:val="false"/>
                <w:color w:val="000000"/>
                <w:sz w:val="20"/>
              </w:rPr>
              <w:t>
3.6.9. Номер дома</w:t>
            </w:r>
          </w:p>
          <w:bookmarkEnd w:id="1048"/>
          <w:p>
            <w:pPr>
              <w:spacing w:after="20"/>
              <w:ind w:left="20"/>
              <w:jc w:val="both"/>
            </w:pPr>
            <w:r>
              <w:rPr>
                <w:rFonts w:ascii="Times New Roman"/>
                <w:b w:val="false"/>
                <w:i w:val="false"/>
                <w:color w:val="000000"/>
                <w:sz w:val="20"/>
              </w:rPr>
              <w:t>
(csdo:‌Building‌Number‌Id)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дома, корпуса, строения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9" w:id="1049"/>
          <w:p>
            <w:pPr>
              <w:spacing w:after="20"/>
              <w:ind w:left="20"/>
              <w:jc w:val="both"/>
            </w:pPr>
            <w:r>
              <w:rPr>
                <w:rFonts w:ascii="Times New Roman"/>
                <w:b w:val="false"/>
                <w:i w:val="false"/>
                <w:color w:val="000000"/>
                <w:sz w:val="20"/>
              </w:rPr>
              <w:t>
csdo:‌Id50‌Type (M.SDT.00093)</w:t>
            </w:r>
          </w:p>
          <w:bookmarkEnd w:id="1049"/>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2" w:id="1050"/>
          <w:p>
            <w:pPr>
              <w:spacing w:after="20"/>
              <w:ind w:left="20"/>
              <w:jc w:val="both"/>
            </w:pPr>
            <w:r>
              <w:rPr>
                <w:rFonts w:ascii="Times New Roman"/>
                <w:b w:val="false"/>
                <w:i w:val="false"/>
                <w:color w:val="000000"/>
                <w:sz w:val="20"/>
              </w:rPr>
              <w:t>
3.6.10. Номер помещения</w:t>
            </w:r>
          </w:p>
          <w:bookmarkEnd w:id="1050"/>
          <w:p>
            <w:pPr>
              <w:spacing w:after="20"/>
              <w:ind w:left="20"/>
              <w:jc w:val="both"/>
            </w:pPr>
            <w:r>
              <w:rPr>
                <w:rFonts w:ascii="Times New Roman"/>
                <w:b w:val="false"/>
                <w:i w:val="false"/>
                <w:color w:val="000000"/>
                <w:sz w:val="20"/>
              </w:rPr>
              <w:t>
(csdo:‌Room‌Number‌Id)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офиса или квартиры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3" w:id="1051"/>
          <w:p>
            <w:pPr>
              <w:spacing w:after="20"/>
              <w:ind w:left="20"/>
              <w:jc w:val="both"/>
            </w:pPr>
            <w:r>
              <w:rPr>
                <w:rFonts w:ascii="Times New Roman"/>
                <w:b w:val="false"/>
                <w:i w:val="false"/>
                <w:color w:val="000000"/>
                <w:sz w:val="20"/>
              </w:rPr>
              <w:t>
csdo:‌Id20‌Type (M.SDT.00092)</w:t>
            </w:r>
          </w:p>
          <w:bookmarkEnd w:id="1051"/>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6" w:id="1052"/>
          <w:p>
            <w:pPr>
              <w:spacing w:after="20"/>
              <w:ind w:left="20"/>
              <w:jc w:val="both"/>
            </w:pPr>
            <w:r>
              <w:rPr>
                <w:rFonts w:ascii="Times New Roman"/>
                <w:b w:val="false"/>
                <w:i w:val="false"/>
                <w:color w:val="000000"/>
                <w:sz w:val="20"/>
              </w:rPr>
              <w:t>
3.6.11. Почтовый индекс</w:t>
            </w:r>
          </w:p>
          <w:bookmarkEnd w:id="1052"/>
          <w:p>
            <w:pPr>
              <w:spacing w:after="20"/>
              <w:ind w:left="20"/>
              <w:jc w:val="both"/>
            </w:pPr>
            <w:r>
              <w:rPr>
                <w:rFonts w:ascii="Times New Roman"/>
                <w:b w:val="false"/>
                <w:i w:val="false"/>
                <w:color w:val="000000"/>
                <w:sz w:val="20"/>
              </w:rPr>
              <w:t>
(csdo:‌Post‌Code)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предприятия почтовой связи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7" w:id="1053"/>
          <w:p>
            <w:pPr>
              <w:spacing w:after="20"/>
              <w:ind w:left="20"/>
              <w:jc w:val="both"/>
            </w:pPr>
            <w:r>
              <w:rPr>
                <w:rFonts w:ascii="Times New Roman"/>
                <w:b w:val="false"/>
                <w:i w:val="false"/>
                <w:color w:val="000000"/>
                <w:sz w:val="20"/>
              </w:rPr>
              <w:t>
csdo:‌Post‌Code‌Type (M.SDT.00006)</w:t>
            </w:r>
          </w:p>
          <w:bookmarkEnd w:id="1053"/>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Шаблон: [A-Z0-9][A-Z0-9 -]{1,8}[A-Z0-9]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9" w:id="1054"/>
          <w:p>
            <w:pPr>
              <w:spacing w:after="20"/>
              <w:ind w:left="20"/>
              <w:jc w:val="both"/>
            </w:pPr>
            <w:r>
              <w:rPr>
                <w:rFonts w:ascii="Times New Roman"/>
                <w:b w:val="false"/>
                <w:i w:val="false"/>
                <w:color w:val="000000"/>
                <w:sz w:val="20"/>
              </w:rPr>
              <w:t>
3.6.12. Номер абонентского ящика</w:t>
            </w:r>
          </w:p>
          <w:bookmarkEnd w:id="1054"/>
          <w:p>
            <w:pPr>
              <w:spacing w:after="20"/>
              <w:ind w:left="20"/>
              <w:jc w:val="both"/>
            </w:pPr>
            <w:r>
              <w:rPr>
                <w:rFonts w:ascii="Times New Roman"/>
                <w:b w:val="false"/>
                <w:i w:val="false"/>
                <w:color w:val="000000"/>
                <w:sz w:val="20"/>
              </w:rPr>
              <w:t>
(csdo:‌Post‌Office‌Box‌Id)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абонентского ящика на предприятии почтовой связи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0" w:id="1055"/>
          <w:p>
            <w:pPr>
              <w:spacing w:after="20"/>
              <w:ind w:left="20"/>
              <w:jc w:val="both"/>
            </w:pPr>
            <w:r>
              <w:rPr>
                <w:rFonts w:ascii="Times New Roman"/>
                <w:b w:val="false"/>
                <w:i w:val="false"/>
                <w:color w:val="000000"/>
                <w:sz w:val="20"/>
              </w:rPr>
              <w:t>
csdo:‌Id20‌Type (M.SDT.00092)</w:t>
            </w:r>
          </w:p>
          <w:bookmarkEnd w:id="1055"/>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3" w:id="1056"/>
          <w:p>
            <w:pPr>
              <w:spacing w:after="20"/>
              <w:ind w:left="20"/>
              <w:jc w:val="both"/>
            </w:pPr>
            <w:r>
              <w:rPr>
                <w:rFonts w:ascii="Times New Roman"/>
                <w:b w:val="false"/>
                <w:i w:val="false"/>
                <w:color w:val="000000"/>
                <w:sz w:val="20"/>
              </w:rPr>
              <w:t>
3.7. Контактный реквизит</w:t>
            </w:r>
          </w:p>
          <w:bookmarkEnd w:id="1056"/>
          <w:p>
            <w:pPr>
              <w:spacing w:after="20"/>
              <w:ind w:left="20"/>
              <w:jc w:val="both"/>
            </w:pPr>
            <w:r>
              <w:rPr>
                <w:rFonts w:ascii="Times New Roman"/>
                <w:b w:val="false"/>
                <w:i w:val="false"/>
                <w:color w:val="000000"/>
                <w:sz w:val="20"/>
              </w:rPr>
              <w:t>
(ccdo:‌Communication‌Details)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контактном реквизите компетентного органа государства-члена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4" w:id="1057"/>
          <w:p>
            <w:pPr>
              <w:spacing w:after="20"/>
              <w:ind w:left="20"/>
              <w:jc w:val="both"/>
            </w:pPr>
            <w:r>
              <w:rPr>
                <w:rFonts w:ascii="Times New Roman"/>
                <w:b w:val="false"/>
                <w:i w:val="false"/>
                <w:color w:val="000000"/>
                <w:sz w:val="20"/>
              </w:rPr>
              <w:t>
ccdo:‌Communication‌Details‌Type (M.CDT.00003)</w:t>
            </w:r>
          </w:p>
          <w:bookmarkEnd w:id="1057"/>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5" w:id="1058"/>
          <w:p>
            <w:pPr>
              <w:spacing w:after="20"/>
              <w:ind w:left="20"/>
              <w:jc w:val="both"/>
            </w:pPr>
            <w:r>
              <w:rPr>
                <w:rFonts w:ascii="Times New Roman"/>
                <w:b w:val="false"/>
                <w:i w:val="false"/>
                <w:color w:val="000000"/>
                <w:sz w:val="20"/>
              </w:rPr>
              <w:t>
3.7.1. Код вида связи</w:t>
            </w:r>
          </w:p>
          <w:bookmarkEnd w:id="1058"/>
          <w:p>
            <w:pPr>
              <w:spacing w:after="20"/>
              <w:ind w:left="20"/>
              <w:jc w:val="both"/>
            </w:pPr>
            <w:r>
              <w:rPr>
                <w:rFonts w:ascii="Times New Roman"/>
                <w:b w:val="false"/>
                <w:i w:val="false"/>
                <w:color w:val="000000"/>
                <w:sz w:val="20"/>
              </w:rPr>
              <w:t>
(csdo:‌Communication‌Channel‌Code)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средства (канала) связи (телефон, факс, электронная почта и др.)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6" w:id="1059"/>
          <w:p>
            <w:pPr>
              <w:spacing w:after="20"/>
              <w:ind w:left="20"/>
              <w:jc w:val="both"/>
            </w:pPr>
            <w:r>
              <w:rPr>
                <w:rFonts w:ascii="Times New Roman"/>
                <w:b w:val="false"/>
                <w:i w:val="false"/>
                <w:color w:val="000000"/>
                <w:sz w:val="20"/>
              </w:rPr>
              <w:t>
csdo:‌Communication‌Channel‌Code‌V2‌Type (M.SDT.00163)</w:t>
            </w:r>
          </w:p>
          <w:bookmarkEnd w:id="1059"/>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 перечнем видов средств (каналов) связи.</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9" w:id="1060"/>
          <w:p>
            <w:pPr>
              <w:spacing w:after="20"/>
              <w:ind w:left="20"/>
              <w:jc w:val="both"/>
            </w:pPr>
            <w:r>
              <w:rPr>
                <w:rFonts w:ascii="Times New Roman"/>
                <w:b w:val="false"/>
                <w:i w:val="false"/>
                <w:color w:val="000000"/>
                <w:sz w:val="20"/>
              </w:rPr>
              <w:t>
3.7.2. Наименование вида связи</w:t>
            </w:r>
          </w:p>
          <w:bookmarkEnd w:id="1060"/>
          <w:p>
            <w:pPr>
              <w:spacing w:after="20"/>
              <w:ind w:left="20"/>
              <w:jc w:val="both"/>
            </w:pPr>
            <w:r>
              <w:rPr>
                <w:rFonts w:ascii="Times New Roman"/>
                <w:b w:val="false"/>
                <w:i w:val="false"/>
                <w:color w:val="000000"/>
                <w:sz w:val="20"/>
              </w:rPr>
              <w:t>
(csdo:‌Communication‌Channel‌Name)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средства (канала) связи (телефон, факс, электронная почта и др.)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0" w:id="1061"/>
          <w:p>
            <w:pPr>
              <w:spacing w:after="20"/>
              <w:ind w:left="20"/>
              <w:jc w:val="both"/>
            </w:pPr>
            <w:r>
              <w:rPr>
                <w:rFonts w:ascii="Times New Roman"/>
                <w:b w:val="false"/>
                <w:i w:val="false"/>
                <w:color w:val="000000"/>
                <w:sz w:val="20"/>
              </w:rPr>
              <w:t>
csdo:‌Name120‌Type (M.SDT.00055)</w:t>
            </w:r>
          </w:p>
          <w:bookmarkEnd w:id="1061"/>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3" w:id="1062"/>
          <w:p>
            <w:pPr>
              <w:spacing w:after="20"/>
              <w:ind w:left="20"/>
              <w:jc w:val="both"/>
            </w:pPr>
            <w:r>
              <w:rPr>
                <w:rFonts w:ascii="Times New Roman"/>
                <w:b w:val="false"/>
                <w:i w:val="false"/>
                <w:color w:val="000000"/>
                <w:sz w:val="20"/>
              </w:rPr>
              <w:t>
3.7.3. Идентификатор канала связи</w:t>
            </w:r>
          </w:p>
          <w:bookmarkEnd w:id="1062"/>
          <w:p>
            <w:pPr>
              <w:spacing w:after="20"/>
              <w:ind w:left="20"/>
              <w:jc w:val="both"/>
            </w:pPr>
            <w:r>
              <w:rPr>
                <w:rFonts w:ascii="Times New Roman"/>
                <w:b w:val="false"/>
                <w:i w:val="false"/>
                <w:color w:val="000000"/>
                <w:sz w:val="20"/>
              </w:rPr>
              <w:t>
(csdo:‌Communication‌Channel‌Id)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последовательность символов, идентифицирующая канал связи (указание номера телефона, факса, адреса электронной почты и др.)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4" w:id="1063"/>
          <w:p>
            <w:pPr>
              <w:spacing w:after="20"/>
              <w:ind w:left="20"/>
              <w:jc w:val="both"/>
            </w:pPr>
            <w:r>
              <w:rPr>
                <w:rFonts w:ascii="Times New Roman"/>
                <w:b w:val="false"/>
                <w:i w:val="false"/>
                <w:color w:val="000000"/>
                <w:sz w:val="20"/>
              </w:rPr>
              <w:t>
csdo:‌Communication‌Channel‌Id‌Type (M.SDT.00015)</w:t>
            </w:r>
          </w:p>
          <w:bookmarkEnd w:id="1063"/>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7" w:id="1064"/>
          <w:p>
            <w:pPr>
              <w:spacing w:after="20"/>
              <w:ind w:left="20"/>
              <w:jc w:val="both"/>
            </w:pPr>
            <w:r>
              <w:rPr>
                <w:rFonts w:ascii="Times New Roman"/>
                <w:b w:val="false"/>
                <w:i w:val="false"/>
                <w:color w:val="000000"/>
                <w:sz w:val="20"/>
              </w:rPr>
              <w:t>
4. Учреждение (организация), ответственное за заполнение сведений о медицинском освидетельствовании</w:t>
            </w:r>
          </w:p>
          <w:bookmarkEnd w:id="1064"/>
          <w:p>
            <w:pPr>
              <w:spacing w:after="20"/>
              <w:ind w:left="20"/>
              <w:jc w:val="both"/>
            </w:pPr>
            <w:r>
              <w:rPr>
                <w:rFonts w:ascii="Times New Roman"/>
                <w:b w:val="false"/>
                <w:i w:val="false"/>
                <w:color w:val="000000"/>
                <w:sz w:val="20"/>
              </w:rPr>
              <w:t>
(spcdo:‌Medical‌Examination‌Issuer‌Details)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учреждении (организации), ответственном за заполнение сведений об очном медицинском обследовании трудящегося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M.SP.CDE.00017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8" w:id="1065"/>
          <w:p>
            <w:pPr>
              <w:spacing w:after="20"/>
              <w:ind w:left="20"/>
              <w:jc w:val="both"/>
            </w:pPr>
            <w:r>
              <w:rPr>
                <w:rFonts w:ascii="Times New Roman"/>
                <w:b w:val="false"/>
                <w:i w:val="false"/>
                <w:color w:val="000000"/>
                <w:sz w:val="20"/>
              </w:rPr>
              <w:t>
spcdo:‌Medical‌Examination‌Issuer‌Details‌Type (M.SP.CDT.00015)</w:t>
            </w:r>
          </w:p>
          <w:bookmarkEnd w:id="1065"/>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9" w:id="1066"/>
          <w:p>
            <w:pPr>
              <w:spacing w:after="20"/>
              <w:ind w:left="20"/>
              <w:jc w:val="both"/>
            </w:pPr>
            <w:r>
              <w:rPr>
                <w:rFonts w:ascii="Times New Roman"/>
                <w:b w:val="false"/>
                <w:i w:val="false"/>
                <w:color w:val="000000"/>
                <w:sz w:val="20"/>
              </w:rPr>
              <w:t>
4.1. Код страны</w:t>
            </w:r>
          </w:p>
          <w:bookmarkEnd w:id="1066"/>
          <w:p>
            <w:pPr>
              <w:spacing w:after="20"/>
              <w:ind w:left="20"/>
              <w:jc w:val="both"/>
            </w:pPr>
            <w:r>
              <w:rPr>
                <w:rFonts w:ascii="Times New Roman"/>
                <w:b w:val="false"/>
                <w:i w:val="false"/>
                <w:color w:val="000000"/>
                <w:sz w:val="20"/>
              </w:rPr>
              <w:t>
(csdo:‌Unified‌Country‌Code)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0" w:id="1067"/>
          <w:p>
            <w:pPr>
              <w:spacing w:after="20"/>
              <w:ind w:left="20"/>
              <w:jc w:val="both"/>
            </w:pPr>
            <w:r>
              <w:rPr>
                <w:rFonts w:ascii="Times New Roman"/>
                <w:b w:val="false"/>
                <w:i w:val="false"/>
                <w:color w:val="000000"/>
                <w:sz w:val="20"/>
              </w:rPr>
              <w:t>
csdo:‌Unified‌Country‌Code‌Type (M.SDT.00112)</w:t>
            </w:r>
          </w:p>
          <w:bookmarkEnd w:id="1067"/>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2" w:id="1068"/>
          <w:p>
            <w:pPr>
              <w:spacing w:after="20"/>
              <w:ind w:left="20"/>
              <w:jc w:val="both"/>
            </w:pPr>
            <w:r>
              <w:rPr>
                <w:rFonts w:ascii="Times New Roman"/>
                <w:b w:val="false"/>
                <w:i w:val="false"/>
                <w:color w:val="000000"/>
                <w:sz w:val="20"/>
              </w:rPr>
              <w:t>
а) идентификатор справочника (классификатора)</w:t>
            </w:r>
          </w:p>
          <w:bookmarkEnd w:id="1068"/>
          <w:p>
            <w:pPr>
              <w:spacing w:after="20"/>
              <w:ind w:left="20"/>
              <w:jc w:val="both"/>
            </w:pPr>
            <w:r>
              <w:rPr>
                <w:rFonts w:ascii="Times New Roman"/>
                <w:b w:val="false"/>
                <w:i w:val="false"/>
                <w:color w:val="000000"/>
                <w:sz w:val="20"/>
              </w:rPr>
              <w:t>
(атрибут code‌List‌Id)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3" w:id="1069"/>
          <w:p>
            <w:pPr>
              <w:spacing w:after="20"/>
              <w:ind w:left="20"/>
              <w:jc w:val="both"/>
            </w:pPr>
            <w:r>
              <w:rPr>
                <w:rFonts w:ascii="Times New Roman"/>
                <w:b w:val="false"/>
                <w:i w:val="false"/>
                <w:color w:val="000000"/>
                <w:sz w:val="20"/>
              </w:rPr>
              <w:t>
csdo:‌Reference‌Data‌Id‌Type (M.SDT.00091)</w:t>
            </w:r>
          </w:p>
          <w:bookmarkEnd w:id="1069"/>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6" w:id="1070"/>
          <w:p>
            <w:pPr>
              <w:spacing w:after="20"/>
              <w:ind w:left="20"/>
              <w:jc w:val="both"/>
            </w:pPr>
            <w:r>
              <w:rPr>
                <w:rFonts w:ascii="Times New Roman"/>
                <w:b w:val="false"/>
                <w:i w:val="false"/>
                <w:color w:val="000000"/>
                <w:sz w:val="20"/>
              </w:rPr>
              <w:t>
4.2. Наименование хозяйствующего субъекта</w:t>
            </w:r>
          </w:p>
          <w:bookmarkEnd w:id="1070"/>
          <w:p>
            <w:pPr>
              <w:spacing w:after="20"/>
              <w:ind w:left="20"/>
              <w:jc w:val="both"/>
            </w:pPr>
            <w:r>
              <w:rPr>
                <w:rFonts w:ascii="Times New Roman"/>
                <w:b w:val="false"/>
                <w:i w:val="false"/>
                <w:color w:val="000000"/>
                <w:sz w:val="20"/>
              </w:rPr>
              <w:t>
(csdo:‌Business‌Entity‌Name)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учреждения (организации)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7" w:id="1071"/>
          <w:p>
            <w:pPr>
              <w:spacing w:after="20"/>
              <w:ind w:left="20"/>
              <w:jc w:val="both"/>
            </w:pPr>
            <w:r>
              <w:rPr>
                <w:rFonts w:ascii="Times New Roman"/>
                <w:b w:val="false"/>
                <w:i w:val="false"/>
                <w:color w:val="000000"/>
                <w:sz w:val="20"/>
              </w:rPr>
              <w:t>
csdo:‌Name300‌Type (M.SDT.00056)</w:t>
            </w:r>
          </w:p>
          <w:bookmarkEnd w:id="1071"/>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0" w:id="1072"/>
          <w:p>
            <w:pPr>
              <w:spacing w:after="20"/>
              <w:ind w:left="20"/>
              <w:jc w:val="both"/>
            </w:pPr>
            <w:r>
              <w:rPr>
                <w:rFonts w:ascii="Times New Roman"/>
                <w:b w:val="false"/>
                <w:i w:val="false"/>
                <w:color w:val="000000"/>
                <w:sz w:val="20"/>
              </w:rPr>
              <w:t>
4.3. Идентификатор хозяйствующего субъекта</w:t>
            </w:r>
          </w:p>
          <w:bookmarkEnd w:id="1072"/>
          <w:p>
            <w:pPr>
              <w:spacing w:after="20"/>
              <w:ind w:left="20"/>
              <w:jc w:val="both"/>
            </w:pPr>
            <w:r>
              <w:rPr>
                <w:rFonts w:ascii="Times New Roman"/>
                <w:b w:val="false"/>
                <w:i w:val="false"/>
                <w:color w:val="000000"/>
                <w:sz w:val="20"/>
              </w:rPr>
              <w:t>
(csdo:‌Business‌Entity‌Id)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учреждения (организации)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1" w:id="1073"/>
          <w:p>
            <w:pPr>
              <w:spacing w:after="20"/>
              <w:ind w:left="20"/>
              <w:jc w:val="both"/>
            </w:pPr>
            <w:r>
              <w:rPr>
                <w:rFonts w:ascii="Times New Roman"/>
                <w:b w:val="false"/>
                <w:i w:val="false"/>
                <w:color w:val="000000"/>
                <w:sz w:val="20"/>
              </w:rPr>
              <w:t>
csdo:‌Business‌Entity‌Id‌Type (M.SDT.00157)</w:t>
            </w:r>
          </w:p>
          <w:bookmarkEnd w:id="1073"/>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4" w:id="1074"/>
          <w:p>
            <w:pPr>
              <w:spacing w:after="20"/>
              <w:ind w:left="20"/>
              <w:jc w:val="both"/>
            </w:pPr>
            <w:r>
              <w:rPr>
                <w:rFonts w:ascii="Times New Roman"/>
                <w:b w:val="false"/>
                <w:i w:val="false"/>
                <w:color w:val="000000"/>
                <w:sz w:val="20"/>
              </w:rPr>
              <w:t>
а) метод идентификации</w:t>
            </w:r>
          </w:p>
          <w:bookmarkEnd w:id="1074"/>
          <w:p>
            <w:pPr>
              <w:spacing w:after="20"/>
              <w:ind w:left="20"/>
              <w:jc w:val="both"/>
            </w:pPr>
            <w:r>
              <w:rPr>
                <w:rFonts w:ascii="Times New Roman"/>
                <w:b w:val="false"/>
                <w:i w:val="false"/>
                <w:color w:val="000000"/>
                <w:sz w:val="20"/>
              </w:rPr>
              <w:t>
(атрибут kind‌Id)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идентификации хозяйствующих субъектов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5" w:id="1075"/>
          <w:p>
            <w:pPr>
              <w:spacing w:after="20"/>
              <w:ind w:left="20"/>
              <w:jc w:val="both"/>
            </w:pPr>
            <w:r>
              <w:rPr>
                <w:rFonts w:ascii="Times New Roman"/>
                <w:b w:val="false"/>
                <w:i w:val="false"/>
                <w:color w:val="000000"/>
                <w:sz w:val="20"/>
              </w:rPr>
              <w:t>
csdo:‌Business‌Entity‌Id‌Kind‌Id‌Type (M.SDT.00158)</w:t>
            </w:r>
          </w:p>
          <w:bookmarkEnd w:id="1075"/>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идентификатора из справочника методов идентификации хозяйствующих субъектов.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8" w:id="1076"/>
          <w:p>
            <w:pPr>
              <w:spacing w:after="20"/>
              <w:ind w:left="20"/>
              <w:jc w:val="both"/>
            </w:pPr>
            <w:r>
              <w:rPr>
                <w:rFonts w:ascii="Times New Roman"/>
                <w:b w:val="false"/>
                <w:i w:val="false"/>
                <w:color w:val="000000"/>
                <w:sz w:val="20"/>
              </w:rPr>
              <w:t>
4.4. Территориальное подразделение</w:t>
            </w:r>
          </w:p>
          <w:bookmarkEnd w:id="1076"/>
          <w:p>
            <w:pPr>
              <w:spacing w:after="20"/>
              <w:ind w:left="20"/>
              <w:jc w:val="both"/>
            </w:pPr>
            <w:r>
              <w:rPr>
                <w:rFonts w:ascii="Times New Roman"/>
                <w:b w:val="false"/>
                <w:i w:val="false"/>
                <w:color w:val="000000"/>
                <w:sz w:val="20"/>
              </w:rPr>
              <w:t>
(spcdo:‌Territorial‌Subdivision‌Details)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территориальном подразделении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M.SP.CDE.00113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9" w:id="1077"/>
          <w:p>
            <w:pPr>
              <w:spacing w:after="20"/>
              <w:ind w:left="20"/>
              <w:jc w:val="both"/>
            </w:pPr>
            <w:r>
              <w:rPr>
                <w:rFonts w:ascii="Times New Roman"/>
                <w:b w:val="false"/>
                <w:i w:val="false"/>
                <w:color w:val="000000"/>
                <w:sz w:val="20"/>
              </w:rPr>
              <w:t>
spcdo:‌Territorial‌Subdivision‌Details‌Type (M.SP.CDT.00089)</w:t>
            </w:r>
          </w:p>
          <w:bookmarkEnd w:id="1077"/>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0" w:id="1078"/>
          <w:p>
            <w:pPr>
              <w:spacing w:after="20"/>
              <w:ind w:left="20"/>
              <w:jc w:val="both"/>
            </w:pPr>
            <w:r>
              <w:rPr>
                <w:rFonts w:ascii="Times New Roman"/>
                <w:b w:val="false"/>
                <w:i w:val="false"/>
                <w:color w:val="000000"/>
                <w:sz w:val="20"/>
              </w:rPr>
              <w:t>
4.4.1. Код территориального подразделения</w:t>
            </w:r>
          </w:p>
          <w:bookmarkEnd w:id="1078"/>
          <w:p>
            <w:pPr>
              <w:spacing w:after="20"/>
              <w:ind w:left="20"/>
              <w:jc w:val="both"/>
            </w:pPr>
            <w:r>
              <w:rPr>
                <w:rFonts w:ascii="Times New Roman"/>
                <w:b w:val="false"/>
                <w:i w:val="false"/>
                <w:color w:val="000000"/>
                <w:sz w:val="20"/>
              </w:rPr>
              <w:t>
(spsdo:‌Territorial‌Subdivision‌Code)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территориального подразделения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M.SP.SDE.00111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1" w:id="1079"/>
          <w:p>
            <w:pPr>
              <w:spacing w:after="20"/>
              <w:ind w:left="20"/>
              <w:jc w:val="both"/>
            </w:pPr>
            <w:r>
              <w:rPr>
                <w:rFonts w:ascii="Times New Roman"/>
                <w:b w:val="false"/>
                <w:i w:val="false"/>
                <w:color w:val="000000"/>
                <w:sz w:val="20"/>
              </w:rPr>
              <w:t>
csdo:‌Code20‌Type (M.SDT.00160)</w:t>
            </w:r>
          </w:p>
          <w:bookmarkEnd w:id="1079"/>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4" w:id="1080"/>
          <w:p>
            <w:pPr>
              <w:spacing w:after="20"/>
              <w:ind w:left="20"/>
              <w:jc w:val="both"/>
            </w:pPr>
            <w:r>
              <w:rPr>
                <w:rFonts w:ascii="Times New Roman"/>
                <w:b w:val="false"/>
                <w:i w:val="false"/>
                <w:color w:val="000000"/>
                <w:sz w:val="20"/>
              </w:rPr>
              <w:t>
4.4.2. Наименование территориального подразделения</w:t>
            </w:r>
          </w:p>
          <w:bookmarkEnd w:id="1080"/>
          <w:p>
            <w:pPr>
              <w:spacing w:after="20"/>
              <w:ind w:left="20"/>
              <w:jc w:val="both"/>
            </w:pPr>
            <w:r>
              <w:rPr>
                <w:rFonts w:ascii="Times New Roman"/>
                <w:b w:val="false"/>
                <w:i w:val="false"/>
                <w:color w:val="000000"/>
                <w:sz w:val="20"/>
              </w:rPr>
              <w:t>
(spsdo:‌Territorial‌Subdivision‌Name)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территориального подразделения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M.SP.SDE.00143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5" w:id="1081"/>
          <w:p>
            <w:pPr>
              <w:spacing w:after="20"/>
              <w:ind w:left="20"/>
              <w:jc w:val="both"/>
            </w:pPr>
            <w:r>
              <w:rPr>
                <w:rFonts w:ascii="Times New Roman"/>
                <w:b w:val="false"/>
                <w:i w:val="false"/>
                <w:color w:val="000000"/>
                <w:sz w:val="20"/>
              </w:rPr>
              <w:t>
csdo:‌Name300‌Type (M.SDT.00056)</w:t>
            </w:r>
          </w:p>
          <w:bookmarkEnd w:id="1081"/>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8" w:id="1082"/>
          <w:p>
            <w:pPr>
              <w:spacing w:after="20"/>
              <w:ind w:left="20"/>
              <w:jc w:val="both"/>
            </w:pPr>
            <w:r>
              <w:rPr>
                <w:rFonts w:ascii="Times New Roman"/>
                <w:b w:val="false"/>
                <w:i w:val="false"/>
                <w:color w:val="000000"/>
                <w:sz w:val="20"/>
              </w:rPr>
              <w:t>
4.5. Адрес</w:t>
            </w:r>
          </w:p>
          <w:bookmarkEnd w:id="1082"/>
          <w:p>
            <w:pPr>
              <w:spacing w:after="20"/>
              <w:ind w:left="20"/>
              <w:jc w:val="both"/>
            </w:pPr>
            <w:r>
              <w:rPr>
                <w:rFonts w:ascii="Times New Roman"/>
                <w:b w:val="false"/>
                <w:i w:val="false"/>
                <w:color w:val="000000"/>
                <w:sz w:val="20"/>
              </w:rPr>
              <w:t>
(ccdo:‌Subject‌Address‌Details)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субъекта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9" w:id="1083"/>
          <w:p>
            <w:pPr>
              <w:spacing w:after="20"/>
              <w:ind w:left="20"/>
              <w:jc w:val="both"/>
            </w:pPr>
            <w:r>
              <w:rPr>
                <w:rFonts w:ascii="Times New Roman"/>
                <w:b w:val="false"/>
                <w:i w:val="false"/>
                <w:color w:val="000000"/>
                <w:sz w:val="20"/>
              </w:rPr>
              <w:t>
ccdo:‌Subject‌Address‌Details‌Type (M.CDT.00064)</w:t>
            </w:r>
          </w:p>
          <w:bookmarkEnd w:id="1083"/>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0" w:id="1084"/>
          <w:p>
            <w:pPr>
              <w:spacing w:after="20"/>
              <w:ind w:left="20"/>
              <w:jc w:val="both"/>
            </w:pPr>
            <w:r>
              <w:rPr>
                <w:rFonts w:ascii="Times New Roman"/>
                <w:b w:val="false"/>
                <w:i w:val="false"/>
                <w:color w:val="000000"/>
                <w:sz w:val="20"/>
              </w:rPr>
              <w:t>
4.5.1. Код вида адреса</w:t>
            </w:r>
          </w:p>
          <w:bookmarkEnd w:id="1084"/>
          <w:p>
            <w:pPr>
              <w:spacing w:after="20"/>
              <w:ind w:left="20"/>
              <w:jc w:val="both"/>
            </w:pPr>
            <w:r>
              <w:rPr>
                <w:rFonts w:ascii="Times New Roman"/>
                <w:b w:val="false"/>
                <w:i w:val="false"/>
                <w:color w:val="000000"/>
                <w:sz w:val="20"/>
              </w:rPr>
              <w:t>
(csdo:‌Address‌Kind‌Code)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адреса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1" w:id="1085"/>
          <w:p>
            <w:pPr>
              <w:spacing w:after="20"/>
              <w:ind w:left="20"/>
              <w:jc w:val="both"/>
            </w:pPr>
            <w:r>
              <w:rPr>
                <w:rFonts w:ascii="Times New Roman"/>
                <w:b w:val="false"/>
                <w:i w:val="false"/>
                <w:color w:val="000000"/>
                <w:sz w:val="20"/>
              </w:rPr>
              <w:t>
csdo:‌Address‌Kind‌Code‌Type (M.SDT.00162)</w:t>
            </w:r>
          </w:p>
          <w:bookmarkEnd w:id="1085"/>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видов адресов.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4" w:id="1086"/>
          <w:p>
            <w:pPr>
              <w:spacing w:after="20"/>
              <w:ind w:left="20"/>
              <w:jc w:val="both"/>
            </w:pPr>
            <w:r>
              <w:rPr>
                <w:rFonts w:ascii="Times New Roman"/>
                <w:b w:val="false"/>
                <w:i w:val="false"/>
                <w:color w:val="000000"/>
                <w:sz w:val="20"/>
              </w:rPr>
              <w:t>
4.5.2. Код страны</w:t>
            </w:r>
          </w:p>
          <w:bookmarkEnd w:id="1086"/>
          <w:p>
            <w:pPr>
              <w:spacing w:after="20"/>
              <w:ind w:left="20"/>
              <w:jc w:val="both"/>
            </w:pPr>
            <w:r>
              <w:rPr>
                <w:rFonts w:ascii="Times New Roman"/>
                <w:b w:val="false"/>
                <w:i w:val="false"/>
                <w:color w:val="000000"/>
                <w:sz w:val="20"/>
              </w:rPr>
              <w:t>
(csdo:‌Unified‌Country‌Code)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5" w:id="1087"/>
          <w:p>
            <w:pPr>
              <w:spacing w:after="20"/>
              <w:ind w:left="20"/>
              <w:jc w:val="both"/>
            </w:pPr>
            <w:r>
              <w:rPr>
                <w:rFonts w:ascii="Times New Roman"/>
                <w:b w:val="false"/>
                <w:i w:val="false"/>
                <w:color w:val="000000"/>
                <w:sz w:val="20"/>
              </w:rPr>
              <w:t>
csdo:‌Unified‌Country‌Code‌Type (M.SDT.00112)</w:t>
            </w:r>
          </w:p>
          <w:bookmarkEnd w:id="1087"/>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7" w:id="1088"/>
          <w:p>
            <w:pPr>
              <w:spacing w:after="20"/>
              <w:ind w:left="20"/>
              <w:jc w:val="both"/>
            </w:pPr>
            <w:r>
              <w:rPr>
                <w:rFonts w:ascii="Times New Roman"/>
                <w:b w:val="false"/>
                <w:i w:val="false"/>
                <w:color w:val="000000"/>
                <w:sz w:val="20"/>
              </w:rPr>
              <w:t>
а) идентификатор справочника (классификатора)</w:t>
            </w:r>
          </w:p>
          <w:bookmarkEnd w:id="1088"/>
          <w:p>
            <w:pPr>
              <w:spacing w:after="20"/>
              <w:ind w:left="20"/>
              <w:jc w:val="both"/>
            </w:pPr>
            <w:r>
              <w:rPr>
                <w:rFonts w:ascii="Times New Roman"/>
                <w:b w:val="false"/>
                <w:i w:val="false"/>
                <w:color w:val="000000"/>
                <w:sz w:val="20"/>
              </w:rPr>
              <w:t>
(атрибут code‌List‌Id)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8" w:id="1089"/>
          <w:p>
            <w:pPr>
              <w:spacing w:after="20"/>
              <w:ind w:left="20"/>
              <w:jc w:val="both"/>
            </w:pPr>
            <w:r>
              <w:rPr>
                <w:rFonts w:ascii="Times New Roman"/>
                <w:b w:val="false"/>
                <w:i w:val="false"/>
                <w:color w:val="000000"/>
                <w:sz w:val="20"/>
              </w:rPr>
              <w:t>
csdo:‌Reference‌Data‌Id‌Type (M.SDT.00091)</w:t>
            </w:r>
          </w:p>
          <w:bookmarkEnd w:id="1089"/>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1" w:id="1090"/>
          <w:p>
            <w:pPr>
              <w:spacing w:after="20"/>
              <w:ind w:left="20"/>
              <w:jc w:val="both"/>
            </w:pPr>
            <w:r>
              <w:rPr>
                <w:rFonts w:ascii="Times New Roman"/>
                <w:b w:val="false"/>
                <w:i w:val="false"/>
                <w:color w:val="000000"/>
                <w:sz w:val="20"/>
              </w:rPr>
              <w:t>
4.5.3. Код территории</w:t>
            </w:r>
          </w:p>
          <w:bookmarkEnd w:id="1090"/>
          <w:p>
            <w:pPr>
              <w:spacing w:after="20"/>
              <w:ind w:left="20"/>
              <w:jc w:val="both"/>
            </w:pPr>
            <w:r>
              <w:rPr>
                <w:rFonts w:ascii="Times New Roman"/>
                <w:b w:val="false"/>
                <w:i w:val="false"/>
                <w:color w:val="000000"/>
                <w:sz w:val="20"/>
              </w:rPr>
              <w:t>
(csdo:‌Territory‌Code)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единицы административно-территориального деления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2" w:id="1091"/>
          <w:p>
            <w:pPr>
              <w:spacing w:after="20"/>
              <w:ind w:left="20"/>
              <w:jc w:val="both"/>
            </w:pPr>
            <w:r>
              <w:rPr>
                <w:rFonts w:ascii="Times New Roman"/>
                <w:b w:val="false"/>
                <w:i w:val="false"/>
                <w:color w:val="000000"/>
                <w:sz w:val="20"/>
              </w:rPr>
              <w:t>
csdo:‌Territory‌Code‌Type (M.SDT.00031)</w:t>
            </w:r>
          </w:p>
          <w:bookmarkEnd w:id="1091"/>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5" w:id="1092"/>
          <w:p>
            <w:pPr>
              <w:spacing w:after="20"/>
              <w:ind w:left="20"/>
              <w:jc w:val="both"/>
            </w:pPr>
            <w:r>
              <w:rPr>
                <w:rFonts w:ascii="Times New Roman"/>
                <w:b w:val="false"/>
                <w:i w:val="false"/>
                <w:color w:val="000000"/>
                <w:sz w:val="20"/>
              </w:rPr>
              <w:t>
4.5.4. Регион</w:t>
            </w:r>
          </w:p>
          <w:bookmarkEnd w:id="1092"/>
          <w:p>
            <w:pPr>
              <w:spacing w:after="20"/>
              <w:ind w:left="20"/>
              <w:jc w:val="both"/>
            </w:pPr>
            <w:r>
              <w:rPr>
                <w:rFonts w:ascii="Times New Roman"/>
                <w:b w:val="false"/>
                <w:i w:val="false"/>
                <w:color w:val="000000"/>
                <w:sz w:val="20"/>
              </w:rPr>
              <w:t>
(csdo:‌Region‌Name)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первого уровня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6" w:id="1093"/>
          <w:p>
            <w:pPr>
              <w:spacing w:after="20"/>
              <w:ind w:left="20"/>
              <w:jc w:val="both"/>
            </w:pPr>
            <w:r>
              <w:rPr>
                <w:rFonts w:ascii="Times New Roman"/>
                <w:b w:val="false"/>
                <w:i w:val="false"/>
                <w:color w:val="000000"/>
                <w:sz w:val="20"/>
              </w:rPr>
              <w:t>
csdo:‌Name120‌Type (M.SDT.00055)</w:t>
            </w:r>
          </w:p>
          <w:bookmarkEnd w:id="1093"/>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9" w:id="1094"/>
          <w:p>
            <w:pPr>
              <w:spacing w:after="20"/>
              <w:ind w:left="20"/>
              <w:jc w:val="both"/>
            </w:pPr>
            <w:r>
              <w:rPr>
                <w:rFonts w:ascii="Times New Roman"/>
                <w:b w:val="false"/>
                <w:i w:val="false"/>
                <w:color w:val="000000"/>
                <w:sz w:val="20"/>
              </w:rPr>
              <w:t>
4.5.5. Район</w:t>
            </w:r>
          </w:p>
          <w:bookmarkEnd w:id="1094"/>
          <w:p>
            <w:pPr>
              <w:spacing w:after="20"/>
              <w:ind w:left="20"/>
              <w:jc w:val="both"/>
            </w:pPr>
            <w:r>
              <w:rPr>
                <w:rFonts w:ascii="Times New Roman"/>
                <w:b w:val="false"/>
                <w:i w:val="false"/>
                <w:color w:val="000000"/>
                <w:sz w:val="20"/>
              </w:rPr>
              <w:t>
(csdo:‌District‌Name)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второго уровня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0" w:id="1095"/>
          <w:p>
            <w:pPr>
              <w:spacing w:after="20"/>
              <w:ind w:left="20"/>
              <w:jc w:val="both"/>
            </w:pPr>
            <w:r>
              <w:rPr>
                <w:rFonts w:ascii="Times New Roman"/>
                <w:b w:val="false"/>
                <w:i w:val="false"/>
                <w:color w:val="000000"/>
                <w:sz w:val="20"/>
              </w:rPr>
              <w:t>
csdo:‌Name120‌Type (M.SDT.00055)</w:t>
            </w:r>
          </w:p>
          <w:bookmarkEnd w:id="1095"/>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3" w:id="1096"/>
          <w:p>
            <w:pPr>
              <w:spacing w:after="20"/>
              <w:ind w:left="20"/>
              <w:jc w:val="both"/>
            </w:pPr>
            <w:r>
              <w:rPr>
                <w:rFonts w:ascii="Times New Roman"/>
                <w:b w:val="false"/>
                <w:i w:val="false"/>
                <w:color w:val="000000"/>
                <w:sz w:val="20"/>
              </w:rPr>
              <w:t>
4.5.6. Город</w:t>
            </w:r>
          </w:p>
          <w:bookmarkEnd w:id="1096"/>
          <w:p>
            <w:pPr>
              <w:spacing w:after="20"/>
              <w:ind w:left="20"/>
              <w:jc w:val="both"/>
            </w:pPr>
            <w:r>
              <w:rPr>
                <w:rFonts w:ascii="Times New Roman"/>
                <w:b w:val="false"/>
                <w:i w:val="false"/>
                <w:color w:val="000000"/>
                <w:sz w:val="20"/>
              </w:rPr>
              <w:t>
(csdo:‌City‌Name)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4" w:id="1097"/>
          <w:p>
            <w:pPr>
              <w:spacing w:after="20"/>
              <w:ind w:left="20"/>
              <w:jc w:val="both"/>
            </w:pPr>
            <w:r>
              <w:rPr>
                <w:rFonts w:ascii="Times New Roman"/>
                <w:b w:val="false"/>
                <w:i w:val="false"/>
                <w:color w:val="000000"/>
                <w:sz w:val="20"/>
              </w:rPr>
              <w:t>
csdo:‌Name120‌Type (M.SDT.00055)</w:t>
            </w:r>
          </w:p>
          <w:bookmarkEnd w:id="1097"/>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7" w:id="1098"/>
          <w:p>
            <w:pPr>
              <w:spacing w:after="20"/>
              <w:ind w:left="20"/>
              <w:jc w:val="both"/>
            </w:pPr>
            <w:r>
              <w:rPr>
                <w:rFonts w:ascii="Times New Roman"/>
                <w:b w:val="false"/>
                <w:i w:val="false"/>
                <w:color w:val="000000"/>
                <w:sz w:val="20"/>
              </w:rPr>
              <w:t>
4.5.7. Населенный пункт</w:t>
            </w:r>
          </w:p>
          <w:bookmarkEnd w:id="1098"/>
          <w:p>
            <w:pPr>
              <w:spacing w:after="20"/>
              <w:ind w:left="20"/>
              <w:jc w:val="both"/>
            </w:pPr>
            <w:r>
              <w:rPr>
                <w:rFonts w:ascii="Times New Roman"/>
                <w:b w:val="false"/>
                <w:i w:val="false"/>
                <w:color w:val="000000"/>
                <w:sz w:val="20"/>
              </w:rPr>
              <w:t>
(csdo:‌Settlement‌Name)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8" w:id="1099"/>
          <w:p>
            <w:pPr>
              <w:spacing w:after="20"/>
              <w:ind w:left="20"/>
              <w:jc w:val="both"/>
            </w:pPr>
            <w:r>
              <w:rPr>
                <w:rFonts w:ascii="Times New Roman"/>
                <w:b w:val="false"/>
                <w:i w:val="false"/>
                <w:color w:val="000000"/>
                <w:sz w:val="20"/>
              </w:rPr>
              <w:t>
csdo:‌Name120‌Type (M.SDT.00055)</w:t>
            </w:r>
          </w:p>
          <w:bookmarkEnd w:id="1099"/>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1" w:id="1100"/>
          <w:p>
            <w:pPr>
              <w:spacing w:after="20"/>
              <w:ind w:left="20"/>
              <w:jc w:val="both"/>
            </w:pPr>
            <w:r>
              <w:rPr>
                <w:rFonts w:ascii="Times New Roman"/>
                <w:b w:val="false"/>
                <w:i w:val="false"/>
                <w:color w:val="000000"/>
                <w:sz w:val="20"/>
              </w:rPr>
              <w:t>
4.5.8. Улица</w:t>
            </w:r>
          </w:p>
          <w:bookmarkEnd w:id="1100"/>
          <w:p>
            <w:pPr>
              <w:spacing w:after="20"/>
              <w:ind w:left="20"/>
              <w:jc w:val="both"/>
            </w:pPr>
            <w:r>
              <w:rPr>
                <w:rFonts w:ascii="Times New Roman"/>
                <w:b w:val="false"/>
                <w:i w:val="false"/>
                <w:color w:val="000000"/>
                <w:sz w:val="20"/>
              </w:rPr>
              <w:t>
(csdo:‌Street‌Name)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 улично-дорожной сети городской инфраструктуры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2" w:id="1101"/>
          <w:p>
            <w:pPr>
              <w:spacing w:after="20"/>
              <w:ind w:left="20"/>
              <w:jc w:val="both"/>
            </w:pPr>
            <w:r>
              <w:rPr>
                <w:rFonts w:ascii="Times New Roman"/>
                <w:b w:val="false"/>
                <w:i w:val="false"/>
                <w:color w:val="000000"/>
                <w:sz w:val="20"/>
              </w:rPr>
              <w:t>
csdo:‌Name120‌Type (M.SDT.00055)</w:t>
            </w:r>
          </w:p>
          <w:bookmarkEnd w:id="1101"/>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5" w:id="1102"/>
          <w:p>
            <w:pPr>
              <w:spacing w:after="20"/>
              <w:ind w:left="20"/>
              <w:jc w:val="both"/>
            </w:pPr>
            <w:r>
              <w:rPr>
                <w:rFonts w:ascii="Times New Roman"/>
                <w:b w:val="false"/>
                <w:i w:val="false"/>
                <w:color w:val="000000"/>
                <w:sz w:val="20"/>
              </w:rPr>
              <w:t>
4.5.9. Номер дома</w:t>
            </w:r>
          </w:p>
          <w:bookmarkEnd w:id="1102"/>
          <w:p>
            <w:pPr>
              <w:spacing w:after="20"/>
              <w:ind w:left="20"/>
              <w:jc w:val="both"/>
            </w:pPr>
            <w:r>
              <w:rPr>
                <w:rFonts w:ascii="Times New Roman"/>
                <w:b w:val="false"/>
                <w:i w:val="false"/>
                <w:color w:val="000000"/>
                <w:sz w:val="20"/>
              </w:rPr>
              <w:t>
(csdo:‌Building‌Number‌Id)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дома, корпуса, строения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6" w:id="1103"/>
          <w:p>
            <w:pPr>
              <w:spacing w:after="20"/>
              <w:ind w:left="20"/>
              <w:jc w:val="both"/>
            </w:pPr>
            <w:r>
              <w:rPr>
                <w:rFonts w:ascii="Times New Roman"/>
                <w:b w:val="false"/>
                <w:i w:val="false"/>
                <w:color w:val="000000"/>
                <w:sz w:val="20"/>
              </w:rPr>
              <w:t>
csdo:‌Id50‌Type (M.SDT.00093)</w:t>
            </w:r>
          </w:p>
          <w:bookmarkEnd w:id="1103"/>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9" w:id="1104"/>
          <w:p>
            <w:pPr>
              <w:spacing w:after="20"/>
              <w:ind w:left="20"/>
              <w:jc w:val="both"/>
            </w:pPr>
            <w:r>
              <w:rPr>
                <w:rFonts w:ascii="Times New Roman"/>
                <w:b w:val="false"/>
                <w:i w:val="false"/>
                <w:color w:val="000000"/>
                <w:sz w:val="20"/>
              </w:rPr>
              <w:t>
4.5.10. Номер помещения</w:t>
            </w:r>
          </w:p>
          <w:bookmarkEnd w:id="1104"/>
          <w:p>
            <w:pPr>
              <w:spacing w:after="20"/>
              <w:ind w:left="20"/>
              <w:jc w:val="both"/>
            </w:pPr>
            <w:r>
              <w:rPr>
                <w:rFonts w:ascii="Times New Roman"/>
                <w:b w:val="false"/>
                <w:i w:val="false"/>
                <w:color w:val="000000"/>
                <w:sz w:val="20"/>
              </w:rPr>
              <w:t>
(csdo:‌Room‌Number‌Id)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офиса или квартиры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0" w:id="1105"/>
          <w:p>
            <w:pPr>
              <w:spacing w:after="20"/>
              <w:ind w:left="20"/>
              <w:jc w:val="both"/>
            </w:pPr>
            <w:r>
              <w:rPr>
                <w:rFonts w:ascii="Times New Roman"/>
                <w:b w:val="false"/>
                <w:i w:val="false"/>
                <w:color w:val="000000"/>
                <w:sz w:val="20"/>
              </w:rPr>
              <w:t>
csdo:‌Id20‌Type (M.SDT.00092)</w:t>
            </w:r>
          </w:p>
          <w:bookmarkEnd w:id="1105"/>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3" w:id="1106"/>
          <w:p>
            <w:pPr>
              <w:spacing w:after="20"/>
              <w:ind w:left="20"/>
              <w:jc w:val="both"/>
            </w:pPr>
            <w:r>
              <w:rPr>
                <w:rFonts w:ascii="Times New Roman"/>
                <w:b w:val="false"/>
                <w:i w:val="false"/>
                <w:color w:val="000000"/>
                <w:sz w:val="20"/>
              </w:rPr>
              <w:t>
4.5.11. Почтовый индекс</w:t>
            </w:r>
          </w:p>
          <w:bookmarkEnd w:id="1106"/>
          <w:p>
            <w:pPr>
              <w:spacing w:after="20"/>
              <w:ind w:left="20"/>
              <w:jc w:val="both"/>
            </w:pPr>
            <w:r>
              <w:rPr>
                <w:rFonts w:ascii="Times New Roman"/>
                <w:b w:val="false"/>
                <w:i w:val="false"/>
                <w:color w:val="000000"/>
                <w:sz w:val="20"/>
              </w:rPr>
              <w:t>
(csdo:‌Post‌Code)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предприятия почтовой связи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4" w:id="1107"/>
          <w:p>
            <w:pPr>
              <w:spacing w:after="20"/>
              <w:ind w:left="20"/>
              <w:jc w:val="both"/>
            </w:pPr>
            <w:r>
              <w:rPr>
                <w:rFonts w:ascii="Times New Roman"/>
                <w:b w:val="false"/>
                <w:i w:val="false"/>
                <w:color w:val="000000"/>
                <w:sz w:val="20"/>
              </w:rPr>
              <w:t>
csdo:‌Post‌Code‌Type (M.SDT.00006)</w:t>
            </w:r>
          </w:p>
          <w:bookmarkEnd w:id="1107"/>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Шаблон: [A-Z0-9][A-Z0-9 -]{1,8}[A-Z0-9]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6" w:id="1108"/>
          <w:p>
            <w:pPr>
              <w:spacing w:after="20"/>
              <w:ind w:left="20"/>
              <w:jc w:val="both"/>
            </w:pPr>
            <w:r>
              <w:rPr>
                <w:rFonts w:ascii="Times New Roman"/>
                <w:b w:val="false"/>
                <w:i w:val="false"/>
                <w:color w:val="000000"/>
                <w:sz w:val="20"/>
              </w:rPr>
              <w:t>
4.5.12. Номер абонентского ящика</w:t>
            </w:r>
          </w:p>
          <w:bookmarkEnd w:id="1108"/>
          <w:p>
            <w:pPr>
              <w:spacing w:after="20"/>
              <w:ind w:left="20"/>
              <w:jc w:val="both"/>
            </w:pPr>
            <w:r>
              <w:rPr>
                <w:rFonts w:ascii="Times New Roman"/>
                <w:b w:val="false"/>
                <w:i w:val="false"/>
                <w:color w:val="000000"/>
                <w:sz w:val="20"/>
              </w:rPr>
              <w:t>
(csdo:‌Post‌Office‌Box‌Id)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абонентского ящика на предприятии почтовой связи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7" w:id="1109"/>
          <w:p>
            <w:pPr>
              <w:spacing w:after="20"/>
              <w:ind w:left="20"/>
              <w:jc w:val="both"/>
            </w:pPr>
            <w:r>
              <w:rPr>
                <w:rFonts w:ascii="Times New Roman"/>
                <w:b w:val="false"/>
                <w:i w:val="false"/>
                <w:color w:val="000000"/>
                <w:sz w:val="20"/>
              </w:rPr>
              <w:t>
csdo:‌Id20‌Type (M.SDT.00092)</w:t>
            </w:r>
          </w:p>
          <w:bookmarkEnd w:id="1109"/>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0" w:id="1110"/>
          <w:p>
            <w:pPr>
              <w:spacing w:after="20"/>
              <w:ind w:left="20"/>
              <w:jc w:val="both"/>
            </w:pPr>
            <w:r>
              <w:rPr>
                <w:rFonts w:ascii="Times New Roman"/>
                <w:b w:val="false"/>
                <w:i w:val="false"/>
                <w:color w:val="000000"/>
                <w:sz w:val="20"/>
              </w:rPr>
              <w:t>
4.6. Контактный реквизит</w:t>
            </w:r>
          </w:p>
          <w:bookmarkEnd w:id="1110"/>
          <w:p>
            <w:pPr>
              <w:spacing w:after="20"/>
              <w:ind w:left="20"/>
              <w:jc w:val="both"/>
            </w:pPr>
            <w:r>
              <w:rPr>
                <w:rFonts w:ascii="Times New Roman"/>
                <w:b w:val="false"/>
                <w:i w:val="false"/>
                <w:color w:val="000000"/>
                <w:sz w:val="20"/>
              </w:rPr>
              <w:t>
(ccdo:‌Communication‌Details)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контактный реквизит с указанием способа и идентификатора средства (канала) связи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1" w:id="1111"/>
          <w:p>
            <w:pPr>
              <w:spacing w:after="20"/>
              <w:ind w:left="20"/>
              <w:jc w:val="both"/>
            </w:pPr>
            <w:r>
              <w:rPr>
                <w:rFonts w:ascii="Times New Roman"/>
                <w:b w:val="false"/>
                <w:i w:val="false"/>
                <w:color w:val="000000"/>
                <w:sz w:val="20"/>
              </w:rPr>
              <w:t>
ccdo:‌Communication‌Details‌Type (M.CDT.00003)</w:t>
            </w:r>
          </w:p>
          <w:bookmarkEnd w:id="1111"/>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2" w:id="1112"/>
          <w:p>
            <w:pPr>
              <w:spacing w:after="20"/>
              <w:ind w:left="20"/>
              <w:jc w:val="both"/>
            </w:pPr>
            <w:r>
              <w:rPr>
                <w:rFonts w:ascii="Times New Roman"/>
                <w:b w:val="false"/>
                <w:i w:val="false"/>
                <w:color w:val="000000"/>
                <w:sz w:val="20"/>
              </w:rPr>
              <w:t>
4.6.1. Код вида связи</w:t>
            </w:r>
          </w:p>
          <w:bookmarkEnd w:id="1112"/>
          <w:p>
            <w:pPr>
              <w:spacing w:after="20"/>
              <w:ind w:left="20"/>
              <w:jc w:val="both"/>
            </w:pPr>
            <w:r>
              <w:rPr>
                <w:rFonts w:ascii="Times New Roman"/>
                <w:b w:val="false"/>
                <w:i w:val="false"/>
                <w:color w:val="000000"/>
                <w:sz w:val="20"/>
              </w:rPr>
              <w:t>
(csdo:‌Communication‌Channel‌Code)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средства (канала) связи (телефон, факс, электронная почта и др.)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3" w:id="1113"/>
          <w:p>
            <w:pPr>
              <w:spacing w:after="20"/>
              <w:ind w:left="20"/>
              <w:jc w:val="both"/>
            </w:pPr>
            <w:r>
              <w:rPr>
                <w:rFonts w:ascii="Times New Roman"/>
                <w:b w:val="false"/>
                <w:i w:val="false"/>
                <w:color w:val="000000"/>
                <w:sz w:val="20"/>
              </w:rPr>
              <w:t>
csdo:‌Communication‌Channel‌Code‌V2‌Type (M.SDT.00163)</w:t>
            </w:r>
          </w:p>
          <w:bookmarkEnd w:id="1113"/>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 перечнем видов средств (каналов) связи.</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6" w:id="1114"/>
          <w:p>
            <w:pPr>
              <w:spacing w:after="20"/>
              <w:ind w:left="20"/>
              <w:jc w:val="both"/>
            </w:pPr>
            <w:r>
              <w:rPr>
                <w:rFonts w:ascii="Times New Roman"/>
                <w:b w:val="false"/>
                <w:i w:val="false"/>
                <w:color w:val="000000"/>
                <w:sz w:val="20"/>
              </w:rPr>
              <w:t>
4.6.2. Наименование вида связи</w:t>
            </w:r>
          </w:p>
          <w:bookmarkEnd w:id="1114"/>
          <w:p>
            <w:pPr>
              <w:spacing w:after="20"/>
              <w:ind w:left="20"/>
              <w:jc w:val="both"/>
            </w:pPr>
            <w:r>
              <w:rPr>
                <w:rFonts w:ascii="Times New Roman"/>
                <w:b w:val="false"/>
                <w:i w:val="false"/>
                <w:color w:val="000000"/>
                <w:sz w:val="20"/>
              </w:rPr>
              <w:t>
(csdo:‌Communication‌Channel‌Name)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средства (канала) связи (телефон, факс, электронная почта и др.)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7" w:id="1115"/>
          <w:p>
            <w:pPr>
              <w:spacing w:after="20"/>
              <w:ind w:left="20"/>
              <w:jc w:val="both"/>
            </w:pPr>
            <w:r>
              <w:rPr>
                <w:rFonts w:ascii="Times New Roman"/>
                <w:b w:val="false"/>
                <w:i w:val="false"/>
                <w:color w:val="000000"/>
                <w:sz w:val="20"/>
              </w:rPr>
              <w:t>
csdo:‌Name120‌Type (M.SDT.00055)</w:t>
            </w:r>
          </w:p>
          <w:bookmarkEnd w:id="1115"/>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0" w:id="1116"/>
          <w:p>
            <w:pPr>
              <w:spacing w:after="20"/>
              <w:ind w:left="20"/>
              <w:jc w:val="both"/>
            </w:pPr>
            <w:r>
              <w:rPr>
                <w:rFonts w:ascii="Times New Roman"/>
                <w:b w:val="false"/>
                <w:i w:val="false"/>
                <w:color w:val="000000"/>
                <w:sz w:val="20"/>
              </w:rPr>
              <w:t>
4.6.3. Идентификатор канала связи</w:t>
            </w:r>
          </w:p>
          <w:bookmarkEnd w:id="1116"/>
          <w:p>
            <w:pPr>
              <w:spacing w:after="20"/>
              <w:ind w:left="20"/>
              <w:jc w:val="both"/>
            </w:pPr>
            <w:r>
              <w:rPr>
                <w:rFonts w:ascii="Times New Roman"/>
                <w:b w:val="false"/>
                <w:i w:val="false"/>
                <w:color w:val="000000"/>
                <w:sz w:val="20"/>
              </w:rPr>
              <w:t>
(csdo:‌Communication‌Channel‌Id)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последовательность символов, идентифицирующая канал связи (указание номера телефона, факса, адреса электронной почты и др.)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1" w:id="1117"/>
          <w:p>
            <w:pPr>
              <w:spacing w:after="20"/>
              <w:ind w:left="20"/>
              <w:jc w:val="both"/>
            </w:pPr>
            <w:r>
              <w:rPr>
                <w:rFonts w:ascii="Times New Roman"/>
                <w:b w:val="false"/>
                <w:i w:val="false"/>
                <w:color w:val="000000"/>
                <w:sz w:val="20"/>
              </w:rPr>
              <w:t>
csdo:‌Communication‌Channel‌Id‌Type (M.SDT.00015)</w:t>
            </w:r>
          </w:p>
          <w:bookmarkEnd w:id="1117"/>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4" w:id="1118"/>
          <w:p>
            <w:pPr>
              <w:spacing w:after="20"/>
              <w:ind w:left="20"/>
              <w:jc w:val="both"/>
            </w:pPr>
            <w:r>
              <w:rPr>
                <w:rFonts w:ascii="Times New Roman"/>
                <w:b w:val="false"/>
                <w:i w:val="false"/>
                <w:color w:val="000000"/>
                <w:sz w:val="20"/>
              </w:rPr>
              <w:t>
4.7. Должностное лицо</w:t>
            </w:r>
          </w:p>
          <w:bookmarkEnd w:id="1118"/>
          <w:p>
            <w:pPr>
              <w:spacing w:after="20"/>
              <w:ind w:left="20"/>
              <w:jc w:val="both"/>
            </w:pPr>
            <w:r>
              <w:rPr>
                <w:rFonts w:ascii="Times New Roman"/>
                <w:b w:val="false"/>
                <w:i w:val="false"/>
                <w:color w:val="000000"/>
                <w:sz w:val="20"/>
              </w:rPr>
              <w:t>
(ccdo:‌Officer‌Details)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должностном лице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M.CDE.00104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5" w:id="1119"/>
          <w:p>
            <w:pPr>
              <w:spacing w:after="20"/>
              <w:ind w:left="20"/>
              <w:jc w:val="both"/>
            </w:pPr>
            <w:r>
              <w:rPr>
                <w:rFonts w:ascii="Times New Roman"/>
                <w:b w:val="false"/>
                <w:i w:val="false"/>
                <w:color w:val="000000"/>
                <w:sz w:val="20"/>
              </w:rPr>
              <w:t>
ccdo:‌Officer‌Details‌Type (M.CDT.00031)</w:t>
            </w:r>
          </w:p>
          <w:bookmarkEnd w:id="1119"/>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6" w:id="1120"/>
          <w:p>
            <w:pPr>
              <w:spacing w:after="20"/>
              <w:ind w:left="20"/>
              <w:jc w:val="both"/>
            </w:pPr>
            <w:r>
              <w:rPr>
                <w:rFonts w:ascii="Times New Roman"/>
                <w:b w:val="false"/>
                <w:i w:val="false"/>
                <w:color w:val="000000"/>
                <w:sz w:val="20"/>
              </w:rPr>
              <w:t>
4.7.1. ФИО</w:t>
            </w:r>
          </w:p>
          <w:bookmarkEnd w:id="1120"/>
          <w:p>
            <w:pPr>
              <w:spacing w:after="20"/>
              <w:ind w:left="20"/>
              <w:jc w:val="both"/>
            </w:pPr>
            <w:r>
              <w:rPr>
                <w:rFonts w:ascii="Times New Roman"/>
                <w:b w:val="false"/>
                <w:i w:val="false"/>
                <w:color w:val="000000"/>
                <w:sz w:val="20"/>
              </w:rPr>
              <w:t>
(ccdo:‌Full‌Name‌Details)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M.CDE.00029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7" w:id="1121"/>
          <w:p>
            <w:pPr>
              <w:spacing w:after="20"/>
              <w:ind w:left="20"/>
              <w:jc w:val="both"/>
            </w:pPr>
            <w:r>
              <w:rPr>
                <w:rFonts w:ascii="Times New Roman"/>
                <w:b w:val="false"/>
                <w:i w:val="false"/>
                <w:color w:val="000000"/>
                <w:sz w:val="20"/>
              </w:rPr>
              <w:t>
ccdo:‌Full‌Name‌Details‌Type (M.CDT.00016)</w:t>
            </w:r>
          </w:p>
          <w:bookmarkEnd w:id="1121"/>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8" w:id="1122"/>
          <w:p>
            <w:pPr>
              <w:spacing w:after="20"/>
              <w:ind w:left="20"/>
              <w:jc w:val="both"/>
            </w:pPr>
            <w:r>
              <w:rPr>
                <w:rFonts w:ascii="Times New Roman"/>
                <w:b w:val="false"/>
                <w:i w:val="false"/>
                <w:color w:val="000000"/>
                <w:sz w:val="20"/>
              </w:rPr>
              <w:t>
*.1. Имя</w:t>
            </w:r>
          </w:p>
          <w:bookmarkEnd w:id="1122"/>
          <w:p>
            <w:pPr>
              <w:spacing w:after="20"/>
              <w:ind w:left="20"/>
              <w:jc w:val="both"/>
            </w:pPr>
            <w:r>
              <w:rPr>
                <w:rFonts w:ascii="Times New Roman"/>
                <w:b w:val="false"/>
                <w:i w:val="false"/>
                <w:color w:val="000000"/>
                <w:sz w:val="20"/>
              </w:rPr>
              <w:t>
(csdo:‌First‌Name)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физического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9" w:id="1123"/>
          <w:p>
            <w:pPr>
              <w:spacing w:after="20"/>
              <w:ind w:left="20"/>
              <w:jc w:val="both"/>
            </w:pPr>
            <w:r>
              <w:rPr>
                <w:rFonts w:ascii="Times New Roman"/>
                <w:b w:val="false"/>
                <w:i w:val="false"/>
                <w:color w:val="000000"/>
                <w:sz w:val="20"/>
              </w:rPr>
              <w:t>
csdo:‌Name120‌Type (M.SDT.00055)</w:t>
            </w:r>
          </w:p>
          <w:bookmarkEnd w:id="1123"/>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2" w:id="1124"/>
          <w:p>
            <w:pPr>
              <w:spacing w:after="20"/>
              <w:ind w:left="20"/>
              <w:jc w:val="both"/>
            </w:pPr>
            <w:r>
              <w:rPr>
                <w:rFonts w:ascii="Times New Roman"/>
                <w:b w:val="false"/>
                <w:i w:val="false"/>
                <w:color w:val="000000"/>
                <w:sz w:val="20"/>
              </w:rPr>
              <w:t>
*.2. Отчество</w:t>
            </w:r>
          </w:p>
          <w:bookmarkEnd w:id="1124"/>
          <w:p>
            <w:pPr>
              <w:spacing w:after="20"/>
              <w:ind w:left="20"/>
              <w:jc w:val="both"/>
            </w:pPr>
            <w:r>
              <w:rPr>
                <w:rFonts w:ascii="Times New Roman"/>
                <w:b w:val="false"/>
                <w:i w:val="false"/>
                <w:color w:val="000000"/>
                <w:sz w:val="20"/>
              </w:rPr>
              <w:t>
(csdo:‌Middle‌Name)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(второе или среднее имя) физического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3" w:id="1125"/>
          <w:p>
            <w:pPr>
              <w:spacing w:after="20"/>
              <w:ind w:left="20"/>
              <w:jc w:val="both"/>
            </w:pPr>
            <w:r>
              <w:rPr>
                <w:rFonts w:ascii="Times New Roman"/>
                <w:b w:val="false"/>
                <w:i w:val="false"/>
                <w:color w:val="000000"/>
                <w:sz w:val="20"/>
              </w:rPr>
              <w:t>
csdo:‌Name120‌Type (M.SDT.00055)</w:t>
            </w:r>
          </w:p>
          <w:bookmarkEnd w:id="1125"/>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6" w:id="1126"/>
          <w:p>
            <w:pPr>
              <w:spacing w:after="20"/>
              <w:ind w:left="20"/>
              <w:jc w:val="both"/>
            </w:pPr>
            <w:r>
              <w:rPr>
                <w:rFonts w:ascii="Times New Roman"/>
                <w:b w:val="false"/>
                <w:i w:val="false"/>
                <w:color w:val="000000"/>
                <w:sz w:val="20"/>
              </w:rPr>
              <w:t>
*.3. Фамилия</w:t>
            </w:r>
          </w:p>
          <w:bookmarkEnd w:id="1126"/>
          <w:p>
            <w:pPr>
              <w:spacing w:after="20"/>
              <w:ind w:left="20"/>
              <w:jc w:val="both"/>
            </w:pPr>
            <w:r>
              <w:rPr>
                <w:rFonts w:ascii="Times New Roman"/>
                <w:b w:val="false"/>
                <w:i w:val="false"/>
                <w:color w:val="000000"/>
                <w:sz w:val="20"/>
              </w:rPr>
              <w:t>
(csdo:‌Last‌Name)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физического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7" w:id="1127"/>
          <w:p>
            <w:pPr>
              <w:spacing w:after="20"/>
              <w:ind w:left="20"/>
              <w:jc w:val="both"/>
            </w:pPr>
            <w:r>
              <w:rPr>
                <w:rFonts w:ascii="Times New Roman"/>
                <w:b w:val="false"/>
                <w:i w:val="false"/>
                <w:color w:val="000000"/>
                <w:sz w:val="20"/>
              </w:rPr>
              <w:t>
csdo:‌Name120‌Type (M.SDT.00055)</w:t>
            </w:r>
          </w:p>
          <w:bookmarkEnd w:id="1127"/>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0" w:id="1128"/>
          <w:p>
            <w:pPr>
              <w:spacing w:after="20"/>
              <w:ind w:left="20"/>
              <w:jc w:val="both"/>
            </w:pPr>
            <w:r>
              <w:rPr>
                <w:rFonts w:ascii="Times New Roman"/>
                <w:b w:val="false"/>
                <w:i w:val="false"/>
                <w:color w:val="000000"/>
                <w:sz w:val="20"/>
              </w:rPr>
              <w:t>
4.7.2. Наименование должности</w:t>
            </w:r>
          </w:p>
          <w:bookmarkEnd w:id="1128"/>
          <w:p>
            <w:pPr>
              <w:spacing w:after="20"/>
              <w:ind w:left="20"/>
              <w:jc w:val="both"/>
            </w:pPr>
            <w:r>
              <w:rPr>
                <w:rFonts w:ascii="Times New Roman"/>
                <w:b w:val="false"/>
                <w:i w:val="false"/>
                <w:color w:val="000000"/>
                <w:sz w:val="20"/>
              </w:rPr>
              <w:t>
(csdo:‌Position‌Name)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 сотрудника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M.SDE.00127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1" w:id="1129"/>
          <w:p>
            <w:pPr>
              <w:spacing w:after="20"/>
              <w:ind w:left="20"/>
              <w:jc w:val="both"/>
            </w:pPr>
            <w:r>
              <w:rPr>
                <w:rFonts w:ascii="Times New Roman"/>
                <w:b w:val="false"/>
                <w:i w:val="false"/>
                <w:color w:val="000000"/>
                <w:sz w:val="20"/>
              </w:rPr>
              <w:t>
csdo:‌Name120‌Type (M.SDT.00055)</w:t>
            </w:r>
          </w:p>
          <w:bookmarkEnd w:id="1129"/>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4" w:id="1130"/>
          <w:p>
            <w:pPr>
              <w:spacing w:after="20"/>
              <w:ind w:left="20"/>
              <w:jc w:val="both"/>
            </w:pPr>
            <w:r>
              <w:rPr>
                <w:rFonts w:ascii="Times New Roman"/>
                <w:b w:val="false"/>
                <w:i w:val="false"/>
                <w:color w:val="000000"/>
                <w:sz w:val="20"/>
              </w:rPr>
              <w:t>
4.7.3. Контактный реквизит</w:t>
            </w:r>
          </w:p>
          <w:bookmarkEnd w:id="1130"/>
          <w:p>
            <w:pPr>
              <w:spacing w:after="20"/>
              <w:ind w:left="20"/>
              <w:jc w:val="both"/>
            </w:pPr>
            <w:r>
              <w:rPr>
                <w:rFonts w:ascii="Times New Roman"/>
                <w:b w:val="false"/>
                <w:i w:val="false"/>
                <w:color w:val="000000"/>
                <w:sz w:val="20"/>
              </w:rPr>
              <w:t>
(ccdo:‌Communication‌Details)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контактный реквизит должностного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5" w:id="1131"/>
          <w:p>
            <w:pPr>
              <w:spacing w:after="20"/>
              <w:ind w:left="20"/>
              <w:jc w:val="both"/>
            </w:pPr>
            <w:r>
              <w:rPr>
                <w:rFonts w:ascii="Times New Roman"/>
                <w:b w:val="false"/>
                <w:i w:val="false"/>
                <w:color w:val="000000"/>
                <w:sz w:val="20"/>
              </w:rPr>
              <w:t>
ccdo:‌Communication‌Details‌Type (M.CDT.00003)</w:t>
            </w:r>
          </w:p>
          <w:bookmarkEnd w:id="1131"/>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6" w:id="1132"/>
          <w:p>
            <w:pPr>
              <w:spacing w:after="20"/>
              <w:ind w:left="20"/>
              <w:jc w:val="both"/>
            </w:pPr>
            <w:r>
              <w:rPr>
                <w:rFonts w:ascii="Times New Roman"/>
                <w:b w:val="false"/>
                <w:i w:val="false"/>
                <w:color w:val="000000"/>
                <w:sz w:val="20"/>
              </w:rPr>
              <w:t>
*.1. Код вида связи</w:t>
            </w:r>
          </w:p>
          <w:bookmarkEnd w:id="1132"/>
          <w:p>
            <w:pPr>
              <w:spacing w:after="20"/>
              <w:ind w:left="20"/>
              <w:jc w:val="both"/>
            </w:pPr>
            <w:r>
              <w:rPr>
                <w:rFonts w:ascii="Times New Roman"/>
                <w:b w:val="false"/>
                <w:i w:val="false"/>
                <w:color w:val="000000"/>
                <w:sz w:val="20"/>
              </w:rPr>
              <w:t>
(csdo:‌Communication‌Channel‌Code)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средства (канала) связи (телефон, факс, электронная почта и др.)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7" w:id="1133"/>
          <w:p>
            <w:pPr>
              <w:spacing w:after="20"/>
              <w:ind w:left="20"/>
              <w:jc w:val="both"/>
            </w:pPr>
            <w:r>
              <w:rPr>
                <w:rFonts w:ascii="Times New Roman"/>
                <w:b w:val="false"/>
                <w:i w:val="false"/>
                <w:color w:val="000000"/>
                <w:sz w:val="20"/>
              </w:rPr>
              <w:t>
csdo:‌Communication‌Channel‌Code‌V2‌Type (M.SDT.00163)</w:t>
            </w:r>
          </w:p>
          <w:bookmarkEnd w:id="1133"/>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 перечнем видов средств (каналов) связи.</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0" w:id="1134"/>
          <w:p>
            <w:pPr>
              <w:spacing w:after="20"/>
              <w:ind w:left="20"/>
              <w:jc w:val="both"/>
            </w:pPr>
            <w:r>
              <w:rPr>
                <w:rFonts w:ascii="Times New Roman"/>
                <w:b w:val="false"/>
                <w:i w:val="false"/>
                <w:color w:val="000000"/>
                <w:sz w:val="20"/>
              </w:rPr>
              <w:t>
*.2. Наименование вида связи</w:t>
            </w:r>
          </w:p>
          <w:bookmarkEnd w:id="1134"/>
          <w:p>
            <w:pPr>
              <w:spacing w:after="20"/>
              <w:ind w:left="20"/>
              <w:jc w:val="both"/>
            </w:pPr>
            <w:r>
              <w:rPr>
                <w:rFonts w:ascii="Times New Roman"/>
                <w:b w:val="false"/>
                <w:i w:val="false"/>
                <w:color w:val="000000"/>
                <w:sz w:val="20"/>
              </w:rPr>
              <w:t>
(csdo:‌Communication‌Channel‌Name)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средства (канала) связи (телефон, факс, электронная почта и др.)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1" w:id="1135"/>
          <w:p>
            <w:pPr>
              <w:spacing w:after="20"/>
              <w:ind w:left="20"/>
              <w:jc w:val="both"/>
            </w:pPr>
            <w:r>
              <w:rPr>
                <w:rFonts w:ascii="Times New Roman"/>
                <w:b w:val="false"/>
                <w:i w:val="false"/>
                <w:color w:val="000000"/>
                <w:sz w:val="20"/>
              </w:rPr>
              <w:t>
csdo:‌Name120‌Type (M.SDT.00055)</w:t>
            </w:r>
          </w:p>
          <w:bookmarkEnd w:id="1135"/>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4" w:id="1136"/>
          <w:p>
            <w:pPr>
              <w:spacing w:after="20"/>
              <w:ind w:left="20"/>
              <w:jc w:val="both"/>
            </w:pPr>
            <w:r>
              <w:rPr>
                <w:rFonts w:ascii="Times New Roman"/>
                <w:b w:val="false"/>
                <w:i w:val="false"/>
                <w:color w:val="000000"/>
                <w:sz w:val="20"/>
              </w:rPr>
              <w:t>
*.3. Идентификатор канала связи</w:t>
            </w:r>
          </w:p>
          <w:bookmarkEnd w:id="1136"/>
          <w:p>
            <w:pPr>
              <w:spacing w:after="20"/>
              <w:ind w:left="20"/>
              <w:jc w:val="both"/>
            </w:pPr>
            <w:r>
              <w:rPr>
                <w:rFonts w:ascii="Times New Roman"/>
                <w:b w:val="false"/>
                <w:i w:val="false"/>
                <w:color w:val="000000"/>
                <w:sz w:val="20"/>
              </w:rPr>
              <w:t>
(csdo:‌Communication‌Channel‌Id)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последовательность символов, идентифицирующая канал связи (указание номера телефона, факса, адреса электронной почты и др.)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5" w:id="1137"/>
          <w:p>
            <w:pPr>
              <w:spacing w:after="20"/>
              <w:ind w:left="20"/>
              <w:jc w:val="both"/>
            </w:pPr>
            <w:r>
              <w:rPr>
                <w:rFonts w:ascii="Times New Roman"/>
                <w:b w:val="false"/>
                <w:i w:val="false"/>
                <w:color w:val="000000"/>
                <w:sz w:val="20"/>
              </w:rPr>
              <w:t>
csdo:‌Communication‌Channel‌Id‌Type (M.SDT.00015)</w:t>
            </w:r>
          </w:p>
          <w:bookmarkEnd w:id="1137"/>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8" w:id="1138"/>
          <w:p>
            <w:pPr>
              <w:spacing w:after="20"/>
              <w:ind w:left="20"/>
              <w:jc w:val="both"/>
            </w:pPr>
            <w:r>
              <w:rPr>
                <w:rFonts w:ascii="Times New Roman"/>
                <w:b w:val="false"/>
                <w:i w:val="false"/>
                <w:color w:val="000000"/>
                <w:sz w:val="20"/>
              </w:rPr>
              <w:t>
5. Дата документа</w:t>
            </w:r>
          </w:p>
          <w:bookmarkEnd w:id="1138"/>
          <w:p>
            <w:pPr>
              <w:spacing w:after="20"/>
              <w:ind w:left="20"/>
              <w:jc w:val="both"/>
            </w:pPr>
            <w:r>
              <w:rPr>
                <w:rFonts w:ascii="Times New Roman"/>
                <w:b w:val="false"/>
                <w:i w:val="false"/>
                <w:color w:val="000000"/>
                <w:sz w:val="20"/>
              </w:rPr>
              <w:t>
(csdo:‌Doc‌Creation‌Date)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заполнения сведений о медицинском обследовании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9" w:id="1139"/>
          <w:p>
            <w:pPr>
              <w:spacing w:after="20"/>
              <w:ind w:left="20"/>
              <w:jc w:val="both"/>
            </w:pPr>
            <w:r>
              <w:rPr>
                <w:rFonts w:ascii="Times New Roman"/>
                <w:b w:val="false"/>
                <w:i w:val="false"/>
                <w:color w:val="000000"/>
                <w:sz w:val="20"/>
              </w:rPr>
              <w:t>
bdt:‌Date‌Type (M.BDT.00005)</w:t>
            </w:r>
          </w:p>
          <w:bookmarkEnd w:id="1139"/>
          <w:p>
            <w:pPr>
              <w:spacing w:after="20"/>
              <w:ind w:left="20"/>
              <w:jc w:val="both"/>
            </w:pPr>
            <w:r>
              <w:rPr>
                <w:rFonts w:ascii="Times New Roman"/>
                <w:b w:val="false"/>
                <w:i w:val="false"/>
                <w:color w:val="000000"/>
                <w:sz w:val="20"/>
              </w:rPr>
              <w:t>
Обозначение даты в соответствии с серией стандартов ISO 8601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0" w:id="1140"/>
          <w:p>
            <w:pPr>
              <w:spacing w:after="20"/>
              <w:ind w:left="20"/>
              <w:jc w:val="both"/>
            </w:pPr>
            <w:r>
              <w:rPr>
                <w:rFonts w:ascii="Times New Roman"/>
                <w:b w:val="false"/>
                <w:i w:val="false"/>
                <w:color w:val="000000"/>
                <w:sz w:val="20"/>
              </w:rPr>
              <w:t>
6. Номер документа</w:t>
            </w:r>
          </w:p>
          <w:bookmarkEnd w:id="1140"/>
          <w:p>
            <w:pPr>
              <w:spacing w:after="20"/>
              <w:ind w:left="20"/>
              <w:jc w:val="both"/>
            </w:pPr>
            <w:r>
              <w:rPr>
                <w:rFonts w:ascii="Times New Roman"/>
                <w:b w:val="false"/>
                <w:i w:val="false"/>
                <w:color w:val="000000"/>
                <w:sz w:val="20"/>
              </w:rPr>
              <w:t>
(csdo:‌Doc‌Id)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исходящий номер документа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1" w:id="1141"/>
          <w:p>
            <w:pPr>
              <w:spacing w:after="20"/>
              <w:ind w:left="20"/>
              <w:jc w:val="both"/>
            </w:pPr>
            <w:r>
              <w:rPr>
                <w:rFonts w:ascii="Times New Roman"/>
                <w:b w:val="false"/>
                <w:i w:val="false"/>
                <w:color w:val="000000"/>
                <w:sz w:val="20"/>
              </w:rPr>
              <w:t>
csdo:‌Id50‌Type (M.SDT.00093)</w:t>
            </w:r>
          </w:p>
          <w:bookmarkEnd w:id="1141"/>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4" w:id="1142"/>
          <w:p>
            <w:pPr>
              <w:spacing w:after="20"/>
              <w:ind w:left="20"/>
              <w:jc w:val="both"/>
            </w:pPr>
            <w:r>
              <w:rPr>
                <w:rFonts w:ascii="Times New Roman"/>
                <w:b w:val="false"/>
                <w:i w:val="false"/>
                <w:color w:val="000000"/>
                <w:sz w:val="20"/>
              </w:rPr>
              <w:t>
7. Дата</w:t>
            </w:r>
          </w:p>
          <w:bookmarkEnd w:id="1142"/>
          <w:p>
            <w:pPr>
              <w:spacing w:after="20"/>
              <w:ind w:left="20"/>
              <w:jc w:val="both"/>
            </w:pPr>
            <w:r>
              <w:rPr>
                <w:rFonts w:ascii="Times New Roman"/>
                <w:b w:val="false"/>
                <w:i w:val="false"/>
                <w:color w:val="000000"/>
                <w:sz w:val="20"/>
              </w:rPr>
              <w:t>
(csdo:‌Event‌Date)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направлени сведений о медицинском обследовании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5" w:id="1143"/>
          <w:p>
            <w:pPr>
              <w:spacing w:after="20"/>
              <w:ind w:left="20"/>
              <w:jc w:val="both"/>
            </w:pPr>
            <w:r>
              <w:rPr>
                <w:rFonts w:ascii="Times New Roman"/>
                <w:b w:val="false"/>
                <w:i w:val="false"/>
                <w:color w:val="000000"/>
                <w:sz w:val="20"/>
              </w:rPr>
              <w:t>
bdt:‌Date‌Type (M.BDT.00005)</w:t>
            </w:r>
          </w:p>
          <w:bookmarkEnd w:id="1143"/>
          <w:p>
            <w:pPr>
              <w:spacing w:after="20"/>
              <w:ind w:left="20"/>
              <w:jc w:val="both"/>
            </w:pPr>
            <w:r>
              <w:rPr>
                <w:rFonts w:ascii="Times New Roman"/>
                <w:b w:val="false"/>
                <w:i w:val="false"/>
                <w:color w:val="000000"/>
                <w:sz w:val="20"/>
              </w:rPr>
              <w:t>
Обозначение даты в соответствии с серией стандартов ISO 8601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6" w:id="1144"/>
          <w:p>
            <w:pPr>
              <w:spacing w:after="20"/>
              <w:ind w:left="20"/>
              <w:jc w:val="both"/>
            </w:pPr>
            <w:r>
              <w:rPr>
                <w:rFonts w:ascii="Times New Roman"/>
                <w:b w:val="false"/>
                <w:i w:val="false"/>
                <w:color w:val="000000"/>
                <w:sz w:val="20"/>
              </w:rPr>
              <w:t>
8. Дата обращения</w:t>
            </w:r>
          </w:p>
          <w:bookmarkEnd w:id="1144"/>
          <w:p>
            <w:pPr>
              <w:spacing w:after="20"/>
              <w:ind w:left="20"/>
              <w:jc w:val="both"/>
            </w:pPr>
            <w:r>
              <w:rPr>
                <w:rFonts w:ascii="Times New Roman"/>
                <w:b w:val="false"/>
                <w:i w:val="false"/>
                <w:color w:val="000000"/>
                <w:sz w:val="20"/>
              </w:rPr>
              <w:t>
(spsdo:‌Application‌Event‌Date)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проведения медицинского обследования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M.SP.SDE.00014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7" w:id="1145"/>
          <w:p>
            <w:pPr>
              <w:spacing w:after="20"/>
              <w:ind w:left="20"/>
              <w:jc w:val="both"/>
            </w:pPr>
            <w:r>
              <w:rPr>
                <w:rFonts w:ascii="Times New Roman"/>
                <w:b w:val="false"/>
                <w:i w:val="false"/>
                <w:color w:val="000000"/>
                <w:sz w:val="20"/>
              </w:rPr>
              <w:t>
bdt:‌Date‌Type (M.BDT.00005)</w:t>
            </w:r>
          </w:p>
          <w:bookmarkEnd w:id="1145"/>
          <w:p>
            <w:pPr>
              <w:spacing w:after="20"/>
              <w:ind w:left="20"/>
              <w:jc w:val="both"/>
            </w:pPr>
            <w:r>
              <w:rPr>
                <w:rFonts w:ascii="Times New Roman"/>
                <w:b w:val="false"/>
                <w:i w:val="false"/>
                <w:color w:val="000000"/>
                <w:sz w:val="20"/>
              </w:rPr>
              <w:t>
Обозначение даты в соответствии с серией стандартов ISO 8601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8" w:id="1146"/>
          <w:p>
            <w:pPr>
              <w:spacing w:after="20"/>
              <w:ind w:left="20"/>
              <w:jc w:val="both"/>
            </w:pPr>
            <w:r>
              <w:rPr>
                <w:rFonts w:ascii="Times New Roman"/>
                <w:b w:val="false"/>
                <w:i w:val="false"/>
                <w:color w:val="000000"/>
                <w:sz w:val="20"/>
              </w:rPr>
              <w:t>
9. Сведения об обследуемом трудящемся (члене семьи)</w:t>
            </w:r>
          </w:p>
          <w:bookmarkEnd w:id="1146"/>
          <w:p>
            <w:pPr>
              <w:spacing w:after="20"/>
              <w:ind w:left="20"/>
              <w:jc w:val="both"/>
            </w:pPr>
            <w:r>
              <w:rPr>
                <w:rFonts w:ascii="Times New Roman"/>
                <w:b w:val="false"/>
                <w:i w:val="false"/>
                <w:color w:val="000000"/>
                <w:sz w:val="20"/>
              </w:rPr>
              <w:t>
(spcdo:‌Examinee‌Details)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обследуемом трудящемся (члене семьи), необходимые для его идентификации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M.SP.CDE.00084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9" w:id="1147"/>
          <w:p>
            <w:pPr>
              <w:spacing w:after="20"/>
              <w:ind w:left="20"/>
              <w:jc w:val="both"/>
            </w:pPr>
            <w:r>
              <w:rPr>
                <w:rFonts w:ascii="Times New Roman"/>
                <w:b w:val="false"/>
                <w:i w:val="false"/>
                <w:color w:val="000000"/>
                <w:sz w:val="20"/>
              </w:rPr>
              <w:t>
spcdo:‌Examinee‌Details‌Type (M.SP.CDT.00058)</w:t>
            </w:r>
          </w:p>
          <w:bookmarkEnd w:id="1147"/>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0" w:id="1148"/>
          <w:p>
            <w:pPr>
              <w:spacing w:after="20"/>
              <w:ind w:left="20"/>
              <w:jc w:val="both"/>
            </w:pPr>
            <w:r>
              <w:rPr>
                <w:rFonts w:ascii="Times New Roman"/>
                <w:b w:val="false"/>
                <w:i w:val="false"/>
                <w:color w:val="000000"/>
                <w:sz w:val="20"/>
              </w:rPr>
              <w:t>
9.1. Сведения об участнике пенсионного обеспечения</w:t>
            </w:r>
          </w:p>
          <w:bookmarkEnd w:id="1148"/>
          <w:p>
            <w:pPr>
              <w:spacing w:after="20"/>
              <w:ind w:left="20"/>
              <w:jc w:val="both"/>
            </w:pPr>
            <w:r>
              <w:rPr>
                <w:rFonts w:ascii="Times New Roman"/>
                <w:b w:val="false"/>
                <w:i w:val="false"/>
                <w:color w:val="000000"/>
                <w:sz w:val="20"/>
              </w:rPr>
              <w:t>
(spcdo:‌Pension‌Participant‌Details)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обследуемом трудящемся (члене семьи)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M.SP.CDE.00105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1" w:id="1149"/>
          <w:p>
            <w:pPr>
              <w:spacing w:after="20"/>
              <w:ind w:left="20"/>
              <w:jc w:val="both"/>
            </w:pPr>
            <w:r>
              <w:rPr>
                <w:rFonts w:ascii="Times New Roman"/>
                <w:b w:val="false"/>
                <w:i w:val="false"/>
                <w:color w:val="000000"/>
                <w:sz w:val="20"/>
              </w:rPr>
              <w:t>
spcdo:‌Pension‌Participant‌Details‌Type (M.SP.CDT.00080)</w:t>
            </w:r>
          </w:p>
          <w:bookmarkEnd w:id="1149"/>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2" w:id="1150"/>
          <w:p>
            <w:pPr>
              <w:spacing w:after="20"/>
              <w:ind w:left="20"/>
              <w:jc w:val="both"/>
            </w:pPr>
            <w:r>
              <w:rPr>
                <w:rFonts w:ascii="Times New Roman"/>
                <w:b w:val="false"/>
                <w:i w:val="false"/>
                <w:color w:val="000000"/>
                <w:sz w:val="20"/>
              </w:rPr>
              <w:t>
9.1.1. Код вида участника пенсионного обеспечения</w:t>
            </w:r>
          </w:p>
          <w:bookmarkEnd w:id="1150"/>
          <w:p>
            <w:pPr>
              <w:spacing w:after="20"/>
              <w:ind w:left="20"/>
              <w:jc w:val="both"/>
            </w:pPr>
            <w:r>
              <w:rPr>
                <w:rFonts w:ascii="Times New Roman"/>
                <w:b w:val="false"/>
                <w:i w:val="false"/>
                <w:color w:val="000000"/>
                <w:sz w:val="20"/>
              </w:rPr>
              <w:t>
(spsdo:‌Pension‌Participant‌Kind‌Code)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участника пенсионного обеспечения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M.SP.SDE.00128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3" w:id="1151"/>
          <w:p>
            <w:pPr>
              <w:spacing w:after="20"/>
              <w:ind w:left="20"/>
              <w:jc w:val="both"/>
            </w:pPr>
            <w:r>
              <w:rPr>
                <w:rFonts w:ascii="Times New Roman"/>
                <w:b w:val="false"/>
                <w:i w:val="false"/>
                <w:color w:val="000000"/>
                <w:sz w:val="20"/>
              </w:rPr>
              <w:t>
csdo:‌Unified‌Code20‌Type (M.SDT.00140)</w:t>
            </w:r>
          </w:p>
          <w:bookmarkEnd w:id="1151"/>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6" w:id="1152"/>
          <w:p>
            <w:pPr>
              <w:spacing w:after="20"/>
              <w:ind w:left="20"/>
              <w:jc w:val="both"/>
            </w:pPr>
            <w:r>
              <w:rPr>
                <w:rFonts w:ascii="Times New Roman"/>
                <w:b w:val="false"/>
                <w:i w:val="false"/>
                <w:color w:val="000000"/>
                <w:sz w:val="20"/>
              </w:rPr>
              <w:t>
а) идентификатор справочника (классификатора)</w:t>
            </w:r>
          </w:p>
          <w:bookmarkEnd w:id="1152"/>
          <w:p>
            <w:pPr>
              <w:spacing w:after="20"/>
              <w:ind w:left="20"/>
              <w:jc w:val="both"/>
            </w:pPr>
            <w:r>
              <w:rPr>
                <w:rFonts w:ascii="Times New Roman"/>
                <w:b w:val="false"/>
                <w:i w:val="false"/>
                <w:color w:val="000000"/>
                <w:sz w:val="20"/>
              </w:rPr>
              <w:t>
(атрибут code‌List‌Id)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7" w:id="1153"/>
          <w:p>
            <w:pPr>
              <w:spacing w:after="20"/>
              <w:ind w:left="20"/>
              <w:jc w:val="both"/>
            </w:pPr>
            <w:r>
              <w:rPr>
                <w:rFonts w:ascii="Times New Roman"/>
                <w:b w:val="false"/>
                <w:i w:val="false"/>
                <w:color w:val="000000"/>
                <w:sz w:val="20"/>
              </w:rPr>
              <w:t>
csdo:‌Reference‌Data‌Id‌Type (M.SDT.00091)</w:t>
            </w:r>
          </w:p>
          <w:bookmarkEnd w:id="1153"/>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0" w:id="1154"/>
          <w:p>
            <w:pPr>
              <w:spacing w:after="20"/>
              <w:ind w:left="20"/>
              <w:jc w:val="both"/>
            </w:pPr>
            <w:r>
              <w:rPr>
                <w:rFonts w:ascii="Times New Roman"/>
                <w:b w:val="false"/>
                <w:i w:val="false"/>
                <w:color w:val="000000"/>
                <w:sz w:val="20"/>
              </w:rPr>
              <w:t>
9.1.2. ФИО</w:t>
            </w:r>
          </w:p>
          <w:bookmarkEnd w:id="1154"/>
          <w:p>
            <w:pPr>
              <w:spacing w:after="20"/>
              <w:ind w:left="20"/>
              <w:jc w:val="both"/>
            </w:pPr>
            <w:r>
              <w:rPr>
                <w:rFonts w:ascii="Times New Roman"/>
                <w:b w:val="false"/>
                <w:i w:val="false"/>
                <w:color w:val="000000"/>
                <w:sz w:val="20"/>
              </w:rPr>
              <w:t>
(ccdo:‌Full‌Name‌Details)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участника пенсионного обеспечения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M.CDE.00029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1" w:id="1155"/>
          <w:p>
            <w:pPr>
              <w:spacing w:after="20"/>
              <w:ind w:left="20"/>
              <w:jc w:val="both"/>
            </w:pPr>
            <w:r>
              <w:rPr>
                <w:rFonts w:ascii="Times New Roman"/>
                <w:b w:val="false"/>
                <w:i w:val="false"/>
                <w:color w:val="000000"/>
                <w:sz w:val="20"/>
              </w:rPr>
              <w:t>
ccdo:‌Full‌Name‌Details‌Type (M.CDT.00016)</w:t>
            </w:r>
          </w:p>
          <w:bookmarkEnd w:id="1155"/>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2" w:id="1156"/>
          <w:p>
            <w:pPr>
              <w:spacing w:after="20"/>
              <w:ind w:left="20"/>
              <w:jc w:val="both"/>
            </w:pPr>
            <w:r>
              <w:rPr>
                <w:rFonts w:ascii="Times New Roman"/>
                <w:b w:val="false"/>
                <w:i w:val="false"/>
                <w:color w:val="000000"/>
                <w:sz w:val="20"/>
              </w:rPr>
              <w:t>
*.1. Имя</w:t>
            </w:r>
          </w:p>
          <w:bookmarkEnd w:id="1156"/>
          <w:p>
            <w:pPr>
              <w:spacing w:after="20"/>
              <w:ind w:left="20"/>
              <w:jc w:val="both"/>
            </w:pPr>
            <w:r>
              <w:rPr>
                <w:rFonts w:ascii="Times New Roman"/>
                <w:b w:val="false"/>
                <w:i w:val="false"/>
                <w:color w:val="000000"/>
                <w:sz w:val="20"/>
              </w:rPr>
              <w:t>
(csdo:‌First‌Name)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физического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3" w:id="1157"/>
          <w:p>
            <w:pPr>
              <w:spacing w:after="20"/>
              <w:ind w:left="20"/>
              <w:jc w:val="both"/>
            </w:pPr>
            <w:r>
              <w:rPr>
                <w:rFonts w:ascii="Times New Roman"/>
                <w:b w:val="false"/>
                <w:i w:val="false"/>
                <w:color w:val="000000"/>
                <w:sz w:val="20"/>
              </w:rPr>
              <w:t>
csdo:‌Name120‌Type (M.SDT.00055)</w:t>
            </w:r>
          </w:p>
          <w:bookmarkEnd w:id="1157"/>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6" w:id="1158"/>
          <w:p>
            <w:pPr>
              <w:spacing w:after="20"/>
              <w:ind w:left="20"/>
              <w:jc w:val="both"/>
            </w:pPr>
            <w:r>
              <w:rPr>
                <w:rFonts w:ascii="Times New Roman"/>
                <w:b w:val="false"/>
                <w:i w:val="false"/>
                <w:color w:val="000000"/>
                <w:sz w:val="20"/>
              </w:rPr>
              <w:t>
*.2. Отчество</w:t>
            </w:r>
          </w:p>
          <w:bookmarkEnd w:id="1158"/>
          <w:p>
            <w:pPr>
              <w:spacing w:after="20"/>
              <w:ind w:left="20"/>
              <w:jc w:val="both"/>
            </w:pPr>
            <w:r>
              <w:rPr>
                <w:rFonts w:ascii="Times New Roman"/>
                <w:b w:val="false"/>
                <w:i w:val="false"/>
                <w:color w:val="000000"/>
                <w:sz w:val="20"/>
              </w:rPr>
              <w:t>
(csdo:‌Middle‌Name)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(второе или среднее имя) физического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7" w:id="1159"/>
          <w:p>
            <w:pPr>
              <w:spacing w:after="20"/>
              <w:ind w:left="20"/>
              <w:jc w:val="both"/>
            </w:pPr>
            <w:r>
              <w:rPr>
                <w:rFonts w:ascii="Times New Roman"/>
                <w:b w:val="false"/>
                <w:i w:val="false"/>
                <w:color w:val="000000"/>
                <w:sz w:val="20"/>
              </w:rPr>
              <w:t>
csdo:‌Name120‌Type (M.SDT.00055)</w:t>
            </w:r>
          </w:p>
          <w:bookmarkEnd w:id="1159"/>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0" w:id="1160"/>
          <w:p>
            <w:pPr>
              <w:spacing w:after="20"/>
              <w:ind w:left="20"/>
              <w:jc w:val="both"/>
            </w:pPr>
            <w:r>
              <w:rPr>
                <w:rFonts w:ascii="Times New Roman"/>
                <w:b w:val="false"/>
                <w:i w:val="false"/>
                <w:color w:val="000000"/>
                <w:sz w:val="20"/>
              </w:rPr>
              <w:t>
*.3. Фамилия</w:t>
            </w:r>
          </w:p>
          <w:bookmarkEnd w:id="1160"/>
          <w:p>
            <w:pPr>
              <w:spacing w:after="20"/>
              <w:ind w:left="20"/>
              <w:jc w:val="both"/>
            </w:pPr>
            <w:r>
              <w:rPr>
                <w:rFonts w:ascii="Times New Roman"/>
                <w:b w:val="false"/>
                <w:i w:val="false"/>
                <w:color w:val="000000"/>
                <w:sz w:val="20"/>
              </w:rPr>
              <w:t>
(csdo:‌Last‌Name)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физического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1" w:id="1161"/>
          <w:p>
            <w:pPr>
              <w:spacing w:after="20"/>
              <w:ind w:left="20"/>
              <w:jc w:val="both"/>
            </w:pPr>
            <w:r>
              <w:rPr>
                <w:rFonts w:ascii="Times New Roman"/>
                <w:b w:val="false"/>
                <w:i w:val="false"/>
                <w:color w:val="000000"/>
                <w:sz w:val="20"/>
              </w:rPr>
              <w:t>
csdo:‌Name120‌Type (M.SDT.00055)</w:t>
            </w:r>
          </w:p>
          <w:bookmarkEnd w:id="1161"/>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4" w:id="1162"/>
          <w:p>
            <w:pPr>
              <w:spacing w:after="20"/>
              <w:ind w:left="20"/>
              <w:jc w:val="both"/>
            </w:pPr>
            <w:r>
              <w:rPr>
                <w:rFonts w:ascii="Times New Roman"/>
                <w:b w:val="false"/>
                <w:i w:val="false"/>
                <w:color w:val="000000"/>
                <w:sz w:val="20"/>
              </w:rPr>
              <w:t>
9.1.3. Фамилия</w:t>
            </w:r>
          </w:p>
          <w:bookmarkEnd w:id="1162"/>
          <w:p>
            <w:pPr>
              <w:spacing w:after="20"/>
              <w:ind w:left="20"/>
              <w:jc w:val="both"/>
            </w:pPr>
            <w:r>
              <w:rPr>
                <w:rFonts w:ascii="Times New Roman"/>
                <w:b w:val="false"/>
                <w:i w:val="false"/>
                <w:color w:val="000000"/>
                <w:sz w:val="20"/>
              </w:rPr>
              <w:t>
(csdo:‌Last‌Name)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при рождении или другая фамилия участника пенсионного обеспечения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5" w:id="1163"/>
          <w:p>
            <w:pPr>
              <w:spacing w:after="20"/>
              <w:ind w:left="20"/>
              <w:jc w:val="both"/>
            </w:pPr>
            <w:r>
              <w:rPr>
                <w:rFonts w:ascii="Times New Roman"/>
                <w:b w:val="false"/>
                <w:i w:val="false"/>
                <w:color w:val="000000"/>
                <w:sz w:val="20"/>
              </w:rPr>
              <w:t>
csdo:‌Name120‌Type (M.SDT.00055)</w:t>
            </w:r>
          </w:p>
          <w:bookmarkEnd w:id="1163"/>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8" w:id="1164"/>
          <w:p>
            <w:pPr>
              <w:spacing w:after="20"/>
              <w:ind w:left="20"/>
              <w:jc w:val="both"/>
            </w:pPr>
            <w:r>
              <w:rPr>
                <w:rFonts w:ascii="Times New Roman"/>
                <w:b w:val="false"/>
                <w:i w:val="false"/>
                <w:color w:val="000000"/>
                <w:sz w:val="20"/>
              </w:rPr>
              <w:t>
9.1.4. Код страны гражданства</w:t>
            </w:r>
          </w:p>
          <w:bookmarkEnd w:id="1164"/>
          <w:p>
            <w:pPr>
              <w:spacing w:after="20"/>
              <w:ind w:left="20"/>
              <w:jc w:val="both"/>
            </w:pPr>
            <w:r>
              <w:rPr>
                <w:rFonts w:ascii="Times New Roman"/>
                <w:b w:val="false"/>
                <w:i w:val="false"/>
                <w:color w:val="000000"/>
                <w:sz w:val="20"/>
              </w:rPr>
              <w:t>
(csdo:‌Nationality‌Country‌Code)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 гражданства участника пенсионного обеспечения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M.SDE.00243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9" w:id="1165"/>
          <w:p>
            <w:pPr>
              <w:spacing w:after="20"/>
              <w:ind w:left="20"/>
              <w:jc w:val="both"/>
            </w:pPr>
            <w:r>
              <w:rPr>
                <w:rFonts w:ascii="Times New Roman"/>
                <w:b w:val="false"/>
                <w:i w:val="false"/>
                <w:color w:val="000000"/>
                <w:sz w:val="20"/>
              </w:rPr>
              <w:t>
csdo:‌Unified‌Country‌Code‌Type (M.SDT.00112)</w:t>
            </w:r>
          </w:p>
          <w:bookmarkEnd w:id="1165"/>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1" w:id="1166"/>
          <w:p>
            <w:pPr>
              <w:spacing w:after="20"/>
              <w:ind w:left="20"/>
              <w:jc w:val="both"/>
            </w:pPr>
            <w:r>
              <w:rPr>
                <w:rFonts w:ascii="Times New Roman"/>
                <w:b w:val="false"/>
                <w:i w:val="false"/>
                <w:color w:val="000000"/>
                <w:sz w:val="20"/>
              </w:rPr>
              <w:t>
а) идентификатор справочника (классификатора)</w:t>
            </w:r>
          </w:p>
          <w:bookmarkEnd w:id="1166"/>
          <w:p>
            <w:pPr>
              <w:spacing w:after="20"/>
              <w:ind w:left="20"/>
              <w:jc w:val="both"/>
            </w:pPr>
            <w:r>
              <w:rPr>
                <w:rFonts w:ascii="Times New Roman"/>
                <w:b w:val="false"/>
                <w:i w:val="false"/>
                <w:color w:val="000000"/>
                <w:sz w:val="20"/>
              </w:rPr>
              <w:t>
(атрибут code‌List‌Id)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2" w:id="1167"/>
          <w:p>
            <w:pPr>
              <w:spacing w:after="20"/>
              <w:ind w:left="20"/>
              <w:jc w:val="both"/>
            </w:pPr>
            <w:r>
              <w:rPr>
                <w:rFonts w:ascii="Times New Roman"/>
                <w:b w:val="false"/>
                <w:i w:val="false"/>
                <w:color w:val="000000"/>
                <w:sz w:val="20"/>
              </w:rPr>
              <w:t>
csdo:‌Reference‌Data‌Id‌Type (M.SDT.00091)</w:t>
            </w:r>
          </w:p>
          <w:bookmarkEnd w:id="1167"/>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5" w:id="1168"/>
          <w:p>
            <w:pPr>
              <w:spacing w:after="20"/>
              <w:ind w:left="20"/>
              <w:jc w:val="both"/>
            </w:pPr>
            <w:r>
              <w:rPr>
                <w:rFonts w:ascii="Times New Roman"/>
                <w:b w:val="false"/>
                <w:i w:val="false"/>
                <w:color w:val="000000"/>
                <w:sz w:val="20"/>
              </w:rPr>
              <w:t>
9.1.5. Дата рождения</w:t>
            </w:r>
          </w:p>
          <w:bookmarkEnd w:id="1168"/>
          <w:p>
            <w:pPr>
              <w:spacing w:after="20"/>
              <w:ind w:left="20"/>
              <w:jc w:val="both"/>
            </w:pPr>
            <w:r>
              <w:rPr>
                <w:rFonts w:ascii="Times New Roman"/>
                <w:b w:val="false"/>
                <w:i w:val="false"/>
                <w:color w:val="000000"/>
                <w:sz w:val="20"/>
              </w:rPr>
              <w:t>
(csdo:‌Birth‌Date)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участника пенсионного обеспечения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6" w:id="1169"/>
          <w:p>
            <w:pPr>
              <w:spacing w:after="20"/>
              <w:ind w:left="20"/>
              <w:jc w:val="both"/>
            </w:pPr>
            <w:r>
              <w:rPr>
                <w:rFonts w:ascii="Times New Roman"/>
                <w:b w:val="false"/>
                <w:i w:val="false"/>
                <w:color w:val="000000"/>
                <w:sz w:val="20"/>
              </w:rPr>
              <w:t>
bdt:‌Date‌Type (M.BDT.00005)</w:t>
            </w:r>
          </w:p>
          <w:bookmarkEnd w:id="1169"/>
          <w:p>
            <w:pPr>
              <w:spacing w:after="20"/>
              <w:ind w:left="20"/>
              <w:jc w:val="both"/>
            </w:pPr>
            <w:r>
              <w:rPr>
                <w:rFonts w:ascii="Times New Roman"/>
                <w:b w:val="false"/>
                <w:i w:val="false"/>
                <w:color w:val="000000"/>
                <w:sz w:val="20"/>
              </w:rPr>
              <w:t>
Обозначение даты в соответствии с серией стандартов ISO 8601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7" w:id="1170"/>
          <w:p>
            <w:pPr>
              <w:spacing w:after="20"/>
              <w:ind w:left="20"/>
              <w:jc w:val="both"/>
            </w:pPr>
            <w:r>
              <w:rPr>
                <w:rFonts w:ascii="Times New Roman"/>
                <w:b w:val="false"/>
                <w:i w:val="false"/>
                <w:color w:val="000000"/>
                <w:sz w:val="20"/>
              </w:rPr>
              <w:t>
9.1.6. Место рождения</w:t>
            </w:r>
          </w:p>
          <w:bookmarkEnd w:id="1170"/>
          <w:p>
            <w:pPr>
              <w:spacing w:after="20"/>
              <w:ind w:left="20"/>
              <w:jc w:val="both"/>
            </w:pPr>
            <w:r>
              <w:rPr>
                <w:rFonts w:ascii="Times New Roman"/>
                <w:b w:val="false"/>
                <w:i w:val="false"/>
                <w:color w:val="000000"/>
                <w:sz w:val="20"/>
              </w:rPr>
              <w:t>
(spsdo:‌Birth‌Place‌Name)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рождения участника пенсионного обеспечения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M.SP.SDE.00129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8" w:id="1171"/>
          <w:p>
            <w:pPr>
              <w:spacing w:after="20"/>
              <w:ind w:left="20"/>
              <w:jc w:val="both"/>
            </w:pPr>
            <w:r>
              <w:rPr>
                <w:rFonts w:ascii="Times New Roman"/>
                <w:b w:val="false"/>
                <w:i w:val="false"/>
                <w:color w:val="000000"/>
                <w:sz w:val="20"/>
              </w:rPr>
              <w:t>
csdo:‌Name500‌Type (M.SDT.00134)</w:t>
            </w:r>
          </w:p>
          <w:bookmarkEnd w:id="1171"/>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1" w:id="1172"/>
          <w:p>
            <w:pPr>
              <w:spacing w:after="20"/>
              <w:ind w:left="20"/>
              <w:jc w:val="both"/>
            </w:pPr>
            <w:r>
              <w:rPr>
                <w:rFonts w:ascii="Times New Roman"/>
                <w:b w:val="false"/>
                <w:i w:val="false"/>
                <w:color w:val="000000"/>
                <w:sz w:val="20"/>
              </w:rPr>
              <w:t>
9.1.7. Адрес</w:t>
            </w:r>
          </w:p>
          <w:bookmarkEnd w:id="1172"/>
          <w:p>
            <w:pPr>
              <w:spacing w:after="20"/>
              <w:ind w:left="20"/>
              <w:jc w:val="both"/>
            </w:pPr>
            <w:r>
              <w:rPr>
                <w:rFonts w:ascii="Times New Roman"/>
                <w:b w:val="false"/>
                <w:i w:val="false"/>
                <w:color w:val="000000"/>
                <w:sz w:val="20"/>
              </w:rPr>
              <w:t>
(ccdo:‌Subject‌Address‌Details)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местожительства участника пенсионного обеспечения на дату обращения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2" w:id="1173"/>
          <w:p>
            <w:pPr>
              <w:spacing w:after="20"/>
              <w:ind w:left="20"/>
              <w:jc w:val="both"/>
            </w:pPr>
            <w:r>
              <w:rPr>
                <w:rFonts w:ascii="Times New Roman"/>
                <w:b w:val="false"/>
                <w:i w:val="false"/>
                <w:color w:val="000000"/>
                <w:sz w:val="20"/>
              </w:rPr>
              <w:t>
ccdo:‌Subject‌Address‌Details‌Type (M.CDT.00064)</w:t>
            </w:r>
          </w:p>
          <w:bookmarkEnd w:id="1173"/>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3" w:id="1174"/>
          <w:p>
            <w:pPr>
              <w:spacing w:after="20"/>
              <w:ind w:left="20"/>
              <w:jc w:val="both"/>
            </w:pPr>
            <w:r>
              <w:rPr>
                <w:rFonts w:ascii="Times New Roman"/>
                <w:b w:val="false"/>
                <w:i w:val="false"/>
                <w:color w:val="000000"/>
                <w:sz w:val="20"/>
              </w:rPr>
              <w:t>
*.1. Код вида адреса</w:t>
            </w:r>
          </w:p>
          <w:bookmarkEnd w:id="1174"/>
          <w:p>
            <w:pPr>
              <w:spacing w:after="20"/>
              <w:ind w:left="20"/>
              <w:jc w:val="both"/>
            </w:pPr>
            <w:r>
              <w:rPr>
                <w:rFonts w:ascii="Times New Roman"/>
                <w:b w:val="false"/>
                <w:i w:val="false"/>
                <w:color w:val="000000"/>
                <w:sz w:val="20"/>
              </w:rPr>
              <w:t>
(csdo:‌Address‌Kind‌Code)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адреса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4" w:id="1175"/>
          <w:p>
            <w:pPr>
              <w:spacing w:after="20"/>
              <w:ind w:left="20"/>
              <w:jc w:val="both"/>
            </w:pPr>
            <w:r>
              <w:rPr>
                <w:rFonts w:ascii="Times New Roman"/>
                <w:b w:val="false"/>
                <w:i w:val="false"/>
                <w:color w:val="000000"/>
                <w:sz w:val="20"/>
              </w:rPr>
              <w:t>
csdo:‌Address‌Kind‌Code‌Type (M.SDT.00162)</w:t>
            </w:r>
          </w:p>
          <w:bookmarkEnd w:id="1175"/>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видов адресов.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7" w:id="1176"/>
          <w:p>
            <w:pPr>
              <w:spacing w:after="20"/>
              <w:ind w:left="20"/>
              <w:jc w:val="both"/>
            </w:pPr>
            <w:r>
              <w:rPr>
                <w:rFonts w:ascii="Times New Roman"/>
                <w:b w:val="false"/>
                <w:i w:val="false"/>
                <w:color w:val="000000"/>
                <w:sz w:val="20"/>
              </w:rPr>
              <w:t>
*.2. Код страны</w:t>
            </w:r>
          </w:p>
          <w:bookmarkEnd w:id="1176"/>
          <w:p>
            <w:pPr>
              <w:spacing w:after="20"/>
              <w:ind w:left="20"/>
              <w:jc w:val="both"/>
            </w:pPr>
            <w:r>
              <w:rPr>
                <w:rFonts w:ascii="Times New Roman"/>
                <w:b w:val="false"/>
                <w:i w:val="false"/>
                <w:color w:val="000000"/>
                <w:sz w:val="20"/>
              </w:rPr>
              <w:t>
(csdo:‌Unified‌Country‌Code)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8" w:id="1177"/>
          <w:p>
            <w:pPr>
              <w:spacing w:after="20"/>
              <w:ind w:left="20"/>
              <w:jc w:val="both"/>
            </w:pPr>
            <w:r>
              <w:rPr>
                <w:rFonts w:ascii="Times New Roman"/>
                <w:b w:val="false"/>
                <w:i w:val="false"/>
                <w:color w:val="000000"/>
                <w:sz w:val="20"/>
              </w:rPr>
              <w:t>
csdo:‌Unified‌Country‌Code‌Type (M.SDT.00112)</w:t>
            </w:r>
          </w:p>
          <w:bookmarkEnd w:id="1177"/>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0" w:id="1178"/>
          <w:p>
            <w:pPr>
              <w:spacing w:after="20"/>
              <w:ind w:left="20"/>
              <w:jc w:val="both"/>
            </w:pPr>
            <w:r>
              <w:rPr>
                <w:rFonts w:ascii="Times New Roman"/>
                <w:b w:val="false"/>
                <w:i w:val="false"/>
                <w:color w:val="000000"/>
                <w:sz w:val="20"/>
              </w:rPr>
              <w:t>
а) идентификатор справочника (классификатора)</w:t>
            </w:r>
          </w:p>
          <w:bookmarkEnd w:id="1178"/>
          <w:p>
            <w:pPr>
              <w:spacing w:after="20"/>
              <w:ind w:left="20"/>
              <w:jc w:val="both"/>
            </w:pPr>
            <w:r>
              <w:rPr>
                <w:rFonts w:ascii="Times New Roman"/>
                <w:b w:val="false"/>
                <w:i w:val="false"/>
                <w:color w:val="000000"/>
                <w:sz w:val="20"/>
              </w:rPr>
              <w:t>
(атрибут code‌List‌Id)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1" w:id="1179"/>
          <w:p>
            <w:pPr>
              <w:spacing w:after="20"/>
              <w:ind w:left="20"/>
              <w:jc w:val="both"/>
            </w:pPr>
            <w:r>
              <w:rPr>
                <w:rFonts w:ascii="Times New Roman"/>
                <w:b w:val="false"/>
                <w:i w:val="false"/>
                <w:color w:val="000000"/>
                <w:sz w:val="20"/>
              </w:rPr>
              <w:t>
csdo:‌Reference‌Data‌Id‌Type (M.SDT.00091)</w:t>
            </w:r>
          </w:p>
          <w:bookmarkEnd w:id="1179"/>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4" w:id="1180"/>
          <w:p>
            <w:pPr>
              <w:spacing w:after="20"/>
              <w:ind w:left="20"/>
              <w:jc w:val="both"/>
            </w:pPr>
            <w:r>
              <w:rPr>
                <w:rFonts w:ascii="Times New Roman"/>
                <w:b w:val="false"/>
                <w:i w:val="false"/>
                <w:color w:val="000000"/>
                <w:sz w:val="20"/>
              </w:rPr>
              <w:t>
*.3. Код территории</w:t>
            </w:r>
          </w:p>
          <w:bookmarkEnd w:id="1180"/>
          <w:p>
            <w:pPr>
              <w:spacing w:after="20"/>
              <w:ind w:left="20"/>
              <w:jc w:val="both"/>
            </w:pPr>
            <w:r>
              <w:rPr>
                <w:rFonts w:ascii="Times New Roman"/>
                <w:b w:val="false"/>
                <w:i w:val="false"/>
                <w:color w:val="000000"/>
                <w:sz w:val="20"/>
              </w:rPr>
              <w:t>
(csdo:‌Territory‌Code)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единицы административно-территориального деления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5" w:id="1181"/>
          <w:p>
            <w:pPr>
              <w:spacing w:after="20"/>
              <w:ind w:left="20"/>
              <w:jc w:val="both"/>
            </w:pPr>
            <w:r>
              <w:rPr>
                <w:rFonts w:ascii="Times New Roman"/>
                <w:b w:val="false"/>
                <w:i w:val="false"/>
                <w:color w:val="000000"/>
                <w:sz w:val="20"/>
              </w:rPr>
              <w:t>
csdo:‌Territory‌Code‌Type (M.SDT.00031)</w:t>
            </w:r>
          </w:p>
          <w:bookmarkEnd w:id="1181"/>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8" w:id="1182"/>
          <w:p>
            <w:pPr>
              <w:spacing w:after="20"/>
              <w:ind w:left="20"/>
              <w:jc w:val="both"/>
            </w:pPr>
            <w:r>
              <w:rPr>
                <w:rFonts w:ascii="Times New Roman"/>
                <w:b w:val="false"/>
                <w:i w:val="false"/>
                <w:color w:val="000000"/>
                <w:sz w:val="20"/>
              </w:rPr>
              <w:t>
*.4. Регион</w:t>
            </w:r>
          </w:p>
          <w:bookmarkEnd w:id="1182"/>
          <w:p>
            <w:pPr>
              <w:spacing w:after="20"/>
              <w:ind w:left="20"/>
              <w:jc w:val="both"/>
            </w:pPr>
            <w:r>
              <w:rPr>
                <w:rFonts w:ascii="Times New Roman"/>
                <w:b w:val="false"/>
                <w:i w:val="false"/>
                <w:color w:val="000000"/>
                <w:sz w:val="20"/>
              </w:rPr>
              <w:t>
(csdo:‌Region‌Name)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первого уровня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9" w:id="1183"/>
          <w:p>
            <w:pPr>
              <w:spacing w:after="20"/>
              <w:ind w:left="20"/>
              <w:jc w:val="both"/>
            </w:pPr>
            <w:r>
              <w:rPr>
                <w:rFonts w:ascii="Times New Roman"/>
                <w:b w:val="false"/>
                <w:i w:val="false"/>
                <w:color w:val="000000"/>
                <w:sz w:val="20"/>
              </w:rPr>
              <w:t>
csdo:‌Name120‌Type (M.SDT.00055)</w:t>
            </w:r>
          </w:p>
          <w:bookmarkEnd w:id="1183"/>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2" w:id="1184"/>
          <w:p>
            <w:pPr>
              <w:spacing w:after="20"/>
              <w:ind w:left="20"/>
              <w:jc w:val="both"/>
            </w:pPr>
            <w:r>
              <w:rPr>
                <w:rFonts w:ascii="Times New Roman"/>
                <w:b w:val="false"/>
                <w:i w:val="false"/>
                <w:color w:val="000000"/>
                <w:sz w:val="20"/>
              </w:rPr>
              <w:t>
*.5. Район</w:t>
            </w:r>
          </w:p>
          <w:bookmarkEnd w:id="1184"/>
          <w:p>
            <w:pPr>
              <w:spacing w:after="20"/>
              <w:ind w:left="20"/>
              <w:jc w:val="both"/>
            </w:pPr>
            <w:r>
              <w:rPr>
                <w:rFonts w:ascii="Times New Roman"/>
                <w:b w:val="false"/>
                <w:i w:val="false"/>
                <w:color w:val="000000"/>
                <w:sz w:val="20"/>
              </w:rPr>
              <w:t>
(csdo:‌District‌Name)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второго уровня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3" w:id="1185"/>
          <w:p>
            <w:pPr>
              <w:spacing w:after="20"/>
              <w:ind w:left="20"/>
              <w:jc w:val="both"/>
            </w:pPr>
            <w:r>
              <w:rPr>
                <w:rFonts w:ascii="Times New Roman"/>
                <w:b w:val="false"/>
                <w:i w:val="false"/>
                <w:color w:val="000000"/>
                <w:sz w:val="20"/>
              </w:rPr>
              <w:t>
csdo:‌Name120‌Type (M.SDT.00055)</w:t>
            </w:r>
          </w:p>
          <w:bookmarkEnd w:id="1185"/>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6" w:id="1186"/>
          <w:p>
            <w:pPr>
              <w:spacing w:after="20"/>
              <w:ind w:left="20"/>
              <w:jc w:val="both"/>
            </w:pPr>
            <w:r>
              <w:rPr>
                <w:rFonts w:ascii="Times New Roman"/>
                <w:b w:val="false"/>
                <w:i w:val="false"/>
                <w:color w:val="000000"/>
                <w:sz w:val="20"/>
              </w:rPr>
              <w:t>
*.6. Город</w:t>
            </w:r>
          </w:p>
          <w:bookmarkEnd w:id="1186"/>
          <w:p>
            <w:pPr>
              <w:spacing w:after="20"/>
              <w:ind w:left="20"/>
              <w:jc w:val="both"/>
            </w:pPr>
            <w:r>
              <w:rPr>
                <w:rFonts w:ascii="Times New Roman"/>
                <w:b w:val="false"/>
                <w:i w:val="false"/>
                <w:color w:val="000000"/>
                <w:sz w:val="20"/>
              </w:rPr>
              <w:t>
(csdo:‌City‌Name)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7" w:id="1187"/>
          <w:p>
            <w:pPr>
              <w:spacing w:after="20"/>
              <w:ind w:left="20"/>
              <w:jc w:val="both"/>
            </w:pPr>
            <w:r>
              <w:rPr>
                <w:rFonts w:ascii="Times New Roman"/>
                <w:b w:val="false"/>
                <w:i w:val="false"/>
                <w:color w:val="000000"/>
                <w:sz w:val="20"/>
              </w:rPr>
              <w:t>
csdo:‌Name120‌Type (M.SDT.00055)</w:t>
            </w:r>
          </w:p>
          <w:bookmarkEnd w:id="1187"/>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0" w:id="1188"/>
          <w:p>
            <w:pPr>
              <w:spacing w:after="20"/>
              <w:ind w:left="20"/>
              <w:jc w:val="both"/>
            </w:pPr>
            <w:r>
              <w:rPr>
                <w:rFonts w:ascii="Times New Roman"/>
                <w:b w:val="false"/>
                <w:i w:val="false"/>
                <w:color w:val="000000"/>
                <w:sz w:val="20"/>
              </w:rPr>
              <w:t>
*.7. Населенный пункт</w:t>
            </w:r>
          </w:p>
          <w:bookmarkEnd w:id="1188"/>
          <w:p>
            <w:pPr>
              <w:spacing w:after="20"/>
              <w:ind w:left="20"/>
              <w:jc w:val="both"/>
            </w:pPr>
            <w:r>
              <w:rPr>
                <w:rFonts w:ascii="Times New Roman"/>
                <w:b w:val="false"/>
                <w:i w:val="false"/>
                <w:color w:val="000000"/>
                <w:sz w:val="20"/>
              </w:rPr>
              <w:t>
(csdo:‌Settlement‌Name)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1" w:id="1189"/>
          <w:p>
            <w:pPr>
              <w:spacing w:after="20"/>
              <w:ind w:left="20"/>
              <w:jc w:val="both"/>
            </w:pPr>
            <w:r>
              <w:rPr>
                <w:rFonts w:ascii="Times New Roman"/>
                <w:b w:val="false"/>
                <w:i w:val="false"/>
                <w:color w:val="000000"/>
                <w:sz w:val="20"/>
              </w:rPr>
              <w:t>
csdo:‌Name120‌Type (M.SDT.00055)</w:t>
            </w:r>
          </w:p>
          <w:bookmarkEnd w:id="1189"/>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4" w:id="1190"/>
          <w:p>
            <w:pPr>
              <w:spacing w:after="20"/>
              <w:ind w:left="20"/>
              <w:jc w:val="both"/>
            </w:pPr>
            <w:r>
              <w:rPr>
                <w:rFonts w:ascii="Times New Roman"/>
                <w:b w:val="false"/>
                <w:i w:val="false"/>
                <w:color w:val="000000"/>
                <w:sz w:val="20"/>
              </w:rPr>
              <w:t>
*.8. Улица</w:t>
            </w:r>
          </w:p>
          <w:bookmarkEnd w:id="1190"/>
          <w:p>
            <w:pPr>
              <w:spacing w:after="20"/>
              <w:ind w:left="20"/>
              <w:jc w:val="both"/>
            </w:pPr>
            <w:r>
              <w:rPr>
                <w:rFonts w:ascii="Times New Roman"/>
                <w:b w:val="false"/>
                <w:i w:val="false"/>
                <w:color w:val="000000"/>
                <w:sz w:val="20"/>
              </w:rPr>
              <w:t>
(csdo:‌Street‌Name)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 улично-дорожной сети городской инфраструктуры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5" w:id="1191"/>
          <w:p>
            <w:pPr>
              <w:spacing w:after="20"/>
              <w:ind w:left="20"/>
              <w:jc w:val="both"/>
            </w:pPr>
            <w:r>
              <w:rPr>
                <w:rFonts w:ascii="Times New Roman"/>
                <w:b w:val="false"/>
                <w:i w:val="false"/>
                <w:color w:val="000000"/>
                <w:sz w:val="20"/>
              </w:rPr>
              <w:t>
csdo:‌Name120‌Type (M.SDT.00055)</w:t>
            </w:r>
          </w:p>
          <w:bookmarkEnd w:id="1191"/>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8" w:id="1192"/>
          <w:p>
            <w:pPr>
              <w:spacing w:after="20"/>
              <w:ind w:left="20"/>
              <w:jc w:val="both"/>
            </w:pPr>
            <w:r>
              <w:rPr>
                <w:rFonts w:ascii="Times New Roman"/>
                <w:b w:val="false"/>
                <w:i w:val="false"/>
                <w:color w:val="000000"/>
                <w:sz w:val="20"/>
              </w:rPr>
              <w:t>
*.9. Номер дома</w:t>
            </w:r>
          </w:p>
          <w:bookmarkEnd w:id="1192"/>
          <w:p>
            <w:pPr>
              <w:spacing w:after="20"/>
              <w:ind w:left="20"/>
              <w:jc w:val="both"/>
            </w:pPr>
            <w:r>
              <w:rPr>
                <w:rFonts w:ascii="Times New Roman"/>
                <w:b w:val="false"/>
                <w:i w:val="false"/>
                <w:color w:val="000000"/>
                <w:sz w:val="20"/>
              </w:rPr>
              <w:t>
(csdo:‌Building‌Number‌Id)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дома, корпуса, строения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9" w:id="1193"/>
          <w:p>
            <w:pPr>
              <w:spacing w:after="20"/>
              <w:ind w:left="20"/>
              <w:jc w:val="both"/>
            </w:pPr>
            <w:r>
              <w:rPr>
                <w:rFonts w:ascii="Times New Roman"/>
                <w:b w:val="false"/>
                <w:i w:val="false"/>
                <w:color w:val="000000"/>
                <w:sz w:val="20"/>
              </w:rPr>
              <w:t>
csdo:‌Id50‌Type (M.SDT.00093)</w:t>
            </w:r>
          </w:p>
          <w:bookmarkEnd w:id="1193"/>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2" w:id="1194"/>
          <w:p>
            <w:pPr>
              <w:spacing w:after="20"/>
              <w:ind w:left="20"/>
              <w:jc w:val="both"/>
            </w:pPr>
            <w:r>
              <w:rPr>
                <w:rFonts w:ascii="Times New Roman"/>
                <w:b w:val="false"/>
                <w:i w:val="false"/>
                <w:color w:val="000000"/>
                <w:sz w:val="20"/>
              </w:rPr>
              <w:t>
*.10. Номер помещения</w:t>
            </w:r>
          </w:p>
          <w:bookmarkEnd w:id="1194"/>
          <w:p>
            <w:pPr>
              <w:spacing w:after="20"/>
              <w:ind w:left="20"/>
              <w:jc w:val="both"/>
            </w:pPr>
            <w:r>
              <w:rPr>
                <w:rFonts w:ascii="Times New Roman"/>
                <w:b w:val="false"/>
                <w:i w:val="false"/>
                <w:color w:val="000000"/>
                <w:sz w:val="20"/>
              </w:rPr>
              <w:t>
(csdo:‌Room‌Number‌Id)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офиса или квартиры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3" w:id="1195"/>
          <w:p>
            <w:pPr>
              <w:spacing w:after="20"/>
              <w:ind w:left="20"/>
              <w:jc w:val="both"/>
            </w:pPr>
            <w:r>
              <w:rPr>
                <w:rFonts w:ascii="Times New Roman"/>
                <w:b w:val="false"/>
                <w:i w:val="false"/>
                <w:color w:val="000000"/>
                <w:sz w:val="20"/>
              </w:rPr>
              <w:t>
csdo:‌Id20‌Type (M.SDT.00092)</w:t>
            </w:r>
          </w:p>
          <w:bookmarkEnd w:id="1195"/>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6" w:id="1196"/>
          <w:p>
            <w:pPr>
              <w:spacing w:after="20"/>
              <w:ind w:left="20"/>
              <w:jc w:val="both"/>
            </w:pPr>
            <w:r>
              <w:rPr>
                <w:rFonts w:ascii="Times New Roman"/>
                <w:b w:val="false"/>
                <w:i w:val="false"/>
                <w:color w:val="000000"/>
                <w:sz w:val="20"/>
              </w:rPr>
              <w:t>
*.11. Почтовый индекс</w:t>
            </w:r>
          </w:p>
          <w:bookmarkEnd w:id="1196"/>
          <w:p>
            <w:pPr>
              <w:spacing w:after="20"/>
              <w:ind w:left="20"/>
              <w:jc w:val="both"/>
            </w:pPr>
            <w:r>
              <w:rPr>
                <w:rFonts w:ascii="Times New Roman"/>
                <w:b w:val="false"/>
                <w:i w:val="false"/>
                <w:color w:val="000000"/>
                <w:sz w:val="20"/>
              </w:rPr>
              <w:t>
(csdo:‌Post‌Code)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предприятия почтовой связи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7" w:id="1197"/>
          <w:p>
            <w:pPr>
              <w:spacing w:after="20"/>
              <w:ind w:left="20"/>
              <w:jc w:val="both"/>
            </w:pPr>
            <w:r>
              <w:rPr>
                <w:rFonts w:ascii="Times New Roman"/>
                <w:b w:val="false"/>
                <w:i w:val="false"/>
                <w:color w:val="000000"/>
                <w:sz w:val="20"/>
              </w:rPr>
              <w:t>
csdo:‌Post‌Code‌Type (M.SDT.00006)</w:t>
            </w:r>
          </w:p>
          <w:bookmarkEnd w:id="1197"/>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Шаблон: [A-Z0-9][A-Z0-9 -]{1,8}[A-Z0-9]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9" w:id="1198"/>
          <w:p>
            <w:pPr>
              <w:spacing w:after="20"/>
              <w:ind w:left="20"/>
              <w:jc w:val="both"/>
            </w:pPr>
            <w:r>
              <w:rPr>
                <w:rFonts w:ascii="Times New Roman"/>
                <w:b w:val="false"/>
                <w:i w:val="false"/>
                <w:color w:val="000000"/>
                <w:sz w:val="20"/>
              </w:rPr>
              <w:t>
*.12. Номер абонентского ящика</w:t>
            </w:r>
          </w:p>
          <w:bookmarkEnd w:id="1198"/>
          <w:p>
            <w:pPr>
              <w:spacing w:after="20"/>
              <w:ind w:left="20"/>
              <w:jc w:val="both"/>
            </w:pPr>
            <w:r>
              <w:rPr>
                <w:rFonts w:ascii="Times New Roman"/>
                <w:b w:val="false"/>
                <w:i w:val="false"/>
                <w:color w:val="000000"/>
                <w:sz w:val="20"/>
              </w:rPr>
              <w:t>
(csdo:‌Post‌Office‌Box‌Id)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абонентского ящика на предприятии почтовой связи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0" w:id="1199"/>
          <w:p>
            <w:pPr>
              <w:spacing w:after="20"/>
              <w:ind w:left="20"/>
              <w:jc w:val="both"/>
            </w:pPr>
            <w:r>
              <w:rPr>
                <w:rFonts w:ascii="Times New Roman"/>
                <w:b w:val="false"/>
                <w:i w:val="false"/>
                <w:color w:val="000000"/>
                <w:sz w:val="20"/>
              </w:rPr>
              <w:t>
csdo:‌Id20‌Type (M.SDT.00092)</w:t>
            </w:r>
          </w:p>
          <w:bookmarkEnd w:id="1199"/>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3" w:id="1200"/>
          <w:p>
            <w:pPr>
              <w:spacing w:after="20"/>
              <w:ind w:left="20"/>
              <w:jc w:val="both"/>
            </w:pPr>
            <w:r>
              <w:rPr>
                <w:rFonts w:ascii="Times New Roman"/>
                <w:b w:val="false"/>
                <w:i w:val="false"/>
                <w:color w:val="000000"/>
                <w:sz w:val="20"/>
              </w:rPr>
              <w:t>
9.1.8. Контактный реквизит</w:t>
            </w:r>
          </w:p>
          <w:bookmarkEnd w:id="1200"/>
          <w:p>
            <w:pPr>
              <w:spacing w:after="20"/>
              <w:ind w:left="20"/>
              <w:jc w:val="both"/>
            </w:pPr>
            <w:r>
              <w:rPr>
                <w:rFonts w:ascii="Times New Roman"/>
                <w:b w:val="false"/>
                <w:i w:val="false"/>
                <w:color w:val="000000"/>
                <w:sz w:val="20"/>
              </w:rPr>
              <w:t>
(ccdo:‌Communication‌Details)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контактный реквизит участника пенсионного обеспечения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4" w:id="1201"/>
          <w:p>
            <w:pPr>
              <w:spacing w:after="20"/>
              <w:ind w:left="20"/>
              <w:jc w:val="both"/>
            </w:pPr>
            <w:r>
              <w:rPr>
                <w:rFonts w:ascii="Times New Roman"/>
                <w:b w:val="false"/>
                <w:i w:val="false"/>
                <w:color w:val="000000"/>
                <w:sz w:val="20"/>
              </w:rPr>
              <w:t>
ccdo:‌Communication‌Details‌Type (M.CDT.00003)</w:t>
            </w:r>
          </w:p>
          <w:bookmarkEnd w:id="1201"/>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5" w:id="1202"/>
          <w:p>
            <w:pPr>
              <w:spacing w:after="20"/>
              <w:ind w:left="20"/>
              <w:jc w:val="both"/>
            </w:pPr>
            <w:r>
              <w:rPr>
                <w:rFonts w:ascii="Times New Roman"/>
                <w:b w:val="false"/>
                <w:i w:val="false"/>
                <w:color w:val="000000"/>
                <w:sz w:val="20"/>
              </w:rPr>
              <w:t>
*.1. Код вида связи</w:t>
            </w:r>
          </w:p>
          <w:bookmarkEnd w:id="1202"/>
          <w:p>
            <w:pPr>
              <w:spacing w:after="20"/>
              <w:ind w:left="20"/>
              <w:jc w:val="both"/>
            </w:pPr>
            <w:r>
              <w:rPr>
                <w:rFonts w:ascii="Times New Roman"/>
                <w:b w:val="false"/>
                <w:i w:val="false"/>
                <w:color w:val="000000"/>
                <w:sz w:val="20"/>
              </w:rPr>
              <w:t>
(csdo:‌Communication‌Channel‌Code)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средства (канала) связи (телефон, факс, электронная почта и др.)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6" w:id="1203"/>
          <w:p>
            <w:pPr>
              <w:spacing w:after="20"/>
              <w:ind w:left="20"/>
              <w:jc w:val="both"/>
            </w:pPr>
            <w:r>
              <w:rPr>
                <w:rFonts w:ascii="Times New Roman"/>
                <w:b w:val="false"/>
                <w:i w:val="false"/>
                <w:color w:val="000000"/>
                <w:sz w:val="20"/>
              </w:rPr>
              <w:t>
csdo:‌Communication‌Channel‌Code‌V2‌Type (M.SDT.00163)</w:t>
            </w:r>
          </w:p>
          <w:bookmarkEnd w:id="1203"/>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 перечнем видов средств (каналов) связи.</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9" w:id="1204"/>
          <w:p>
            <w:pPr>
              <w:spacing w:after="20"/>
              <w:ind w:left="20"/>
              <w:jc w:val="both"/>
            </w:pPr>
            <w:r>
              <w:rPr>
                <w:rFonts w:ascii="Times New Roman"/>
                <w:b w:val="false"/>
                <w:i w:val="false"/>
                <w:color w:val="000000"/>
                <w:sz w:val="20"/>
              </w:rPr>
              <w:t>
*.2. Наименование вида связи</w:t>
            </w:r>
          </w:p>
          <w:bookmarkEnd w:id="1204"/>
          <w:p>
            <w:pPr>
              <w:spacing w:after="20"/>
              <w:ind w:left="20"/>
              <w:jc w:val="both"/>
            </w:pPr>
            <w:r>
              <w:rPr>
                <w:rFonts w:ascii="Times New Roman"/>
                <w:b w:val="false"/>
                <w:i w:val="false"/>
                <w:color w:val="000000"/>
                <w:sz w:val="20"/>
              </w:rPr>
              <w:t>
(csdo:‌Communication‌Channel‌Name)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средства (канала) связи (телефон, факс, электронная почта и др.)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0" w:id="1205"/>
          <w:p>
            <w:pPr>
              <w:spacing w:after="20"/>
              <w:ind w:left="20"/>
              <w:jc w:val="both"/>
            </w:pPr>
            <w:r>
              <w:rPr>
                <w:rFonts w:ascii="Times New Roman"/>
                <w:b w:val="false"/>
                <w:i w:val="false"/>
                <w:color w:val="000000"/>
                <w:sz w:val="20"/>
              </w:rPr>
              <w:t>
csdo:‌Name120‌Type (M.SDT.00055)</w:t>
            </w:r>
          </w:p>
          <w:bookmarkEnd w:id="1205"/>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3" w:id="1206"/>
          <w:p>
            <w:pPr>
              <w:spacing w:after="20"/>
              <w:ind w:left="20"/>
              <w:jc w:val="both"/>
            </w:pPr>
            <w:r>
              <w:rPr>
                <w:rFonts w:ascii="Times New Roman"/>
                <w:b w:val="false"/>
                <w:i w:val="false"/>
                <w:color w:val="000000"/>
                <w:sz w:val="20"/>
              </w:rPr>
              <w:t>
*.3. Идентификатор канала связи</w:t>
            </w:r>
          </w:p>
          <w:bookmarkEnd w:id="1206"/>
          <w:p>
            <w:pPr>
              <w:spacing w:after="20"/>
              <w:ind w:left="20"/>
              <w:jc w:val="both"/>
            </w:pPr>
            <w:r>
              <w:rPr>
                <w:rFonts w:ascii="Times New Roman"/>
                <w:b w:val="false"/>
                <w:i w:val="false"/>
                <w:color w:val="000000"/>
                <w:sz w:val="20"/>
              </w:rPr>
              <w:t>
(csdo:‌Communication‌Channel‌Id)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последовательность символов, идентифицирующая канал связи (указание номера телефона, факса, адреса электронной почты и др.)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4" w:id="1207"/>
          <w:p>
            <w:pPr>
              <w:spacing w:after="20"/>
              <w:ind w:left="20"/>
              <w:jc w:val="both"/>
            </w:pPr>
            <w:r>
              <w:rPr>
                <w:rFonts w:ascii="Times New Roman"/>
                <w:b w:val="false"/>
                <w:i w:val="false"/>
                <w:color w:val="000000"/>
                <w:sz w:val="20"/>
              </w:rPr>
              <w:t>
csdo:‌Communication‌Channel‌Id‌Type (M.SDT.00015)</w:t>
            </w:r>
          </w:p>
          <w:bookmarkEnd w:id="1207"/>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7" w:id="1208"/>
          <w:p>
            <w:pPr>
              <w:spacing w:after="20"/>
              <w:ind w:left="20"/>
              <w:jc w:val="both"/>
            </w:pPr>
            <w:r>
              <w:rPr>
                <w:rFonts w:ascii="Times New Roman"/>
                <w:b w:val="false"/>
                <w:i w:val="false"/>
                <w:color w:val="000000"/>
                <w:sz w:val="20"/>
              </w:rPr>
              <w:t>
9.1.9. Пол</w:t>
            </w:r>
          </w:p>
          <w:bookmarkEnd w:id="1208"/>
          <w:p>
            <w:pPr>
              <w:spacing w:after="20"/>
              <w:ind w:left="20"/>
              <w:jc w:val="both"/>
            </w:pPr>
            <w:r>
              <w:rPr>
                <w:rFonts w:ascii="Times New Roman"/>
                <w:b w:val="false"/>
                <w:i w:val="false"/>
                <w:color w:val="000000"/>
                <w:sz w:val="20"/>
              </w:rPr>
              <w:t>
(csdo:‌Sex‌Code)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пола участника пенсионного обеспечения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8" w:id="1209"/>
          <w:p>
            <w:pPr>
              <w:spacing w:after="20"/>
              <w:ind w:left="20"/>
              <w:jc w:val="both"/>
            </w:pPr>
            <w:r>
              <w:rPr>
                <w:rFonts w:ascii="Times New Roman"/>
                <w:b w:val="false"/>
                <w:i w:val="false"/>
                <w:color w:val="000000"/>
                <w:sz w:val="20"/>
              </w:rPr>
              <w:t>
csdo:‌Sex‌Code‌Type (M.SDT.00064)</w:t>
            </w:r>
          </w:p>
          <w:bookmarkEnd w:id="1209"/>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видов биологических полов.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1" w:id="1210"/>
          <w:p>
            <w:pPr>
              <w:spacing w:after="20"/>
              <w:ind w:left="20"/>
              <w:jc w:val="both"/>
            </w:pPr>
            <w:r>
              <w:rPr>
                <w:rFonts w:ascii="Times New Roman"/>
                <w:b w:val="false"/>
                <w:i w:val="false"/>
                <w:color w:val="000000"/>
                <w:sz w:val="20"/>
              </w:rPr>
              <w:t>
9.1.10. Удостоверение личности</w:t>
            </w:r>
          </w:p>
          <w:bookmarkEnd w:id="1210"/>
          <w:p>
            <w:pPr>
              <w:spacing w:after="20"/>
              <w:ind w:left="20"/>
              <w:jc w:val="both"/>
            </w:pPr>
            <w:r>
              <w:rPr>
                <w:rFonts w:ascii="Times New Roman"/>
                <w:b w:val="false"/>
                <w:i w:val="false"/>
                <w:color w:val="000000"/>
                <w:sz w:val="20"/>
              </w:rPr>
              <w:t>
(ccdo:‌Identity‌Doc‌V3‌Details)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удостоверяющем личность участника пенсионного обеспечения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2" w:id="1211"/>
          <w:p>
            <w:pPr>
              <w:spacing w:after="20"/>
              <w:ind w:left="20"/>
              <w:jc w:val="both"/>
            </w:pPr>
            <w:r>
              <w:rPr>
                <w:rFonts w:ascii="Times New Roman"/>
                <w:b w:val="false"/>
                <w:i w:val="false"/>
                <w:color w:val="000000"/>
                <w:sz w:val="20"/>
              </w:rPr>
              <w:t>
ccdo:‌Identity‌Doc‌Details‌V3‌Type (M.CDT.00062)</w:t>
            </w:r>
          </w:p>
          <w:bookmarkEnd w:id="1211"/>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3" w:id="1212"/>
          <w:p>
            <w:pPr>
              <w:spacing w:after="20"/>
              <w:ind w:left="20"/>
              <w:jc w:val="both"/>
            </w:pPr>
            <w:r>
              <w:rPr>
                <w:rFonts w:ascii="Times New Roman"/>
                <w:b w:val="false"/>
                <w:i w:val="false"/>
                <w:color w:val="000000"/>
                <w:sz w:val="20"/>
              </w:rPr>
              <w:t>
*.1. Код страны</w:t>
            </w:r>
          </w:p>
          <w:bookmarkEnd w:id="1212"/>
          <w:p>
            <w:pPr>
              <w:spacing w:after="20"/>
              <w:ind w:left="20"/>
              <w:jc w:val="both"/>
            </w:pPr>
            <w:r>
              <w:rPr>
                <w:rFonts w:ascii="Times New Roman"/>
                <w:b w:val="false"/>
                <w:i w:val="false"/>
                <w:color w:val="000000"/>
                <w:sz w:val="20"/>
              </w:rPr>
              <w:t>
(csdo:‌Unified‌Country‌Code)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4" w:id="1213"/>
          <w:p>
            <w:pPr>
              <w:spacing w:after="20"/>
              <w:ind w:left="20"/>
              <w:jc w:val="both"/>
            </w:pPr>
            <w:r>
              <w:rPr>
                <w:rFonts w:ascii="Times New Roman"/>
                <w:b w:val="false"/>
                <w:i w:val="false"/>
                <w:color w:val="000000"/>
                <w:sz w:val="20"/>
              </w:rPr>
              <w:t>
csdo:‌Unified‌Country‌Code‌Type (M.SDT.00112)</w:t>
            </w:r>
          </w:p>
          <w:bookmarkEnd w:id="1213"/>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6" w:id="1214"/>
          <w:p>
            <w:pPr>
              <w:spacing w:after="20"/>
              <w:ind w:left="20"/>
              <w:jc w:val="both"/>
            </w:pPr>
            <w:r>
              <w:rPr>
                <w:rFonts w:ascii="Times New Roman"/>
                <w:b w:val="false"/>
                <w:i w:val="false"/>
                <w:color w:val="000000"/>
                <w:sz w:val="20"/>
              </w:rPr>
              <w:t>
а) идентификатор справочника (классификатора)</w:t>
            </w:r>
          </w:p>
          <w:bookmarkEnd w:id="1214"/>
          <w:p>
            <w:pPr>
              <w:spacing w:after="20"/>
              <w:ind w:left="20"/>
              <w:jc w:val="both"/>
            </w:pPr>
            <w:r>
              <w:rPr>
                <w:rFonts w:ascii="Times New Roman"/>
                <w:b w:val="false"/>
                <w:i w:val="false"/>
                <w:color w:val="000000"/>
                <w:sz w:val="20"/>
              </w:rPr>
              <w:t>
(атрибут code‌List‌Id)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7" w:id="1215"/>
          <w:p>
            <w:pPr>
              <w:spacing w:after="20"/>
              <w:ind w:left="20"/>
              <w:jc w:val="both"/>
            </w:pPr>
            <w:r>
              <w:rPr>
                <w:rFonts w:ascii="Times New Roman"/>
                <w:b w:val="false"/>
                <w:i w:val="false"/>
                <w:color w:val="000000"/>
                <w:sz w:val="20"/>
              </w:rPr>
              <w:t>
csdo:‌Reference‌Data‌Id‌Type (M.SDT.00091)</w:t>
            </w:r>
          </w:p>
          <w:bookmarkEnd w:id="1215"/>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0" w:id="1216"/>
          <w:p>
            <w:pPr>
              <w:spacing w:after="20"/>
              <w:ind w:left="20"/>
              <w:jc w:val="both"/>
            </w:pPr>
            <w:r>
              <w:rPr>
                <w:rFonts w:ascii="Times New Roman"/>
                <w:b w:val="false"/>
                <w:i w:val="false"/>
                <w:color w:val="000000"/>
                <w:sz w:val="20"/>
              </w:rPr>
              <w:t>
*.2. Код вида документа, удостоверяющего личность</w:t>
            </w:r>
          </w:p>
          <w:bookmarkEnd w:id="1216"/>
          <w:p>
            <w:pPr>
              <w:spacing w:after="20"/>
              <w:ind w:left="20"/>
              <w:jc w:val="both"/>
            </w:pPr>
            <w:r>
              <w:rPr>
                <w:rFonts w:ascii="Times New Roman"/>
                <w:b w:val="false"/>
                <w:i w:val="false"/>
                <w:color w:val="000000"/>
                <w:sz w:val="20"/>
              </w:rPr>
              <w:t>
(csdo:‌Identity‌Doc‌Kind‌Code)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документа, удостоверяющего личность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1" w:id="1217"/>
          <w:p>
            <w:pPr>
              <w:spacing w:after="20"/>
              <w:ind w:left="20"/>
              <w:jc w:val="both"/>
            </w:pPr>
            <w:r>
              <w:rPr>
                <w:rFonts w:ascii="Times New Roman"/>
                <w:b w:val="false"/>
                <w:i w:val="false"/>
                <w:color w:val="000000"/>
                <w:sz w:val="20"/>
              </w:rPr>
              <w:t>
csdo:‌Identity‌Doc‌Kind‌Code‌Type (M.SDT.00098)</w:t>
            </w:r>
          </w:p>
          <w:bookmarkEnd w:id="1217"/>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4" w:id="1218"/>
          <w:p>
            <w:pPr>
              <w:spacing w:after="20"/>
              <w:ind w:left="20"/>
              <w:jc w:val="both"/>
            </w:pPr>
            <w:r>
              <w:rPr>
                <w:rFonts w:ascii="Times New Roman"/>
                <w:b w:val="false"/>
                <w:i w:val="false"/>
                <w:color w:val="000000"/>
                <w:sz w:val="20"/>
              </w:rPr>
              <w:t>
а) идентификатор справочника (классификатора)</w:t>
            </w:r>
          </w:p>
          <w:bookmarkEnd w:id="1218"/>
          <w:p>
            <w:pPr>
              <w:spacing w:after="20"/>
              <w:ind w:left="20"/>
              <w:jc w:val="both"/>
            </w:pPr>
            <w:r>
              <w:rPr>
                <w:rFonts w:ascii="Times New Roman"/>
                <w:b w:val="false"/>
                <w:i w:val="false"/>
                <w:color w:val="000000"/>
                <w:sz w:val="20"/>
              </w:rPr>
              <w:t>
(атрибут code‌List‌Id)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5" w:id="1219"/>
          <w:p>
            <w:pPr>
              <w:spacing w:after="20"/>
              <w:ind w:left="20"/>
              <w:jc w:val="both"/>
            </w:pPr>
            <w:r>
              <w:rPr>
                <w:rFonts w:ascii="Times New Roman"/>
                <w:b w:val="false"/>
                <w:i w:val="false"/>
                <w:color w:val="000000"/>
                <w:sz w:val="20"/>
              </w:rPr>
              <w:t>
csdo:‌Reference‌Data‌Id‌Type (M.SDT.00091)</w:t>
            </w:r>
          </w:p>
          <w:bookmarkEnd w:id="1219"/>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8" w:id="1220"/>
          <w:p>
            <w:pPr>
              <w:spacing w:after="20"/>
              <w:ind w:left="20"/>
              <w:jc w:val="both"/>
            </w:pPr>
            <w:r>
              <w:rPr>
                <w:rFonts w:ascii="Times New Roman"/>
                <w:b w:val="false"/>
                <w:i w:val="false"/>
                <w:color w:val="000000"/>
                <w:sz w:val="20"/>
              </w:rPr>
              <w:t>
*.3. Наименование вида документа</w:t>
            </w:r>
          </w:p>
          <w:bookmarkEnd w:id="1220"/>
          <w:p>
            <w:pPr>
              <w:spacing w:after="20"/>
              <w:ind w:left="20"/>
              <w:jc w:val="both"/>
            </w:pPr>
            <w:r>
              <w:rPr>
                <w:rFonts w:ascii="Times New Roman"/>
                <w:b w:val="false"/>
                <w:i w:val="false"/>
                <w:color w:val="000000"/>
                <w:sz w:val="20"/>
              </w:rPr>
              <w:t>
(csdo:‌Doc‌Kind‌Name)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документа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9" w:id="1221"/>
          <w:p>
            <w:pPr>
              <w:spacing w:after="20"/>
              <w:ind w:left="20"/>
              <w:jc w:val="both"/>
            </w:pPr>
            <w:r>
              <w:rPr>
                <w:rFonts w:ascii="Times New Roman"/>
                <w:b w:val="false"/>
                <w:i w:val="false"/>
                <w:color w:val="000000"/>
                <w:sz w:val="20"/>
              </w:rPr>
              <w:t>
csdo:‌Name500‌Type (M.SDT.00134)</w:t>
            </w:r>
          </w:p>
          <w:bookmarkEnd w:id="1221"/>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2" w:id="1222"/>
          <w:p>
            <w:pPr>
              <w:spacing w:after="20"/>
              <w:ind w:left="20"/>
              <w:jc w:val="both"/>
            </w:pPr>
            <w:r>
              <w:rPr>
                <w:rFonts w:ascii="Times New Roman"/>
                <w:b w:val="false"/>
                <w:i w:val="false"/>
                <w:color w:val="000000"/>
                <w:sz w:val="20"/>
              </w:rPr>
              <w:t>
*.4. Серия документа</w:t>
            </w:r>
          </w:p>
          <w:bookmarkEnd w:id="1222"/>
          <w:p>
            <w:pPr>
              <w:spacing w:after="20"/>
              <w:ind w:left="20"/>
              <w:jc w:val="both"/>
            </w:pPr>
            <w:r>
              <w:rPr>
                <w:rFonts w:ascii="Times New Roman"/>
                <w:b w:val="false"/>
                <w:i w:val="false"/>
                <w:color w:val="000000"/>
                <w:sz w:val="20"/>
              </w:rPr>
              <w:t>
(csdo:‌Doc‌Series‌Id)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серии документа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3" w:id="1223"/>
          <w:p>
            <w:pPr>
              <w:spacing w:after="20"/>
              <w:ind w:left="20"/>
              <w:jc w:val="both"/>
            </w:pPr>
            <w:r>
              <w:rPr>
                <w:rFonts w:ascii="Times New Roman"/>
                <w:b w:val="false"/>
                <w:i w:val="false"/>
                <w:color w:val="000000"/>
                <w:sz w:val="20"/>
              </w:rPr>
              <w:t>
csdo:‌Id20‌Type (M.SDT.00092)</w:t>
            </w:r>
          </w:p>
          <w:bookmarkEnd w:id="1223"/>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6" w:id="1224"/>
          <w:p>
            <w:pPr>
              <w:spacing w:after="20"/>
              <w:ind w:left="20"/>
              <w:jc w:val="both"/>
            </w:pPr>
            <w:r>
              <w:rPr>
                <w:rFonts w:ascii="Times New Roman"/>
                <w:b w:val="false"/>
                <w:i w:val="false"/>
                <w:color w:val="000000"/>
                <w:sz w:val="20"/>
              </w:rPr>
              <w:t>
*.5. Номер документа</w:t>
            </w:r>
          </w:p>
          <w:bookmarkEnd w:id="1224"/>
          <w:p>
            <w:pPr>
              <w:spacing w:after="20"/>
              <w:ind w:left="20"/>
              <w:jc w:val="both"/>
            </w:pPr>
            <w:r>
              <w:rPr>
                <w:rFonts w:ascii="Times New Roman"/>
                <w:b w:val="false"/>
                <w:i w:val="false"/>
                <w:color w:val="000000"/>
                <w:sz w:val="20"/>
              </w:rPr>
              <w:t>
(csdo:‌Doc‌Id)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присвоенное документу при его регистрации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7" w:id="1225"/>
          <w:p>
            <w:pPr>
              <w:spacing w:after="20"/>
              <w:ind w:left="20"/>
              <w:jc w:val="both"/>
            </w:pPr>
            <w:r>
              <w:rPr>
                <w:rFonts w:ascii="Times New Roman"/>
                <w:b w:val="false"/>
                <w:i w:val="false"/>
                <w:color w:val="000000"/>
                <w:sz w:val="20"/>
              </w:rPr>
              <w:t>
csdo:‌Id50‌Type (M.SDT.00093)</w:t>
            </w:r>
          </w:p>
          <w:bookmarkEnd w:id="1225"/>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0" w:id="1226"/>
          <w:p>
            <w:pPr>
              <w:spacing w:after="20"/>
              <w:ind w:left="20"/>
              <w:jc w:val="both"/>
            </w:pPr>
            <w:r>
              <w:rPr>
                <w:rFonts w:ascii="Times New Roman"/>
                <w:b w:val="false"/>
                <w:i w:val="false"/>
                <w:color w:val="000000"/>
                <w:sz w:val="20"/>
              </w:rPr>
              <w:t>
*.6. Дата документа</w:t>
            </w:r>
          </w:p>
          <w:bookmarkEnd w:id="1226"/>
          <w:p>
            <w:pPr>
              <w:spacing w:after="20"/>
              <w:ind w:left="20"/>
              <w:jc w:val="both"/>
            </w:pPr>
            <w:r>
              <w:rPr>
                <w:rFonts w:ascii="Times New Roman"/>
                <w:b w:val="false"/>
                <w:i w:val="false"/>
                <w:color w:val="000000"/>
                <w:sz w:val="20"/>
              </w:rPr>
              <w:t>
(csdo:‌Doc‌Creation‌Date)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документа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1" w:id="1227"/>
          <w:p>
            <w:pPr>
              <w:spacing w:after="20"/>
              <w:ind w:left="20"/>
              <w:jc w:val="both"/>
            </w:pPr>
            <w:r>
              <w:rPr>
                <w:rFonts w:ascii="Times New Roman"/>
                <w:b w:val="false"/>
                <w:i w:val="false"/>
                <w:color w:val="000000"/>
                <w:sz w:val="20"/>
              </w:rPr>
              <w:t>
bdt:‌Date‌Type (M.BDT.00005)</w:t>
            </w:r>
          </w:p>
          <w:bookmarkEnd w:id="1227"/>
          <w:p>
            <w:pPr>
              <w:spacing w:after="20"/>
              <w:ind w:left="20"/>
              <w:jc w:val="both"/>
            </w:pPr>
            <w:r>
              <w:rPr>
                <w:rFonts w:ascii="Times New Roman"/>
                <w:b w:val="false"/>
                <w:i w:val="false"/>
                <w:color w:val="000000"/>
                <w:sz w:val="20"/>
              </w:rPr>
              <w:t>
Обозначение даты в соответствии с серией стандартов ISO 8601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2" w:id="1228"/>
          <w:p>
            <w:pPr>
              <w:spacing w:after="20"/>
              <w:ind w:left="20"/>
              <w:jc w:val="both"/>
            </w:pPr>
            <w:r>
              <w:rPr>
                <w:rFonts w:ascii="Times New Roman"/>
                <w:b w:val="false"/>
                <w:i w:val="false"/>
                <w:color w:val="000000"/>
                <w:sz w:val="20"/>
              </w:rPr>
              <w:t>
*.7. Дата истечения срока действия документа</w:t>
            </w:r>
          </w:p>
          <w:bookmarkEnd w:id="1228"/>
          <w:p>
            <w:pPr>
              <w:spacing w:after="20"/>
              <w:ind w:left="20"/>
              <w:jc w:val="both"/>
            </w:pPr>
            <w:r>
              <w:rPr>
                <w:rFonts w:ascii="Times New Roman"/>
                <w:b w:val="false"/>
                <w:i w:val="false"/>
                <w:color w:val="000000"/>
                <w:sz w:val="20"/>
              </w:rPr>
              <w:t>
(csdo:‌Doc‌Validity‌Date)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срока, в течение которого документ имеет силу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3" w:id="1229"/>
          <w:p>
            <w:pPr>
              <w:spacing w:after="20"/>
              <w:ind w:left="20"/>
              <w:jc w:val="both"/>
            </w:pPr>
            <w:r>
              <w:rPr>
                <w:rFonts w:ascii="Times New Roman"/>
                <w:b w:val="false"/>
                <w:i w:val="false"/>
                <w:color w:val="000000"/>
                <w:sz w:val="20"/>
              </w:rPr>
              <w:t>
bdt:‌Date‌Type (M.BDT.00005)</w:t>
            </w:r>
          </w:p>
          <w:bookmarkEnd w:id="1229"/>
          <w:p>
            <w:pPr>
              <w:spacing w:after="20"/>
              <w:ind w:left="20"/>
              <w:jc w:val="both"/>
            </w:pPr>
            <w:r>
              <w:rPr>
                <w:rFonts w:ascii="Times New Roman"/>
                <w:b w:val="false"/>
                <w:i w:val="false"/>
                <w:color w:val="000000"/>
                <w:sz w:val="20"/>
              </w:rPr>
              <w:t>
Обозначение даты в соответствии с серией стандартов ISO 8601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4" w:id="1230"/>
          <w:p>
            <w:pPr>
              <w:spacing w:after="20"/>
              <w:ind w:left="20"/>
              <w:jc w:val="both"/>
            </w:pPr>
            <w:r>
              <w:rPr>
                <w:rFonts w:ascii="Times New Roman"/>
                <w:b w:val="false"/>
                <w:i w:val="false"/>
                <w:color w:val="000000"/>
                <w:sz w:val="20"/>
              </w:rPr>
              <w:t>
*.8. Идентификатор уполномоченного органа</w:t>
            </w:r>
          </w:p>
          <w:bookmarkEnd w:id="1230"/>
          <w:p>
            <w:pPr>
              <w:spacing w:after="20"/>
              <w:ind w:left="20"/>
              <w:jc w:val="both"/>
            </w:pPr>
            <w:r>
              <w:rPr>
                <w:rFonts w:ascii="Times New Roman"/>
                <w:b w:val="false"/>
                <w:i w:val="false"/>
                <w:color w:val="000000"/>
                <w:sz w:val="20"/>
              </w:rPr>
              <w:t>
(csdo:‌Authority‌Id)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идентифицирующая орган государственной власти либо уполномоченную им организацию, выдавшую документ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5" w:id="1231"/>
          <w:p>
            <w:pPr>
              <w:spacing w:after="20"/>
              <w:ind w:left="20"/>
              <w:jc w:val="both"/>
            </w:pPr>
            <w:r>
              <w:rPr>
                <w:rFonts w:ascii="Times New Roman"/>
                <w:b w:val="false"/>
                <w:i w:val="false"/>
                <w:color w:val="000000"/>
                <w:sz w:val="20"/>
              </w:rPr>
              <w:t>
csdo:‌Id20‌Type (M.SDT.00092)</w:t>
            </w:r>
          </w:p>
          <w:bookmarkEnd w:id="1231"/>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8" w:id="1232"/>
          <w:p>
            <w:pPr>
              <w:spacing w:after="20"/>
              <w:ind w:left="20"/>
              <w:jc w:val="both"/>
            </w:pPr>
            <w:r>
              <w:rPr>
                <w:rFonts w:ascii="Times New Roman"/>
                <w:b w:val="false"/>
                <w:i w:val="false"/>
                <w:color w:val="000000"/>
                <w:sz w:val="20"/>
              </w:rPr>
              <w:t>
*.9. Наименование уполномоченного органа</w:t>
            </w:r>
          </w:p>
          <w:bookmarkEnd w:id="1232"/>
          <w:p>
            <w:pPr>
              <w:spacing w:after="20"/>
              <w:ind w:left="20"/>
              <w:jc w:val="both"/>
            </w:pPr>
            <w:r>
              <w:rPr>
                <w:rFonts w:ascii="Times New Roman"/>
                <w:b w:val="false"/>
                <w:i w:val="false"/>
                <w:color w:val="000000"/>
                <w:sz w:val="20"/>
              </w:rPr>
              <w:t>
(csdo:‌Authority‌Name)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органа государственной власти либо уполномоченной им организации, выдавшей документ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9" w:id="1233"/>
          <w:p>
            <w:pPr>
              <w:spacing w:after="20"/>
              <w:ind w:left="20"/>
              <w:jc w:val="both"/>
            </w:pPr>
            <w:r>
              <w:rPr>
                <w:rFonts w:ascii="Times New Roman"/>
                <w:b w:val="false"/>
                <w:i w:val="false"/>
                <w:color w:val="000000"/>
                <w:sz w:val="20"/>
              </w:rPr>
              <w:t>
csdo:‌Name300‌Type (M.SDT.00056)</w:t>
            </w:r>
          </w:p>
          <w:bookmarkEnd w:id="1233"/>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2" w:id="1234"/>
          <w:p>
            <w:pPr>
              <w:spacing w:after="20"/>
              <w:ind w:left="20"/>
              <w:jc w:val="both"/>
            </w:pPr>
            <w:r>
              <w:rPr>
                <w:rFonts w:ascii="Times New Roman"/>
                <w:b w:val="false"/>
                <w:i w:val="false"/>
                <w:color w:val="000000"/>
                <w:sz w:val="20"/>
              </w:rPr>
              <w:t>
9.1.11. Сведения об идентификационном номере участника пенсионного обеспечения</w:t>
            </w:r>
          </w:p>
          <w:bookmarkEnd w:id="1234"/>
          <w:p>
            <w:pPr>
              <w:spacing w:after="20"/>
              <w:ind w:left="20"/>
              <w:jc w:val="both"/>
            </w:pPr>
            <w:r>
              <w:rPr>
                <w:rFonts w:ascii="Times New Roman"/>
                <w:b w:val="false"/>
                <w:i w:val="false"/>
                <w:color w:val="000000"/>
                <w:sz w:val="20"/>
              </w:rPr>
              <w:t>
(spcdo:‌Pension‌Participant‌Id‌Details)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индивидуальном (персональном) номере (счете) участника пенсионного обеспечения в государстве-члене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M.SP.CDE.00007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3" w:id="1235"/>
          <w:p>
            <w:pPr>
              <w:spacing w:after="20"/>
              <w:ind w:left="20"/>
              <w:jc w:val="both"/>
            </w:pPr>
            <w:r>
              <w:rPr>
                <w:rFonts w:ascii="Times New Roman"/>
                <w:b w:val="false"/>
                <w:i w:val="false"/>
                <w:color w:val="000000"/>
                <w:sz w:val="20"/>
              </w:rPr>
              <w:t>
spcdo:‌Pension‌Participant‌Id‌Details‌Type (M.SP.CDT.00005)</w:t>
            </w:r>
          </w:p>
          <w:bookmarkEnd w:id="1235"/>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4" w:id="1236"/>
          <w:p>
            <w:pPr>
              <w:spacing w:after="20"/>
              <w:ind w:left="20"/>
              <w:jc w:val="both"/>
            </w:pPr>
            <w:r>
              <w:rPr>
                <w:rFonts w:ascii="Times New Roman"/>
                <w:b w:val="false"/>
                <w:i w:val="false"/>
                <w:color w:val="000000"/>
                <w:sz w:val="20"/>
              </w:rPr>
              <w:t>
*.1. Код страны</w:t>
            </w:r>
          </w:p>
          <w:bookmarkEnd w:id="1236"/>
          <w:p>
            <w:pPr>
              <w:spacing w:after="20"/>
              <w:ind w:left="20"/>
              <w:jc w:val="both"/>
            </w:pPr>
            <w:r>
              <w:rPr>
                <w:rFonts w:ascii="Times New Roman"/>
                <w:b w:val="false"/>
                <w:i w:val="false"/>
                <w:color w:val="000000"/>
                <w:sz w:val="20"/>
              </w:rPr>
              <w:t>
(csdo:‌Unified‌Country‌Code)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5" w:id="1237"/>
          <w:p>
            <w:pPr>
              <w:spacing w:after="20"/>
              <w:ind w:left="20"/>
              <w:jc w:val="both"/>
            </w:pPr>
            <w:r>
              <w:rPr>
                <w:rFonts w:ascii="Times New Roman"/>
                <w:b w:val="false"/>
                <w:i w:val="false"/>
                <w:color w:val="000000"/>
                <w:sz w:val="20"/>
              </w:rPr>
              <w:t>
csdo:‌Unified‌Country‌Code‌Type (M.SDT.00112)</w:t>
            </w:r>
          </w:p>
          <w:bookmarkEnd w:id="1237"/>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7" w:id="1238"/>
          <w:p>
            <w:pPr>
              <w:spacing w:after="20"/>
              <w:ind w:left="20"/>
              <w:jc w:val="both"/>
            </w:pPr>
            <w:r>
              <w:rPr>
                <w:rFonts w:ascii="Times New Roman"/>
                <w:b w:val="false"/>
                <w:i w:val="false"/>
                <w:color w:val="000000"/>
                <w:sz w:val="20"/>
              </w:rPr>
              <w:t>
а) идентификатор справочника (классификатора)</w:t>
            </w:r>
          </w:p>
          <w:bookmarkEnd w:id="1238"/>
          <w:p>
            <w:pPr>
              <w:spacing w:after="20"/>
              <w:ind w:left="20"/>
              <w:jc w:val="both"/>
            </w:pPr>
            <w:r>
              <w:rPr>
                <w:rFonts w:ascii="Times New Roman"/>
                <w:b w:val="false"/>
                <w:i w:val="false"/>
                <w:color w:val="000000"/>
                <w:sz w:val="20"/>
              </w:rPr>
              <w:t>
(атрибут code‌List‌Id)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8" w:id="1239"/>
          <w:p>
            <w:pPr>
              <w:spacing w:after="20"/>
              <w:ind w:left="20"/>
              <w:jc w:val="both"/>
            </w:pPr>
            <w:r>
              <w:rPr>
                <w:rFonts w:ascii="Times New Roman"/>
                <w:b w:val="false"/>
                <w:i w:val="false"/>
                <w:color w:val="000000"/>
                <w:sz w:val="20"/>
              </w:rPr>
              <w:t>
csdo:‌Reference‌Data‌Id‌Type (M.SDT.00091)</w:t>
            </w:r>
          </w:p>
          <w:bookmarkEnd w:id="1239"/>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1" w:id="1240"/>
          <w:p>
            <w:pPr>
              <w:spacing w:after="20"/>
              <w:ind w:left="20"/>
              <w:jc w:val="both"/>
            </w:pPr>
            <w:r>
              <w:rPr>
                <w:rFonts w:ascii="Times New Roman"/>
                <w:b w:val="false"/>
                <w:i w:val="false"/>
                <w:color w:val="000000"/>
                <w:sz w:val="20"/>
              </w:rPr>
              <w:t>
*.2. Идентификационный номер участника пенсионного обеспечения</w:t>
            </w:r>
          </w:p>
          <w:bookmarkEnd w:id="1240"/>
          <w:p>
            <w:pPr>
              <w:spacing w:after="20"/>
              <w:ind w:left="20"/>
              <w:jc w:val="both"/>
            </w:pPr>
            <w:r>
              <w:rPr>
                <w:rFonts w:ascii="Times New Roman"/>
                <w:b w:val="false"/>
                <w:i w:val="false"/>
                <w:color w:val="000000"/>
                <w:sz w:val="20"/>
              </w:rPr>
              <w:t>
(spsdo:‌Pension‌Participant‌Id)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(персональный) номер (счет) участника пенсионного обеспечения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M.SP.SDE.00005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2" w:id="1241"/>
          <w:p>
            <w:pPr>
              <w:spacing w:after="20"/>
              <w:ind w:left="20"/>
              <w:jc w:val="both"/>
            </w:pPr>
            <w:r>
              <w:rPr>
                <w:rFonts w:ascii="Times New Roman"/>
                <w:b w:val="false"/>
                <w:i w:val="false"/>
                <w:color w:val="000000"/>
                <w:sz w:val="20"/>
              </w:rPr>
              <w:t>
csdo:‌Id20‌Type (M.SDT.00092)</w:t>
            </w:r>
          </w:p>
          <w:bookmarkEnd w:id="1241"/>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5" w:id="1242"/>
          <w:p>
            <w:pPr>
              <w:spacing w:after="20"/>
              <w:ind w:left="20"/>
              <w:jc w:val="both"/>
            </w:pPr>
            <w:r>
              <w:rPr>
                <w:rFonts w:ascii="Times New Roman"/>
                <w:b w:val="false"/>
                <w:i w:val="false"/>
                <w:color w:val="000000"/>
                <w:sz w:val="20"/>
              </w:rPr>
              <w:t>
9.1.12. Подтверждающий документ</w:t>
            </w:r>
          </w:p>
          <w:bookmarkEnd w:id="1242"/>
          <w:p>
            <w:pPr>
              <w:spacing w:after="20"/>
              <w:ind w:left="20"/>
              <w:jc w:val="both"/>
            </w:pPr>
            <w:r>
              <w:rPr>
                <w:rFonts w:ascii="Times New Roman"/>
                <w:b w:val="false"/>
                <w:i w:val="false"/>
                <w:color w:val="000000"/>
                <w:sz w:val="20"/>
              </w:rPr>
              <w:t>
(spcdo:‌Supporting‌Document‌Details)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подтверждающем изменение фамилии, имени, отчества участника пенсионного обеспечения, степень родства, право наследования, совместное проживание с умершим трудящимся (членом семьи) на день его смерти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M.SP.CDE.00104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6" w:id="1243"/>
          <w:p>
            <w:pPr>
              <w:spacing w:after="20"/>
              <w:ind w:left="20"/>
              <w:jc w:val="both"/>
            </w:pPr>
            <w:r>
              <w:rPr>
                <w:rFonts w:ascii="Times New Roman"/>
                <w:b w:val="false"/>
                <w:i w:val="false"/>
                <w:color w:val="000000"/>
                <w:sz w:val="20"/>
              </w:rPr>
              <w:t>
spcdo:‌Supporting‌Document‌Details‌Type (M.SP.CDT.00081)</w:t>
            </w:r>
          </w:p>
          <w:bookmarkEnd w:id="1243"/>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7" w:id="1244"/>
          <w:p>
            <w:pPr>
              <w:spacing w:after="20"/>
              <w:ind w:left="20"/>
              <w:jc w:val="both"/>
            </w:pPr>
            <w:r>
              <w:rPr>
                <w:rFonts w:ascii="Times New Roman"/>
                <w:b w:val="false"/>
                <w:i w:val="false"/>
                <w:color w:val="000000"/>
                <w:sz w:val="20"/>
              </w:rPr>
              <w:t>
*.1. Код страны</w:t>
            </w:r>
          </w:p>
          <w:bookmarkEnd w:id="1244"/>
          <w:p>
            <w:pPr>
              <w:spacing w:after="20"/>
              <w:ind w:left="20"/>
              <w:jc w:val="both"/>
            </w:pPr>
            <w:r>
              <w:rPr>
                <w:rFonts w:ascii="Times New Roman"/>
                <w:b w:val="false"/>
                <w:i w:val="false"/>
                <w:color w:val="000000"/>
                <w:sz w:val="20"/>
              </w:rPr>
              <w:t>
(csdo:‌Unified‌Country‌Code)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8" w:id="1245"/>
          <w:p>
            <w:pPr>
              <w:spacing w:after="20"/>
              <w:ind w:left="20"/>
              <w:jc w:val="both"/>
            </w:pPr>
            <w:r>
              <w:rPr>
                <w:rFonts w:ascii="Times New Roman"/>
                <w:b w:val="false"/>
                <w:i w:val="false"/>
                <w:color w:val="000000"/>
                <w:sz w:val="20"/>
              </w:rPr>
              <w:t>
csdo:‌Unified‌Country‌Code‌Type (M.SDT.00112)</w:t>
            </w:r>
          </w:p>
          <w:bookmarkEnd w:id="1245"/>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0" w:id="1246"/>
          <w:p>
            <w:pPr>
              <w:spacing w:after="20"/>
              <w:ind w:left="20"/>
              <w:jc w:val="both"/>
            </w:pPr>
            <w:r>
              <w:rPr>
                <w:rFonts w:ascii="Times New Roman"/>
                <w:b w:val="false"/>
                <w:i w:val="false"/>
                <w:color w:val="000000"/>
                <w:sz w:val="20"/>
              </w:rPr>
              <w:t>
а) идентификатор справочника (классификатора)</w:t>
            </w:r>
          </w:p>
          <w:bookmarkEnd w:id="1246"/>
          <w:p>
            <w:pPr>
              <w:spacing w:after="20"/>
              <w:ind w:left="20"/>
              <w:jc w:val="both"/>
            </w:pPr>
            <w:r>
              <w:rPr>
                <w:rFonts w:ascii="Times New Roman"/>
                <w:b w:val="false"/>
                <w:i w:val="false"/>
                <w:color w:val="000000"/>
                <w:sz w:val="20"/>
              </w:rPr>
              <w:t>
(атрибут code‌List‌Id)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1" w:id="1247"/>
          <w:p>
            <w:pPr>
              <w:spacing w:after="20"/>
              <w:ind w:left="20"/>
              <w:jc w:val="both"/>
            </w:pPr>
            <w:r>
              <w:rPr>
                <w:rFonts w:ascii="Times New Roman"/>
                <w:b w:val="false"/>
                <w:i w:val="false"/>
                <w:color w:val="000000"/>
                <w:sz w:val="20"/>
              </w:rPr>
              <w:t>
csdo:‌Reference‌Data‌Id‌Type (M.SDT.00091)</w:t>
            </w:r>
          </w:p>
          <w:bookmarkEnd w:id="1247"/>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4" w:id="1248"/>
          <w:p>
            <w:pPr>
              <w:spacing w:after="20"/>
              <w:ind w:left="20"/>
              <w:jc w:val="both"/>
            </w:pPr>
            <w:r>
              <w:rPr>
                <w:rFonts w:ascii="Times New Roman"/>
                <w:b w:val="false"/>
                <w:i w:val="false"/>
                <w:color w:val="000000"/>
                <w:sz w:val="20"/>
              </w:rPr>
              <w:t>
*.2. Код вида документа</w:t>
            </w:r>
          </w:p>
          <w:bookmarkEnd w:id="1248"/>
          <w:p>
            <w:pPr>
              <w:spacing w:after="20"/>
              <w:ind w:left="20"/>
              <w:jc w:val="both"/>
            </w:pPr>
            <w:r>
              <w:rPr>
                <w:rFonts w:ascii="Times New Roman"/>
                <w:b w:val="false"/>
                <w:i w:val="false"/>
                <w:color w:val="000000"/>
                <w:sz w:val="20"/>
              </w:rPr>
              <w:t>
(csdo:‌Doc‌Kind‌Code)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подтверждающего документа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5" w:id="1249"/>
          <w:p>
            <w:pPr>
              <w:spacing w:after="20"/>
              <w:ind w:left="20"/>
              <w:jc w:val="both"/>
            </w:pPr>
            <w:r>
              <w:rPr>
                <w:rFonts w:ascii="Times New Roman"/>
                <w:b w:val="false"/>
                <w:i w:val="false"/>
                <w:color w:val="000000"/>
                <w:sz w:val="20"/>
              </w:rPr>
              <w:t>
csdo:‌Unified‌Code20‌Type (M.SDT.00140)</w:t>
            </w:r>
          </w:p>
          <w:bookmarkEnd w:id="1249"/>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8" w:id="1250"/>
          <w:p>
            <w:pPr>
              <w:spacing w:after="20"/>
              <w:ind w:left="20"/>
              <w:jc w:val="both"/>
            </w:pPr>
            <w:r>
              <w:rPr>
                <w:rFonts w:ascii="Times New Roman"/>
                <w:b w:val="false"/>
                <w:i w:val="false"/>
                <w:color w:val="000000"/>
                <w:sz w:val="20"/>
              </w:rPr>
              <w:t>
а) идентификатор справочника (классификатора)</w:t>
            </w:r>
          </w:p>
          <w:bookmarkEnd w:id="1250"/>
          <w:p>
            <w:pPr>
              <w:spacing w:after="20"/>
              <w:ind w:left="20"/>
              <w:jc w:val="both"/>
            </w:pPr>
            <w:r>
              <w:rPr>
                <w:rFonts w:ascii="Times New Roman"/>
                <w:b w:val="false"/>
                <w:i w:val="false"/>
                <w:color w:val="000000"/>
                <w:sz w:val="20"/>
              </w:rPr>
              <w:t>
(атрибут code‌List‌Id)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9" w:id="1251"/>
          <w:p>
            <w:pPr>
              <w:spacing w:after="20"/>
              <w:ind w:left="20"/>
              <w:jc w:val="both"/>
            </w:pPr>
            <w:r>
              <w:rPr>
                <w:rFonts w:ascii="Times New Roman"/>
                <w:b w:val="false"/>
                <w:i w:val="false"/>
                <w:color w:val="000000"/>
                <w:sz w:val="20"/>
              </w:rPr>
              <w:t>
csdo:‌Reference‌Data‌Id‌Type (M.SDT.00091)</w:t>
            </w:r>
          </w:p>
          <w:bookmarkEnd w:id="1251"/>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2" w:id="1252"/>
          <w:p>
            <w:pPr>
              <w:spacing w:after="20"/>
              <w:ind w:left="20"/>
              <w:jc w:val="both"/>
            </w:pPr>
            <w:r>
              <w:rPr>
                <w:rFonts w:ascii="Times New Roman"/>
                <w:b w:val="false"/>
                <w:i w:val="false"/>
                <w:color w:val="000000"/>
                <w:sz w:val="20"/>
              </w:rPr>
              <w:t>
*.3. Наименование вида документа</w:t>
            </w:r>
          </w:p>
          <w:bookmarkEnd w:id="1252"/>
          <w:p>
            <w:pPr>
              <w:spacing w:after="20"/>
              <w:ind w:left="20"/>
              <w:jc w:val="both"/>
            </w:pPr>
            <w:r>
              <w:rPr>
                <w:rFonts w:ascii="Times New Roman"/>
                <w:b w:val="false"/>
                <w:i w:val="false"/>
                <w:color w:val="000000"/>
                <w:sz w:val="20"/>
              </w:rPr>
              <w:t>
(csdo:‌Doc‌Kind‌Name)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подтверждающего документа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3" w:id="1253"/>
          <w:p>
            <w:pPr>
              <w:spacing w:after="20"/>
              <w:ind w:left="20"/>
              <w:jc w:val="both"/>
            </w:pPr>
            <w:r>
              <w:rPr>
                <w:rFonts w:ascii="Times New Roman"/>
                <w:b w:val="false"/>
                <w:i w:val="false"/>
                <w:color w:val="000000"/>
                <w:sz w:val="20"/>
              </w:rPr>
              <w:t>
csdo:‌Name500‌Type (M.SDT.00134)</w:t>
            </w:r>
          </w:p>
          <w:bookmarkEnd w:id="1253"/>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6" w:id="1254"/>
          <w:p>
            <w:pPr>
              <w:spacing w:after="20"/>
              <w:ind w:left="20"/>
              <w:jc w:val="both"/>
            </w:pPr>
            <w:r>
              <w:rPr>
                <w:rFonts w:ascii="Times New Roman"/>
                <w:b w:val="false"/>
                <w:i w:val="false"/>
                <w:color w:val="000000"/>
                <w:sz w:val="20"/>
              </w:rPr>
              <w:t>
*.4. Наименование документа</w:t>
            </w:r>
          </w:p>
          <w:bookmarkEnd w:id="1254"/>
          <w:p>
            <w:pPr>
              <w:spacing w:after="20"/>
              <w:ind w:left="20"/>
              <w:jc w:val="both"/>
            </w:pPr>
            <w:r>
              <w:rPr>
                <w:rFonts w:ascii="Times New Roman"/>
                <w:b w:val="false"/>
                <w:i w:val="false"/>
                <w:color w:val="000000"/>
                <w:sz w:val="20"/>
              </w:rPr>
              <w:t>
(csdo:‌Doc‌Name)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7" w:id="1255"/>
          <w:p>
            <w:pPr>
              <w:spacing w:after="20"/>
              <w:ind w:left="20"/>
              <w:jc w:val="both"/>
            </w:pPr>
            <w:r>
              <w:rPr>
                <w:rFonts w:ascii="Times New Roman"/>
                <w:b w:val="false"/>
                <w:i w:val="false"/>
                <w:color w:val="000000"/>
                <w:sz w:val="20"/>
              </w:rPr>
              <w:t>
csdo:‌Name500‌Type (M.SDT.00134)</w:t>
            </w:r>
          </w:p>
          <w:bookmarkEnd w:id="1255"/>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0" w:id="1256"/>
          <w:p>
            <w:pPr>
              <w:spacing w:after="20"/>
              <w:ind w:left="20"/>
              <w:jc w:val="both"/>
            </w:pPr>
            <w:r>
              <w:rPr>
                <w:rFonts w:ascii="Times New Roman"/>
                <w:b w:val="false"/>
                <w:i w:val="false"/>
                <w:color w:val="000000"/>
                <w:sz w:val="20"/>
              </w:rPr>
              <w:t>
*.5. Серия документа</w:t>
            </w:r>
          </w:p>
          <w:bookmarkEnd w:id="1256"/>
          <w:p>
            <w:pPr>
              <w:spacing w:after="20"/>
              <w:ind w:left="20"/>
              <w:jc w:val="both"/>
            </w:pPr>
            <w:r>
              <w:rPr>
                <w:rFonts w:ascii="Times New Roman"/>
                <w:b w:val="false"/>
                <w:i w:val="false"/>
                <w:color w:val="000000"/>
                <w:sz w:val="20"/>
              </w:rPr>
              <w:t>
(csdo:‌Doc‌Series‌Id)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серии документа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1" w:id="1257"/>
          <w:p>
            <w:pPr>
              <w:spacing w:after="20"/>
              <w:ind w:left="20"/>
              <w:jc w:val="both"/>
            </w:pPr>
            <w:r>
              <w:rPr>
                <w:rFonts w:ascii="Times New Roman"/>
                <w:b w:val="false"/>
                <w:i w:val="false"/>
                <w:color w:val="000000"/>
                <w:sz w:val="20"/>
              </w:rPr>
              <w:t>
csdo:‌Id20‌Type (M.SDT.00092)</w:t>
            </w:r>
          </w:p>
          <w:bookmarkEnd w:id="1257"/>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4" w:id="1258"/>
          <w:p>
            <w:pPr>
              <w:spacing w:after="20"/>
              <w:ind w:left="20"/>
              <w:jc w:val="both"/>
            </w:pPr>
            <w:r>
              <w:rPr>
                <w:rFonts w:ascii="Times New Roman"/>
                <w:b w:val="false"/>
                <w:i w:val="false"/>
                <w:color w:val="000000"/>
                <w:sz w:val="20"/>
              </w:rPr>
              <w:t>
*.6. Номер документа</w:t>
            </w:r>
          </w:p>
          <w:bookmarkEnd w:id="1258"/>
          <w:p>
            <w:pPr>
              <w:spacing w:after="20"/>
              <w:ind w:left="20"/>
              <w:jc w:val="both"/>
            </w:pPr>
            <w:r>
              <w:rPr>
                <w:rFonts w:ascii="Times New Roman"/>
                <w:b w:val="false"/>
                <w:i w:val="false"/>
                <w:color w:val="000000"/>
                <w:sz w:val="20"/>
              </w:rPr>
              <w:t>
(csdo:‌Doc‌Id)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присвоенное документу при его регистрации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5" w:id="1259"/>
          <w:p>
            <w:pPr>
              <w:spacing w:after="20"/>
              <w:ind w:left="20"/>
              <w:jc w:val="both"/>
            </w:pPr>
            <w:r>
              <w:rPr>
                <w:rFonts w:ascii="Times New Roman"/>
                <w:b w:val="false"/>
                <w:i w:val="false"/>
                <w:color w:val="000000"/>
                <w:sz w:val="20"/>
              </w:rPr>
              <w:t>
csdo:‌Id50‌Type (M.SDT.00093)</w:t>
            </w:r>
          </w:p>
          <w:bookmarkEnd w:id="1259"/>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8" w:id="1260"/>
          <w:p>
            <w:pPr>
              <w:spacing w:after="20"/>
              <w:ind w:left="20"/>
              <w:jc w:val="both"/>
            </w:pPr>
            <w:r>
              <w:rPr>
                <w:rFonts w:ascii="Times New Roman"/>
                <w:b w:val="false"/>
                <w:i w:val="false"/>
                <w:color w:val="000000"/>
                <w:sz w:val="20"/>
              </w:rPr>
              <w:t>
*.7. Идентификатор уполномоченного органа</w:t>
            </w:r>
          </w:p>
          <w:bookmarkEnd w:id="1260"/>
          <w:p>
            <w:pPr>
              <w:spacing w:after="20"/>
              <w:ind w:left="20"/>
              <w:jc w:val="both"/>
            </w:pPr>
            <w:r>
              <w:rPr>
                <w:rFonts w:ascii="Times New Roman"/>
                <w:b w:val="false"/>
                <w:i w:val="false"/>
                <w:color w:val="000000"/>
                <w:sz w:val="20"/>
              </w:rPr>
              <w:t>
(csdo:‌Authority‌Id)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уполномоченного органа, выдавшего документ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9" w:id="1261"/>
          <w:p>
            <w:pPr>
              <w:spacing w:after="20"/>
              <w:ind w:left="20"/>
              <w:jc w:val="both"/>
            </w:pPr>
            <w:r>
              <w:rPr>
                <w:rFonts w:ascii="Times New Roman"/>
                <w:b w:val="false"/>
                <w:i w:val="false"/>
                <w:color w:val="000000"/>
                <w:sz w:val="20"/>
              </w:rPr>
              <w:t>
csdo:‌Id20‌Type (M.SDT.00092)</w:t>
            </w:r>
          </w:p>
          <w:bookmarkEnd w:id="1261"/>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2" w:id="1262"/>
          <w:p>
            <w:pPr>
              <w:spacing w:after="20"/>
              <w:ind w:left="20"/>
              <w:jc w:val="both"/>
            </w:pPr>
            <w:r>
              <w:rPr>
                <w:rFonts w:ascii="Times New Roman"/>
                <w:b w:val="false"/>
                <w:i w:val="false"/>
                <w:color w:val="000000"/>
                <w:sz w:val="20"/>
              </w:rPr>
              <w:t>
*.8. Наименование уполномоченного органа</w:t>
            </w:r>
          </w:p>
          <w:bookmarkEnd w:id="1262"/>
          <w:p>
            <w:pPr>
              <w:spacing w:after="20"/>
              <w:ind w:left="20"/>
              <w:jc w:val="both"/>
            </w:pPr>
            <w:r>
              <w:rPr>
                <w:rFonts w:ascii="Times New Roman"/>
                <w:b w:val="false"/>
                <w:i w:val="false"/>
                <w:color w:val="000000"/>
                <w:sz w:val="20"/>
              </w:rPr>
              <w:t>
(csdo:‌Authority‌Name)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уполномоченного органа, выдавшего документ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3" w:id="1263"/>
          <w:p>
            <w:pPr>
              <w:spacing w:after="20"/>
              <w:ind w:left="20"/>
              <w:jc w:val="both"/>
            </w:pPr>
            <w:r>
              <w:rPr>
                <w:rFonts w:ascii="Times New Roman"/>
                <w:b w:val="false"/>
                <w:i w:val="false"/>
                <w:color w:val="000000"/>
                <w:sz w:val="20"/>
              </w:rPr>
              <w:t>
csdo:‌Name300‌Type (M.SDT.00056)</w:t>
            </w:r>
          </w:p>
          <w:bookmarkEnd w:id="1263"/>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6" w:id="1264"/>
          <w:p>
            <w:pPr>
              <w:spacing w:after="20"/>
              <w:ind w:left="20"/>
              <w:jc w:val="both"/>
            </w:pPr>
            <w:r>
              <w:rPr>
                <w:rFonts w:ascii="Times New Roman"/>
                <w:b w:val="false"/>
                <w:i w:val="false"/>
                <w:color w:val="000000"/>
                <w:sz w:val="20"/>
              </w:rPr>
              <w:t>
*.9. Дата документа</w:t>
            </w:r>
          </w:p>
          <w:bookmarkEnd w:id="1264"/>
          <w:p>
            <w:pPr>
              <w:spacing w:after="20"/>
              <w:ind w:left="20"/>
              <w:jc w:val="both"/>
            </w:pPr>
            <w:r>
              <w:rPr>
                <w:rFonts w:ascii="Times New Roman"/>
                <w:b w:val="false"/>
                <w:i w:val="false"/>
                <w:color w:val="000000"/>
                <w:sz w:val="20"/>
              </w:rPr>
              <w:t>
(csdo:‌Doc‌Creation‌Date)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документа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7" w:id="1265"/>
          <w:p>
            <w:pPr>
              <w:spacing w:after="20"/>
              <w:ind w:left="20"/>
              <w:jc w:val="both"/>
            </w:pPr>
            <w:r>
              <w:rPr>
                <w:rFonts w:ascii="Times New Roman"/>
                <w:b w:val="false"/>
                <w:i w:val="false"/>
                <w:color w:val="000000"/>
                <w:sz w:val="20"/>
              </w:rPr>
              <w:t>
bdt:‌Date‌Type (M.BDT.00005)</w:t>
            </w:r>
          </w:p>
          <w:bookmarkEnd w:id="1265"/>
          <w:p>
            <w:pPr>
              <w:spacing w:after="20"/>
              <w:ind w:left="20"/>
              <w:jc w:val="both"/>
            </w:pPr>
            <w:r>
              <w:rPr>
                <w:rFonts w:ascii="Times New Roman"/>
                <w:b w:val="false"/>
                <w:i w:val="false"/>
                <w:color w:val="000000"/>
                <w:sz w:val="20"/>
              </w:rPr>
              <w:t>
Обозначение даты в соответствии с серией стандартов ISO 8601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8" w:id="1266"/>
          <w:p>
            <w:pPr>
              <w:spacing w:after="20"/>
              <w:ind w:left="20"/>
              <w:jc w:val="both"/>
            </w:pPr>
            <w:r>
              <w:rPr>
                <w:rFonts w:ascii="Times New Roman"/>
                <w:b w:val="false"/>
                <w:i w:val="false"/>
                <w:color w:val="000000"/>
                <w:sz w:val="20"/>
              </w:rPr>
              <w:t>
*.10. Дата истечения срока действия документа</w:t>
            </w:r>
          </w:p>
          <w:bookmarkEnd w:id="1266"/>
          <w:p>
            <w:pPr>
              <w:spacing w:after="20"/>
              <w:ind w:left="20"/>
              <w:jc w:val="both"/>
            </w:pPr>
            <w:r>
              <w:rPr>
                <w:rFonts w:ascii="Times New Roman"/>
                <w:b w:val="false"/>
                <w:i w:val="false"/>
                <w:color w:val="000000"/>
                <w:sz w:val="20"/>
              </w:rPr>
              <w:t>
(csdo:‌Doc‌Validity‌Date)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срока, в течение которого документ имеет силу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9" w:id="1267"/>
          <w:p>
            <w:pPr>
              <w:spacing w:after="20"/>
              <w:ind w:left="20"/>
              <w:jc w:val="both"/>
            </w:pPr>
            <w:r>
              <w:rPr>
                <w:rFonts w:ascii="Times New Roman"/>
                <w:b w:val="false"/>
                <w:i w:val="false"/>
                <w:color w:val="000000"/>
                <w:sz w:val="20"/>
              </w:rPr>
              <w:t>
bdt:‌Date‌Type (M.BDT.00005)</w:t>
            </w:r>
          </w:p>
          <w:bookmarkEnd w:id="1267"/>
          <w:p>
            <w:pPr>
              <w:spacing w:after="20"/>
              <w:ind w:left="20"/>
              <w:jc w:val="both"/>
            </w:pPr>
            <w:r>
              <w:rPr>
                <w:rFonts w:ascii="Times New Roman"/>
                <w:b w:val="false"/>
                <w:i w:val="false"/>
                <w:color w:val="000000"/>
                <w:sz w:val="20"/>
              </w:rPr>
              <w:t>
Обозначение даты в соответствии с серией стандартов ISO 8601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0" w:id="1268"/>
          <w:p>
            <w:pPr>
              <w:spacing w:after="20"/>
              <w:ind w:left="20"/>
              <w:jc w:val="both"/>
            </w:pPr>
            <w:r>
              <w:rPr>
                <w:rFonts w:ascii="Times New Roman"/>
                <w:b w:val="false"/>
                <w:i w:val="false"/>
                <w:color w:val="000000"/>
                <w:sz w:val="20"/>
              </w:rPr>
              <w:t>
9.1.13. Степень родства</w:t>
            </w:r>
          </w:p>
          <w:bookmarkEnd w:id="1268"/>
          <w:p>
            <w:pPr>
              <w:spacing w:after="20"/>
              <w:ind w:left="20"/>
              <w:jc w:val="both"/>
            </w:pPr>
            <w:r>
              <w:rPr>
                <w:rFonts w:ascii="Times New Roman"/>
                <w:b w:val="false"/>
                <w:i w:val="false"/>
                <w:color w:val="000000"/>
                <w:sz w:val="20"/>
              </w:rPr>
              <w:t>
(spcdo:‌Consanguinity‌Details)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степени родства с умершим трудящимся (членом семьи)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M.SP.CDE.00010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1" w:id="1269"/>
          <w:p>
            <w:pPr>
              <w:spacing w:after="20"/>
              <w:ind w:left="20"/>
              <w:jc w:val="both"/>
            </w:pPr>
            <w:r>
              <w:rPr>
                <w:rFonts w:ascii="Times New Roman"/>
                <w:b w:val="false"/>
                <w:i w:val="false"/>
                <w:color w:val="000000"/>
                <w:sz w:val="20"/>
              </w:rPr>
              <w:t>
spcdo:‌Consanguinity‌Details‌Type (M.SP.CDT.00008)</w:t>
            </w:r>
          </w:p>
          <w:bookmarkEnd w:id="1269"/>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2" w:id="1270"/>
          <w:p>
            <w:pPr>
              <w:spacing w:after="20"/>
              <w:ind w:left="20"/>
              <w:jc w:val="both"/>
            </w:pPr>
            <w:r>
              <w:rPr>
                <w:rFonts w:ascii="Times New Roman"/>
                <w:b w:val="false"/>
                <w:i w:val="false"/>
                <w:color w:val="000000"/>
                <w:sz w:val="20"/>
              </w:rPr>
              <w:t>
*.1. Код степени родства</w:t>
            </w:r>
          </w:p>
          <w:bookmarkEnd w:id="1270"/>
          <w:p>
            <w:pPr>
              <w:spacing w:after="20"/>
              <w:ind w:left="20"/>
              <w:jc w:val="both"/>
            </w:pPr>
            <w:r>
              <w:rPr>
                <w:rFonts w:ascii="Times New Roman"/>
                <w:b w:val="false"/>
                <w:i w:val="false"/>
                <w:color w:val="000000"/>
                <w:sz w:val="20"/>
              </w:rPr>
              <w:t>
(spsdo:‌Consanguinity‌Code)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степени родства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M.SP.SDE.00130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3" w:id="1271"/>
          <w:p>
            <w:pPr>
              <w:spacing w:after="20"/>
              <w:ind w:left="20"/>
              <w:jc w:val="both"/>
            </w:pPr>
            <w:r>
              <w:rPr>
                <w:rFonts w:ascii="Times New Roman"/>
                <w:b w:val="false"/>
                <w:i w:val="false"/>
                <w:color w:val="000000"/>
                <w:sz w:val="20"/>
              </w:rPr>
              <w:t>
csdo:‌Unified‌Code20‌Type (M.SDT.00140)</w:t>
            </w:r>
          </w:p>
          <w:bookmarkEnd w:id="1271"/>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6" w:id="1272"/>
          <w:p>
            <w:pPr>
              <w:spacing w:after="20"/>
              <w:ind w:left="20"/>
              <w:jc w:val="both"/>
            </w:pPr>
            <w:r>
              <w:rPr>
                <w:rFonts w:ascii="Times New Roman"/>
                <w:b w:val="false"/>
                <w:i w:val="false"/>
                <w:color w:val="000000"/>
                <w:sz w:val="20"/>
              </w:rPr>
              <w:t>
а) идентификатор справочника (классификатора)</w:t>
            </w:r>
          </w:p>
          <w:bookmarkEnd w:id="1272"/>
          <w:p>
            <w:pPr>
              <w:spacing w:after="20"/>
              <w:ind w:left="20"/>
              <w:jc w:val="both"/>
            </w:pPr>
            <w:r>
              <w:rPr>
                <w:rFonts w:ascii="Times New Roman"/>
                <w:b w:val="false"/>
                <w:i w:val="false"/>
                <w:color w:val="000000"/>
                <w:sz w:val="20"/>
              </w:rPr>
              <w:t>
(атрибут code‌List‌Id)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7" w:id="1273"/>
          <w:p>
            <w:pPr>
              <w:spacing w:after="20"/>
              <w:ind w:left="20"/>
              <w:jc w:val="both"/>
            </w:pPr>
            <w:r>
              <w:rPr>
                <w:rFonts w:ascii="Times New Roman"/>
                <w:b w:val="false"/>
                <w:i w:val="false"/>
                <w:color w:val="000000"/>
                <w:sz w:val="20"/>
              </w:rPr>
              <w:t>
csdo:‌Reference‌Data‌Id‌Type (M.SDT.00091)</w:t>
            </w:r>
          </w:p>
          <w:bookmarkEnd w:id="1273"/>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0" w:id="1274"/>
          <w:p>
            <w:pPr>
              <w:spacing w:after="20"/>
              <w:ind w:left="20"/>
              <w:jc w:val="both"/>
            </w:pPr>
            <w:r>
              <w:rPr>
                <w:rFonts w:ascii="Times New Roman"/>
                <w:b w:val="false"/>
                <w:i w:val="false"/>
                <w:color w:val="000000"/>
                <w:sz w:val="20"/>
              </w:rPr>
              <w:t>
*.2. Наименование степени родства</w:t>
            </w:r>
          </w:p>
          <w:bookmarkEnd w:id="1274"/>
          <w:p>
            <w:pPr>
              <w:spacing w:after="20"/>
              <w:ind w:left="20"/>
              <w:jc w:val="both"/>
            </w:pPr>
            <w:r>
              <w:rPr>
                <w:rFonts w:ascii="Times New Roman"/>
                <w:b w:val="false"/>
                <w:i w:val="false"/>
                <w:color w:val="000000"/>
                <w:sz w:val="20"/>
              </w:rPr>
              <w:t>
(spsdo:‌Consanguinity‌Name)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степени родства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M.SP.SDE.00008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1" w:id="1275"/>
          <w:p>
            <w:pPr>
              <w:spacing w:after="20"/>
              <w:ind w:left="20"/>
              <w:jc w:val="both"/>
            </w:pPr>
            <w:r>
              <w:rPr>
                <w:rFonts w:ascii="Times New Roman"/>
                <w:b w:val="false"/>
                <w:i w:val="false"/>
                <w:color w:val="000000"/>
                <w:sz w:val="20"/>
              </w:rPr>
              <w:t>
csdo:‌Name40‌Type (M.SDT.00069)</w:t>
            </w:r>
          </w:p>
          <w:bookmarkEnd w:id="1275"/>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4" w:id="1276"/>
          <w:p>
            <w:pPr>
              <w:spacing w:after="20"/>
              <w:ind w:left="20"/>
              <w:jc w:val="both"/>
            </w:pPr>
            <w:r>
              <w:rPr>
                <w:rFonts w:ascii="Times New Roman"/>
                <w:b w:val="false"/>
                <w:i w:val="false"/>
                <w:color w:val="000000"/>
                <w:sz w:val="20"/>
              </w:rPr>
              <w:t>
9.2. Код страны</w:t>
            </w:r>
          </w:p>
          <w:bookmarkEnd w:id="1276"/>
          <w:p>
            <w:pPr>
              <w:spacing w:after="20"/>
              <w:ind w:left="20"/>
              <w:jc w:val="both"/>
            </w:pPr>
            <w:r>
              <w:rPr>
                <w:rFonts w:ascii="Times New Roman"/>
                <w:b w:val="false"/>
                <w:i w:val="false"/>
                <w:color w:val="000000"/>
                <w:sz w:val="20"/>
              </w:rPr>
              <w:t>
(csdo:‌Unified‌Country‌Code)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государства проживания обследумого трудящегося (члена семьи)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5" w:id="1277"/>
          <w:p>
            <w:pPr>
              <w:spacing w:after="20"/>
              <w:ind w:left="20"/>
              <w:jc w:val="both"/>
            </w:pPr>
            <w:r>
              <w:rPr>
                <w:rFonts w:ascii="Times New Roman"/>
                <w:b w:val="false"/>
                <w:i w:val="false"/>
                <w:color w:val="000000"/>
                <w:sz w:val="20"/>
              </w:rPr>
              <w:t>
csdo:‌Unified‌Country‌Code‌Type (M.SDT.00112)</w:t>
            </w:r>
          </w:p>
          <w:bookmarkEnd w:id="1277"/>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7" w:id="1278"/>
          <w:p>
            <w:pPr>
              <w:spacing w:after="20"/>
              <w:ind w:left="20"/>
              <w:jc w:val="both"/>
            </w:pPr>
            <w:r>
              <w:rPr>
                <w:rFonts w:ascii="Times New Roman"/>
                <w:b w:val="false"/>
                <w:i w:val="false"/>
                <w:color w:val="000000"/>
                <w:sz w:val="20"/>
              </w:rPr>
              <w:t>
а) идентификатор справочника (классификатора)</w:t>
            </w:r>
          </w:p>
          <w:bookmarkEnd w:id="1278"/>
          <w:p>
            <w:pPr>
              <w:spacing w:after="20"/>
              <w:ind w:left="20"/>
              <w:jc w:val="both"/>
            </w:pPr>
            <w:r>
              <w:rPr>
                <w:rFonts w:ascii="Times New Roman"/>
                <w:b w:val="false"/>
                <w:i w:val="false"/>
                <w:color w:val="000000"/>
                <w:sz w:val="20"/>
              </w:rPr>
              <w:t>
(атрибут code‌List‌Id)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8" w:id="1279"/>
          <w:p>
            <w:pPr>
              <w:spacing w:after="20"/>
              <w:ind w:left="20"/>
              <w:jc w:val="both"/>
            </w:pPr>
            <w:r>
              <w:rPr>
                <w:rFonts w:ascii="Times New Roman"/>
                <w:b w:val="false"/>
                <w:i w:val="false"/>
                <w:color w:val="000000"/>
                <w:sz w:val="20"/>
              </w:rPr>
              <w:t>
csdo:‌Reference‌Data‌Id‌Type (M.SDT.00091)</w:t>
            </w:r>
          </w:p>
          <w:bookmarkEnd w:id="1279"/>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1" w:id="1280"/>
          <w:p>
            <w:pPr>
              <w:spacing w:after="20"/>
              <w:ind w:left="20"/>
              <w:jc w:val="both"/>
            </w:pPr>
            <w:r>
              <w:rPr>
                <w:rFonts w:ascii="Times New Roman"/>
                <w:b w:val="false"/>
                <w:i w:val="false"/>
                <w:color w:val="000000"/>
                <w:sz w:val="20"/>
              </w:rPr>
              <w:t>
10. Признак установления инвалидности первично</w:t>
            </w:r>
          </w:p>
          <w:bookmarkEnd w:id="1280"/>
          <w:p>
            <w:pPr>
              <w:spacing w:after="20"/>
              <w:ind w:left="20"/>
              <w:jc w:val="both"/>
            </w:pPr>
            <w:r>
              <w:rPr>
                <w:rFonts w:ascii="Times New Roman"/>
                <w:b w:val="false"/>
                <w:i w:val="false"/>
                <w:color w:val="000000"/>
                <w:sz w:val="20"/>
              </w:rPr>
              <w:t>
(spsdo:‌Disability‌Established‌Primarily‌Indicator)</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установления инвалидности трудящемуся (члену семьи)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M.SP.SDE.00030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2" w:id="1281"/>
          <w:p>
            <w:pPr>
              <w:spacing w:after="20"/>
              <w:ind w:left="20"/>
              <w:jc w:val="both"/>
            </w:pPr>
            <w:r>
              <w:rPr>
                <w:rFonts w:ascii="Times New Roman"/>
                <w:b w:val="false"/>
                <w:i w:val="false"/>
                <w:color w:val="000000"/>
                <w:sz w:val="20"/>
              </w:rPr>
              <w:t>
bdt:‌Indicator‌Type (M.BDT.00013)</w:t>
            </w:r>
          </w:p>
          <w:bookmarkEnd w:id="1281"/>
          <w:p>
            <w:pPr>
              <w:spacing w:after="20"/>
              <w:ind w:left="20"/>
              <w:jc w:val="both"/>
            </w:pPr>
            <w:r>
              <w:rPr>
                <w:rFonts w:ascii="Times New Roman"/>
                <w:b w:val="false"/>
                <w:i w:val="false"/>
                <w:color w:val="000000"/>
                <w:sz w:val="20"/>
              </w:rPr>
              <w:t>
Одно из двух значений: "true" (истина) или "false" (ложь)</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3" w:id="1282"/>
          <w:p>
            <w:pPr>
              <w:spacing w:after="20"/>
              <w:ind w:left="20"/>
              <w:jc w:val="both"/>
            </w:pPr>
            <w:r>
              <w:rPr>
                <w:rFonts w:ascii="Times New Roman"/>
                <w:b w:val="false"/>
                <w:i w:val="false"/>
                <w:color w:val="000000"/>
                <w:sz w:val="20"/>
              </w:rPr>
              <w:t>
11. Сведения о наличии инвалидности</w:t>
            </w:r>
          </w:p>
          <w:bookmarkEnd w:id="1282"/>
          <w:p>
            <w:pPr>
              <w:spacing w:after="20"/>
              <w:ind w:left="20"/>
              <w:jc w:val="both"/>
            </w:pPr>
            <w:r>
              <w:rPr>
                <w:rFonts w:ascii="Times New Roman"/>
                <w:b w:val="false"/>
                <w:i w:val="false"/>
                <w:color w:val="000000"/>
                <w:sz w:val="20"/>
              </w:rPr>
              <w:t>
(spcdo:‌Disability‌Presence‌Details)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инвалидности у обследуемого трудящегося (члена семьи)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M.SP.CDE.00123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4" w:id="1283"/>
          <w:p>
            <w:pPr>
              <w:spacing w:after="20"/>
              <w:ind w:left="20"/>
              <w:jc w:val="both"/>
            </w:pPr>
            <w:r>
              <w:rPr>
                <w:rFonts w:ascii="Times New Roman"/>
                <w:b w:val="false"/>
                <w:i w:val="false"/>
                <w:color w:val="000000"/>
                <w:sz w:val="20"/>
              </w:rPr>
              <w:t>
spcdo:‌Disability‌Presence‌Details‌Type (M.SP.CDT.00098)</w:t>
            </w:r>
          </w:p>
          <w:bookmarkEnd w:id="1283"/>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5" w:id="1284"/>
          <w:p>
            <w:pPr>
              <w:spacing w:after="20"/>
              <w:ind w:left="20"/>
              <w:jc w:val="both"/>
            </w:pPr>
            <w:r>
              <w:rPr>
                <w:rFonts w:ascii="Times New Roman"/>
                <w:b w:val="false"/>
                <w:i w:val="false"/>
                <w:color w:val="000000"/>
                <w:sz w:val="20"/>
              </w:rPr>
              <w:t>
11.1. Признак инвалидности трудящегося</w:t>
            </w:r>
          </w:p>
          <w:bookmarkEnd w:id="1284"/>
          <w:p>
            <w:pPr>
              <w:spacing w:after="20"/>
              <w:ind w:left="20"/>
              <w:jc w:val="both"/>
            </w:pPr>
            <w:r>
              <w:rPr>
                <w:rFonts w:ascii="Times New Roman"/>
                <w:b w:val="false"/>
                <w:i w:val="false"/>
                <w:color w:val="000000"/>
                <w:sz w:val="20"/>
              </w:rPr>
              <w:t>
(spsdo:‌Disability‌Person‌Indicator)</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указывающий на наличие инвалидности у трудящегося (члена семьи) или ребенка: установлена (true) или не установлена (false)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M.SP.SDE.00027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6" w:id="1285"/>
          <w:p>
            <w:pPr>
              <w:spacing w:after="20"/>
              <w:ind w:left="20"/>
              <w:jc w:val="both"/>
            </w:pPr>
            <w:r>
              <w:rPr>
                <w:rFonts w:ascii="Times New Roman"/>
                <w:b w:val="false"/>
                <w:i w:val="false"/>
                <w:color w:val="000000"/>
                <w:sz w:val="20"/>
              </w:rPr>
              <w:t>
bdt:‌Indicator‌Type (M.BDT.00013)</w:t>
            </w:r>
          </w:p>
          <w:bookmarkEnd w:id="1285"/>
          <w:p>
            <w:pPr>
              <w:spacing w:after="20"/>
              <w:ind w:left="20"/>
              <w:jc w:val="both"/>
            </w:pPr>
            <w:r>
              <w:rPr>
                <w:rFonts w:ascii="Times New Roman"/>
                <w:b w:val="false"/>
                <w:i w:val="false"/>
                <w:color w:val="000000"/>
                <w:sz w:val="20"/>
              </w:rPr>
              <w:t>
Одно из двух значений: "true" (истина) или "false" (ложь)</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7" w:id="1286"/>
          <w:p>
            <w:pPr>
              <w:spacing w:after="20"/>
              <w:ind w:left="20"/>
              <w:jc w:val="both"/>
            </w:pPr>
            <w:r>
              <w:rPr>
                <w:rFonts w:ascii="Times New Roman"/>
                <w:b w:val="false"/>
                <w:i w:val="false"/>
                <w:color w:val="000000"/>
                <w:sz w:val="20"/>
              </w:rPr>
              <w:t>
11.2. Код группы инвалидности</w:t>
            </w:r>
          </w:p>
          <w:bookmarkEnd w:id="1286"/>
          <w:p>
            <w:pPr>
              <w:spacing w:after="20"/>
              <w:ind w:left="20"/>
              <w:jc w:val="both"/>
            </w:pPr>
            <w:r>
              <w:rPr>
                <w:rFonts w:ascii="Times New Roman"/>
                <w:b w:val="false"/>
                <w:i w:val="false"/>
                <w:color w:val="000000"/>
                <w:sz w:val="20"/>
              </w:rPr>
              <w:t>
(spsdo:‌Disability‌Group‌Code)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группы инвалидности трудящегося (члена семьи) или степени утраты здоровья у ребенка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M.SP.SDE.00028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8" w:id="1287"/>
          <w:p>
            <w:pPr>
              <w:spacing w:after="20"/>
              <w:ind w:left="20"/>
              <w:jc w:val="both"/>
            </w:pPr>
            <w:r>
              <w:rPr>
                <w:rFonts w:ascii="Times New Roman"/>
                <w:b w:val="false"/>
                <w:i w:val="false"/>
                <w:color w:val="000000"/>
                <w:sz w:val="20"/>
              </w:rPr>
              <w:t>
csdo:‌Unified‌Code20‌Type (M.SDT.00140)</w:t>
            </w:r>
          </w:p>
          <w:bookmarkEnd w:id="1287"/>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1" w:id="1288"/>
          <w:p>
            <w:pPr>
              <w:spacing w:after="20"/>
              <w:ind w:left="20"/>
              <w:jc w:val="both"/>
            </w:pPr>
            <w:r>
              <w:rPr>
                <w:rFonts w:ascii="Times New Roman"/>
                <w:b w:val="false"/>
                <w:i w:val="false"/>
                <w:color w:val="000000"/>
                <w:sz w:val="20"/>
              </w:rPr>
              <w:t>
а) идентификатор справочника (классификатора)</w:t>
            </w:r>
          </w:p>
          <w:bookmarkEnd w:id="1288"/>
          <w:p>
            <w:pPr>
              <w:spacing w:after="20"/>
              <w:ind w:left="20"/>
              <w:jc w:val="both"/>
            </w:pPr>
            <w:r>
              <w:rPr>
                <w:rFonts w:ascii="Times New Roman"/>
                <w:b w:val="false"/>
                <w:i w:val="false"/>
                <w:color w:val="000000"/>
                <w:sz w:val="20"/>
              </w:rPr>
              <w:t>
(атрибут code‌List‌Id)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2" w:id="1289"/>
          <w:p>
            <w:pPr>
              <w:spacing w:after="20"/>
              <w:ind w:left="20"/>
              <w:jc w:val="both"/>
            </w:pPr>
            <w:r>
              <w:rPr>
                <w:rFonts w:ascii="Times New Roman"/>
                <w:b w:val="false"/>
                <w:i w:val="false"/>
                <w:color w:val="000000"/>
                <w:sz w:val="20"/>
              </w:rPr>
              <w:t>
csdo:‌Reference‌Data‌Id‌Type (M.SDT.00091)</w:t>
            </w:r>
          </w:p>
          <w:bookmarkEnd w:id="1289"/>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5" w:id="1290"/>
          <w:p>
            <w:pPr>
              <w:spacing w:after="20"/>
              <w:ind w:left="20"/>
              <w:jc w:val="both"/>
            </w:pPr>
            <w:r>
              <w:rPr>
                <w:rFonts w:ascii="Times New Roman"/>
                <w:b w:val="false"/>
                <w:i w:val="false"/>
                <w:color w:val="000000"/>
                <w:sz w:val="20"/>
              </w:rPr>
              <w:t>
11.3. Наименование группы инвалидности</w:t>
            </w:r>
          </w:p>
          <w:bookmarkEnd w:id="1290"/>
          <w:p>
            <w:pPr>
              <w:spacing w:after="20"/>
              <w:ind w:left="20"/>
              <w:jc w:val="both"/>
            </w:pPr>
            <w:r>
              <w:rPr>
                <w:rFonts w:ascii="Times New Roman"/>
                <w:b w:val="false"/>
                <w:i w:val="false"/>
                <w:color w:val="000000"/>
                <w:sz w:val="20"/>
              </w:rPr>
              <w:t>
(spsdo:‌Disability‌Group‌Name)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группы инвалидности трудящегося (члена семьи) или степени утраты здоровья у ребенка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M.SP.SDE.00135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6" w:id="1291"/>
          <w:p>
            <w:pPr>
              <w:spacing w:after="20"/>
              <w:ind w:left="20"/>
              <w:jc w:val="both"/>
            </w:pPr>
            <w:r>
              <w:rPr>
                <w:rFonts w:ascii="Times New Roman"/>
                <w:b w:val="false"/>
                <w:i w:val="false"/>
                <w:color w:val="000000"/>
                <w:sz w:val="20"/>
              </w:rPr>
              <w:t>
csdo:‌Name120‌Type (M.SDT.00055)</w:t>
            </w:r>
          </w:p>
          <w:bookmarkEnd w:id="1291"/>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9" w:id="1292"/>
          <w:p>
            <w:pPr>
              <w:spacing w:after="20"/>
              <w:ind w:left="20"/>
              <w:jc w:val="both"/>
            </w:pPr>
            <w:r>
              <w:rPr>
                <w:rFonts w:ascii="Times New Roman"/>
                <w:b w:val="false"/>
                <w:i w:val="false"/>
                <w:color w:val="000000"/>
                <w:sz w:val="20"/>
              </w:rPr>
              <w:t>
12. Сведения о последнем месте работы</w:t>
            </w:r>
          </w:p>
          <w:bookmarkEnd w:id="1292"/>
          <w:p>
            <w:pPr>
              <w:spacing w:after="20"/>
              <w:ind w:left="20"/>
              <w:jc w:val="both"/>
            </w:pPr>
            <w:r>
              <w:rPr>
                <w:rFonts w:ascii="Times New Roman"/>
                <w:b w:val="false"/>
                <w:i w:val="false"/>
                <w:color w:val="000000"/>
                <w:sz w:val="20"/>
              </w:rPr>
              <w:t>
(spcdo:‌Last‌Workplace‌Details)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последнем месте работы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M.SP.CDE.00136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0" w:id="1293"/>
          <w:p>
            <w:pPr>
              <w:spacing w:after="20"/>
              <w:ind w:left="20"/>
              <w:jc w:val="both"/>
            </w:pPr>
            <w:r>
              <w:rPr>
                <w:rFonts w:ascii="Times New Roman"/>
                <w:b w:val="false"/>
                <w:i w:val="false"/>
                <w:color w:val="000000"/>
                <w:sz w:val="20"/>
              </w:rPr>
              <w:t>
spcdo:‌Last‌Workplace‌Details‌Type (M.SP.CDT.00109)</w:t>
            </w:r>
          </w:p>
          <w:bookmarkEnd w:id="1293"/>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1" w:id="1294"/>
          <w:p>
            <w:pPr>
              <w:spacing w:after="20"/>
              <w:ind w:left="20"/>
              <w:jc w:val="both"/>
            </w:pPr>
            <w:r>
              <w:rPr>
                <w:rFonts w:ascii="Times New Roman"/>
                <w:b w:val="false"/>
                <w:i w:val="false"/>
                <w:color w:val="000000"/>
                <w:sz w:val="20"/>
              </w:rPr>
              <w:t>
12.1. Наименование должности</w:t>
            </w:r>
          </w:p>
          <w:bookmarkEnd w:id="1294"/>
          <w:p>
            <w:pPr>
              <w:spacing w:after="20"/>
              <w:ind w:left="20"/>
              <w:jc w:val="both"/>
            </w:pPr>
            <w:r>
              <w:rPr>
                <w:rFonts w:ascii="Times New Roman"/>
                <w:b w:val="false"/>
                <w:i w:val="false"/>
                <w:color w:val="000000"/>
                <w:sz w:val="20"/>
              </w:rPr>
              <w:t>
(csdo:‌Position‌Name)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(профессия, специальность) на последнем месте работы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M.SDE.00127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2" w:id="1295"/>
          <w:p>
            <w:pPr>
              <w:spacing w:after="20"/>
              <w:ind w:left="20"/>
              <w:jc w:val="both"/>
            </w:pPr>
            <w:r>
              <w:rPr>
                <w:rFonts w:ascii="Times New Roman"/>
                <w:b w:val="false"/>
                <w:i w:val="false"/>
                <w:color w:val="000000"/>
                <w:sz w:val="20"/>
              </w:rPr>
              <w:t>
csdo:‌Name120‌Type (M.SDT.00055)</w:t>
            </w:r>
          </w:p>
          <w:bookmarkEnd w:id="1295"/>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5" w:id="1296"/>
          <w:p>
            <w:pPr>
              <w:spacing w:after="20"/>
              <w:ind w:left="20"/>
              <w:jc w:val="both"/>
            </w:pPr>
            <w:r>
              <w:rPr>
                <w:rFonts w:ascii="Times New Roman"/>
                <w:b w:val="false"/>
                <w:i w:val="false"/>
                <w:color w:val="000000"/>
                <w:sz w:val="20"/>
              </w:rPr>
              <w:t>
12.2. Продолжительность периода работы</w:t>
            </w:r>
          </w:p>
          <w:bookmarkEnd w:id="1296"/>
          <w:p>
            <w:pPr>
              <w:spacing w:after="20"/>
              <w:ind w:left="20"/>
              <w:jc w:val="both"/>
            </w:pPr>
            <w:r>
              <w:rPr>
                <w:rFonts w:ascii="Times New Roman"/>
                <w:b w:val="false"/>
                <w:i w:val="false"/>
                <w:color w:val="000000"/>
                <w:sz w:val="20"/>
              </w:rPr>
              <w:t>
(spsdo:‌Work‌Period‌Duration)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работы по указанной профессии (специальности)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M.SP.SDE.00145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6" w:id="1297"/>
          <w:p>
            <w:pPr>
              <w:spacing w:after="20"/>
              <w:ind w:left="20"/>
              <w:jc w:val="both"/>
            </w:pPr>
            <w:r>
              <w:rPr>
                <w:rFonts w:ascii="Times New Roman"/>
                <w:b w:val="false"/>
                <w:i w:val="false"/>
                <w:color w:val="000000"/>
                <w:sz w:val="20"/>
              </w:rPr>
              <w:t>
bdt:‌Duration‌Type (M.BDT.00021)</w:t>
            </w:r>
          </w:p>
          <w:bookmarkEnd w:id="1297"/>
          <w:p>
            <w:pPr>
              <w:spacing w:after="20"/>
              <w:ind w:left="20"/>
              <w:jc w:val="both"/>
            </w:pPr>
            <w:r>
              <w:rPr>
                <w:rFonts w:ascii="Times New Roman"/>
                <w:b w:val="false"/>
                <w:i w:val="false"/>
                <w:color w:val="000000"/>
                <w:sz w:val="20"/>
              </w:rPr>
              <w:t>
Обозначение продолжительности времени в соответствии с серией стандартов ISO 8601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7" w:id="1298"/>
          <w:p>
            <w:pPr>
              <w:spacing w:after="20"/>
              <w:ind w:left="20"/>
              <w:jc w:val="both"/>
            </w:pPr>
            <w:r>
              <w:rPr>
                <w:rFonts w:ascii="Times New Roman"/>
                <w:b w:val="false"/>
                <w:i w:val="false"/>
                <w:color w:val="000000"/>
                <w:sz w:val="20"/>
              </w:rPr>
              <w:t>
12.3. Наименование хозяйствующего субъекта</w:t>
            </w:r>
          </w:p>
          <w:bookmarkEnd w:id="1298"/>
          <w:p>
            <w:pPr>
              <w:spacing w:after="20"/>
              <w:ind w:left="20"/>
              <w:jc w:val="both"/>
            </w:pPr>
            <w:r>
              <w:rPr>
                <w:rFonts w:ascii="Times New Roman"/>
                <w:b w:val="false"/>
                <w:i w:val="false"/>
                <w:color w:val="000000"/>
                <w:sz w:val="20"/>
              </w:rPr>
              <w:t>
(csdo:‌Business‌Entity‌Name)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места работы (службы, учебы)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8" w:id="1299"/>
          <w:p>
            <w:pPr>
              <w:spacing w:after="20"/>
              <w:ind w:left="20"/>
              <w:jc w:val="both"/>
            </w:pPr>
            <w:r>
              <w:rPr>
                <w:rFonts w:ascii="Times New Roman"/>
                <w:b w:val="false"/>
                <w:i w:val="false"/>
                <w:color w:val="000000"/>
                <w:sz w:val="20"/>
              </w:rPr>
              <w:t>
csdo:‌Name300‌Type (M.SDT.00056)</w:t>
            </w:r>
          </w:p>
          <w:bookmarkEnd w:id="1299"/>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1" w:id="1300"/>
          <w:p>
            <w:pPr>
              <w:spacing w:after="20"/>
              <w:ind w:left="20"/>
              <w:jc w:val="both"/>
            </w:pPr>
            <w:r>
              <w:rPr>
                <w:rFonts w:ascii="Times New Roman"/>
                <w:b w:val="false"/>
                <w:i w:val="false"/>
                <w:color w:val="000000"/>
                <w:sz w:val="20"/>
              </w:rPr>
              <w:t>
12.4. Адрес</w:t>
            </w:r>
          </w:p>
          <w:bookmarkEnd w:id="1300"/>
          <w:p>
            <w:pPr>
              <w:spacing w:after="20"/>
              <w:ind w:left="20"/>
              <w:jc w:val="both"/>
            </w:pPr>
            <w:r>
              <w:rPr>
                <w:rFonts w:ascii="Times New Roman"/>
                <w:b w:val="false"/>
                <w:i w:val="false"/>
                <w:color w:val="000000"/>
                <w:sz w:val="20"/>
              </w:rPr>
              <w:t>
(ccdo:‌Subject‌Address‌Details)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места работы (службы, учебы)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2" w:id="1301"/>
          <w:p>
            <w:pPr>
              <w:spacing w:after="20"/>
              <w:ind w:left="20"/>
              <w:jc w:val="both"/>
            </w:pPr>
            <w:r>
              <w:rPr>
                <w:rFonts w:ascii="Times New Roman"/>
                <w:b w:val="false"/>
                <w:i w:val="false"/>
                <w:color w:val="000000"/>
                <w:sz w:val="20"/>
              </w:rPr>
              <w:t>
ccdo:‌Subject‌Address‌Details‌Type (M.CDT.00064)</w:t>
            </w:r>
          </w:p>
          <w:bookmarkEnd w:id="1301"/>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3" w:id="1302"/>
          <w:p>
            <w:pPr>
              <w:spacing w:after="20"/>
              <w:ind w:left="20"/>
              <w:jc w:val="both"/>
            </w:pPr>
            <w:r>
              <w:rPr>
                <w:rFonts w:ascii="Times New Roman"/>
                <w:b w:val="false"/>
                <w:i w:val="false"/>
                <w:color w:val="000000"/>
                <w:sz w:val="20"/>
              </w:rPr>
              <w:t>
12.4.1. Код вида адреса</w:t>
            </w:r>
          </w:p>
          <w:bookmarkEnd w:id="1302"/>
          <w:p>
            <w:pPr>
              <w:spacing w:after="20"/>
              <w:ind w:left="20"/>
              <w:jc w:val="both"/>
            </w:pPr>
            <w:r>
              <w:rPr>
                <w:rFonts w:ascii="Times New Roman"/>
                <w:b w:val="false"/>
                <w:i w:val="false"/>
                <w:color w:val="000000"/>
                <w:sz w:val="20"/>
              </w:rPr>
              <w:t>
(csdo:‌Address‌Kind‌Code)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адреса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4" w:id="1303"/>
          <w:p>
            <w:pPr>
              <w:spacing w:after="20"/>
              <w:ind w:left="20"/>
              <w:jc w:val="both"/>
            </w:pPr>
            <w:r>
              <w:rPr>
                <w:rFonts w:ascii="Times New Roman"/>
                <w:b w:val="false"/>
                <w:i w:val="false"/>
                <w:color w:val="000000"/>
                <w:sz w:val="20"/>
              </w:rPr>
              <w:t>
csdo:‌Address‌Kind‌Code‌Type (M.SDT.00162)</w:t>
            </w:r>
          </w:p>
          <w:bookmarkEnd w:id="1303"/>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видов адресов.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7" w:id="1304"/>
          <w:p>
            <w:pPr>
              <w:spacing w:after="20"/>
              <w:ind w:left="20"/>
              <w:jc w:val="both"/>
            </w:pPr>
            <w:r>
              <w:rPr>
                <w:rFonts w:ascii="Times New Roman"/>
                <w:b w:val="false"/>
                <w:i w:val="false"/>
                <w:color w:val="000000"/>
                <w:sz w:val="20"/>
              </w:rPr>
              <w:t>
12.4.2. Код страны</w:t>
            </w:r>
          </w:p>
          <w:bookmarkEnd w:id="1304"/>
          <w:p>
            <w:pPr>
              <w:spacing w:after="20"/>
              <w:ind w:left="20"/>
              <w:jc w:val="both"/>
            </w:pPr>
            <w:r>
              <w:rPr>
                <w:rFonts w:ascii="Times New Roman"/>
                <w:b w:val="false"/>
                <w:i w:val="false"/>
                <w:color w:val="000000"/>
                <w:sz w:val="20"/>
              </w:rPr>
              <w:t>
(csdo:‌Unified‌Country‌Code)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8" w:id="1305"/>
          <w:p>
            <w:pPr>
              <w:spacing w:after="20"/>
              <w:ind w:left="20"/>
              <w:jc w:val="both"/>
            </w:pPr>
            <w:r>
              <w:rPr>
                <w:rFonts w:ascii="Times New Roman"/>
                <w:b w:val="false"/>
                <w:i w:val="false"/>
                <w:color w:val="000000"/>
                <w:sz w:val="20"/>
              </w:rPr>
              <w:t>
csdo:‌Unified‌Country‌Code‌Type (M.SDT.00112)</w:t>
            </w:r>
          </w:p>
          <w:bookmarkEnd w:id="1305"/>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0" w:id="1306"/>
          <w:p>
            <w:pPr>
              <w:spacing w:after="20"/>
              <w:ind w:left="20"/>
              <w:jc w:val="both"/>
            </w:pPr>
            <w:r>
              <w:rPr>
                <w:rFonts w:ascii="Times New Roman"/>
                <w:b w:val="false"/>
                <w:i w:val="false"/>
                <w:color w:val="000000"/>
                <w:sz w:val="20"/>
              </w:rPr>
              <w:t>
а) идентификатор справочника (классификатора)</w:t>
            </w:r>
          </w:p>
          <w:bookmarkEnd w:id="1306"/>
          <w:p>
            <w:pPr>
              <w:spacing w:after="20"/>
              <w:ind w:left="20"/>
              <w:jc w:val="both"/>
            </w:pPr>
            <w:r>
              <w:rPr>
                <w:rFonts w:ascii="Times New Roman"/>
                <w:b w:val="false"/>
                <w:i w:val="false"/>
                <w:color w:val="000000"/>
                <w:sz w:val="20"/>
              </w:rPr>
              <w:t>
(атрибут code‌List‌Id)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1" w:id="1307"/>
          <w:p>
            <w:pPr>
              <w:spacing w:after="20"/>
              <w:ind w:left="20"/>
              <w:jc w:val="both"/>
            </w:pPr>
            <w:r>
              <w:rPr>
                <w:rFonts w:ascii="Times New Roman"/>
                <w:b w:val="false"/>
                <w:i w:val="false"/>
                <w:color w:val="000000"/>
                <w:sz w:val="20"/>
              </w:rPr>
              <w:t>
csdo:‌Reference‌Data‌Id‌Type (M.SDT.00091)</w:t>
            </w:r>
          </w:p>
          <w:bookmarkEnd w:id="1307"/>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4" w:id="1308"/>
          <w:p>
            <w:pPr>
              <w:spacing w:after="20"/>
              <w:ind w:left="20"/>
              <w:jc w:val="both"/>
            </w:pPr>
            <w:r>
              <w:rPr>
                <w:rFonts w:ascii="Times New Roman"/>
                <w:b w:val="false"/>
                <w:i w:val="false"/>
                <w:color w:val="000000"/>
                <w:sz w:val="20"/>
              </w:rPr>
              <w:t>
12.4.3. Код территории</w:t>
            </w:r>
          </w:p>
          <w:bookmarkEnd w:id="1308"/>
          <w:p>
            <w:pPr>
              <w:spacing w:after="20"/>
              <w:ind w:left="20"/>
              <w:jc w:val="both"/>
            </w:pPr>
            <w:r>
              <w:rPr>
                <w:rFonts w:ascii="Times New Roman"/>
                <w:b w:val="false"/>
                <w:i w:val="false"/>
                <w:color w:val="000000"/>
                <w:sz w:val="20"/>
              </w:rPr>
              <w:t>
(csdo:‌Territory‌Code)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единицы административно-территориального деления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5" w:id="1309"/>
          <w:p>
            <w:pPr>
              <w:spacing w:after="20"/>
              <w:ind w:left="20"/>
              <w:jc w:val="both"/>
            </w:pPr>
            <w:r>
              <w:rPr>
                <w:rFonts w:ascii="Times New Roman"/>
                <w:b w:val="false"/>
                <w:i w:val="false"/>
                <w:color w:val="000000"/>
                <w:sz w:val="20"/>
              </w:rPr>
              <w:t>
csdo:‌Territory‌Code‌Type (M.SDT.00031)</w:t>
            </w:r>
          </w:p>
          <w:bookmarkEnd w:id="1309"/>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8" w:id="1310"/>
          <w:p>
            <w:pPr>
              <w:spacing w:after="20"/>
              <w:ind w:left="20"/>
              <w:jc w:val="both"/>
            </w:pPr>
            <w:r>
              <w:rPr>
                <w:rFonts w:ascii="Times New Roman"/>
                <w:b w:val="false"/>
                <w:i w:val="false"/>
                <w:color w:val="000000"/>
                <w:sz w:val="20"/>
              </w:rPr>
              <w:t>
12.4.4. Регион</w:t>
            </w:r>
          </w:p>
          <w:bookmarkEnd w:id="1310"/>
          <w:p>
            <w:pPr>
              <w:spacing w:after="20"/>
              <w:ind w:left="20"/>
              <w:jc w:val="both"/>
            </w:pPr>
            <w:r>
              <w:rPr>
                <w:rFonts w:ascii="Times New Roman"/>
                <w:b w:val="false"/>
                <w:i w:val="false"/>
                <w:color w:val="000000"/>
                <w:sz w:val="20"/>
              </w:rPr>
              <w:t>
(csdo:‌Region‌Name)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первого уровня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9" w:id="1311"/>
          <w:p>
            <w:pPr>
              <w:spacing w:after="20"/>
              <w:ind w:left="20"/>
              <w:jc w:val="both"/>
            </w:pPr>
            <w:r>
              <w:rPr>
                <w:rFonts w:ascii="Times New Roman"/>
                <w:b w:val="false"/>
                <w:i w:val="false"/>
                <w:color w:val="000000"/>
                <w:sz w:val="20"/>
              </w:rPr>
              <w:t>
csdo:‌Name120‌Type (M.SDT.00055)</w:t>
            </w:r>
          </w:p>
          <w:bookmarkEnd w:id="1311"/>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2" w:id="1312"/>
          <w:p>
            <w:pPr>
              <w:spacing w:after="20"/>
              <w:ind w:left="20"/>
              <w:jc w:val="both"/>
            </w:pPr>
            <w:r>
              <w:rPr>
                <w:rFonts w:ascii="Times New Roman"/>
                <w:b w:val="false"/>
                <w:i w:val="false"/>
                <w:color w:val="000000"/>
                <w:sz w:val="20"/>
              </w:rPr>
              <w:t>
12.4.5. Район</w:t>
            </w:r>
          </w:p>
          <w:bookmarkEnd w:id="1312"/>
          <w:p>
            <w:pPr>
              <w:spacing w:after="20"/>
              <w:ind w:left="20"/>
              <w:jc w:val="both"/>
            </w:pPr>
            <w:r>
              <w:rPr>
                <w:rFonts w:ascii="Times New Roman"/>
                <w:b w:val="false"/>
                <w:i w:val="false"/>
                <w:color w:val="000000"/>
                <w:sz w:val="20"/>
              </w:rPr>
              <w:t>
(csdo:‌District‌Name)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второго уровня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3" w:id="1313"/>
          <w:p>
            <w:pPr>
              <w:spacing w:after="20"/>
              <w:ind w:left="20"/>
              <w:jc w:val="both"/>
            </w:pPr>
            <w:r>
              <w:rPr>
                <w:rFonts w:ascii="Times New Roman"/>
                <w:b w:val="false"/>
                <w:i w:val="false"/>
                <w:color w:val="000000"/>
                <w:sz w:val="20"/>
              </w:rPr>
              <w:t>
csdo:‌Name120‌Type (M.SDT.00055)</w:t>
            </w:r>
          </w:p>
          <w:bookmarkEnd w:id="1313"/>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6" w:id="1314"/>
          <w:p>
            <w:pPr>
              <w:spacing w:after="20"/>
              <w:ind w:left="20"/>
              <w:jc w:val="both"/>
            </w:pPr>
            <w:r>
              <w:rPr>
                <w:rFonts w:ascii="Times New Roman"/>
                <w:b w:val="false"/>
                <w:i w:val="false"/>
                <w:color w:val="000000"/>
                <w:sz w:val="20"/>
              </w:rPr>
              <w:t>
12.4.6. Город</w:t>
            </w:r>
          </w:p>
          <w:bookmarkEnd w:id="1314"/>
          <w:p>
            <w:pPr>
              <w:spacing w:after="20"/>
              <w:ind w:left="20"/>
              <w:jc w:val="both"/>
            </w:pPr>
            <w:r>
              <w:rPr>
                <w:rFonts w:ascii="Times New Roman"/>
                <w:b w:val="false"/>
                <w:i w:val="false"/>
                <w:color w:val="000000"/>
                <w:sz w:val="20"/>
              </w:rPr>
              <w:t>
(csdo:‌City‌Name)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7" w:id="1315"/>
          <w:p>
            <w:pPr>
              <w:spacing w:after="20"/>
              <w:ind w:left="20"/>
              <w:jc w:val="both"/>
            </w:pPr>
            <w:r>
              <w:rPr>
                <w:rFonts w:ascii="Times New Roman"/>
                <w:b w:val="false"/>
                <w:i w:val="false"/>
                <w:color w:val="000000"/>
                <w:sz w:val="20"/>
              </w:rPr>
              <w:t>
csdo:‌Name120‌Type (M.SDT.00055)</w:t>
            </w:r>
          </w:p>
          <w:bookmarkEnd w:id="1315"/>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0" w:id="1316"/>
          <w:p>
            <w:pPr>
              <w:spacing w:after="20"/>
              <w:ind w:left="20"/>
              <w:jc w:val="both"/>
            </w:pPr>
            <w:r>
              <w:rPr>
                <w:rFonts w:ascii="Times New Roman"/>
                <w:b w:val="false"/>
                <w:i w:val="false"/>
                <w:color w:val="000000"/>
                <w:sz w:val="20"/>
              </w:rPr>
              <w:t>
12.4.7. Населенный пункт</w:t>
            </w:r>
          </w:p>
          <w:bookmarkEnd w:id="1316"/>
          <w:p>
            <w:pPr>
              <w:spacing w:after="20"/>
              <w:ind w:left="20"/>
              <w:jc w:val="both"/>
            </w:pPr>
            <w:r>
              <w:rPr>
                <w:rFonts w:ascii="Times New Roman"/>
                <w:b w:val="false"/>
                <w:i w:val="false"/>
                <w:color w:val="000000"/>
                <w:sz w:val="20"/>
              </w:rPr>
              <w:t>
(csdo:‌Settlement‌Name)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1" w:id="1317"/>
          <w:p>
            <w:pPr>
              <w:spacing w:after="20"/>
              <w:ind w:left="20"/>
              <w:jc w:val="both"/>
            </w:pPr>
            <w:r>
              <w:rPr>
                <w:rFonts w:ascii="Times New Roman"/>
                <w:b w:val="false"/>
                <w:i w:val="false"/>
                <w:color w:val="000000"/>
                <w:sz w:val="20"/>
              </w:rPr>
              <w:t>
csdo:‌Name120‌Type (M.SDT.00055)</w:t>
            </w:r>
          </w:p>
          <w:bookmarkEnd w:id="1317"/>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4" w:id="1318"/>
          <w:p>
            <w:pPr>
              <w:spacing w:after="20"/>
              <w:ind w:left="20"/>
              <w:jc w:val="both"/>
            </w:pPr>
            <w:r>
              <w:rPr>
                <w:rFonts w:ascii="Times New Roman"/>
                <w:b w:val="false"/>
                <w:i w:val="false"/>
                <w:color w:val="000000"/>
                <w:sz w:val="20"/>
              </w:rPr>
              <w:t>
12.4.8. Улица</w:t>
            </w:r>
          </w:p>
          <w:bookmarkEnd w:id="1318"/>
          <w:p>
            <w:pPr>
              <w:spacing w:after="20"/>
              <w:ind w:left="20"/>
              <w:jc w:val="both"/>
            </w:pPr>
            <w:r>
              <w:rPr>
                <w:rFonts w:ascii="Times New Roman"/>
                <w:b w:val="false"/>
                <w:i w:val="false"/>
                <w:color w:val="000000"/>
                <w:sz w:val="20"/>
              </w:rPr>
              <w:t>
(csdo:‌Street‌Name)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 улично-дорожной сети городской инфраструктуры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5" w:id="1319"/>
          <w:p>
            <w:pPr>
              <w:spacing w:after="20"/>
              <w:ind w:left="20"/>
              <w:jc w:val="both"/>
            </w:pPr>
            <w:r>
              <w:rPr>
                <w:rFonts w:ascii="Times New Roman"/>
                <w:b w:val="false"/>
                <w:i w:val="false"/>
                <w:color w:val="000000"/>
                <w:sz w:val="20"/>
              </w:rPr>
              <w:t>
csdo:‌Name120‌Type (M.SDT.00055)</w:t>
            </w:r>
          </w:p>
          <w:bookmarkEnd w:id="1319"/>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8" w:id="1320"/>
          <w:p>
            <w:pPr>
              <w:spacing w:after="20"/>
              <w:ind w:left="20"/>
              <w:jc w:val="both"/>
            </w:pPr>
            <w:r>
              <w:rPr>
                <w:rFonts w:ascii="Times New Roman"/>
                <w:b w:val="false"/>
                <w:i w:val="false"/>
                <w:color w:val="000000"/>
                <w:sz w:val="20"/>
              </w:rPr>
              <w:t>
12.4.9. Номер дома</w:t>
            </w:r>
          </w:p>
          <w:bookmarkEnd w:id="1320"/>
          <w:p>
            <w:pPr>
              <w:spacing w:after="20"/>
              <w:ind w:left="20"/>
              <w:jc w:val="both"/>
            </w:pPr>
            <w:r>
              <w:rPr>
                <w:rFonts w:ascii="Times New Roman"/>
                <w:b w:val="false"/>
                <w:i w:val="false"/>
                <w:color w:val="000000"/>
                <w:sz w:val="20"/>
              </w:rPr>
              <w:t>
(csdo:‌Building‌Number‌Id)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дома, корпуса, строения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9" w:id="1321"/>
          <w:p>
            <w:pPr>
              <w:spacing w:after="20"/>
              <w:ind w:left="20"/>
              <w:jc w:val="both"/>
            </w:pPr>
            <w:r>
              <w:rPr>
                <w:rFonts w:ascii="Times New Roman"/>
                <w:b w:val="false"/>
                <w:i w:val="false"/>
                <w:color w:val="000000"/>
                <w:sz w:val="20"/>
              </w:rPr>
              <w:t>
csdo:‌Id50‌Type (M.SDT.00093)</w:t>
            </w:r>
          </w:p>
          <w:bookmarkEnd w:id="1321"/>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2" w:id="1322"/>
          <w:p>
            <w:pPr>
              <w:spacing w:after="20"/>
              <w:ind w:left="20"/>
              <w:jc w:val="both"/>
            </w:pPr>
            <w:r>
              <w:rPr>
                <w:rFonts w:ascii="Times New Roman"/>
                <w:b w:val="false"/>
                <w:i w:val="false"/>
                <w:color w:val="000000"/>
                <w:sz w:val="20"/>
              </w:rPr>
              <w:t>
12.4.10. Номер помещения</w:t>
            </w:r>
          </w:p>
          <w:bookmarkEnd w:id="1322"/>
          <w:p>
            <w:pPr>
              <w:spacing w:after="20"/>
              <w:ind w:left="20"/>
              <w:jc w:val="both"/>
            </w:pPr>
            <w:r>
              <w:rPr>
                <w:rFonts w:ascii="Times New Roman"/>
                <w:b w:val="false"/>
                <w:i w:val="false"/>
                <w:color w:val="000000"/>
                <w:sz w:val="20"/>
              </w:rPr>
              <w:t>
(csdo:‌Room‌Number‌Id)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офиса или квартиры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3" w:id="1323"/>
          <w:p>
            <w:pPr>
              <w:spacing w:after="20"/>
              <w:ind w:left="20"/>
              <w:jc w:val="both"/>
            </w:pPr>
            <w:r>
              <w:rPr>
                <w:rFonts w:ascii="Times New Roman"/>
                <w:b w:val="false"/>
                <w:i w:val="false"/>
                <w:color w:val="000000"/>
                <w:sz w:val="20"/>
              </w:rPr>
              <w:t>
csdo:‌Id20‌Type (M.SDT.00092)</w:t>
            </w:r>
          </w:p>
          <w:bookmarkEnd w:id="1323"/>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6" w:id="1324"/>
          <w:p>
            <w:pPr>
              <w:spacing w:after="20"/>
              <w:ind w:left="20"/>
              <w:jc w:val="both"/>
            </w:pPr>
            <w:r>
              <w:rPr>
                <w:rFonts w:ascii="Times New Roman"/>
                <w:b w:val="false"/>
                <w:i w:val="false"/>
                <w:color w:val="000000"/>
                <w:sz w:val="20"/>
              </w:rPr>
              <w:t>
12.4.11. Почтовый индекс</w:t>
            </w:r>
          </w:p>
          <w:bookmarkEnd w:id="1324"/>
          <w:p>
            <w:pPr>
              <w:spacing w:after="20"/>
              <w:ind w:left="20"/>
              <w:jc w:val="both"/>
            </w:pPr>
            <w:r>
              <w:rPr>
                <w:rFonts w:ascii="Times New Roman"/>
                <w:b w:val="false"/>
                <w:i w:val="false"/>
                <w:color w:val="000000"/>
                <w:sz w:val="20"/>
              </w:rPr>
              <w:t>
(csdo:‌Post‌Code)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предприятия почтовой связи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7" w:id="1325"/>
          <w:p>
            <w:pPr>
              <w:spacing w:after="20"/>
              <w:ind w:left="20"/>
              <w:jc w:val="both"/>
            </w:pPr>
            <w:r>
              <w:rPr>
                <w:rFonts w:ascii="Times New Roman"/>
                <w:b w:val="false"/>
                <w:i w:val="false"/>
                <w:color w:val="000000"/>
                <w:sz w:val="20"/>
              </w:rPr>
              <w:t>
csdo:‌Post‌Code‌Type (M.SDT.00006)</w:t>
            </w:r>
          </w:p>
          <w:bookmarkEnd w:id="1325"/>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Шаблон: [A-Z0-9][A-Z0-9 -]{1,8}[A-Z0-9]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9" w:id="1326"/>
          <w:p>
            <w:pPr>
              <w:spacing w:after="20"/>
              <w:ind w:left="20"/>
              <w:jc w:val="both"/>
            </w:pPr>
            <w:r>
              <w:rPr>
                <w:rFonts w:ascii="Times New Roman"/>
                <w:b w:val="false"/>
                <w:i w:val="false"/>
                <w:color w:val="000000"/>
                <w:sz w:val="20"/>
              </w:rPr>
              <w:t>
12.4.12. Номер абонентского ящика</w:t>
            </w:r>
          </w:p>
          <w:bookmarkEnd w:id="1326"/>
          <w:p>
            <w:pPr>
              <w:spacing w:after="20"/>
              <w:ind w:left="20"/>
              <w:jc w:val="both"/>
            </w:pPr>
            <w:r>
              <w:rPr>
                <w:rFonts w:ascii="Times New Roman"/>
                <w:b w:val="false"/>
                <w:i w:val="false"/>
                <w:color w:val="000000"/>
                <w:sz w:val="20"/>
              </w:rPr>
              <w:t>
(csdo:‌Post‌Office‌Box‌Id)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абонентского ящика на предприятии почтовой связи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0" w:id="1327"/>
          <w:p>
            <w:pPr>
              <w:spacing w:after="20"/>
              <w:ind w:left="20"/>
              <w:jc w:val="both"/>
            </w:pPr>
            <w:r>
              <w:rPr>
                <w:rFonts w:ascii="Times New Roman"/>
                <w:b w:val="false"/>
                <w:i w:val="false"/>
                <w:color w:val="000000"/>
                <w:sz w:val="20"/>
              </w:rPr>
              <w:t>
csdo:‌Id20‌Type (M.SDT.00092)</w:t>
            </w:r>
          </w:p>
          <w:bookmarkEnd w:id="1327"/>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3" w:id="1328"/>
          <w:p>
            <w:pPr>
              <w:spacing w:after="20"/>
              <w:ind w:left="20"/>
              <w:jc w:val="both"/>
            </w:pPr>
            <w:r>
              <w:rPr>
                <w:rFonts w:ascii="Times New Roman"/>
                <w:b w:val="false"/>
                <w:i w:val="false"/>
                <w:color w:val="000000"/>
                <w:sz w:val="20"/>
              </w:rPr>
              <w:t>
13. История болезни пациента</w:t>
            </w:r>
          </w:p>
          <w:bookmarkEnd w:id="1328"/>
          <w:p>
            <w:pPr>
              <w:spacing w:after="20"/>
              <w:ind w:left="20"/>
              <w:jc w:val="both"/>
            </w:pPr>
            <w:r>
              <w:rPr>
                <w:rFonts w:ascii="Times New Roman"/>
                <w:b w:val="false"/>
                <w:i w:val="false"/>
                <w:color w:val="000000"/>
                <w:sz w:val="20"/>
              </w:rPr>
              <w:t>
(spcdo:‌Patient‌Medical‌History‌Details)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истории болезни пациента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M.SP.CDE.00083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4" w:id="1329"/>
          <w:p>
            <w:pPr>
              <w:spacing w:after="20"/>
              <w:ind w:left="20"/>
              <w:jc w:val="both"/>
            </w:pPr>
            <w:r>
              <w:rPr>
                <w:rFonts w:ascii="Times New Roman"/>
                <w:b w:val="false"/>
                <w:i w:val="false"/>
                <w:color w:val="000000"/>
                <w:sz w:val="20"/>
              </w:rPr>
              <w:t>
spcdo:‌Patient‌Medical‌History‌Details‌Type (M.SP.CDT.00061)</w:t>
            </w:r>
          </w:p>
          <w:bookmarkEnd w:id="1329"/>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5" w:id="1330"/>
          <w:p>
            <w:pPr>
              <w:spacing w:after="20"/>
              <w:ind w:left="20"/>
              <w:jc w:val="both"/>
            </w:pPr>
            <w:r>
              <w:rPr>
                <w:rFonts w:ascii="Times New Roman"/>
                <w:b w:val="false"/>
                <w:i w:val="false"/>
                <w:color w:val="000000"/>
                <w:sz w:val="20"/>
              </w:rPr>
              <w:t>
13.1. Описание основных жалоб</w:t>
            </w:r>
          </w:p>
          <w:bookmarkEnd w:id="1330"/>
          <w:p>
            <w:pPr>
              <w:spacing w:after="20"/>
              <w:ind w:left="20"/>
              <w:jc w:val="both"/>
            </w:pPr>
            <w:r>
              <w:rPr>
                <w:rFonts w:ascii="Times New Roman"/>
                <w:b w:val="false"/>
                <w:i w:val="false"/>
                <w:color w:val="000000"/>
                <w:sz w:val="20"/>
              </w:rPr>
              <w:t>
(spsdo:‌Main‌Complaint‌Currently‌Text)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основных жалоб пациента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M.SP.SDE.00083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6" w:id="1331"/>
          <w:p>
            <w:pPr>
              <w:spacing w:after="20"/>
              <w:ind w:left="20"/>
              <w:jc w:val="both"/>
            </w:pPr>
            <w:r>
              <w:rPr>
                <w:rFonts w:ascii="Times New Roman"/>
                <w:b w:val="false"/>
                <w:i w:val="false"/>
                <w:color w:val="000000"/>
                <w:sz w:val="20"/>
              </w:rPr>
              <w:t>
csdo:‌Text1000‌Type (M.SDT.00071)</w:t>
            </w:r>
          </w:p>
          <w:bookmarkEnd w:id="1331"/>
          <w:p>
            <w:pPr>
              <w:spacing w:after="20"/>
              <w:ind w:left="20"/>
              <w:jc w:val="both"/>
            </w:pPr>
            <w:r>
              <w:rPr>
                <w:rFonts w:ascii="Times New Roman"/>
                <w:b w:val="false"/>
                <w:i w:val="false"/>
                <w:color w:val="000000"/>
                <w:sz w:val="20"/>
              </w:rPr>
              <w:t>
</w:t>
            </w:r>
            <w:r>
              <w:rPr>
                <w:rFonts w:ascii="Times New Roman"/>
                <w:b w:val="false"/>
                <w:i w:val="false"/>
                <w:color w:val="000000"/>
                <w:sz w:val="20"/>
              </w:rPr>
              <w:t>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9" w:id="1332"/>
          <w:p>
            <w:pPr>
              <w:spacing w:after="20"/>
              <w:ind w:left="20"/>
              <w:jc w:val="both"/>
            </w:pPr>
            <w:r>
              <w:rPr>
                <w:rFonts w:ascii="Times New Roman"/>
                <w:b w:val="false"/>
                <w:i w:val="false"/>
                <w:color w:val="000000"/>
                <w:sz w:val="20"/>
              </w:rPr>
              <w:t>
13.2. Описание анамнеза жизни</w:t>
            </w:r>
          </w:p>
          <w:bookmarkEnd w:id="1332"/>
          <w:p>
            <w:pPr>
              <w:spacing w:after="20"/>
              <w:ind w:left="20"/>
              <w:jc w:val="both"/>
            </w:pPr>
            <w:r>
              <w:rPr>
                <w:rFonts w:ascii="Times New Roman"/>
                <w:b w:val="false"/>
                <w:i w:val="false"/>
                <w:color w:val="000000"/>
                <w:sz w:val="20"/>
              </w:rPr>
              <w:t>
(spsdo:‌Life‌History‌Text)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анамнеза жизни пациента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M.SP.SDE.00158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0" w:id="1333"/>
          <w:p>
            <w:pPr>
              <w:spacing w:after="20"/>
              <w:ind w:left="20"/>
              <w:jc w:val="both"/>
            </w:pPr>
            <w:r>
              <w:rPr>
                <w:rFonts w:ascii="Times New Roman"/>
                <w:b w:val="false"/>
                <w:i w:val="false"/>
                <w:color w:val="000000"/>
                <w:sz w:val="20"/>
              </w:rPr>
              <w:t>
csdo:‌Text4000‌Type (M.SDT.00088)</w:t>
            </w:r>
          </w:p>
          <w:bookmarkEnd w:id="1333"/>
          <w:p>
            <w:pPr>
              <w:spacing w:after="20"/>
              <w:ind w:left="20"/>
              <w:jc w:val="both"/>
            </w:pPr>
            <w:r>
              <w:rPr>
                <w:rFonts w:ascii="Times New Roman"/>
                <w:b w:val="false"/>
                <w:i w:val="false"/>
                <w:color w:val="000000"/>
                <w:sz w:val="20"/>
              </w:rPr>
              <w:t>
</w:t>
            </w:r>
            <w:r>
              <w:rPr>
                <w:rFonts w:ascii="Times New Roman"/>
                <w:b w:val="false"/>
                <w:i w:val="false"/>
                <w:color w:val="000000"/>
                <w:sz w:val="20"/>
              </w:rPr>
              <w:t>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4000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3" w:id="1334"/>
          <w:p>
            <w:pPr>
              <w:spacing w:after="20"/>
              <w:ind w:left="20"/>
              <w:jc w:val="both"/>
            </w:pPr>
            <w:r>
              <w:rPr>
                <w:rFonts w:ascii="Times New Roman"/>
                <w:b w:val="false"/>
                <w:i w:val="false"/>
                <w:color w:val="000000"/>
                <w:sz w:val="20"/>
              </w:rPr>
              <w:t>
13.3. Описание анамнеза заболевания</w:t>
            </w:r>
          </w:p>
          <w:bookmarkEnd w:id="1334"/>
          <w:p>
            <w:pPr>
              <w:spacing w:after="20"/>
              <w:ind w:left="20"/>
              <w:jc w:val="both"/>
            </w:pPr>
            <w:r>
              <w:rPr>
                <w:rFonts w:ascii="Times New Roman"/>
                <w:b w:val="false"/>
                <w:i w:val="false"/>
                <w:color w:val="000000"/>
                <w:sz w:val="20"/>
              </w:rPr>
              <w:t>
(spsdo:‌Medical‌History‌Disease‌Text)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анамнеза заболевания пациента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M.SP.SDE.00082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4" w:id="1335"/>
          <w:p>
            <w:pPr>
              <w:spacing w:after="20"/>
              <w:ind w:left="20"/>
              <w:jc w:val="both"/>
            </w:pPr>
            <w:r>
              <w:rPr>
                <w:rFonts w:ascii="Times New Roman"/>
                <w:b w:val="false"/>
                <w:i w:val="false"/>
                <w:color w:val="000000"/>
                <w:sz w:val="20"/>
              </w:rPr>
              <w:t>
csdo:‌Text1000‌Type (M.SDT.00071)</w:t>
            </w:r>
          </w:p>
          <w:bookmarkEnd w:id="1335"/>
          <w:p>
            <w:pPr>
              <w:spacing w:after="20"/>
              <w:ind w:left="20"/>
              <w:jc w:val="both"/>
            </w:pPr>
            <w:r>
              <w:rPr>
                <w:rFonts w:ascii="Times New Roman"/>
                <w:b w:val="false"/>
                <w:i w:val="false"/>
                <w:color w:val="000000"/>
                <w:sz w:val="20"/>
              </w:rPr>
              <w:t>
</w:t>
            </w:r>
            <w:r>
              <w:rPr>
                <w:rFonts w:ascii="Times New Roman"/>
                <w:b w:val="false"/>
                <w:i w:val="false"/>
                <w:color w:val="000000"/>
                <w:sz w:val="20"/>
              </w:rPr>
              <w:t>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7" w:id="1336"/>
          <w:p>
            <w:pPr>
              <w:spacing w:after="20"/>
              <w:ind w:left="20"/>
              <w:jc w:val="both"/>
            </w:pPr>
            <w:r>
              <w:rPr>
                <w:rFonts w:ascii="Times New Roman"/>
                <w:b w:val="false"/>
                <w:i w:val="false"/>
                <w:color w:val="000000"/>
                <w:sz w:val="20"/>
              </w:rPr>
              <w:t>
13.4. Характер течения заболевания</w:t>
            </w:r>
          </w:p>
          <w:bookmarkEnd w:id="1336"/>
          <w:p>
            <w:pPr>
              <w:spacing w:after="20"/>
              <w:ind w:left="20"/>
              <w:jc w:val="both"/>
            </w:pPr>
            <w:r>
              <w:rPr>
                <w:rFonts w:ascii="Times New Roman"/>
                <w:b w:val="false"/>
                <w:i w:val="false"/>
                <w:color w:val="000000"/>
                <w:sz w:val="20"/>
              </w:rPr>
              <w:t>
(spcdo:‌Disease‌Course‌Details)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характере течения заболевания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M.SP.CDE.00128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8" w:id="1337"/>
          <w:p>
            <w:pPr>
              <w:spacing w:after="20"/>
              <w:ind w:left="20"/>
              <w:jc w:val="both"/>
            </w:pPr>
            <w:r>
              <w:rPr>
                <w:rFonts w:ascii="Times New Roman"/>
                <w:b w:val="false"/>
                <w:i w:val="false"/>
                <w:color w:val="000000"/>
                <w:sz w:val="20"/>
              </w:rPr>
              <w:t>
spcdo:‌Disease‌Course‌Details‌Type (M.SP.CDT.00102)</w:t>
            </w:r>
          </w:p>
          <w:bookmarkEnd w:id="1337"/>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9" w:id="1338"/>
          <w:p>
            <w:pPr>
              <w:spacing w:after="20"/>
              <w:ind w:left="20"/>
              <w:jc w:val="both"/>
            </w:pPr>
            <w:r>
              <w:rPr>
                <w:rFonts w:ascii="Times New Roman"/>
                <w:b w:val="false"/>
                <w:i w:val="false"/>
                <w:color w:val="000000"/>
                <w:sz w:val="20"/>
              </w:rPr>
              <w:t>
13.4.1. Описание характера течения заболевания</w:t>
            </w:r>
          </w:p>
          <w:bookmarkEnd w:id="1338"/>
          <w:p>
            <w:pPr>
              <w:spacing w:after="20"/>
              <w:ind w:left="20"/>
              <w:jc w:val="both"/>
            </w:pPr>
            <w:r>
              <w:rPr>
                <w:rFonts w:ascii="Times New Roman"/>
                <w:b w:val="false"/>
                <w:i w:val="false"/>
                <w:color w:val="000000"/>
                <w:sz w:val="20"/>
              </w:rPr>
              <w:t>
(spsdo:‌Disease‌Course‌Text)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текстовое описание характера течения заболевания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M.SP.SDE.00159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0" w:id="1339"/>
          <w:p>
            <w:pPr>
              <w:spacing w:after="20"/>
              <w:ind w:left="20"/>
              <w:jc w:val="both"/>
            </w:pPr>
            <w:r>
              <w:rPr>
                <w:rFonts w:ascii="Times New Roman"/>
                <w:b w:val="false"/>
                <w:i w:val="false"/>
                <w:color w:val="000000"/>
                <w:sz w:val="20"/>
              </w:rPr>
              <w:t>
csdo:‌Text1000‌Type (M.SDT.00071)</w:t>
            </w:r>
          </w:p>
          <w:bookmarkEnd w:id="1339"/>
          <w:p>
            <w:pPr>
              <w:spacing w:after="20"/>
              <w:ind w:left="20"/>
              <w:jc w:val="both"/>
            </w:pPr>
            <w:r>
              <w:rPr>
                <w:rFonts w:ascii="Times New Roman"/>
                <w:b w:val="false"/>
                <w:i w:val="false"/>
                <w:color w:val="000000"/>
                <w:sz w:val="20"/>
              </w:rPr>
              <w:t>
</w:t>
            </w:r>
            <w:r>
              <w:rPr>
                <w:rFonts w:ascii="Times New Roman"/>
                <w:b w:val="false"/>
                <w:i w:val="false"/>
                <w:color w:val="000000"/>
                <w:sz w:val="20"/>
              </w:rPr>
              <w:t>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3" w:id="1340"/>
          <w:p>
            <w:pPr>
              <w:spacing w:after="20"/>
              <w:ind w:left="20"/>
              <w:jc w:val="both"/>
            </w:pPr>
            <w:r>
              <w:rPr>
                <w:rFonts w:ascii="Times New Roman"/>
                <w:b w:val="false"/>
                <w:i w:val="false"/>
                <w:color w:val="000000"/>
                <w:sz w:val="20"/>
              </w:rPr>
              <w:t>
13.4.2. Сведения о временной нетрудоспособности</w:t>
            </w:r>
          </w:p>
          <w:bookmarkEnd w:id="1340"/>
          <w:p>
            <w:pPr>
              <w:spacing w:after="20"/>
              <w:ind w:left="20"/>
              <w:jc w:val="both"/>
            </w:pPr>
            <w:r>
              <w:rPr>
                <w:rFonts w:ascii="Times New Roman"/>
                <w:b w:val="false"/>
                <w:i w:val="false"/>
                <w:color w:val="000000"/>
                <w:sz w:val="20"/>
              </w:rPr>
              <w:t>
(spcdo:‌Temporary‌Disability‌Details)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временной нетрудоспособности за последние 12 месяцев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M.SP.CDE.00126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4" w:id="1341"/>
          <w:p>
            <w:pPr>
              <w:spacing w:after="20"/>
              <w:ind w:left="20"/>
              <w:jc w:val="both"/>
            </w:pPr>
            <w:r>
              <w:rPr>
                <w:rFonts w:ascii="Times New Roman"/>
                <w:b w:val="false"/>
                <w:i w:val="false"/>
                <w:color w:val="000000"/>
                <w:sz w:val="20"/>
              </w:rPr>
              <w:t>
spcdo:‌Temporary‌Disability‌Details‌Type (M.SP.CDT.00101)</w:t>
            </w:r>
          </w:p>
          <w:bookmarkEnd w:id="1341"/>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5" w:id="1342"/>
          <w:p>
            <w:pPr>
              <w:spacing w:after="20"/>
              <w:ind w:left="20"/>
              <w:jc w:val="both"/>
            </w:pPr>
            <w:r>
              <w:rPr>
                <w:rFonts w:ascii="Times New Roman"/>
                <w:b w:val="false"/>
                <w:i w:val="false"/>
                <w:color w:val="000000"/>
                <w:sz w:val="20"/>
              </w:rPr>
              <w:t>
*.1. Медицинское показание</w:t>
            </w:r>
          </w:p>
          <w:bookmarkEnd w:id="1342"/>
          <w:p>
            <w:pPr>
              <w:spacing w:after="20"/>
              <w:ind w:left="20"/>
              <w:jc w:val="both"/>
            </w:pPr>
            <w:r>
              <w:rPr>
                <w:rFonts w:ascii="Times New Roman"/>
                <w:b w:val="false"/>
                <w:i w:val="false"/>
                <w:color w:val="000000"/>
                <w:sz w:val="20"/>
              </w:rPr>
              <w:t>
(spcdo:‌Medical‌Indication‌Details)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показании для временной нетрудоспособности (стационарного лечения)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M.SP.CDE.00125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6" w:id="1343"/>
          <w:p>
            <w:pPr>
              <w:spacing w:after="20"/>
              <w:ind w:left="20"/>
              <w:jc w:val="both"/>
            </w:pPr>
            <w:r>
              <w:rPr>
                <w:rFonts w:ascii="Times New Roman"/>
                <w:b w:val="false"/>
                <w:i w:val="false"/>
                <w:color w:val="000000"/>
                <w:sz w:val="20"/>
              </w:rPr>
              <w:t>
spcdo:‌Medical‌Indication‌Details‌Type (M.SP.CDT.00100)</w:t>
            </w:r>
          </w:p>
          <w:bookmarkEnd w:id="1343"/>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7" w:id="1344"/>
          <w:p>
            <w:pPr>
              <w:spacing w:after="20"/>
              <w:ind w:left="20"/>
              <w:jc w:val="both"/>
            </w:pPr>
            <w:r>
              <w:rPr>
                <w:rFonts w:ascii="Times New Roman"/>
                <w:b w:val="false"/>
                <w:i w:val="false"/>
                <w:color w:val="000000"/>
                <w:sz w:val="20"/>
              </w:rPr>
              <w:t>
*.1.1. Порядковый номер</w:t>
            </w:r>
          </w:p>
          <w:bookmarkEnd w:id="1344"/>
          <w:p>
            <w:pPr>
              <w:spacing w:after="20"/>
              <w:ind w:left="20"/>
              <w:jc w:val="both"/>
            </w:pPr>
            <w:r>
              <w:rPr>
                <w:rFonts w:ascii="Times New Roman"/>
                <w:b w:val="false"/>
                <w:i w:val="false"/>
                <w:color w:val="000000"/>
                <w:sz w:val="20"/>
              </w:rPr>
              <w:t>
(csdo:‌Object‌Ordinal)</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показания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8" w:id="1345"/>
          <w:p>
            <w:pPr>
              <w:spacing w:after="20"/>
              <w:ind w:left="20"/>
              <w:jc w:val="both"/>
            </w:pPr>
            <w:r>
              <w:rPr>
                <w:rFonts w:ascii="Times New Roman"/>
                <w:b w:val="false"/>
                <w:i w:val="false"/>
                <w:color w:val="000000"/>
                <w:sz w:val="20"/>
              </w:rPr>
              <w:t>
csdo:‌Ordinal3‌Type (M.SDT.00105)</w:t>
            </w:r>
          </w:p>
          <w:bookmarkEnd w:id="1345"/>
          <w:p>
            <w:pPr>
              <w:spacing w:after="20"/>
              <w:ind w:left="20"/>
              <w:jc w:val="both"/>
            </w:pPr>
            <w:r>
              <w:rPr>
                <w:rFonts w:ascii="Times New Roman"/>
                <w:b w:val="false"/>
                <w:i w:val="false"/>
                <w:color w:val="000000"/>
                <w:sz w:val="20"/>
              </w:rPr>
              <w:t>
</w:t>
            </w:r>
            <w:r>
              <w:rPr>
                <w:rFonts w:ascii="Times New Roman"/>
                <w:b w:val="false"/>
                <w:i w:val="false"/>
                <w:color w:val="000000"/>
                <w:sz w:val="20"/>
              </w:rPr>
              <w:t>Целое неотрицательное число в десятичной системе счисления.</w:t>
            </w:r>
          </w:p>
          <w:p>
            <w:pPr>
              <w:spacing w:after="20"/>
              <w:ind w:left="20"/>
              <w:jc w:val="both"/>
            </w:pPr>
            <w:r>
              <w:rPr>
                <w:rFonts w:ascii="Times New Roman"/>
                <w:b w:val="false"/>
                <w:i w:val="false"/>
                <w:color w:val="000000"/>
                <w:sz w:val="20"/>
              </w:rPr>
              <w:t>
Макс. кол-во цифр: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0" w:id="1346"/>
          <w:p>
            <w:pPr>
              <w:spacing w:after="20"/>
              <w:ind w:left="20"/>
              <w:jc w:val="both"/>
            </w:pPr>
            <w:r>
              <w:rPr>
                <w:rFonts w:ascii="Times New Roman"/>
                <w:b w:val="false"/>
                <w:i w:val="false"/>
                <w:color w:val="000000"/>
                <w:sz w:val="20"/>
              </w:rPr>
              <w:t>
*.1.2. Период</w:t>
            </w:r>
          </w:p>
          <w:bookmarkEnd w:id="1346"/>
          <w:p>
            <w:pPr>
              <w:spacing w:after="20"/>
              <w:ind w:left="20"/>
              <w:jc w:val="both"/>
            </w:pPr>
            <w:r>
              <w:rPr>
                <w:rFonts w:ascii="Times New Roman"/>
                <w:b w:val="false"/>
                <w:i w:val="false"/>
                <w:color w:val="000000"/>
                <w:sz w:val="20"/>
              </w:rPr>
              <w:t>
(ccdo:‌Period‌Details)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временной нетрудоспособности (госпитализации) и дата окончания временной нетрудоспособности (дата выписки)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M.CDE.00044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1" w:id="1347"/>
          <w:p>
            <w:pPr>
              <w:spacing w:after="20"/>
              <w:ind w:left="20"/>
              <w:jc w:val="both"/>
            </w:pPr>
            <w:r>
              <w:rPr>
                <w:rFonts w:ascii="Times New Roman"/>
                <w:b w:val="false"/>
                <w:i w:val="false"/>
                <w:color w:val="000000"/>
                <w:sz w:val="20"/>
              </w:rPr>
              <w:t>
ccdo:‌Period‌Details‌Type (M.CDT.00026)</w:t>
            </w:r>
          </w:p>
          <w:bookmarkEnd w:id="1347"/>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2" w:id="1348"/>
          <w:p>
            <w:pPr>
              <w:spacing w:after="20"/>
              <w:ind w:left="20"/>
              <w:jc w:val="both"/>
            </w:pPr>
            <w:r>
              <w:rPr>
                <w:rFonts w:ascii="Times New Roman"/>
                <w:b w:val="false"/>
                <w:i w:val="false"/>
                <w:color w:val="000000"/>
                <w:sz w:val="20"/>
              </w:rPr>
              <w:t>
*.1.2.1. Начальная дата и время</w:t>
            </w:r>
          </w:p>
          <w:bookmarkEnd w:id="1348"/>
          <w:p>
            <w:pPr>
              <w:spacing w:after="20"/>
              <w:ind w:left="20"/>
              <w:jc w:val="both"/>
            </w:pPr>
            <w:r>
              <w:rPr>
                <w:rFonts w:ascii="Times New Roman"/>
                <w:b w:val="false"/>
                <w:i w:val="false"/>
                <w:color w:val="000000"/>
                <w:sz w:val="20"/>
              </w:rPr>
              <w:t>
(csdo:‌Start‌Date‌Time)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 дата и время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3" w:id="1349"/>
          <w:p>
            <w:pPr>
              <w:spacing w:after="20"/>
              <w:ind w:left="20"/>
              <w:jc w:val="both"/>
            </w:pPr>
            <w:r>
              <w:rPr>
                <w:rFonts w:ascii="Times New Roman"/>
                <w:b w:val="false"/>
                <w:i w:val="false"/>
                <w:color w:val="000000"/>
                <w:sz w:val="20"/>
              </w:rPr>
              <w:t>
bdt:‌Date‌Time‌Type (M.BDT.00006)</w:t>
            </w:r>
          </w:p>
          <w:bookmarkEnd w:id="1349"/>
          <w:p>
            <w:pPr>
              <w:spacing w:after="20"/>
              <w:ind w:left="20"/>
              <w:jc w:val="both"/>
            </w:pPr>
            <w:r>
              <w:rPr>
                <w:rFonts w:ascii="Times New Roman"/>
                <w:b w:val="false"/>
                <w:i w:val="false"/>
                <w:color w:val="000000"/>
                <w:sz w:val="20"/>
              </w:rPr>
              <w:t>
Обозначение даты и времени в соответствии с серией стандартов ISO 8601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4" w:id="1350"/>
          <w:p>
            <w:pPr>
              <w:spacing w:after="20"/>
              <w:ind w:left="20"/>
              <w:jc w:val="both"/>
            </w:pPr>
            <w:r>
              <w:rPr>
                <w:rFonts w:ascii="Times New Roman"/>
                <w:b w:val="false"/>
                <w:i w:val="false"/>
                <w:color w:val="000000"/>
                <w:sz w:val="20"/>
              </w:rPr>
              <w:t>
*.1.2.2. Конечная дата и время</w:t>
            </w:r>
          </w:p>
          <w:bookmarkEnd w:id="1350"/>
          <w:p>
            <w:pPr>
              <w:spacing w:after="20"/>
              <w:ind w:left="20"/>
              <w:jc w:val="both"/>
            </w:pPr>
            <w:r>
              <w:rPr>
                <w:rFonts w:ascii="Times New Roman"/>
                <w:b w:val="false"/>
                <w:i w:val="false"/>
                <w:color w:val="000000"/>
                <w:sz w:val="20"/>
              </w:rPr>
              <w:t>
(csdo:‌End‌Date‌Time)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конечная дата и время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5" w:id="1351"/>
          <w:p>
            <w:pPr>
              <w:spacing w:after="20"/>
              <w:ind w:left="20"/>
              <w:jc w:val="both"/>
            </w:pPr>
            <w:r>
              <w:rPr>
                <w:rFonts w:ascii="Times New Roman"/>
                <w:b w:val="false"/>
                <w:i w:val="false"/>
                <w:color w:val="000000"/>
                <w:sz w:val="20"/>
              </w:rPr>
              <w:t>
bdt:‌Date‌Time‌Type (M.BDT.00006)</w:t>
            </w:r>
          </w:p>
          <w:bookmarkEnd w:id="1351"/>
          <w:p>
            <w:pPr>
              <w:spacing w:after="20"/>
              <w:ind w:left="20"/>
              <w:jc w:val="both"/>
            </w:pPr>
            <w:r>
              <w:rPr>
                <w:rFonts w:ascii="Times New Roman"/>
                <w:b w:val="false"/>
                <w:i w:val="false"/>
                <w:color w:val="000000"/>
                <w:sz w:val="20"/>
              </w:rPr>
              <w:t>
Обозначение даты и времени в соответствии с серией стандартов ISO 8601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6" w:id="1352"/>
          <w:p>
            <w:pPr>
              <w:spacing w:after="20"/>
              <w:ind w:left="20"/>
              <w:jc w:val="both"/>
            </w:pPr>
            <w:r>
              <w:rPr>
                <w:rFonts w:ascii="Times New Roman"/>
                <w:b w:val="false"/>
                <w:i w:val="false"/>
                <w:color w:val="000000"/>
                <w:sz w:val="20"/>
              </w:rPr>
              <w:t>
*.1.3. Количество дней</w:t>
            </w:r>
          </w:p>
          <w:bookmarkEnd w:id="1352"/>
          <w:p>
            <w:pPr>
              <w:spacing w:after="20"/>
              <w:ind w:left="20"/>
              <w:jc w:val="both"/>
            </w:pPr>
            <w:r>
              <w:rPr>
                <w:rFonts w:ascii="Times New Roman"/>
                <w:b w:val="false"/>
                <w:i w:val="false"/>
                <w:color w:val="000000"/>
                <w:sz w:val="20"/>
              </w:rPr>
              <w:t>
(csdo:‌Day‌Quantity)</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дней временной нетрудоспособности (лечения)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7" w:id="1353"/>
          <w:p>
            <w:pPr>
              <w:spacing w:after="20"/>
              <w:ind w:left="20"/>
              <w:jc w:val="both"/>
            </w:pPr>
            <w:r>
              <w:rPr>
                <w:rFonts w:ascii="Times New Roman"/>
                <w:b w:val="false"/>
                <w:i w:val="false"/>
                <w:color w:val="000000"/>
                <w:sz w:val="20"/>
              </w:rPr>
              <w:t>
csdo:‌Quantity6‌Type (M.SDT.00106)</w:t>
            </w:r>
          </w:p>
          <w:bookmarkEnd w:id="1353"/>
          <w:p>
            <w:pPr>
              <w:spacing w:after="20"/>
              <w:ind w:left="20"/>
              <w:jc w:val="both"/>
            </w:pPr>
            <w:r>
              <w:rPr>
                <w:rFonts w:ascii="Times New Roman"/>
                <w:b w:val="false"/>
                <w:i w:val="false"/>
                <w:color w:val="000000"/>
                <w:sz w:val="20"/>
              </w:rPr>
              <w:t>
</w:t>
            </w:r>
            <w:r>
              <w:rPr>
                <w:rFonts w:ascii="Times New Roman"/>
                <w:b w:val="false"/>
                <w:i w:val="false"/>
                <w:color w:val="000000"/>
                <w:sz w:val="20"/>
              </w:rPr>
              <w:t>Целое неотрицательное число в десятичной системе счисления.</w:t>
            </w:r>
          </w:p>
          <w:p>
            <w:pPr>
              <w:spacing w:after="20"/>
              <w:ind w:left="20"/>
              <w:jc w:val="both"/>
            </w:pPr>
            <w:r>
              <w:rPr>
                <w:rFonts w:ascii="Times New Roman"/>
                <w:b w:val="false"/>
                <w:i w:val="false"/>
                <w:color w:val="000000"/>
                <w:sz w:val="20"/>
              </w:rPr>
              <w:t>
Макс. кол-во цифр: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9" w:id="1354"/>
          <w:p>
            <w:pPr>
              <w:spacing w:after="20"/>
              <w:ind w:left="20"/>
              <w:jc w:val="both"/>
            </w:pPr>
            <w:r>
              <w:rPr>
                <w:rFonts w:ascii="Times New Roman"/>
                <w:b w:val="false"/>
                <w:i w:val="false"/>
                <w:color w:val="000000"/>
                <w:sz w:val="20"/>
              </w:rPr>
              <w:t>
*.1.4. Описание диагноза</w:t>
            </w:r>
          </w:p>
          <w:bookmarkEnd w:id="1354"/>
          <w:p>
            <w:pPr>
              <w:spacing w:after="20"/>
              <w:ind w:left="20"/>
              <w:jc w:val="both"/>
            </w:pPr>
            <w:r>
              <w:rPr>
                <w:rFonts w:ascii="Times New Roman"/>
                <w:b w:val="false"/>
                <w:i w:val="false"/>
                <w:color w:val="000000"/>
                <w:sz w:val="20"/>
              </w:rPr>
              <w:t>
(spsdo:‌Diagnosis‌Text)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диагноза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M.SP.SDE.00096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0" w:id="1355"/>
          <w:p>
            <w:pPr>
              <w:spacing w:after="20"/>
              <w:ind w:left="20"/>
              <w:jc w:val="both"/>
            </w:pPr>
            <w:r>
              <w:rPr>
                <w:rFonts w:ascii="Times New Roman"/>
                <w:b w:val="false"/>
                <w:i w:val="false"/>
                <w:color w:val="000000"/>
                <w:sz w:val="20"/>
              </w:rPr>
              <w:t>
csdo:‌Text1000‌Type (M.SDT.00071)</w:t>
            </w:r>
          </w:p>
          <w:bookmarkEnd w:id="1355"/>
          <w:p>
            <w:pPr>
              <w:spacing w:after="20"/>
              <w:ind w:left="20"/>
              <w:jc w:val="both"/>
            </w:pPr>
            <w:r>
              <w:rPr>
                <w:rFonts w:ascii="Times New Roman"/>
                <w:b w:val="false"/>
                <w:i w:val="false"/>
                <w:color w:val="000000"/>
                <w:sz w:val="20"/>
              </w:rPr>
              <w:t>
</w:t>
            </w:r>
            <w:r>
              <w:rPr>
                <w:rFonts w:ascii="Times New Roman"/>
                <w:b w:val="false"/>
                <w:i w:val="false"/>
                <w:color w:val="000000"/>
                <w:sz w:val="20"/>
              </w:rPr>
              <w:t>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3" w:id="1356"/>
          <w:p>
            <w:pPr>
              <w:spacing w:after="20"/>
              <w:ind w:left="20"/>
              <w:jc w:val="both"/>
            </w:pPr>
            <w:r>
              <w:rPr>
                <w:rFonts w:ascii="Times New Roman"/>
                <w:b w:val="false"/>
                <w:i w:val="false"/>
                <w:color w:val="000000"/>
                <w:sz w:val="20"/>
              </w:rPr>
              <w:t>
*.1.5. Состояние здоровья</w:t>
            </w:r>
          </w:p>
          <w:bookmarkEnd w:id="1356"/>
          <w:p>
            <w:pPr>
              <w:spacing w:after="20"/>
              <w:ind w:left="20"/>
              <w:jc w:val="both"/>
            </w:pPr>
            <w:r>
              <w:rPr>
                <w:rFonts w:ascii="Times New Roman"/>
                <w:b w:val="false"/>
                <w:i w:val="false"/>
                <w:color w:val="000000"/>
                <w:sz w:val="20"/>
              </w:rPr>
              <w:t>
(spcdo:‌Health‌Status‌Details)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кодовом обозначении и (или) наименовании состояния здоровья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M.SP.CDE.00124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4" w:id="1357"/>
          <w:p>
            <w:pPr>
              <w:spacing w:after="20"/>
              <w:ind w:left="20"/>
              <w:jc w:val="both"/>
            </w:pPr>
            <w:r>
              <w:rPr>
                <w:rFonts w:ascii="Times New Roman"/>
                <w:b w:val="false"/>
                <w:i w:val="false"/>
                <w:color w:val="000000"/>
                <w:sz w:val="20"/>
              </w:rPr>
              <w:t>
spcdo:‌Health‌Status‌Details‌Type (M.SP.CDT.00099)</w:t>
            </w:r>
          </w:p>
          <w:bookmarkEnd w:id="1357"/>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5" w:id="1358"/>
          <w:p>
            <w:pPr>
              <w:spacing w:after="20"/>
              <w:ind w:left="20"/>
              <w:jc w:val="both"/>
            </w:pPr>
            <w:r>
              <w:rPr>
                <w:rFonts w:ascii="Times New Roman"/>
                <w:b w:val="false"/>
                <w:i w:val="false"/>
                <w:color w:val="000000"/>
                <w:sz w:val="20"/>
              </w:rPr>
              <w:t>
*.1.5.1. Код состояния здоровья</w:t>
            </w:r>
          </w:p>
          <w:bookmarkEnd w:id="1358"/>
          <w:p>
            <w:pPr>
              <w:spacing w:after="20"/>
              <w:ind w:left="20"/>
              <w:jc w:val="both"/>
            </w:pPr>
            <w:r>
              <w:rPr>
                <w:rFonts w:ascii="Times New Roman"/>
                <w:b w:val="false"/>
                <w:i w:val="false"/>
                <w:color w:val="000000"/>
                <w:sz w:val="20"/>
              </w:rPr>
              <w:t>
(spsdo:‌Health‌Status‌Code)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состояния здоровья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M.SP.SDE.00160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6" w:id="1359"/>
          <w:p>
            <w:pPr>
              <w:spacing w:after="20"/>
              <w:ind w:left="20"/>
              <w:jc w:val="both"/>
            </w:pPr>
            <w:r>
              <w:rPr>
                <w:rFonts w:ascii="Times New Roman"/>
                <w:b w:val="false"/>
                <w:i w:val="false"/>
                <w:color w:val="000000"/>
                <w:sz w:val="20"/>
              </w:rPr>
              <w:t>
csdo:‌Unified‌Code20‌Type (M.SDT.00140)</w:t>
            </w:r>
          </w:p>
          <w:bookmarkEnd w:id="1359"/>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9" w:id="1360"/>
          <w:p>
            <w:pPr>
              <w:spacing w:after="20"/>
              <w:ind w:left="20"/>
              <w:jc w:val="both"/>
            </w:pPr>
            <w:r>
              <w:rPr>
                <w:rFonts w:ascii="Times New Roman"/>
                <w:b w:val="false"/>
                <w:i w:val="false"/>
                <w:color w:val="000000"/>
                <w:sz w:val="20"/>
              </w:rPr>
              <w:t>
а) идентификатор справочника (классификатора)</w:t>
            </w:r>
          </w:p>
          <w:bookmarkEnd w:id="1360"/>
          <w:p>
            <w:pPr>
              <w:spacing w:after="20"/>
              <w:ind w:left="20"/>
              <w:jc w:val="both"/>
            </w:pPr>
            <w:r>
              <w:rPr>
                <w:rFonts w:ascii="Times New Roman"/>
                <w:b w:val="false"/>
                <w:i w:val="false"/>
                <w:color w:val="000000"/>
                <w:sz w:val="20"/>
              </w:rPr>
              <w:t>
(атрибут code‌List‌Id)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0" w:id="1361"/>
          <w:p>
            <w:pPr>
              <w:spacing w:after="20"/>
              <w:ind w:left="20"/>
              <w:jc w:val="both"/>
            </w:pPr>
            <w:r>
              <w:rPr>
                <w:rFonts w:ascii="Times New Roman"/>
                <w:b w:val="false"/>
                <w:i w:val="false"/>
                <w:color w:val="000000"/>
                <w:sz w:val="20"/>
              </w:rPr>
              <w:t>
csdo:‌Reference‌Data‌Id‌Type (M.SDT.00091)</w:t>
            </w:r>
          </w:p>
          <w:bookmarkEnd w:id="1361"/>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3" w:id="1362"/>
          <w:p>
            <w:pPr>
              <w:spacing w:after="20"/>
              <w:ind w:left="20"/>
              <w:jc w:val="both"/>
            </w:pPr>
            <w:r>
              <w:rPr>
                <w:rFonts w:ascii="Times New Roman"/>
                <w:b w:val="false"/>
                <w:i w:val="false"/>
                <w:color w:val="000000"/>
                <w:sz w:val="20"/>
              </w:rPr>
              <w:t>
*.1.5.2. Наименование состояния здоровья</w:t>
            </w:r>
          </w:p>
          <w:bookmarkEnd w:id="1362"/>
          <w:p>
            <w:pPr>
              <w:spacing w:after="20"/>
              <w:ind w:left="20"/>
              <w:jc w:val="both"/>
            </w:pPr>
            <w:r>
              <w:rPr>
                <w:rFonts w:ascii="Times New Roman"/>
                <w:b w:val="false"/>
                <w:i w:val="false"/>
                <w:color w:val="000000"/>
                <w:sz w:val="20"/>
              </w:rPr>
              <w:t>
(spsdo:‌Health‌Status‌Name)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состояния здоровья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M.SP.SDE.00161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4" w:id="1363"/>
          <w:p>
            <w:pPr>
              <w:spacing w:after="20"/>
              <w:ind w:left="20"/>
              <w:jc w:val="both"/>
            </w:pPr>
            <w:r>
              <w:rPr>
                <w:rFonts w:ascii="Times New Roman"/>
                <w:b w:val="false"/>
                <w:i w:val="false"/>
                <w:color w:val="000000"/>
                <w:sz w:val="20"/>
              </w:rPr>
              <w:t>
csdo:‌Name120‌Type (M.SDT.00055)</w:t>
            </w:r>
          </w:p>
          <w:bookmarkEnd w:id="1363"/>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7" w:id="1364"/>
          <w:p>
            <w:pPr>
              <w:spacing w:after="20"/>
              <w:ind w:left="20"/>
              <w:jc w:val="both"/>
            </w:pPr>
            <w:r>
              <w:rPr>
                <w:rFonts w:ascii="Times New Roman"/>
                <w:b w:val="false"/>
                <w:i w:val="false"/>
                <w:color w:val="000000"/>
                <w:sz w:val="20"/>
              </w:rPr>
              <w:t>
*.2. Количество дней</w:t>
            </w:r>
          </w:p>
          <w:bookmarkEnd w:id="1364"/>
          <w:p>
            <w:pPr>
              <w:spacing w:after="20"/>
              <w:ind w:left="20"/>
              <w:jc w:val="both"/>
            </w:pPr>
            <w:r>
              <w:rPr>
                <w:rFonts w:ascii="Times New Roman"/>
                <w:b w:val="false"/>
                <w:i w:val="false"/>
                <w:color w:val="000000"/>
                <w:sz w:val="20"/>
              </w:rPr>
              <w:t>
(csdo:‌Day‌Quantity)</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дней временной нетрудоспособности (стационарного лечения)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8" w:id="1365"/>
          <w:p>
            <w:pPr>
              <w:spacing w:after="20"/>
              <w:ind w:left="20"/>
              <w:jc w:val="both"/>
            </w:pPr>
            <w:r>
              <w:rPr>
                <w:rFonts w:ascii="Times New Roman"/>
                <w:b w:val="false"/>
                <w:i w:val="false"/>
                <w:color w:val="000000"/>
                <w:sz w:val="20"/>
              </w:rPr>
              <w:t>
csdo:‌Quantity6‌Type (M.SDT.00106)</w:t>
            </w:r>
          </w:p>
          <w:bookmarkEnd w:id="1365"/>
          <w:p>
            <w:pPr>
              <w:spacing w:after="20"/>
              <w:ind w:left="20"/>
              <w:jc w:val="both"/>
            </w:pPr>
            <w:r>
              <w:rPr>
                <w:rFonts w:ascii="Times New Roman"/>
                <w:b w:val="false"/>
                <w:i w:val="false"/>
                <w:color w:val="000000"/>
                <w:sz w:val="20"/>
              </w:rPr>
              <w:t>
</w:t>
            </w:r>
            <w:r>
              <w:rPr>
                <w:rFonts w:ascii="Times New Roman"/>
                <w:b w:val="false"/>
                <w:i w:val="false"/>
                <w:color w:val="000000"/>
                <w:sz w:val="20"/>
              </w:rPr>
              <w:t>Целое неотрицательное число в десятичной системе счисления.</w:t>
            </w:r>
          </w:p>
          <w:p>
            <w:pPr>
              <w:spacing w:after="20"/>
              <w:ind w:left="20"/>
              <w:jc w:val="both"/>
            </w:pPr>
            <w:r>
              <w:rPr>
                <w:rFonts w:ascii="Times New Roman"/>
                <w:b w:val="false"/>
                <w:i w:val="false"/>
                <w:color w:val="000000"/>
                <w:sz w:val="20"/>
              </w:rPr>
              <w:t>
Макс. кол-во цифр: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0" w:id="1366"/>
          <w:p>
            <w:pPr>
              <w:spacing w:after="20"/>
              <w:ind w:left="20"/>
              <w:jc w:val="both"/>
            </w:pPr>
            <w:r>
              <w:rPr>
                <w:rFonts w:ascii="Times New Roman"/>
                <w:b w:val="false"/>
                <w:i w:val="false"/>
                <w:color w:val="000000"/>
                <w:sz w:val="20"/>
              </w:rPr>
              <w:t>
13.4.3. Сведения о стационарном лечении</w:t>
            </w:r>
          </w:p>
          <w:bookmarkEnd w:id="1366"/>
          <w:p>
            <w:pPr>
              <w:spacing w:after="20"/>
              <w:ind w:left="20"/>
              <w:jc w:val="both"/>
            </w:pPr>
            <w:r>
              <w:rPr>
                <w:rFonts w:ascii="Times New Roman"/>
                <w:b w:val="false"/>
                <w:i w:val="false"/>
                <w:color w:val="000000"/>
                <w:sz w:val="20"/>
              </w:rPr>
              <w:t>
(spcdo:‌Inpatient‌Treatment‌Details)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стационарном лечении за последние 12 месяцев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M.SP.CDE.00127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1" w:id="1367"/>
          <w:p>
            <w:pPr>
              <w:spacing w:after="20"/>
              <w:ind w:left="20"/>
              <w:jc w:val="both"/>
            </w:pPr>
            <w:r>
              <w:rPr>
                <w:rFonts w:ascii="Times New Roman"/>
                <w:b w:val="false"/>
                <w:i w:val="false"/>
                <w:color w:val="000000"/>
                <w:sz w:val="20"/>
              </w:rPr>
              <w:t>
spcdo:‌Temporary‌Disability‌Details‌Type (M.SP.CDT.00101)</w:t>
            </w:r>
          </w:p>
          <w:bookmarkEnd w:id="1367"/>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2" w:id="1368"/>
          <w:p>
            <w:pPr>
              <w:spacing w:after="20"/>
              <w:ind w:left="20"/>
              <w:jc w:val="both"/>
            </w:pPr>
            <w:r>
              <w:rPr>
                <w:rFonts w:ascii="Times New Roman"/>
                <w:b w:val="false"/>
                <w:i w:val="false"/>
                <w:color w:val="000000"/>
                <w:sz w:val="20"/>
              </w:rPr>
              <w:t>
*.1. Медицинское показание</w:t>
            </w:r>
          </w:p>
          <w:bookmarkEnd w:id="1368"/>
          <w:p>
            <w:pPr>
              <w:spacing w:after="20"/>
              <w:ind w:left="20"/>
              <w:jc w:val="both"/>
            </w:pPr>
            <w:r>
              <w:rPr>
                <w:rFonts w:ascii="Times New Roman"/>
                <w:b w:val="false"/>
                <w:i w:val="false"/>
                <w:color w:val="000000"/>
                <w:sz w:val="20"/>
              </w:rPr>
              <w:t>
(spcdo:‌Medical‌Indication‌Details)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показании для временной нетрудоспособности (стационарного лечения)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M.SP.CDE.00125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3" w:id="1369"/>
          <w:p>
            <w:pPr>
              <w:spacing w:after="20"/>
              <w:ind w:left="20"/>
              <w:jc w:val="both"/>
            </w:pPr>
            <w:r>
              <w:rPr>
                <w:rFonts w:ascii="Times New Roman"/>
                <w:b w:val="false"/>
                <w:i w:val="false"/>
                <w:color w:val="000000"/>
                <w:sz w:val="20"/>
              </w:rPr>
              <w:t>
spcdo:‌Medical‌Indication‌Details‌Type (M.SP.CDT.00100)</w:t>
            </w:r>
          </w:p>
          <w:bookmarkEnd w:id="1369"/>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4" w:id="1370"/>
          <w:p>
            <w:pPr>
              <w:spacing w:after="20"/>
              <w:ind w:left="20"/>
              <w:jc w:val="both"/>
            </w:pPr>
            <w:r>
              <w:rPr>
                <w:rFonts w:ascii="Times New Roman"/>
                <w:b w:val="false"/>
                <w:i w:val="false"/>
                <w:color w:val="000000"/>
                <w:sz w:val="20"/>
              </w:rPr>
              <w:t>
*.1.1. Порядковый номер</w:t>
            </w:r>
          </w:p>
          <w:bookmarkEnd w:id="1370"/>
          <w:p>
            <w:pPr>
              <w:spacing w:after="20"/>
              <w:ind w:left="20"/>
              <w:jc w:val="both"/>
            </w:pPr>
            <w:r>
              <w:rPr>
                <w:rFonts w:ascii="Times New Roman"/>
                <w:b w:val="false"/>
                <w:i w:val="false"/>
                <w:color w:val="000000"/>
                <w:sz w:val="20"/>
              </w:rPr>
              <w:t>
(csdo:‌Object‌Ordinal)</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показания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5" w:id="1371"/>
          <w:p>
            <w:pPr>
              <w:spacing w:after="20"/>
              <w:ind w:left="20"/>
              <w:jc w:val="both"/>
            </w:pPr>
            <w:r>
              <w:rPr>
                <w:rFonts w:ascii="Times New Roman"/>
                <w:b w:val="false"/>
                <w:i w:val="false"/>
                <w:color w:val="000000"/>
                <w:sz w:val="20"/>
              </w:rPr>
              <w:t>
csdo:‌Ordinal3‌Type (M.SDT.00105)</w:t>
            </w:r>
          </w:p>
          <w:bookmarkEnd w:id="1371"/>
          <w:p>
            <w:pPr>
              <w:spacing w:after="20"/>
              <w:ind w:left="20"/>
              <w:jc w:val="both"/>
            </w:pPr>
            <w:r>
              <w:rPr>
                <w:rFonts w:ascii="Times New Roman"/>
                <w:b w:val="false"/>
                <w:i w:val="false"/>
                <w:color w:val="000000"/>
                <w:sz w:val="20"/>
              </w:rPr>
              <w:t>
</w:t>
            </w:r>
            <w:r>
              <w:rPr>
                <w:rFonts w:ascii="Times New Roman"/>
                <w:b w:val="false"/>
                <w:i w:val="false"/>
                <w:color w:val="000000"/>
                <w:sz w:val="20"/>
              </w:rPr>
              <w:t>Целое неотрицательное число в десятичной системе счисления.</w:t>
            </w:r>
          </w:p>
          <w:p>
            <w:pPr>
              <w:spacing w:after="20"/>
              <w:ind w:left="20"/>
              <w:jc w:val="both"/>
            </w:pPr>
            <w:r>
              <w:rPr>
                <w:rFonts w:ascii="Times New Roman"/>
                <w:b w:val="false"/>
                <w:i w:val="false"/>
                <w:color w:val="000000"/>
                <w:sz w:val="20"/>
              </w:rPr>
              <w:t>
Макс. кол-во цифр: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7" w:id="1372"/>
          <w:p>
            <w:pPr>
              <w:spacing w:after="20"/>
              <w:ind w:left="20"/>
              <w:jc w:val="both"/>
            </w:pPr>
            <w:r>
              <w:rPr>
                <w:rFonts w:ascii="Times New Roman"/>
                <w:b w:val="false"/>
                <w:i w:val="false"/>
                <w:color w:val="000000"/>
                <w:sz w:val="20"/>
              </w:rPr>
              <w:t>
*.1.2. Период</w:t>
            </w:r>
          </w:p>
          <w:bookmarkEnd w:id="1372"/>
          <w:p>
            <w:pPr>
              <w:spacing w:after="20"/>
              <w:ind w:left="20"/>
              <w:jc w:val="both"/>
            </w:pPr>
            <w:r>
              <w:rPr>
                <w:rFonts w:ascii="Times New Roman"/>
                <w:b w:val="false"/>
                <w:i w:val="false"/>
                <w:color w:val="000000"/>
                <w:sz w:val="20"/>
              </w:rPr>
              <w:t>
(ccdo:‌Period‌Details)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временной нетрудоспособности (госпитализации) и дата окончания временной нетрудоспособности (дата выписки)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M.CDE.00044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8" w:id="1373"/>
          <w:p>
            <w:pPr>
              <w:spacing w:after="20"/>
              <w:ind w:left="20"/>
              <w:jc w:val="both"/>
            </w:pPr>
            <w:r>
              <w:rPr>
                <w:rFonts w:ascii="Times New Roman"/>
                <w:b w:val="false"/>
                <w:i w:val="false"/>
                <w:color w:val="000000"/>
                <w:sz w:val="20"/>
              </w:rPr>
              <w:t>
ccdo:‌Period‌Details‌Type (M.CDT.00026)</w:t>
            </w:r>
          </w:p>
          <w:bookmarkEnd w:id="1373"/>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9" w:id="1374"/>
          <w:p>
            <w:pPr>
              <w:spacing w:after="20"/>
              <w:ind w:left="20"/>
              <w:jc w:val="both"/>
            </w:pPr>
            <w:r>
              <w:rPr>
                <w:rFonts w:ascii="Times New Roman"/>
                <w:b w:val="false"/>
                <w:i w:val="false"/>
                <w:color w:val="000000"/>
                <w:sz w:val="20"/>
              </w:rPr>
              <w:t>
*.1.2.1. Начальная дата и время</w:t>
            </w:r>
          </w:p>
          <w:bookmarkEnd w:id="1374"/>
          <w:p>
            <w:pPr>
              <w:spacing w:after="20"/>
              <w:ind w:left="20"/>
              <w:jc w:val="both"/>
            </w:pPr>
            <w:r>
              <w:rPr>
                <w:rFonts w:ascii="Times New Roman"/>
                <w:b w:val="false"/>
                <w:i w:val="false"/>
                <w:color w:val="000000"/>
                <w:sz w:val="20"/>
              </w:rPr>
              <w:t>
(csdo:‌Start‌Date‌Time)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 дата и время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0" w:id="1375"/>
          <w:p>
            <w:pPr>
              <w:spacing w:after="20"/>
              <w:ind w:left="20"/>
              <w:jc w:val="both"/>
            </w:pPr>
            <w:r>
              <w:rPr>
                <w:rFonts w:ascii="Times New Roman"/>
                <w:b w:val="false"/>
                <w:i w:val="false"/>
                <w:color w:val="000000"/>
                <w:sz w:val="20"/>
              </w:rPr>
              <w:t>
bdt:‌Date‌Time‌Type (M.BDT.00006)</w:t>
            </w:r>
          </w:p>
          <w:bookmarkEnd w:id="1375"/>
          <w:p>
            <w:pPr>
              <w:spacing w:after="20"/>
              <w:ind w:left="20"/>
              <w:jc w:val="both"/>
            </w:pPr>
            <w:r>
              <w:rPr>
                <w:rFonts w:ascii="Times New Roman"/>
                <w:b w:val="false"/>
                <w:i w:val="false"/>
                <w:color w:val="000000"/>
                <w:sz w:val="20"/>
              </w:rPr>
              <w:t>
Обозначение даты и времени в соответствии с серией стандартов ISO 8601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1" w:id="1376"/>
          <w:p>
            <w:pPr>
              <w:spacing w:after="20"/>
              <w:ind w:left="20"/>
              <w:jc w:val="both"/>
            </w:pPr>
            <w:r>
              <w:rPr>
                <w:rFonts w:ascii="Times New Roman"/>
                <w:b w:val="false"/>
                <w:i w:val="false"/>
                <w:color w:val="000000"/>
                <w:sz w:val="20"/>
              </w:rPr>
              <w:t>
*.1.2.2. Конечная дата и время</w:t>
            </w:r>
          </w:p>
          <w:bookmarkEnd w:id="1376"/>
          <w:p>
            <w:pPr>
              <w:spacing w:after="20"/>
              <w:ind w:left="20"/>
              <w:jc w:val="both"/>
            </w:pPr>
            <w:r>
              <w:rPr>
                <w:rFonts w:ascii="Times New Roman"/>
                <w:b w:val="false"/>
                <w:i w:val="false"/>
                <w:color w:val="000000"/>
                <w:sz w:val="20"/>
              </w:rPr>
              <w:t>
(csdo:‌End‌Date‌Time)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конечная дата и время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2" w:id="1377"/>
          <w:p>
            <w:pPr>
              <w:spacing w:after="20"/>
              <w:ind w:left="20"/>
              <w:jc w:val="both"/>
            </w:pPr>
            <w:r>
              <w:rPr>
                <w:rFonts w:ascii="Times New Roman"/>
                <w:b w:val="false"/>
                <w:i w:val="false"/>
                <w:color w:val="000000"/>
                <w:sz w:val="20"/>
              </w:rPr>
              <w:t>
bdt:‌Date‌Time‌Type (M.BDT.00006)</w:t>
            </w:r>
          </w:p>
          <w:bookmarkEnd w:id="1377"/>
          <w:p>
            <w:pPr>
              <w:spacing w:after="20"/>
              <w:ind w:left="20"/>
              <w:jc w:val="both"/>
            </w:pPr>
            <w:r>
              <w:rPr>
                <w:rFonts w:ascii="Times New Roman"/>
                <w:b w:val="false"/>
                <w:i w:val="false"/>
                <w:color w:val="000000"/>
                <w:sz w:val="20"/>
              </w:rPr>
              <w:t>
Обозначение даты и времени в соответствии с серией стандартов ISO 8601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3" w:id="1378"/>
          <w:p>
            <w:pPr>
              <w:spacing w:after="20"/>
              <w:ind w:left="20"/>
              <w:jc w:val="both"/>
            </w:pPr>
            <w:r>
              <w:rPr>
                <w:rFonts w:ascii="Times New Roman"/>
                <w:b w:val="false"/>
                <w:i w:val="false"/>
                <w:color w:val="000000"/>
                <w:sz w:val="20"/>
              </w:rPr>
              <w:t>
*.1.3. Количество дней</w:t>
            </w:r>
          </w:p>
          <w:bookmarkEnd w:id="1378"/>
          <w:p>
            <w:pPr>
              <w:spacing w:after="20"/>
              <w:ind w:left="20"/>
              <w:jc w:val="both"/>
            </w:pPr>
            <w:r>
              <w:rPr>
                <w:rFonts w:ascii="Times New Roman"/>
                <w:b w:val="false"/>
                <w:i w:val="false"/>
                <w:color w:val="000000"/>
                <w:sz w:val="20"/>
              </w:rPr>
              <w:t>
(csdo:‌Day‌Quantity)</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дней временной нетрудоспособности (лечения)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4" w:id="1379"/>
          <w:p>
            <w:pPr>
              <w:spacing w:after="20"/>
              <w:ind w:left="20"/>
              <w:jc w:val="both"/>
            </w:pPr>
            <w:r>
              <w:rPr>
                <w:rFonts w:ascii="Times New Roman"/>
                <w:b w:val="false"/>
                <w:i w:val="false"/>
                <w:color w:val="000000"/>
                <w:sz w:val="20"/>
              </w:rPr>
              <w:t>
csdo:‌Quantity6‌Type (M.SDT.00106)</w:t>
            </w:r>
          </w:p>
          <w:bookmarkEnd w:id="1379"/>
          <w:p>
            <w:pPr>
              <w:spacing w:after="20"/>
              <w:ind w:left="20"/>
              <w:jc w:val="both"/>
            </w:pPr>
            <w:r>
              <w:rPr>
                <w:rFonts w:ascii="Times New Roman"/>
                <w:b w:val="false"/>
                <w:i w:val="false"/>
                <w:color w:val="000000"/>
                <w:sz w:val="20"/>
              </w:rPr>
              <w:t>
</w:t>
            </w:r>
            <w:r>
              <w:rPr>
                <w:rFonts w:ascii="Times New Roman"/>
                <w:b w:val="false"/>
                <w:i w:val="false"/>
                <w:color w:val="000000"/>
                <w:sz w:val="20"/>
              </w:rPr>
              <w:t>Целое неотрицательное число в десятичной системе счисления.</w:t>
            </w:r>
          </w:p>
          <w:p>
            <w:pPr>
              <w:spacing w:after="20"/>
              <w:ind w:left="20"/>
              <w:jc w:val="both"/>
            </w:pPr>
            <w:r>
              <w:rPr>
                <w:rFonts w:ascii="Times New Roman"/>
                <w:b w:val="false"/>
                <w:i w:val="false"/>
                <w:color w:val="000000"/>
                <w:sz w:val="20"/>
              </w:rPr>
              <w:t>
Макс. кол-во цифр: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6" w:id="1380"/>
          <w:p>
            <w:pPr>
              <w:spacing w:after="20"/>
              <w:ind w:left="20"/>
              <w:jc w:val="both"/>
            </w:pPr>
            <w:r>
              <w:rPr>
                <w:rFonts w:ascii="Times New Roman"/>
                <w:b w:val="false"/>
                <w:i w:val="false"/>
                <w:color w:val="000000"/>
                <w:sz w:val="20"/>
              </w:rPr>
              <w:t>
*.1.4. Описание диагноза</w:t>
            </w:r>
          </w:p>
          <w:bookmarkEnd w:id="1380"/>
          <w:p>
            <w:pPr>
              <w:spacing w:after="20"/>
              <w:ind w:left="20"/>
              <w:jc w:val="both"/>
            </w:pPr>
            <w:r>
              <w:rPr>
                <w:rFonts w:ascii="Times New Roman"/>
                <w:b w:val="false"/>
                <w:i w:val="false"/>
                <w:color w:val="000000"/>
                <w:sz w:val="20"/>
              </w:rPr>
              <w:t>
(spsdo:‌Diagnosis‌Text)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диагноза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M.SP.SDE.00096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7" w:id="1381"/>
          <w:p>
            <w:pPr>
              <w:spacing w:after="20"/>
              <w:ind w:left="20"/>
              <w:jc w:val="both"/>
            </w:pPr>
            <w:r>
              <w:rPr>
                <w:rFonts w:ascii="Times New Roman"/>
                <w:b w:val="false"/>
                <w:i w:val="false"/>
                <w:color w:val="000000"/>
                <w:sz w:val="20"/>
              </w:rPr>
              <w:t>
csdo:‌Text1000‌Type (M.SDT.00071)</w:t>
            </w:r>
          </w:p>
          <w:bookmarkEnd w:id="1381"/>
          <w:p>
            <w:pPr>
              <w:spacing w:after="20"/>
              <w:ind w:left="20"/>
              <w:jc w:val="both"/>
            </w:pPr>
            <w:r>
              <w:rPr>
                <w:rFonts w:ascii="Times New Roman"/>
                <w:b w:val="false"/>
                <w:i w:val="false"/>
                <w:color w:val="000000"/>
                <w:sz w:val="20"/>
              </w:rPr>
              <w:t>
</w:t>
            </w:r>
            <w:r>
              <w:rPr>
                <w:rFonts w:ascii="Times New Roman"/>
                <w:b w:val="false"/>
                <w:i w:val="false"/>
                <w:color w:val="000000"/>
                <w:sz w:val="20"/>
              </w:rPr>
              <w:t>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0" w:id="1382"/>
          <w:p>
            <w:pPr>
              <w:spacing w:after="20"/>
              <w:ind w:left="20"/>
              <w:jc w:val="both"/>
            </w:pPr>
            <w:r>
              <w:rPr>
                <w:rFonts w:ascii="Times New Roman"/>
                <w:b w:val="false"/>
                <w:i w:val="false"/>
                <w:color w:val="000000"/>
                <w:sz w:val="20"/>
              </w:rPr>
              <w:t>
*.1.5. Состояние здоровья</w:t>
            </w:r>
          </w:p>
          <w:bookmarkEnd w:id="1382"/>
          <w:p>
            <w:pPr>
              <w:spacing w:after="20"/>
              <w:ind w:left="20"/>
              <w:jc w:val="both"/>
            </w:pPr>
            <w:r>
              <w:rPr>
                <w:rFonts w:ascii="Times New Roman"/>
                <w:b w:val="false"/>
                <w:i w:val="false"/>
                <w:color w:val="000000"/>
                <w:sz w:val="20"/>
              </w:rPr>
              <w:t>
(spcdo:‌Health‌Status‌Details)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кодовом обозначении и (или) наименовании состояния здоровья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M.SP.CDE.00124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1" w:id="1383"/>
          <w:p>
            <w:pPr>
              <w:spacing w:after="20"/>
              <w:ind w:left="20"/>
              <w:jc w:val="both"/>
            </w:pPr>
            <w:r>
              <w:rPr>
                <w:rFonts w:ascii="Times New Roman"/>
                <w:b w:val="false"/>
                <w:i w:val="false"/>
                <w:color w:val="000000"/>
                <w:sz w:val="20"/>
              </w:rPr>
              <w:t>
spcdo:‌Health‌Status‌Details‌Type (M.SP.CDT.00099)</w:t>
            </w:r>
          </w:p>
          <w:bookmarkEnd w:id="1383"/>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2" w:id="1384"/>
          <w:p>
            <w:pPr>
              <w:spacing w:after="20"/>
              <w:ind w:left="20"/>
              <w:jc w:val="both"/>
            </w:pPr>
            <w:r>
              <w:rPr>
                <w:rFonts w:ascii="Times New Roman"/>
                <w:b w:val="false"/>
                <w:i w:val="false"/>
                <w:color w:val="000000"/>
                <w:sz w:val="20"/>
              </w:rPr>
              <w:t>
*.1.5.1. Код состояния здоровья</w:t>
            </w:r>
          </w:p>
          <w:bookmarkEnd w:id="1384"/>
          <w:p>
            <w:pPr>
              <w:spacing w:after="20"/>
              <w:ind w:left="20"/>
              <w:jc w:val="both"/>
            </w:pPr>
            <w:r>
              <w:rPr>
                <w:rFonts w:ascii="Times New Roman"/>
                <w:b w:val="false"/>
                <w:i w:val="false"/>
                <w:color w:val="000000"/>
                <w:sz w:val="20"/>
              </w:rPr>
              <w:t>
(spsdo:‌Health‌Status‌Code)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состояния здоровья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M.SP.SDE.00160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3" w:id="1385"/>
          <w:p>
            <w:pPr>
              <w:spacing w:after="20"/>
              <w:ind w:left="20"/>
              <w:jc w:val="both"/>
            </w:pPr>
            <w:r>
              <w:rPr>
                <w:rFonts w:ascii="Times New Roman"/>
                <w:b w:val="false"/>
                <w:i w:val="false"/>
                <w:color w:val="000000"/>
                <w:sz w:val="20"/>
              </w:rPr>
              <w:t>
csdo:‌Unified‌Code20‌Type (M.SDT.00140)</w:t>
            </w:r>
          </w:p>
          <w:bookmarkEnd w:id="1385"/>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6" w:id="1386"/>
          <w:p>
            <w:pPr>
              <w:spacing w:after="20"/>
              <w:ind w:left="20"/>
              <w:jc w:val="both"/>
            </w:pPr>
            <w:r>
              <w:rPr>
                <w:rFonts w:ascii="Times New Roman"/>
                <w:b w:val="false"/>
                <w:i w:val="false"/>
                <w:color w:val="000000"/>
                <w:sz w:val="20"/>
              </w:rPr>
              <w:t>
а) идентификатор справочника (классификатора)</w:t>
            </w:r>
          </w:p>
          <w:bookmarkEnd w:id="1386"/>
          <w:p>
            <w:pPr>
              <w:spacing w:after="20"/>
              <w:ind w:left="20"/>
              <w:jc w:val="both"/>
            </w:pPr>
            <w:r>
              <w:rPr>
                <w:rFonts w:ascii="Times New Roman"/>
                <w:b w:val="false"/>
                <w:i w:val="false"/>
                <w:color w:val="000000"/>
                <w:sz w:val="20"/>
              </w:rPr>
              <w:t>
(атрибут code‌List‌Id)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7" w:id="1387"/>
          <w:p>
            <w:pPr>
              <w:spacing w:after="20"/>
              <w:ind w:left="20"/>
              <w:jc w:val="both"/>
            </w:pPr>
            <w:r>
              <w:rPr>
                <w:rFonts w:ascii="Times New Roman"/>
                <w:b w:val="false"/>
                <w:i w:val="false"/>
                <w:color w:val="000000"/>
                <w:sz w:val="20"/>
              </w:rPr>
              <w:t>
csdo:‌Reference‌Data‌Id‌Type (M.SDT.00091)</w:t>
            </w:r>
          </w:p>
          <w:bookmarkEnd w:id="1387"/>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0" w:id="1388"/>
          <w:p>
            <w:pPr>
              <w:spacing w:after="20"/>
              <w:ind w:left="20"/>
              <w:jc w:val="both"/>
            </w:pPr>
            <w:r>
              <w:rPr>
                <w:rFonts w:ascii="Times New Roman"/>
                <w:b w:val="false"/>
                <w:i w:val="false"/>
                <w:color w:val="000000"/>
                <w:sz w:val="20"/>
              </w:rPr>
              <w:t>
*.1.5.2. Наименование состояния здоровья</w:t>
            </w:r>
          </w:p>
          <w:bookmarkEnd w:id="1388"/>
          <w:p>
            <w:pPr>
              <w:spacing w:after="20"/>
              <w:ind w:left="20"/>
              <w:jc w:val="both"/>
            </w:pPr>
            <w:r>
              <w:rPr>
                <w:rFonts w:ascii="Times New Roman"/>
                <w:b w:val="false"/>
                <w:i w:val="false"/>
                <w:color w:val="000000"/>
                <w:sz w:val="20"/>
              </w:rPr>
              <w:t>
(spsdo:‌Health‌Status‌Name)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состояния здоровья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M.SP.SDE.00161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1" w:id="1389"/>
          <w:p>
            <w:pPr>
              <w:spacing w:after="20"/>
              <w:ind w:left="20"/>
              <w:jc w:val="both"/>
            </w:pPr>
            <w:r>
              <w:rPr>
                <w:rFonts w:ascii="Times New Roman"/>
                <w:b w:val="false"/>
                <w:i w:val="false"/>
                <w:color w:val="000000"/>
                <w:sz w:val="20"/>
              </w:rPr>
              <w:t>
csdo:‌Name120‌Type (M.SDT.00055)</w:t>
            </w:r>
          </w:p>
          <w:bookmarkEnd w:id="1389"/>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4" w:id="1390"/>
          <w:p>
            <w:pPr>
              <w:spacing w:after="20"/>
              <w:ind w:left="20"/>
              <w:jc w:val="both"/>
            </w:pPr>
            <w:r>
              <w:rPr>
                <w:rFonts w:ascii="Times New Roman"/>
                <w:b w:val="false"/>
                <w:i w:val="false"/>
                <w:color w:val="000000"/>
                <w:sz w:val="20"/>
              </w:rPr>
              <w:t>
*.2. Количество дней</w:t>
            </w:r>
          </w:p>
          <w:bookmarkEnd w:id="1390"/>
          <w:p>
            <w:pPr>
              <w:spacing w:after="20"/>
              <w:ind w:left="20"/>
              <w:jc w:val="both"/>
            </w:pPr>
            <w:r>
              <w:rPr>
                <w:rFonts w:ascii="Times New Roman"/>
                <w:b w:val="false"/>
                <w:i w:val="false"/>
                <w:color w:val="000000"/>
                <w:sz w:val="20"/>
              </w:rPr>
              <w:t>
(csdo:‌Day‌Quantity)</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дней временной нетрудоспособности (стационарного лечения)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5" w:id="1391"/>
          <w:p>
            <w:pPr>
              <w:spacing w:after="20"/>
              <w:ind w:left="20"/>
              <w:jc w:val="both"/>
            </w:pPr>
            <w:r>
              <w:rPr>
                <w:rFonts w:ascii="Times New Roman"/>
                <w:b w:val="false"/>
                <w:i w:val="false"/>
                <w:color w:val="000000"/>
                <w:sz w:val="20"/>
              </w:rPr>
              <w:t>
csdo:‌Quantity6‌Type (M.SDT.00106)</w:t>
            </w:r>
          </w:p>
          <w:bookmarkEnd w:id="1391"/>
          <w:p>
            <w:pPr>
              <w:spacing w:after="20"/>
              <w:ind w:left="20"/>
              <w:jc w:val="both"/>
            </w:pPr>
            <w:r>
              <w:rPr>
                <w:rFonts w:ascii="Times New Roman"/>
                <w:b w:val="false"/>
                <w:i w:val="false"/>
                <w:color w:val="000000"/>
                <w:sz w:val="20"/>
              </w:rPr>
              <w:t>
</w:t>
            </w:r>
            <w:r>
              <w:rPr>
                <w:rFonts w:ascii="Times New Roman"/>
                <w:b w:val="false"/>
                <w:i w:val="false"/>
                <w:color w:val="000000"/>
                <w:sz w:val="20"/>
              </w:rPr>
              <w:t>Целое неотрицательное число в десятичной системе счисления.</w:t>
            </w:r>
          </w:p>
          <w:p>
            <w:pPr>
              <w:spacing w:after="20"/>
              <w:ind w:left="20"/>
              <w:jc w:val="both"/>
            </w:pPr>
            <w:r>
              <w:rPr>
                <w:rFonts w:ascii="Times New Roman"/>
                <w:b w:val="false"/>
                <w:i w:val="false"/>
                <w:color w:val="000000"/>
                <w:sz w:val="20"/>
              </w:rPr>
              <w:t>
Макс. кол-во цифр: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7" w:id="1392"/>
          <w:p>
            <w:pPr>
              <w:spacing w:after="20"/>
              <w:ind w:left="20"/>
              <w:jc w:val="both"/>
            </w:pPr>
            <w:r>
              <w:rPr>
                <w:rFonts w:ascii="Times New Roman"/>
                <w:b w:val="false"/>
                <w:i w:val="false"/>
                <w:color w:val="000000"/>
                <w:sz w:val="20"/>
              </w:rPr>
              <w:t>
13.4.4. Сведения о вызове скорой медицинской помощи</w:t>
            </w:r>
          </w:p>
          <w:bookmarkEnd w:id="1392"/>
          <w:p>
            <w:pPr>
              <w:spacing w:after="20"/>
              <w:ind w:left="20"/>
              <w:jc w:val="both"/>
            </w:pPr>
            <w:r>
              <w:rPr>
                <w:rFonts w:ascii="Times New Roman"/>
                <w:b w:val="false"/>
                <w:i w:val="false"/>
                <w:color w:val="000000"/>
                <w:sz w:val="20"/>
              </w:rPr>
              <w:t>
(spcdo:‌Ambulance‌Call‌Details)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количестве вызовов скорой медицинской помощи за последние 12 месяцев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M.SP.CDE.00129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8" w:id="1393"/>
          <w:p>
            <w:pPr>
              <w:spacing w:after="20"/>
              <w:ind w:left="20"/>
              <w:jc w:val="both"/>
            </w:pPr>
            <w:r>
              <w:rPr>
                <w:rFonts w:ascii="Times New Roman"/>
                <w:b w:val="false"/>
                <w:i w:val="false"/>
                <w:color w:val="000000"/>
                <w:sz w:val="20"/>
              </w:rPr>
              <w:t>
spcdo:‌Ambulance‌Call‌Details‌Type (M.SP.CDT.00103)</w:t>
            </w:r>
          </w:p>
          <w:bookmarkEnd w:id="1393"/>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9" w:id="1394"/>
          <w:p>
            <w:pPr>
              <w:spacing w:after="20"/>
              <w:ind w:left="20"/>
              <w:jc w:val="both"/>
            </w:pPr>
            <w:r>
              <w:rPr>
                <w:rFonts w:ascii="Times New Roman"/>
                <w:b w:val="false"/>
                <w:i w:val="false"/>
                <w:color w:val="000000"/>
                <w:sz w:val="20"/>
              </w:rPr>
              <w:t>
*.1. Порядковый номер</w:t>
            </w:r>
          </w:p>
          <w:bookmarkEnd w:id="1394"/>
          <w:p>
            <w:pPr>
              <w:spacing w:after="20"/>
              <w:ind w:left="20"/>
              <w:jc w:val="both"/>
            </w:pPr>
            <w:r>
              <w:rPr>
                <w:rFonts w:ascii="Times New Roman"/>
                <w:b w:val="false"/>
                <w:i w:val="false"/>
                <w:color w:val="000000"/>
                <w:sz w:val="20"/>
              </w:rPr>
              <w:t>
(csdo:‌Object‌Ordinal)</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показания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0" w:id="1395"/>
          <w:p>
            <w:pPr>
              <w:spacing w:after="20"/>
              <w:ind w:left="20"/>
              <w:jc w:val="both"/>
            </w:pPr>
            <w:r>
              <w:rPr>
                <w:rFonts w:ascii="Times New Roman"/>
                <w:b w:val="false"/>
                <w:i w:val="false"/>
                <w:color w:val="000000"/>
                <w:sz w:val="20"/>
              </w:rPr>
              <w:t>
csdo:‌Ordinal3‌Type (M.SDT.00105)</w:t>
            </w:r>
          </w:p>
          <w:bookmarkEnd w:id="1395"/>
          <w:p>
            <w:pPr>
              <w:spacing w:after="20"/>
              <w:ind w:left="20"/>
              <w:jc w:val="both"/>
            </w:pPr>
            <w:r>
              <w:rPr>
                <w:rFonts w:ascii="Times New Roman"/>
                <w:b w:val="false"/>
                <w:i w:val="false"/>
                <w:color w:val="000000"/>
                <w:sz w:val="20"/>
              </w:rPr>
              <w:t>
</w:t>
            </w:r>
            <w:r>
              <w:rPr>
                <w:rFonts w:ascii="Times New Roman"/>
                <w:b w:val="false"/>
                <w:i w:val="false"/>
                <w:color w:val="000000"/>
                <w:sz w:val="20"/>
              </w:rPr>
              <w:t>Целое неотрицательное число в десятичной системе счисления.</w:t>
            </w:r>
          </w:p>
          <w:p>
            <w:pPr>
              <w:spacing w:after="20"/>
              <w:ind w:left="20"/>
              <w:jc w:val="both"/>
            </w:pPr>
            <w:r>
              <w:rPr>
                <w:rFonts w:ascii="Times New Roman"/>
                <w:b w:val="false"/>
                <w:i w:val="false"/>
                <w:color w:val="000000"/>
                <w:sz w:val="20"/>
              </w:rPr>
              <w:t>
Макс. кол-во цифр: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2" w:id="1396"/>
          <w:p>
            <w:pPr>
              <w:spacing w:after="20"/>
              <w:ind w:left="20"/>
              <w:jc w:val="both"/>
            </w:pPr>
            <w:r>
              <w:rPr>
                <w:rFonts w:ascii="Times New Roman"/>
                <w:b w:val="false"/>
                <w:i w:val="false"/>
                <w:color w:val="000000"/>
                <w:sz w:val="20"/>
              </w:rPr>
              <w:t>
*.2. Дата</w:t>
            </w:r>
          </w:p>
          <w:bookmarkEnd w:id="1396"/>
          <w:p>
            <w:pPr>
              <w:spacing w:after="20"/>
              <w:ind w:left="20"/>
              <w:jc w:val="both"/>
            </w:pPr>
            <w:r>
              <w:rPr>
                <w:rFonts w:ascii="Times New Roman"/>
                <w:b w:val="false"/>
                <w:i w:val="false"/>
                <w:color w:val="000000"/>
                <w:sz w:val="20"/>
              </w:rPr>
              <w:t>
(csdo:‌Event‌Date)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вызова скорой медицинской помощи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3" w:id="1397"/>
          <w:p>
            <w:pPr>
              <w:spacing w:after="20"/>
              <w:ind w:left="20"/>
              <w:jc w:val="both"/>
            </w:pPr>
            <w:r>
              <w:rPr>
                <w:rFonts w:ascii="Times New Roman"/>
                <w:b w:val="false"/>
                <w:i w:val="false"/>
                <w:color w:val="000000"/>
                <w:sz w:val="20"/>
              </w:rPr>
              <w:t>
bdt:‌Date‌Type (M.BDT.00005)</w:t>
            </w:r>
          </w:p>
          <w:bookmarkEnd w:id="1397"/>
          <w:p>
            <w:pPr>
              <w:spacing w:after="20"/>
              <w:ind w:left="20"/>
              <w:jc w:val="both"/>
            </w:pPr>
            <w:r>
              <w:rPr>
                <w:rFonts w:ascii="Times New Roman"/>
                <w:b w:val="false"/>
                <w:i w:val="false"/>
                <w:color w:val="000000"/>
                <w:sz w:val="20"/>
              </w:rPr>
              <w:t>
Обозначение даты в соответствии с серией стандартов ISO 8601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4" w:id="1398"/>
          <w:p>
            <w:pPr>
              <w:spacing w:after="20"/>
              <w:ind w:left="20"/>
              <w:jc w:val="both"/>
            </w:pPr>
            <w:r>
              <w:rPr>
                <w:rFonts w:ascii="Times New Roman"/>
                <w:b w:val="false"/>
                <w:i w:val="false"/>
                <w:color w:val="000000"/>
                <w:sz w:val="20"/>
              </w:rPr>
              <w:t>
*.3. Описание диагноза</w:t>
            </w:r>
          </w:p>
          <w:bookmarkEnd w:id="1398"/>
          <w:p>
            <w:pPr>
              <w:spacing w:after="20"/>
              <w:ind w:left="20"/>
              <w:jc w:val="both"/>
            </w:pPr>
            <w:r>
              <w:rPr>
                <w:rFonts w:ascii="Times New Roman"/>
                <w:b w:val="false"/>
                <w:i w:val="false"/>
                <w:color w:val="000000"/>
                <w:sz w:val="20"/>
              </w:rPr>
              <w:t>
(spsdo:‌Diagnosis‌Text)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диагноза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M.SP.SDE.00096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5" w:id="1399"/>
          <w:p>
            <w:pPr>
              <w:spacing w:after="20"/>
              <w:ind w:left="20"/>
              <w:jc w:val="both"/>
            </w:pPr>
            <w:r>
              <w:rPr>
                <w:rFonts w:ascii="Times New Roman"/>
                <w:b w:val="false"/>
                <w:i w:val="false"/>
                <w:color w:val="000000"/>
                <w:sz w:val="20"/>
              </w:rPr>
              <w:t>
csdo:‌Text1000‌Type (M.SDT.00071)</w:t>
            </w:r>
          </w:p>
          <w:bookmarkEnd w:id="1399"/>
          <w:p>
            <w:pPr>
              <w:spacing w:after="20"/>
              <w:ind w:left="20"/>
              <w:jc w:val="both"/>
            </w:pPr>
            <w:r>
              <w:rPr>
                <w:rFonts w:ascii="Times New Roman"/>
                <w:b w:val="false"/>
                <w:i w:val="false"/>
                <w:color w:val="000000"/>
                <w:sz w:val="20"/>
              </w:rPr>
              <w:t>
</w:t>
            </w:r>
            <w:r>
              <w:rPr>
                <w:rFonts w:ascii="Times New Roman"/>
                <w:b w:val="false"/>
                <w:i w:val="false"/>
                <w:color w:val="000000"/>
                <w:sz w:val="20"/>
              </w:rPr>
              <w:t>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8" w:id="1400"/>
          <w:p>
            <w:pPr>
              <w:spacing w:after="20"/>
              <w:ind w:left="20"/>
              <w:jc w:val="both"/>
            </w:pPr>
            <w:r>
              <w:rPr>
                <w:rFonts w:ascii="Times New Roman"/>
                <w:b w:val="false"/>
                <w:i w:val="false"/>
                <w:color w:val="000000"/>
                <w:sz w:val="20"/>
              </w:rPr>
              <w:t>
13.4.5. Описание лечения</w:t>
            </w:r>
          </w:p>
          <w:bookmarkEnd w:id="1400"/>
          <w:p>
            <w:pPr>
              <w:spacing w:after="20"/>
              <w:ind w:left="20"/>
              <w:jc w:val="both"/>
            </w:pPr>
            <w:r>
              <w:rPr>
                <w:rFonts w:ascii="Times New Roman"/>
                <w:b w:val="false"/>
                <w:i w:val="false"/>
                <w:color w:val="000000"/>
                <w:sz w:val="20"/>
              </w:rPr>
              <w:t>
(spsdo:‌Treatment‌Text)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проведенного лечения и его результат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M.SP.SDE.00084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9" w:id="1401"/>
          <w:p>
            <w:pPr>
              <w:spacing w:after="20"/>
              <w:ind w:left="20"/>
              <w:jc w:val="both"/>
            </w:pPr>
            <w:r>
              <w:rPr>
                <w:rFonts w:ascii="Times New Roman"/>
                <w:b w:val="false"/>
                <w:i w:val="false"/>
                <w:color w:val="000000"/>
                <w:sz w:val="20"/>
              </w:rPr>
              <w:t>
csdo:‌Text1000‌Type (M.SDT.00071)</w:t>
            </w:r>
          </w:p>
          <w:bookmarkEnd w:id="1401"/>
          <w:p>
            <w:pPr>
              <w:spacing w:after="20"/>
              <w:ind w:left="20"/>
              <w:jc w:val="both"/>
            </w:pPr>
            <w:r>
              <w:rPr>
                <w:rFonts w:ascii="Times New Roman"/>
                <w:b w:val="false"/>
                <w:i w:val="false"/>
                <w:color w:val="000000"/>
                <w:sz w:val="20"/>
              </w:rPr>
              <w:t>
</w:t>
            </w:r>
            <w:r>
              <w:rPr>
                <w:rFonts w:ascii="Times New Roman"/>
                <w:b w:val="false"/>
                <w:i w:val="false"/>
                <w:color w:val="000000"/>
                <w:sz w:val="20"/>
              </w:rPr>
              <w:t>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2" w:id="1402"/>
          <w:p>
            <w:pPr>
              <w:spacing w:after="20"/>
              <w:ind w:left="20"/>
              <w:jc w:val="both"/>
            </w:pPr>
            <w:r>
              <w:rPr>
                <w:rFonts w:ascii="Times New Roman"/>
                <w:b w:val="false"/>
                <w:i w:val="false"/>
                <w:color w:val="000000"/>
                <w:sz w:val="20"/>
              </w:rPr>
              <w:t>
13.4.6. Сведения о проводимом лечении</w:t>
            </w:r>
          </w:p>
          <w:bookmarkEnd w:id="1402"/>
          <w:p>
            <w:pPr>
              <w:spacing w:after="20"/>
              <w:ind w:left="20"/>
              <w:jc w:val="both"/>
            </w:pPr>
            <w:r>
              <w:rPr>
                <w:rFonts w:ascii="Times New Roman"/>
                <w:b w:val="false"/>
                <w:i w:val="false"/>
                <w:color w:val="000000"/>
                <w:sz w:val="20"/>
              </w:rPr>
              <w:t>
(spcdo:‌Treatment‌Details)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проводимом в настоящее время лечении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M.SP.CDE.00130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3" w:id="1403"/>
          <w:p>
            <w:pPr>
              <w:spacing w:after="20"/>
              <w:ind w:left="20"/>
              <w:jc w:val="both"/>
            </w:pPr>
            <w:r>
              <w:rPr>
                <w:rFonts w:ascii="Times New Roman"/>
                <w:b w:val="false"/>
                <w:i w:val="false"/>
                <w:color w:val="000000"/>
                <w:sz w:val="20"/>
              </w:rPr>
              <w:t>
spcdo:‌Treatment‌Details‌Type (M.SP.CDT.00104)</w:t>
            </w:r>
          </w:p>
          <w:bookmarkEnd w:id="1403"/>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4" w:id="1404"/>
          <w:p>
            <w:pPr>
              <w:spacing w:after="20"/>
              <w:ind w:left="20"/>
              <w:jc w:val="both"/>
            </w:pPr>
            <w:r>
              <w:rPr>
                <w:rFonts w:ascii="Times New Roman"/>
                <w:b w:val="false"/>
                <w:i w:val="false"/>
                <w:color w:val="000000"/>
                <w:sz w:val="20"/>
              </w:rPr>
              <w:t>
*.1. Описание лечения</w:t>
            </w:r>
          </w:p>
          <w:bookmarkEnd w:id="1404"/>
          <w:p>
            <w:pPr>
              <w:spacing w:after="20"/>
              <w:ind w:left="20"/>
              <w:jc w:val="both"/>
            </w:pPr>
            <w:r>
              <w:rPr>
                <w:rFonts w:ascii="Times New Roman"/>
                <w:b w:val="false"/>
                <w:i w:val="false"/>
                <w:color w:val="000000"/>
                <w:sz w:val="20"/>
              </w:rPr>
              <w:t>
(spsdo:‌Treatment‌Text)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текстовое описание лечения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M.SP.SDE.00084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5" w:id="1405"/>
          <w:p>
            <w:pPr>
              <w:spacing w:after="20"/>
              <w:ind w:left="20"/>
              <w:jc w:val="both"/>
            </w:pPr>
            <w:r>
              <w:rPr>
                <w:rFonts w:ascii="Times New Roman"/>
                <w:b w:val="false"/>
                <w:i w:val="false"/>
                <w:color w:val="000000"/>
                <w:sz w:val="20"/>
              </w:rPr>
              <w:t>
csdo:‌Text1000‌Type (M.SDT.00071)</w:t>
            </w:r>
          </w:p>
          <w:bookmarkEnd w:id="1405"/>
          <w:p>
            <w:pPr>
              <w:spacing w:after="20"/>
              <w:ind w:left="20"/>
              <w:jc w:val="both"/>
            </w:pPr>
            <w:r>
              <w:rPr>
                <w:rFonts w:ascii="Times New Roman"/>
                <w:b w:val="false"/>
                <w:i w:val="false"/>
                <w:color w:val="000000"/>
                <w:sz w:val="20"/>
              </w:rPr>
              <w:t>
</w:t>
            </w:r>
            <w:r>
              <w:rPr>
                <w:rFonts w:ascii="Times New Roman"/>
                <w:b w:val="false"/>
                <w:i w:val="false"/>
                <w:color w:val="000000"/>
                <w:sz w:val="20"/>
              </w:rPr>
              <w:t>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8" w:id="1406"/>
          <w:p>
            <w:pPr>
              <w:spacing w:after="20"/>
              <w:ind w:left="20"/>
              <w:jc w:val="both"/>
            </w:pPr>
            <w:r>
              <w:rPr>
                <w:rFonts w:ascii="Times New Roman"/>
                <w:b w:val="false"/>
                <w:i w:val="false"/>
                <w:color w:val="000000"/>
                <w:sz w:val="20"/>
              </w:rPr>
              <w:t>
*.2. Код вида динамики лечения (реабилитации)</w:t>
            </w:r>
          </w:p>
          <w:bookmarkEnd w:id="1406"/>
          <w:p>
            <w:pPr>
              <w:spacing w:after="20"/>
              <w:ind w:left="20"/>
              <w:jc w:val="both"/>
            </w:pPr>
            <w:r>
              <w:rPr>
                <w:rFonts w:ascii="Times New Roman"/>
                <w:b w:val="false"/>
                <w:i w:val="false"/>
                <w:color w:val="000000"/>
                <w:sz w:val="20"/>
              </w:rPr>
              <w:t>
(spsdo:‌Treatment‌Dynamics‌Kind‌Code)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динамики лечения (реабилитации)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M.SP.SDE.00162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9" w:id="1407"/>
          <w:p>
            <w:pPr>
              <w:spacing w:after="20"/>
              <w:ind w:left="20"/>
              <w:jc w:val="both"/>
            </w:pPr>
            <w:r>
              <w:rPr>
                <w:rFonts w:ascii="Times New Roman"/>
                <w:b w:val="false"/>
                <w:i w:val="false"/>
                <w:color w:val="000000"/>
                <w:sz w:val="20"/>
              </w:rPr>
              <w:t>
csdo:‌Code1‌Type (M.SDT.00169)</w:t>
            </w:r>
          </w:p>
          <w:bookmarkEnd w:id="1407"/>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Длина: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1" w:id="1408"/>
          <w:p>
            <w:pPr>
              <w:spacing w:after="20"/>
              <w:ind w:left="20"/>
              <w:jc w:val="both"/>
            </w:pPr>
            <w:r>
              <w:rPr>
                <w:rFonts w:ascii="Times New Roman"/>
                <w:b w:val="false"/>
                <w:i w:val="false"/>
                <w:color w:val="000000"/>
                <w:sz w:val="20"/>
              </w:rPr>
              <w:t>
*.3. Наименование вида динамики лечения (реабилитации)</w:t>
            </w:r>
          </w:p>
          <w:bookmarkEnd w:id="1408"/>
          <w:p>
            <w:pPr>
              <w:spacing w:after="20"/>
              <w:ind w:left="20"/>
              <w:jc w:val="both"/>
            </w:pPr>
            <w:r>
              <w:rPr>
                <w:rFonts w:ascii="Times New Roman"/>
                <w:b w:val="false"/>
                <w:i w:val="false"/>
                <w:color w:val="000000"/>
                <w:sz w:val="20"/>
              </w:rPr>
              <w:t>
(spsdo:‌Treatment‌Dynamics‌Kind‌Name)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динамики лечения (реабилитации)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M.SP.SDE.00163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2" w:id="1409"/>
          <w:p>
            <w:pPr>
              <w:spacing w:after="20"/>
              <w:ind w:left="20"/>
              <w:jc w:val="both"/>
            </w:pPr>
            <w:r>
              <w:rPr>
                <w:rFonts w:ascii="Times New Roman"/>
                <w:b w:val="false"/>
                <w:i w:val="false"/>
                <w:color w:val="000000"/>
                <w:sz w:val="20"/>
              </w:rPr>
              <w:t>
csdo:‌Name120‌Type (M.SDT.00055)</w:t>
            </w:r>
          </w:p>
          <w:bookmarkEnd w:id="1409"/>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5" w:id="1410"/>
          <w:p>
            <w:pPr>
              <w:spacing w:after="20"/>
              <w:ind w:left="20"/>
              <w:jc w:val="both"/>
            </w:pPr>
            <w:r>
              <w:rPr>
                <w:rFonts w:ascii="Times New Roman"/>
                <w:b w:val="false"/>
                <w:i w:val="false"/>
                <w:color w:val="000000"/>
                <w:sz w:val="20"/>
              </w:rPr>
              <w:t>
13.4.7. Вид медицинской реабилитации</w:t>
            </w:r>
          </w:p>
          <w:bookmarkEnd w:id="1410"/>
          <w:p>
            <w:pPr>
              <w:spacing w:after="20"/>
              <w:ind w:left="20"/>
              <w:jc w:val="both"/>
            </w:pPr>
            <w:r>
              <w:rPr>
                <w:rFonts w:ascii="Times New Roman"/>
                <w:b w:val="false"/>
                <w:i w:val="false"/>
                <w:color w:val="000000"/>
                <w:sz w:val="20"/>
              </w:rPr>
              <w:t>
(spcdo:‌Medical‌Rehabilitation‌Details)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виде медицинской реабилитации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M.SP.CDE.00131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6" w:id="1411"/>
          <w:p>
            <w:pPr>
              <w:spacing w:after="20"/>
              <w:ind w:left="20"/>
              <w:jc w:val="both"/>
            </w:pPr>
            <w:r>
              <w:rPr>
                <w:rFonts w:ascii="Times New Roman"/>
                <w:b w:val="false"/>
                <w:i w:val="false"/>
                <w:color w:val="000000"/>
                <w:sz w:val="20"/>
              </w:rPr>
              <w:t>
spcdo:‌Treatment‌Details‌Type (M.SP.CDT.00104)</w:t>
            </w:r>
          </w:p>
          <w:bookmarkEnd w:id="1411"/>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7" w:id="1412"/>
          <w:p>
            <w:pPr>
              <w:spacing w:after="20"/>
              <w:ind w:left="20"/>
              <w:jc w:val="both"/>
            </w:pPr>
            <w:r>
              <w:rPr>
                <w:rFonts w:ascii="Times New Roman"/>
                <w:b w:val="false"/>
                <w:i w:val="false"/>
                <w:color w:val="000000"/>
                <w:sz w:val="20"/>
              </w:rPr>
              <w:t>
*.1. Описание лечения</w:t>
            </w:r>
          </w:p>
          <w:bookmarkEnd w:id="1412"/>
          <w:p>
            <w:pPr>
              <w:spacing w:after="20"/>
              <w:ind w:left="20"/>
              <w:jc w:val="both"/>
            </w:pPr>
            <w:r>
              <w:rPr>
                <w:rFonts w:ascii="Times New Roman"/>
                <w:b w:val="false"/>
                <w:i w:val="false"/>
                <w:color w:val="000000"/>
                <w:sz w:val="20"/>
              </w:rPr>
              <w:t>
(spsdo:‌Treatment‌Text)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текстовое описание лечения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M.SP.SDE.00084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8" w:id="1413"/>
          <w:p>
            <w:pPr>
              <w:spacing w:after="20"/>
              <w:ind w:left="20"/>
              <w:jc w:val="both"/>
            </w:pPr>
            <w:r>
              <w:rPr>
                <w:rFonts w:ascii="Times New Roman"/>
                <w:b w:val="false"/>
                <w:i w:val="false"/>
                <w:color w:val="000000"/>
                <w:sz w:val="20"/>
              </w:rPr>
              <w:t>
csdo:‌Text1000‌Type (M.SDT.00071)</w:t>
            </w:r>
          </w:p>
          <w:bookmarkEnd w:id="1413"/>
          <w:p>
            <w:pPr>
              <w:spacing w:after="20"/>
              <w:ind w:left="20"/>
              <w:jc w:val="both"/>
            </w:pPr>
            <w:r>
              <w:rPr>
                <w:rFonts w:ascii="Times New Roman"/>
                <w:b w:val="false"/>
                <w:i w:val="false"/>
                <w:color w:val="000000"/>
                <w:sz w:val="20"/>
              </w:rPr>
              <w:t>
</w:t>
            </w:r>
            <w:r>
              <w:rPr>
                <w:rFonts w:ascii="Times New Roman"/>
                <w:b w:val="false"/>
                <w:i w:val="false"/>
                <w:color w:val="000000"/>
                <w:sz w:val="20"/>
              </w:rPr>
              <w:t>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1" w:id="1414"/>
          <w:p>
            <w:pPr>
              <w:spacing w:after="20"/>
              <w:ind w:left="20"/>
              <w:jc w:val="both"/>
            </w:pPr>
            <w:r>
              <w:rPr>
                <w:rFonts w:ascii="Times New Roman"/>
                <w:b w:val="false"/>
                <w:i w:val="false"/>
                <w:color w:val="000000"/>
                <w:sz w:val="20"/>
              </w:rPr>
              <w:t>
*.2. Код вида динамики лечения (реабилитации)</w:t>
            </w:r>
          </w:p>
          <w:bookmarkEnd w:id="1414"/>
          <w:p>
            <w:pPr>
              <w:spacing w:after="20"/>
              <w:ind w:left="20"/>
              <w:jc w:val="both"/>
            </w:pPr>
            <w:r>
              <w:rPr>
                <w:rFonts w:ascii="Times New Roman"/>
                <w:b w:val="false"/>
                <w:i w:val="false"/>
                <w:color w:val="000000"/>
                <w:sz w:val="20"/>
              </w:rPr>
              <w:t>
(spsdo:‌Treatment‌Dynamics‌Kind‌Code)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динамики лечения (реабилитации)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M.SP.SDE.00162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2" w:id="1415"/>
          <w:p>
            <w:pPr>
              <w:spacing w:after="20"/>
              <w:ind w:left="20"/>
              <w:jc w:val="both"/>
            </w:pPr>
            <w:r>
              <w:rPr>
                <w:rFonts w:ascii="Times New Roman"/>
                <w:b w:val="false"/>
                <w:i w:val="false"/>
                <w:color w:val="000000"/>
                <w:sz w:val="20"/>
              </w:rPr>
              <w:t>
csdo:‌Code1‌Type (M.SDT.00169)</w:t>
            </w:r>
          </w:p>
          <w:bookmarkEnd w:id="1415"/>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Длина: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4" w:id="1416"/>
          <w:p>
            <w:pPr>
              <w:spacing w:after="20"/>
              <w:ind w:left="20"/>
              <w:jc w:val="both"/>
            </w:pPr>
            <w:r>
              <w:rPr>
                <w:rFonts w:ascii="Times New Roman"/>
                <w:b w:val="false"/>
                <w:i w:val="false"/>
                <w:color w:val="000000"/>
                <w:sz w:val="20"/>
              </w:rPr>
              <w:t>
*.3. Наименование вида динамики лечения (реабилитации)</w:t>
            </w:r>
          </w:p>
          <w:bookmarkEnd w:id="1416"/>
          <w:p>
            <w:pPr>
              <w:spacing w:after="20"/>
              <w:ind w:left="20"/>
              <w:jc w:val="both"/>
            </w:pPr>
            <w:r>
              <w:rPr>
                <w:rFonts w:ascii="Times New Roman"/>
                <w:b w:val="false"/>
                <w:i w:val="false"/>
                <w:color w:val="000000"/>
                <w:sz w:val="20"/>
              </w:rPr>
              <w:t>
(spsdo:‌Treatment‌Dynamics‌Kind‌Name)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динамики лечения (реабилитации)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M.SP.SDE.00163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5" w:id="1417"/>
          <w:p>
            <w:pPr>
              <w:spacing w:after="20"/>
              <w:ind w:left="20"/>
              <w:jc w:val="both"/>
            </w:pPr>
            <w:r>
              <w:rPr>
                <w:rFonts w:ascii="Times New Roman"/>
                <w:b w:val="false"/>
                <w:i w:val="false"/>
                <w:color w:val="000000"/>
                <w:sz w:val="20"/>
              </w:rPr>
              <w:t>
csdo:‌Name120‌Type (M.SDT.00055)</w:t>
            </w:r>
          </w:p>
          <w:bookmarkEnd w:id="1417"/>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8" w:id="1418"/>
          <w:p>
            <w:pPr>
              <w:spacing w:after="20"/>
              <w:ind w:left="20"/>
              <w:jc w:val="both"/>
            </w:pPr>
            <w:r>
              <w:rPr>
                <w:rFonts w:ascii="Times New Roman"/>
                <w:b w:val="false"/>
                <w:i w:val="false"/>
                <w:color w:val="000000"/>
                <w:sz w:val="20"/>
              </w:rPr>
              <w:t>
13.4.8. Описание социальной и трудовой истории пациента</w:t>
            </w:r>
          </w:p>
          <w:bookmarkEnd w:id="1418"/>
          <w:p>
            <w:pPr>
              <w:spacing w:after="20"/>
              <w:ind w:left="20"/>
              <w:jc w:val="both"/>
            </w:pPr>
            <w:r>
              <w:rPr>
                <w:rFonts w:ascii="Times New Roman"/>
                <w:b w:val="false"/>
                <w:i w:val="false"/>
                <w:color w:val="000000"/>
                <w:sz w:val="20"/>
              </w:rPr>
              <w:t>
(spsdo:‌Social‌Work‌History‌Text)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текстовое описание социальной и трудовой истории пациента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M.SP.SDE.00164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9" w:id="1419"/>
          <w:p>
            <w:pPr>
              <w:spacing w:after="20"/>
              <w:ind w:left="20"/>
              <w:jc w:val="both"/>
            </w:pPr>
            <w:r>
              <w:rPr>
                <w:rFonts w:ascii="Times New Roman"/>
                <w:b w:val="false"/>
                <w:i w:val="false"/>
                <w:color w:val="000000"/>
                <w:sz w:val="20"/>
              </w:rPr>
              <w:t>
csdo:‌Text1000‌Type (M.SDT.00071)</w:t>
            </w:r>
          </w:p>
          <w:bookmarkEnd w:id="1419"/>
          <w:p>
            <w:pPr>
              <w:spacing w:after="20"/>
              <w:ind w:left="20"/>
              <w:jc w:val="both"/>
            </w:pPr>
            <w:r>
              <w:rPr>
                <w:rFonts w:ascii="Times New Roman"/>
                <w:b w:val="false"/>
                <w:i w:val="false"/>
                <w:color w:val="000000"/>
                <w:sz w:val="20"/>
              </w:rPr>
              <w:t>
</w:t>
            </w:r>
            <w:r>
              <w:rPr>
                <w:rFonts w:ascii="Times New Roman"/>
                <w:b w:val="false"/>
                <w:i w:val="false"/>
                <w:color w:val="000000"/>
                <w:sz w:val="20"/>
              </w:rPr>
              <w:t>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2" w:id="1420"/>
          <w:p>
            <w:pPr>
              <w:spacing w:after="20"/>
              <w:ind w:left="20"/>
              <w:jc w:val="both"/>
            </w:pPr>
            <w:r>
              <w:rPr>
                <w:rFonts w:ascii="Times New Roman"/>
                <w:b w:val="false"/>
                <w:i w:val="false"/>
                <w:color w:val="000000"/>
                <w:sz w:val="20"/>
              </w:rPr>
              <w:t>
13.4.9. Сведения о продолжении трудовой деятельности</w:t>
            </w:r>
          </w:p>
          <w:bookmarkEnd w:id="1420"/>
          <w:p>
            <w:pPr>
              <w:spacing w:after="20"/>
              <w:ind w:left="20"/>
              <w:jc w:val="both"/>
            </w:pPr>
            <w:r>
              <w:rPr>
                <w:rFonts w:ascii="Times New Roman"/>
                <w:b w:val="false"/>
                <w:i w:val="false"/>
                <w:color w:val="000000"/>
                <w:sz w:val="20"/>
              </w:rPr>
              <w:t>
(spcdo:‌Labour‌Activity‌Continuation‌Details)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продолжении трудовой деятельности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M.SP.CDE.00085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3" w:id="1421"/>
          <w:p>
            <w:pPr>
              <w:spacing w:after="20"/>
              <w:ind w:left="20"/>
              <w:jc w:val="both"/>
            </w:pPr>
            <w:r>
              <w:rPr>
                <w:rFonts w:ascii="Times New Roman"/>
                <w:b w:val="false"/>
                <w:i w:val="false"/>
                <w:color w:val="000000"/>
                <w:sz w:val="20"/>
              </w:rPr>
              <w:t>
spcdo:‌Labour‌Activity‌Continuation‌Details‌Type (M.SP.CDT.00062)</w:t>
            </w:r>
          </w:p>
          <w:bookmarkEnd w:id="1421"/>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4" w:id="1422"/>
          <w:p>
            <w:pPr>
              <w:spacing w:after="20"/>
              <w:ind w:left="20"/>
              <w:jc w:val="both"/>
            </w:pPr>
            <w:r>
              <w:rPr>
                <w:rFonts w:ascii="Times New Roman"/>
                <w:b w:val="false"/>
                <w:i w:val="false"/>
                <w:color w:val="000000"/>
                <w:sz w:val="20"/>
              </w:rPr>
              <w:t>
*.1. Признак осуществления работы</w:t>
            </w:r>
          </w:p>
          <w:bookmarkEnd w:id="1422"/>
          <w:p>
            <w:pPr>
              <w:spacing w:after="20"/>
              <w:ind w:left="20"/>
              <w:jc w:val="both"/>
            </w:pPr>
            <w:r>
              <w:rPr>
                <w:rFonts w:ascii="Times New Roman"/>
                <w:b w:val="false"/>
                <w:i w:val="false"/>
                <w:color w:val="000000"/>
                <w:sz w:val="20"/>
              </w:rPr>
              <w:t>
(spsdo:‌Labour‌Current‌Activity‌Indicator)</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продолжает ли пациент работать в настоящее время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M.SP.SDE.00019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5" w:id="1423"/>
          <w:p>
            <w:pPr>
              <w:spacing w:after="20"/>
              <w:ind w:left="20"/>
              <w:jc w:val="both"/>
            </w:pPr>
            <w:r>
              <w:rPr>
                <w:rFonts w:ascii="Times New Roman"/>
                <w:b w:val="false"/>
                <w:i w:val="false"/>
                <w:color w:val="000000"/>
                <w:sz w:val="20"/>
              </w:rPr>
              <w:t>
bdt:‌Indicator‌Type (M.BDT.00013)</w:t>
            </w:r>
          </w:p>
          <w:bookmarkEnd w:id="1423"/>
          <w:p>
            <w:pPr>
              <w:spacing w:after="20"/>
              <w:ind w:left="20"/>
              <w:jc w:val="both"/>
            </w:pPr>
            <w:r>
              <w:rPr>
                <w:rFonts w:ascii="Times New Roman"/>
                <w:b w:val="false"/>
                <w:i w:val="false"/>
                <w:color w:val="000000"/>
                <w:sz w:val="20"/>
              </w:rPr>
              <w:t>
Одно из двух значений: "true" (истина) или "false" (ложь)</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6" w:id="1424"/>
          <w:p>
            <w:pPr>
              <w:spacing w:after="20"/>
              <w:ind w:left="20"/>
              <w:jc w:val="both"/>
            </w:pPr>
            <w:r>
              <w:rPr>
                <w:rFonts w:ascii="Times New Roman"/>
                <w:b w:val="false"/>
                <w:i w:val="false"/>
                <w:color w:val="000000"/>
                <w:sz w:val="20"/>
              </w:rPr>
              <w:t>
*.2. Количество рабочих часов</w:t>
            </w:r>
          </w:p>
          <w:bookmarkEnd w:id="1424"/>
          <w:p>
            <w:pPr>
              <w:spacing w:after="20"/>
              <w:ind w:left="20"/>
              <w:jc w:val="both"/>
            </w:pPr>
            <w:r>
              <w:rPr>
                <w:rFonts w:ascii="Times New Roman"/>
                <w:b w:val="false"/>
                <w:i w:val="false"/>
                <w:color w:val="000000"/>
                <w:sz w:val="20"/>
              </w:rPr>
              <w:t>
(spsdo:‌Work‌Hour‌Quantity)</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часов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M.SP.SDE.00085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7" w:id="1425"/>
          <w:p>
            <w:pPr>
              <w:spacing w:after="20"/>
              <w:ind w:left="20"/>
              <w:jc w:val="both"/>
            </w:pPr>
            <w:r>
              <w:rPr>
                <w:rFonts w:ascii="Times New Roman"/>
                <w:b w:val="false"/>
                <w:i w:val="false"/>
                <w:color w:val="000000"/>
                <w:sz w:val="20"/>
              </w:rPr>
              <w:t>
csdo:‌Quantity6‌Type (M.SDT.00106)</w:t>
            </w:r>
          </w:p>
          <w:bookmarkEnd w:id="1425"/>
          <w:p>
            <w:pPr>
              <w:spacing w:after="20"/>
              <w:ind w:left="20"/>
              <w:jc w:val="both"/>
            </w:pPr>
            <w:r>
              <w:rPr>
                <w:rFonts w:ascii="Times New Roman"/>
                <w:b w:val="false"/>
                <w:i w:val="false"/>
                <w:color w:val="000000"/>
                <w:sz w:val="20"/>
              </w:rPr>
              <w:t>
</w:t>
            </w:r>
            <w:r>
              <w:rPr>
                <w:rFonts w:ascii="Times New Roman"/>
                <w:b w:val="false"/>
                <w:i w:val="false"/>
                <w:color w:val="000000"/>
                <w:sz w:val="20"/>
              </w:rPr>
              <w:t>Целое неотрицательное число в десятичной системе счисления.</w:t>
            </w:r>
          </w:p>
          <w:p>
            <w:pPr>
              <w:spacing w:after="20"/>
              <w:ind w:left="20"/>
              <w:jc w:val="both"/>
            </w:pPr>
            <w:r>
              <w:rPr>
                <w:rFonts w:ascii="Times New Roman"/>
                <w:b w:val="false"/>
                <w:i w:val="false"/>
                <w:color w:val="000000"/>
                <w:sz w:val="20"/>
              </w:rPr>
              <w:t>
Макс. кол-во цифр: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9" w:id="1426"/>
          <w:p>
            <w:pPr>
              <w:spacing w:after="20"/>
              <w:ind w:left="20"/>
              <w:jc w:val="both"/>
            </w:pPr>
            <w:r>
              <w:rPr>
                <w:rFonts w:ascii="Times New Roman"/>
                <w:b w:val="false"/>
                <w:i w:val="false"/>
                <w:color w:val="000000"/>
                <w:sz w:val="20"/>
              </w:rPr>
              <w:t>
*.3. Наименование хозяйствующего субъекта</w:t>
            </w:r>
          </w:p>
          <w:bookmarkEnd w:id="1426"/>
          <w:p>
            <w:pPr>
              <w:spacing w:after="20"/>
              <w:ind w:left="20"/>
              <w:jc w:val="both"/>
            </w:pPr>
            <w:r>
              <w:rPr>
                <w:rFonts w:ascii="Times New Roman"/>
                <w:b w:val="false"/>
                <w:i w:val="false"/>
                <w:color w:val="000000"/>
                <w:sz w:val="20"/>
              </w:rPr>
              <w:t>
(csdo:‌Business‌Entity‌Name)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места работы в настоящее время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0" w:id="1427"/>
          <w:p>
            <w:pPr>
              <w:spacing w:after="20"/>
              <w:ind w:left="20"/>
              <w:jc w:val="both"/>
            </w:pPr>
            <w:r>
              <w:rPr>
                <w:rFonts w:ascii="Times New Roman"/>
                <w:b w:val="false"/>
                <w:i w:val="false"/>
                <w:color w:val="000000"/>
                <w:sz w:val="20"/>
              </w:rPr>
              <w:t>
csdo:‌Name300‌Type (M.SDT.00056)</w:t>
            </w:r>
          </w:p>
          <w:bookmarkEnd w:id="1427"/>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3" w:id="1428"/>
          <w:p>
            <w:pPr>
              <w:spacing w:after="20"/>
              <w:ind w:left="20"/>
              <w:jc w:val="both"/>
            </w:pPr>
            <w:r>
              <w:rPr>
                <w:rFonts w:ascii="Times New Roman"/>
                <w:b w:val="false"/>
                <w:i w:val="false"/>
                <w:color w:val="000000"/>
                <w:sz w:val="20"/>
              </w:rPr>
              <w:t>
*.4. Адрес</w:t>
            </w:r>
          </w:p>
          <w:bookmarkEnd w:id="1428"/>
          <w:p>
            <w:pPr>
              <w:spacing w:after="20"/>
              <w:ind w:left="20"/>
              <w:jc w:val="both"/>
            </w:pPr>
            <w:r>
              <w:rPr>
                <w:rFonts w:ascii="Times New Roman"/>
                <w:b w:val="false"/>
                <w:i w:val="false"/>
                <w:color w:val="000000"/>
                <w:sz w:val="20"/>
              </w:rPr>
              <w:t>
(ccdo:‌Subject‌Address‌Details)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места работы в настоящее время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4" w:id="1429"/>
          <w:p>
            <w:pPr>
              <w:spacing w:after="20"/>
              <w:ind w:left="20"/>
              <w:jc w:val="both"/>
            </w:pPr>
            <w:r>
              <w:rPr>
                <w:rFonts w:ascii="Times New Roman"/>
                <w:b w:val="false"/>
                <w:i w:val="false"/>
                <w:color w:val="000000"/>
                <w:sz w:val="20"/>
              </w:rPr>
              <w:t>
ccdo:‌Subject‌Address‌Details‌Type (M.CDT.00064)</w:t>
            </w:r>
          </w:p>
          <w:bookmarkEnd w:id="1429"/>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5" w:id="1430"/>
          <w:p>
            <w:pPr>
              <w:spacing w:after="20"/>
              <w:ind w:left="20"/>
              <w:jc w:val="both"/>
            </w:pPr>
            <w:r>
              <w:rPr>
                <w:rFonts w:ascii="Times New Roman"/>
                <w:b w:val="false"/>
                <w:i w:val="false"/>
                <w:color w:val="000000"/>
                <w:sz w:val="20"/>
              </w:rPr>
              <w:t>
*.4.1. Код вида адреса</w:t>
            </w:r>
          </w:p>
          <w:bookmarkEnd w:id="1430"/>
          <w:p>
            <w:pPr>
              <w:spacing w:after="20"/>
              <w:ind w:left="20"/>
              <w:jc w:val="both"/>
            </w:pPr>
            <w:r>
              <w:rPr>
                <w:rFonts w:ascii="Times New Roman"/>
                <w:b w:val="false"/>
                <w:i w:val="false"/>
                <w:color w:val="000000"/>
                <w:sz w:val="20"/>
              </w:rPr>
              <w:t>
(csdo:‌Address‌Kind‌Code)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адреса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6" w:id="1431"/>
          <w:p>
            <w:pPr>
              <w:spacing w:after="20"/>
              <w:ind w:left="20"/>
              <w:jc w:val="both"/>
            </w:pPr>
            <w:r>
              <w:rPr>
                <w:rFonts w:ascii="Times New Roman"/>
                <w:b w:val="false"/>
                <w:i w:val="false"/>
                <w:color w:val="000000"/>
                <w:sz w:val="20"/>
              </w:rPr>
              <w:t>
csdo:‌Address‌Kind‌Code‌Type (M.SDT.00162)</w:t>
            </w:r>
          </w:p>
          <w:bookmarkEnd w:id="1431"/>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видов адресов.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9" w:id="1432"/>
          <w:p>
            <w:pPr>
              <w:spacing w:after="20"/>
              <w:ind w:left="20"/>
              <w:jc w:val="both"/>
            </w:pPr>
            <w:r>
              <w:rPr>
                <w:rFonts w:ascii="Times New Roman"/>
                <w:b w:val="false"/>
                <w:i w:val="false"/>
                <w:color w:val="000000"/>
                <w:sz w:val="20"/>
              </w:rPr>
              <w:t>
*.4.2. Код страны</w:t>
            </w:r>
          </w:p>
          <w:bookmarkEnd w:id="1432"/>
          <w:p>
            <w:pPr>
              <w:spacing w:after="20"/>
              <w:ind w:left="20"/>
              <w:jc w:val="both"/>
            </w:pPr>
            <w:r>
              <w:rPr>
                <w:rFonts w:ascii="Times New Roman"/>
                <w:b w:val="false"/>
                <w:i w:val="false"/>
                <w:color w:val="000000"/>
                <w:sz w:val="20"/>
              </w:rPr>
              <w:t>
(csdo:‌Unified‌Country‌Code)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0" w:id="1433"/>
          <w:p>
            <w:pPr>
              <w:spacing w:after="20"/>
              <w:ind w:left="20"/>
              <w:jc w:val="both"/>
            </w:pPr>
            <w:r>
              <w:rPr>
                <w:rFonts w:ascii="Times New Roman"/>
                <w:b w:val="false"/>
                <w:i w:val="false"/>
                <w:color w:val="000000"/>
                <w:sz w:val="20"/>
              </w:rPr>
              <w:t>
csdo:‌Unified‌Country‌Code‌Type (M.SDT.00112)</w:t>
            </w:r>
          </w:p>
          <w:bookmarkEnd w:id="1433"/>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2" w:id="1434"/>
          <w:p>
            <w:pPr>
              <w:spacing w:after="20"/>
              <w:ind w:left="20"/>
              <w:jc w:val="both"/>
            </w:pPr>
            <w:r>
              <w:rPr>
                <w:rFonts w:ascii="Times New Roman"/>
                <w:b w:val="false"/>
                <w:i w:val="false"/>
                <w:color w:val="000000"/>
                <w:sz w:val="20"/>
              </w:rPr>
              <w:t>
а) идентификатор справочника (классификатора)</w:t>
            </w:r>
          </w:p>
          <w:bookmarkEnd w:id="1434"/>
          <w:p>
            <w:pPr>
              <w:spacing w:after="20"/>
              <w:ind w:left="20"/>
              <w:jc w:val="both"/>
            </w:pPr>
            <w:r>
              <w:rPr>
                <w:rFonts w:ascii="Times New Roman"/>
                <w:b w:val="false"/>
                <w:i w:val="false"/>
                <w:color w:val="000000"/>
                <w:sz w:val="20"/>
              </w:rPr>
              <w:t>
(атрибут code‌List‌Id)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3" w:id="1435"/>
          <w:p>
            <w:pPr>
              <w:spacing w:after="20"/>
              <w:ind w:left="20"/>
              <w:jc w:val="both"/>
            </w:pPr>
            <w:r>
              <w:rPr>
                <w:rFonts w:ascii="Times New Roman"/>
                <w:b w:val="false"/>
                <w:i w:val="false"/>
                <w:color w:val="000000"/>
                <w:sz w:val="20"/>
              </w:rPr>
              <w:t>
csdo:‌Reference‌Data‌Id‌Type (M.SDT.00091)</w:t>
            </w:r>
          </w:p>
          <w:bookmarkEnd w:id="1435"/>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6" w:id="1436"/>
          <w:p>
            <w:pPr>
              <w:spacing w:after="20"/>
              <w:ind w:left="20"/>
              <w:jc w:val="both"/>
            </w:pPr>
            <w:r>
              <w:rPr>
                <w:rFonts w:ascii="Times New Roman"/>
                <w:b w:val="false"/>
                <w:i w:val="false"/>
                <w:color w:val="000000"/>
                <w:sz w:val="20"/>
              </w:rPr>
              <w:t>
*.4.3. Код территории</w:t>
            </w:r>
          </w:p>
          <w:bookmarkEnd w:id="1436"/>
          <w:p>
            <w:pPr>
              <w:spacing w:after="20"/>
              <w:ind w:left="20"/>
              <w:jc w:val="both"/>
            </w:pPr>
            <w:r>
              <w:rPr>
                <w:rFonts w:ascii="Times New Roman"/>
                <w:b w:val="false"/>
                <w:i w:val="false"/>
                <w:color w:val="000000"/>
                <w:sz w:val="20"/>
              </w:rPr>
              <w:t>
(csdo:‌Territory‌Code)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единицы административно-территориального деления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7" w:id="1437"/>
          <w:p>
            <w:pPr>
              <w:spacing w:after="20"/>
              <w:ind w:left="20"/>
              <w:jc w:val="both"/>
            </w:pPr>
            <w:r>
              <w:rPr>
                <w:rFonts w:ascii="Times New Roman"/>
                <w:b w:val="false"/>
                <w:i w:val="false"/>
                <w:color w:val="000000"/>
                <w:sz w:val="20"/>
              </w:rPr>
              <w:t>
csdo:‌Territory‌Code‌Type (M.SDT.00031)</w:t>
            </w:r>
          </w:p>
          <w:bookmarkEnd w:id="1437"/>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0" w:id="1438"/>
          <w:p>
            <w:pPr>
              <w:spacing w:after="20"/>
              <w:ind w:left="20"/>
              <w:jc w:val="both"/>
            </w:pPr>
            <w:r>
              <w:rPr>
                <w:rFonts w:ascii="Times New Roman"/>
                <w:b w:val="false"/>
                <w:i w:val="false"/>
                <w:color w:val="000000"/>
                <w:sz w:val="20"/>
              </w:rPr>
              <w:t>
*.4.4. Регион</w:t>
            </w:r>
          </w:p>
          <w:bookmarkEnd w:id="1438"/>
          <w:p>
            <w:pPr>
              <w:spacing w:after="20"/>
              <w:ind w:left="20"/>
              <w:jc w:val="both"/>
            </w:pPr>
            <w:r>
              <w:rPr>
                <w:rFonts w:ascii="Times New Roman"/>
                <w:b w:val="false"/>
                <w:i w:val="false"/>
                <w:color w:val="000000"/>
                <w:sz w:val="20"/>
              </w:rPr>
              <w:t>
(csdo:‌Region‌Name)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первого уровня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1" w:id="1439"/>
          <w:p>
            <w:pPr>
              <w:spacing w:after="20"/>
              <w:ind w:left="20"/>
              <w:jc w:val="both"/>
            </w:pPr>
            <w:r>
              <w:rPr>
                <w:rFonts w:ascii="Times New Roman"/>
                <w:b w:val="false"/>
                <w:i w:val="false"/>
                <w:color w:val="000000"/>
                <w:sz w:val="20"/>
              </w:rPr>
              <w:t>
csdo:‌Name120‌Type (M.SDT.00055)</w:t>
            </w:r>
          </w:p>
          <w:bookmarkEnd w:id="1439"/>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4" w:id="1440"/>
          <w:p>
            <w:pPr>
              <w:spacing w:after="20"/>
              <w:ind w:left="20"/>
              <w:jc w:val="both"/>
            </w:pPr>
            <w:r>
              <w:rPr>
                <w:rFonts w:ascii="Times New Roman"/>
                <w:b w:val="false"/>
                <w:i w:val="false"/>
                <w:color w:val="000000"/>
                <w:sz w:val="20"/>
              </w:rPr>
              <w:t>
*.4.5. Район</w:t>
            </w:r>
          </w:p>
          <w:bookmarkEnd w:id="1440"/>
          <w:p>
            <w:pPr>
              <w:spacing w:after="20"/>
              <w:ind w:left="20"/>
              <w:jc w:val="both"/>
            </w:pPr>
            <w:r>
              <w:rPr>
                <w:rFonts w:ascii="Times New Roman"/>
                <w:b w:val="false"/>
                <w:i w:val="false"/>
                <w:color w:val="000000"/>
                <w:sz w:val="20"/>
              </w:rPr>
              <w:t>
(csdo:‌District‌Name)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второго уровня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5" w:id="1441"/>
          <w:p>
            <w:pPr>
              <w:spacing w:after="20"/>
              <w:ind w:left="20"/>
              <w:jc w:val="both"/>
            </w:pPr>
            <w:r>
              <w:rPr>
                <w:rFonts w:ascii="Times New Roman"/>
                <w:b w:val="false"/>
                <w:i w:val="false"/>
                <w:color w:val="000000"/>
                <w:sz w:val="20"/>
              </w:rPr>
              <w:t>
csdo:‌Name120‌Type (M.SDT.00055)</w:t>
            </w:r>
          </w:p>
          <w:bookmarkEnd w:id="1441"/>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8" w:id="1442"/>
          <w:p>
            <w:pPr>
              <w:spacing w:after="20"/>
              <w:ind w:left="20"/>
              <w:jc w:val="both"/>
            </w:pPr>
            <w:r>
              <w:rPr>
                <w:rFonts w:ascii="Times New Roman"/>
                <w:b w:val="false"/>
                <w:i w:val="false"/>
                <w:color w:val="000000"/>
                <w:sz w:val="20"/>
              </w:rPr>
              <w:t>
*.4.6. Город</w:t>
            </w:r>
          </w:p>
          <w:bookmarkEnd w:id="1442"/>
          <w:p>
            <w:pPr>
              <w:spacing w:after="20"/>
              <w:ind w:left="20"/>
              <w:jc w:val="both"/>
            </w:pPr>
            <w:r>
              <w:rPr>
                <w:rFonts w:ascii="Times New Roman"/>
                <w:b w:val="false"/>
                <w:i w:val="false"/>
                <w:color w:val="000000"/>
                <w:sz w:val="20"/>
              </w:rPr>
              <w:t>
(csdo:‌City‌Name)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9" w:id="1443"/>
          <w:p>
            <w:pPr>
              <w:spacing w:after="20"/>
              <w:ind w:left="20"/>
              <w:jc w:val="both"/>
            </w:pPr>
            <w:r>
              <w:rPr>
                <w:rFonts w:ascii="Times New Roman"/>
                <w:b w:val="false"/>
                <w:i w:val="false"/>
                <w:color w:val="000000"/>
                <w:sz w:val="20"/>
              </w:rPr>
              <w:t>
csdo:‌Name120‌Type (M.SDT.00055)</w:t>
            </w:r>
          </w:p>
          <w:bookmarkEnd w:id="1443"/>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2" w:id="1444"/>
          <w:p>
            <w:pPr>
              <w:spacing w:after="20"/>
              <w:ind w:left="20"/>
              <w:jc w:val="both"/>
            </w:pPr>
            <w:r>
              <w:rPr>
                <w:rFonts w:ascii="Times New Roman"/>
                <w:b w:val="false"/>
                <w:i w:val="false"/>
                <w:color w:val="000000"/>
                <w:sz w:val="20"/>
              </w:rPr>
              <w:t>
*.4.7. Населенный пункт</w:t>
            </w:r>
          </w:p>
          <w:bookmarkEnd w:id="1444"/>
          <w:p>
            <w:pPr>
              <w:spacing w:after="20"/>
              <w:ind w:left="20"/>
              <w:jc w:val="both"/>
            </w:pPr>
            <w:r>
              <w:rPr>
                <w:rFonts w:ascii="Times New Roman"/>
                <w:b w:val="false"/>
                <w:i w:val="false"/>
                <w:color w:val="000000"/>
                <w:sz w:val="20"/>
              </w:rPr>
              <w:t>
(csdo:‌Settlement‌Name)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3" w:id="1445"/>
          <w:p>
            <w:pPr>
              <w:spacing w:after="20"/>
              <w:ind w:left="20"/>
              <w:jc w:val="both"/>
            </w:pPr>
            <w:r>
              <w:rPr>
                <w:rFonts w:ascii="Times New Roman"/>
                <w:b w:val="false"/>
                <w:i w:val="false"/>
                <w:color w:val="000000"/>
                <w:sz w:val="20"/>
              </w:rPr>
              <w:t>
csdo:‌Name120‌Type (M.SDT.00055)</w:t>
            </w:r>
          </w:p>
          <w:bookmarkEnd w:id="1445"/>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6" w:id="1446"/>
          <w:p>
            <w:pPr>
              <w:spacing w:after="20"/>
              <w:ind w:left="20"/>
              <w:jc w:val="both"/>
            </w:pPr>
            <w:r>
              <w:rPr>
                <w:rFonts w:ascii="Times New Roman"/>
                <w:b w:val="false"/>
                <w:i w:val="false"/>
                <w:color w:val="000000"/>
                <w:sz w:val="20"/>
              </w:rPr>
              <w:t>
*.4.8. Улица</w:t>
            </w:r>
          </w:p>
          <w:bookmarkEnd w:id="1446"/>
          <w:p>
            <w:pPr>
              <w:spacing w:after="20"/>
              <w:ind w:left="20"/>
              <w:jc w:val="both"/>
            </w:pPr>
            <w:r>
              <w:rPr>
                <w:rFonts w:ascii="Times New Roman"/>
                <w:b w:val="false"/>
                <w:i w:val="false"/>
                <w:color w:val="000000"/>
                <w:sz w:val="20"/>
              </w:rPr>
              <w:t>
(csdo:‌Street‌Name)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 улично-дорожной сети городской инфраструктуры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7" w:id="1447"/>
          <w:p>
            <w:pPr>
              <w:spacing w:after="20"/>
              <w:ind w:left="20"/>
              <w:jc w:val="both"/>
            </w:pPr>
            <w:r>
              <w:rPr>
                <w:rFonts w:ascii="Times New Roman"/>
                <w:b w:val="false"/>
                <w:i w:val="false"/>
                <w:color w:val="000000"/>
                <w:sz w:val="20"/>
              </w:rPr>
              <w:t>
csdo:‌Name120‌Type (M.SDT.00055)</w:t>
            </w:r>
          </w:p>
          <w:bookmarkEnd w:id="1447"/>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0" w:id="1448"/>
          <w:p>
            <w:pPr>
              <w:spacing w:after="20"/>
              <w:ind w:left="20"/>
              <w:jc w:val="both"/>
            </w:pPr>
            <w:r>
              <w:rPr>
                <w:rFonts w:ascii="Times New Roman"/>
                <w:b w:val="false"/>
                <w:i w:val="false"/>
                <w:color w:val="000000"/>
                <w:sz w:val="20"/>
              </w:rPr>
              <w:t>
*.4.9. Номер дома</w:t>
            </w:r>
          </w:p>
          <w:bookmarkEnd w:id="1448"/>
          <w:p>
            <w:pPr>
              <w:spacing w:after="20"/>
              <w:ind w:left="20"/>
              <w:jc w:val="both"/>
            </w:pPr>
            <w:r>
              <w:rPr>
                <w:rFonts w:ascii="Times New Roman"/>
                <w:b w:val="false"/>
                <w:i w:val="false"/>
                <w:color w:val="000000"/>
                <w:sz w:val="20"/>
              </w:rPr>
              <w:t>
(csdo:‌Building‌Number‌Id)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дома, корпуса, строения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1" w:id="1449"/>
          <w:p>
            <w:pPr>
              <w:spacing w:after="20"/>
              <w:ind w:left="20"/>
              <w:jc w:val="both"/>
            </w:pPr>
            <w:r>
              <w:rPr>
                <w:rFonts w:ascii="Times New Roman"/>
                <w:b w:val="false"/>
                <w:i w:val="false"/>
                <w:color w:val="000000"/>
                <w:sz w:val="20"/>
              </w:rPr>
              <w:t>
csdo:‌Id50‌Type (M.SDT.00093)</w:t>
            </w:r>
          </w:p>
          <w:bookmarkEnd w:id="1449"/>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4" w:id="1450"/>
          <w:p>
            <w:pPr>
              <w:spacing w:after="20"/>
              <w:ind w:left="20"/>
              <w:jc w:val="both"/>
            </w:pPr>
            <w:r>
              <w:rPr>
                <w:rFonts w:ascii="Times New Roman"/>
                <w:b w:val="false"/>
                <w:i w:val="false"/>
                <w:color w:val="000000"/>
                <w:sz w:val="20"/>
              </w:rPr>
              <w:t>
*.4.10. Номер помещения</w:t>
            </w:r>
          </w:p>
          <w:bookmarkEnd w:id="1450"/>
          <w:p>
            <w:pPr>
              <w:spacing w:after="20"/>
              <w:ind w:left="20"/>
              <w:jc w:val="both"/>
            </w:pPr>
            <w:r>
              <w:rPr>
                <w:rFonts w:ascii="Times New Roman"/>
                <w:b w:val="false"/>
                <w:i w:val="false"/>
                <w:color w:val="000000"/>
                <w:sz w:val="20"/>
              </w:rPr>
              <w:t>
(csdo:‌Room‌Number‌Id)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офиса или квартиры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5" w:id="1451"/>
          <w:p>
            <w:pPr>
              <w:spacing w:after="20"/>
              <w:ind w:left="20"/>
              <w:jc w:val="both"/>
            </w:pPr>
            <w:r>
              <w:rPr>
                <w:rFonts w:ascii="Times New Roman"/>
                <w:b w:val="false"/>
                <w:i w:val="false"/>
                <w:color w:val="000000"/>
                <w:sz w:val="20"/>
              </w:rPr>
              <w:t>
csdo:‌Id20‌Type (M.SDT.00092)</w:t>
            </w:r>
          </w:p>
          <w:bookmarkEnd w:id="1451"/>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8" w:id="1452"/>
          <w:p>
            <w:pPr>
              <w:spacing w:after="20"/>
              <w:ind w:left="20"/>
              <w:jc w:val="both"/>
            </w:pPr>
            <w:r>
              <w:rPr>
                <w:rFonts w:ascii="Times New Roman"/>
                <w:b w:val="false"/>
                <w:i w:val="false"/>
                <w:color w:val="000000"/>
                <w:sz w:val="20"/>
              </w:rPr>
              <w:t>
*.4.11. Почтовый индекс</w:t>
            </w:r>
          </w:p>
          <w:bookmarkEnd w:id="1452"/>
          <w:p>
            <w:pPr>
              <w:spacing w:after="20"/>
              <w:ind w:left="20"/>
              <w:jc w:val="both"/>
            </w:pPr>
            <w:r>
              <w:rPr>
                <w:rFonts w:ascii="Times New Roman"/>
                <w:b w:val="false"/>
                <w:i w:val="false"/>
                <w:color w:val="000000"/>
                <w:sz w:val="20"/>
              </w:rPr>
              <w:t>
(csdo:‌Post‌Code)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предприятия почтовой связи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9" w:id="1453"/>
          <w:p>
            <w:pPr>
              <w:spacing w:after="20"/>
              <w:ind w:left="20"/>
              <w:jc w:val="both"/>
            </w:pPr>
            <w:r>
              <w:rPr>
                <w:rFonts w:ascii="Times New Roman"/>
                <w:b w:val="false"/>
                <w:i w:val="false"/>
                <w:color w:val="000000"/>
                <w:sz w:val="20"/>
              </w:rPr>
              <w:t>
csdo:‌Post‌Code‌Type (M.SDT.00006)</w:t>
            </w:r>
          </w:p>
          <w:bookmarkEnd w:id="1453"/>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Шаблон: [A-Z0-9][A-Z0-9 -]{1,8}[A-Z0-9]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1" w:id="1454"/>
          <w:p>
            <w:pPr>
              <w:spacing w:after="20"/>
              <w:ind w:left="20"/>
              <w:jc w:val="both"/>
            </w:pPr>
            <w:r>
              <w:rPr>
                <w:rFonts w:ascii="Times New Roman"/>
                <w:b w:val="false"/>
                <w:i w:val="false"/>
                <w:color w:val="000000"/>
                <w:sz w:val="20"/>
              </w:rPr>
              <w:t>
*.4.12. Номер абонентского ящика</w:t>
            </w:r>
          </w:p>
          <w:bookmarkEnd w:id="1454"/>
          <w:p>
            <w:pPr>
              <w:spacing w:after="20"/>
              <w:ind w:left="20"/>
              <w:jc w:val="both"/>
            </w:pPr>
            <w:r>
              <w:rPr>
                <w:rFonts w:ascii="Times New Roman"/>
                <w:b w:val="false"/>
                <w:i w:val="false"/>
                <w:color w:val="000000"/>
                <w:sz w:val="20"/>
              </w:rPr>
              <w:t>
(csdo:‌Post‌Office‌Box‌Id)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абонентского ящика на предприятии почтовой связи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2" w:id="1455"/>
          <w:p>
            <w:pPr>
              <w:spacing w:after="20"/>
              <w:ind w:left="20"/>
              <w:jc w:val="both"/>
            </w:pPr>
            <w:r>
              <w:rPr>
                <w:rFonts w:ascii="Times New Roman"/>
                <w:b w:val="false"/>
                <w:i w:val="false"/>
                <w:color w:val="000000"/>
                <w:sz w:val="20"/>
              </w:rPr>
              <w:t>
csdo:‌Id20‌Type (M.SDT.00092)</w:t>
            </w:r>
          </w:p>
          <w:bookmarkEnd w:id="1455"/>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5" w:id="1456"/>
          <w:p>
            <w:pPr>
              <w:spacing w:after="20"/>
              <w:ind w:left="20"/>
              <w:jc w:val="both"/>
            </w:pPr>
            <w:r>
              <w:rPr>
                <w:rFonts w:ascii="Times New Roman"/>
                <w:b w:val="false"/>
                <w:i w:val="false"/>
                <w:color w:val="000000"/>
                <w:sz w:val="20"/>
              </w:rPr>
              <w:t>
13.4.10. Сведения о несчастном случае на работе / профзаболевании</w:t>
            </w:r>
          </w:p>
          <w:bookmarkEnd w:id="1456"/>
          <w:p>
            <w:pPr>
              <w:spacing w:after="20"/>
              <w:ind w:left="20"/>
              <w:jc w:val="both"/>
            </w:pPr>
            <w:r>
              <w:rPr>
                <w:rFonts w:ascii="Times New Roman"/>
                <w:b w:val="false"/>
                <w:i w:val="false"/>
                <w:color w:val="000000"/>
                <w:sz w:val="20"/>
              </w:rPr>
              <w:t>
(spcdo:‌Accident‌Work‌Details)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несчастном случае на работе / профзаболевании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M.SP.CDE.00132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6" w:id="1457"/>
          <w:p>
            <w:pPr>
              <w:spacing w:after="20"/>
              <w:ind w:left="20"/>
              <w:jc w:val="both"/>
            </w:pPr>
            <w:r>
              <w:rPr>
                <w:rFonts w:ascii="Times New Roman"/>
                <w:b w:val="false"/>
                <w:i w:val="false"/>
                <w:color w:val="000000"/>
                <w:sz w:val="20"/>
              </w:rPr>
              <w:t>
spcdo:‌Accident‌Work‌Details‌Type (M.SP.CDT.00105)</w:t>
            </w:r>
          </w:p>
          <w:bookmarkEnd w:id="1457"/>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7" w:id="1458"/>
          <w:p>
            <w:pPr>
              <w:spacing w:after="20"/>
              <w:ind w:left="20"/>
              <w:jc w:val="both"/>
            </w:pPr>
            <w:r>
              <w:rPr>
                <w:rFonts w:ascii="Times New Roman"/>
                <w:b w:val="false"/>
                <w:i w:val="false"/>
                <w:color w:val="000000"/>
                <w:sz w:val="20"/>
              </w:rPr>
              <w:t>
*.1. Дата</w:t>
            </w:r>
          </w:p>
          <w:bookmarkEnd w:id="1458"/>
          <w:p>
            <w:pPr>
              <w:spacing w:after="20"/>
              <w:ind w:left="20"/>
              <w:jc w:val="both"/>
            </w:pPr>
            <w:r>
              <w:rPr>
                <w:rFonts w:ascii="Times New Roman"/>
                <w:b w:val="false"/>
                <w:i w:val="false"/>
                <w:color w:val="000000"/>
                <w:sz w:val="20"/>
              </w:rPr>
              <w:t>
(csdo:‌Event‌Date)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несчастного случая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8" w:id="1459"/>
          <w:p>
            <w:pPr>
              <w:spacing w:after="20"/>
              <w:ind w:left="20"/>
              <w:jc w:val="both"/>
            </w:pPr>
            <w:r>
              <w:rPr>
                <w:rFonts w:ascii="Times New Roman"/>
                <w:b w:val="false"/>
                <w:i w:val="false"/>
                <w:color w:val="000000"/>
                <w:sz w:val="20"/>
              </w:rPr>
              <w:t>
bdt:‌Date‌Type (M.BDT.00005)</w:t>
            </w:r>
          </w:p>
          <w:bookmarkEnd w:id="1459"/>
          <w:p>
            <w:pPr>
              <w:spacing w:after="20"/>
              <w:ind w:left="20"/>
              <w:jc w:val="both"/>
            </w:pPr>
            <w:r>
              <w:rPr>
                <w:rFonts w:ascii="Times New Roman"/>
                <w:b w:val="false"/>
                <w:i w:val="false"/>
                <w:color w:val="000000"/>
                <w:sz w:val="20"/>
              </w:rPr>
              <w:t>
Обозначение даты в соответствии с серией стандартов ISO 8601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9" w:id="1460"/>
          <w:p>
            <w:pPr>
              <w:spacing w:after="20"/>
              <w:ind w:left="20"/>
              <w:jc w:val="both"/>
            </w:pPr>
            <w:r>
              <w:rPr>
                <w:rFonts w:ascii="Times New Roman"/>
                <w:b w:val="false"/>
                <w:i w:val="false"/>
                <w:color w:val="000000"/>
                <w:sz w:val="20"/>
              </w:rPr>
              <w:t>
*.2. Наименование хозяйствующего субъекта</w:t>
            </w:r>
          </w:p>
          <w:bookmarkEnd w:id="1460"/>
          <w:p>
            <w:pPr>
              <w:spacing w:after="20"/>
              <w:ind w:left="20"/>
              <w:jc w:val="both"/>
            </w:pPr>
            <w:r>
              <w:rPr>
                <w:rFonts w:ascii="Times New Roman"/>
                <w:b w:val="false"/>
                <w:i w:val="false"/>
                <w:color w:val="000000"/>
                <w:sz w:val="20"/>
              </w:rPr>
              <w:t>
(csdo:‌Business‌Entity‌Name)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места работы (организации)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0" w:id="1461"/>
          <w:p>
            <w:pPr>
              <w:spacing w:after="20"/>
              <w:ind w:left="20"/>
              <w:jc w:val="both"/>
            </w:pPr>
            <w:r>
              <w:rPr>
                <w:rFonts w:ascii="Times New Roman"/>
                <w:b w:val="false"/>
                <w:i w:val="false"/>
                <w:color w:val="000000"/>
                <w:sz w:val="20"/>
              </w:rPr>
              <w:t>
csdo:‌Name300‌Type (M.SDT.00056)</w:t>
            </w:r>
          </w:p>
          <w:bookmarkEnd w:id="1461"/>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3" w:id="1462"/>
          <w:p>
            <w:pPr>
              <w:spacing w:after="20"/>
              <w:ind w:left="20"/>
              <w:jc w:val="both"/>
            </w:pPr>
            <w:r>
              <w:rPr>
                <w:rFonts w:ascii="Times New Roman"/>
                <w:b w:val="false"/>
                <w:i w:val="false"/>
                <w:color w:val="000000"/>
                <w:sz w:val="20"/>
              </w:rPr>
              <w:t>
*.3. Наименование должности</w:t>
            </w:r>
          </w:p>
          <w:bookmarkEnd w:id="1462"/>
          <w:p>
            <w:pPr>
              <w:spacing w:after="20"/>
              <w:ind w:left="20"/>
              <w:jc w:val="both"/>
            </w:pPr>
            <w:r>
              <w:rPr>
                <w:rFonts w:ascii="Times New Roman"/>
                <w:b w:val="false"/>
                <w:i w:val="false"/>
                <w:color w:val="000000"/>
                <w:sz w:val="20"/>
              </w:rPr>
              <w:t>
(csdo:‌Position‌Name)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M.SDE.00127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4" w:id="1463"/>
          <w:p>
            <w:pPr>
              <w:spacing w:after="20"/>
              <w:ind w:left="20"/>
              <w:jc w:val="both"/>
            </w:pPr>
            <w:r>
              <w:rPr>
                <w:rFonts w:ascii="Times New Roman"/>
                <w:b w:val="false"/>
                <w:i w:val="false"/>
                <w:color w:val="000000"/>
                <w:sz w:val="20"/>
              </w:rPr>
              <w:t>
csdo:‌Name120‌Type (M.SDT.00055)</w:t>
            </w:r>
          </w:p>
          <w:bookmarkEnd w:id="1463"/>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7" w:id="1464"/>
          <w:p>
            <w:pPr>
              <w:spacing w:after="20"/>
              <w:ind w:left="20"/>
              <w:jc w:val="both"/>
            </w:pPr>
            <w:r>
              <w:rPr>
                <w:rFonts w:ascii="Times New Roman"/>
                <w:b w:val="false"/>
                <w:i w:val="false"/>
                <w:color w:val="000000"/>
                <w:sz w:val="20"/>
              </w:rPr>
              <w:t>
*.4. Причина несчастного случая</w:t>
            </w:r>
          </w:p>
          <w:bookmarkEnd w:id="1464"/>
          <w:p>
            <w:pPr>
              <w:spacing w:after="20"/>
              <w:ind w:left="20"/>
              <w:jc w:val="both"/>
            </w:pPr>
            <w:r>
              <w:rPr>
                <w:rFonts w:ascii="Times New Roman"/>
                <w:b w:val="false"/>
                <w:i w:val="false"/>
                <w:color w:val="000000"/>
                <w:sz w:val="20"/>
              </w:rPr>
              <w:t>
(spsdo:‌Accident‌Reason‌Text)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текстовое описание причины несчастного случая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M.SP.SDE.00086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8" w:id="1465"/>
          <w:p>
            <w:pPr>
              <w:spacing w:after="20"/>
              <w:ind w:left="20"/>
              <w:jc w:val="both"/>
            </w:pPr>
            <w:r>
              <w:rPr>
                <w:rFonts w:ascii="Times New Roman"/>
                <w:b w:val="false"/>
                <w:i w:val="false"/>
                <w:color w:val="000000"/>
                <w:sz w:val="20"/>
              </w:rPr>
              <w:t>
csdo:‌Text1000‌Type (M.SDT.00071)</w:t>
            </w:r>
          </w:p>
          <w:bookmarkEnd w:id="1465"/>
          <w:p>
            <w:pPr>
              <w:spacing w:after="20"/>
              <w:ind w:left="20"/>
              <w:jc w:val="both"/>
            </w:pPr>
            <w:r>
              <w:rPr>
                <w:rFonts w:ascii="Times New Roman"/>
                <w:b w:val="false"/>
                <w:i w:val="false"/>
                <w:color w:val="000000"/>
                <w:sz w:val="20"/>
              </w:rPr>
              <w:t>
</w:t>
            </w:r>
            <w:r>
              <w:rPr>
                <w:rFonts w:ascii="Times New Roman"/>
                <w:b w:val="false"/>
                <w:i w:val="false"/>
                <w:color w:val="000000"/>
                <w:sz w:val="20"/>
              </w:rPr>
              <w:t>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1" w:id="1466"/>
          <w:p>
            <w:pPr>
              <w:spacing w:after="20"/>
              <w:ind w:left="20"/>
              <w:jc w:val="both"/>
            </w:pPr>
            <w:r>
              <w:rPr>
                <w:rFonts w:ascii="Times New Roman"/>
                <w:b w:val="false"/>
                <w:i w:val="false"/>
                <w:color w:val="000000"/>
                <w:sz w:val="20"/>
              </w:rPr>
              <w:t>
14. Результат обследования</w:t>
            </w:r>
          </w:p>
          <w:bookmarkEnd w:id="1466"/>
          <w:p>
            <w:pPr>
              <w:spacing w:after="20"/>
              <w:ind w:left="20"/>
              <w:jc w:val="both"/>
            </w:pPr>
            <w:r>
              <w:rPr>
                <w:rFonts w:ascii="Times New Roman"/>
                <w:b w:val="false"/>
                <w:i w:val="false"/>
                <w:color w:val="000000"/>
                <w:sz w:val="20"/>
              </w:rPr>
              <w:t>
(spcdo:‌Observation‌Value‌Details)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результате обследования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M.SP.CDE.00138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2" w:id="1467"/>
          <w:p>
            <w:pPr>
              <w:spacing w:after="20"/>
              <w:ind w:left="20"/>
              <w:jc w:val="both"/>
            </w:pPr>
            <w:r>
              <w:rPr>
                <w:rFonts w:ascii="Times New Roman"/>
                <w:b w:val="false"/>
                <w:i w:val="false"/>
                <w:color w:val="000000"/>
                <w:sz w:val="20"/>
              </w:rPr>
              <w:t>
spcdo:‌Observation‌Value‌Details‌Type (M.SP.CDT.00111)</w:t>
            </w:r>
          </w:p>
          <w:bookmarkEnd w:id="1467"/>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3" w:id="1468"/>
          <w:p>
            <w:pPr>
              <w:spacing w:after="20"/>
              <w:ind w:left="20"/>
              <w:jc w:val="both"/>
            </w:pPr>
            <w:r>
              <w:rPr>
                <w:rFonts w:ascii="Times New Roman"/>
                <w:b w:val="false"/>
                <w:i w:val="false"/>
                <w:color w:val="000000"/>
                <w:sz w:val="20"/>
              </w:rPr>
              <w:t>
14.1. Вид обследования</w:t>
            </w:r>
          </w:p>
          <w:bookmarkEnd w:id="1468"/>
          <w:p>
            <w:pPr>
              <w:spacing w:after="20"/>
              <w:ind w:left="20"/>
              <w:jc w:val="both"/>
            </w:pPr>
            <w:r>
              <w:rPr>
                <w:rFonts w:ascii="Times New Roman"/>
                <w:b w:val="false"/>
                <w:i w:val="false"/>
                <w:color w:val="000000"/>
                <w:sz w:val="20"/>
              </w:rPr>
              <w:t>
(spcdo:‌Observation‌Kind‌Details)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виде обследования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M.SP.CDE.00137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4" w:id="1469"/>
          <w:p>
            <w:pPr>
              <w:spacing w:after="20"/>
              <w:ind w:left="20"/>
              <w:jc w:val="both"/>
            </w:pPr>
            <w:r>
              <w:rPr>
                <w:rFonts w:ascii="Times New Roman"/>
                <w:b w:val="false"/>
                <w:i w:val="false"/>
                <w:color w:val="000000"/>
                <w:sz w:val="20"/>
              </w:rPr>
              <w:t>
spcdo:‌Observation‌Kind‌Details‌Type (M.SP.CDT.00110)</w:t>
            </w:r>
          </w:p>
          <w:bookmarkEnd w:id="1469"/>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5" w:id="1470"/>
          <w:p>
            <w:pPr>
              <w:spacing w:after="20"/>
              <w:ind w:left="20"/>
              <w:jc w:val="both"/>
            </w:pPr>
            <w:r>
              <w:rPr>
                <w:rFonts w:ascii="Times New Roman"/>
                <w:b w:val="false"/>
                <w:i w:val="false"/>
                <w:color w:val="000000"/>
                <w:sz w:val="20"/>
              </w:rPr>
              <w:t>
14.1.1. Код вида обследования</w:t>
            </w:r>
          </w:p>
          <w:bookmarkEnd w:id="1470"/>
          <w:p>
            <w:pPr>
              <w:spacing w:after="20"/>
              <w:ind w:left="20"/>
              <w:jc w:val="both"/>
            </w:pPr>
            <w:r>
              <w:rPr>
                <w:rFonts w:ascii="Times New Roman"/>
                <w:b w:val="false"/>
                <w:i w:val="false"/>
                <w:color w:val="000000"/>
                <w:sz w:val="20"/>
              </w:rPr>
              <w:t>
(spsdo:‌Observation‌Kind‌Code)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обследования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M.SP.SDE.00177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6" w:id="1471"/>
          <w:p>
            <w:pPr>
              <w:spacing w:after="20"/>
              <w:ind w:left="20"/>
              <w:jc w:val="both"/>
            </w:pPr>
            <w:r>
              <w:rPr>
                <w:rFonts w:ascii="Times New Roman"/>
                <w:b w:val="false"/>
                <w:i w:val="false"/>
                <w:color w:val="000000"/>
                <w:sz w:val="20"/>
              </w:rPr>
              <w:t>
csdo:‌Unified‌Code20‌Type (M.SDT.00140)</w:t>
            </w:r>
          </w:p>
          <w:bookmarkEnd w:id="1471"/>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9" w:id="1472"/>
          <w:p>
            <w:pPr>
              <w:spacing w:after="20"/>
              <w:ind w:left="20"/>
              <w:jc w:val="both"/>
            </w:pPr>
            <w:r>
              <w:rPr>
                <w:rFonts w:ascii="Times New Roman"/>
                <w:b w:val="false"/>
                <w:i w:val="false"/>
                <w:color w:val="000000"/>
                <w:sz w:val="20"/>
              </w:rPr>
              <w:t>
а) идентификатор справочника (классификатора)</w:t>
            </w:r>
          </w:p>
          <w:bookmarkEnd w:id="1472"/>
          <w:p>
            <w:pPr>
              <w:spacing w:after="20"/>
              <w:ind w:left="20"/>
              <w:jc w:val="both"/>
            </w:pPr>
            <w:r>
              <w:rPr>
                <w:rFonts w:ascii="Times New Roman"/>
                <w:b w:val="false"/>
                <w:i w:val="false"/>
                <w:color w:val="000000"/>
                <w:sz w:val="20"/>
              </w:rPr>
              <w:t>
(атрибут code‌List‌Id)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0" w:id="1473"/>
          <w:p>
            <w:pPr>
              <w:spacing w:after="20"/>
              <w:ind w:left="20"/>
              <w:jc w:val="both"/>
            </w:pPr>
            <w:r>
              <w:rPr>
                <w:rFonts w:ascii="Times New Roman"/>
                <w:b w:val="false"/>
                <w:i w:val="false"/>
                <w:color w:val="000000"/>
                <w:sz w:val="20"/>
              </w:rPr>
              <w:t>
csdo:‌Reference‌Data‌Id‌Type (M.SDT.00091)</w:t>
            </w:r>
          </w:p>
          <w:bookmarkEnd w:id="1473"/>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3" w:id="1474"/>
          <w:p>
            <w:pPr>
              <w:spacing w:after="20"/>
              <w:ind w:left="20"/>
              <w:jc w:val="both"/>
            </w:pPr>
            <w:r>
              <w:rPr>
                <w:rFonts w:ascii="Times New Roman"/>
                <w:b w:val="false"/>
                <w:i w:val="false"/>
                <w:color w:val="000000"/>
                <w:sz w:val="20"/>
              </w:rPr>
              <w:t>
14.1.2. Наименование вида обследования</w:t>
            </w:r>
          </w:p>
          <w:bookmarkEnd w:id="1474"/>
          <w:p>
            <w:pPr>
              <w:spacing w:after="20"/>
              <w:ind w:left="20"/>
              <w:jc w:val="both"/>
            </w:pPr>
            <w:r>
              <w:rPr>
                <w:rFonts w:ascii="Times New Roman"/>
                <w:b w:val="false"/>
                <w:i w:val="false"/>
                <w:color w:val="000000"/>
                <w:sz w:val="20"/>
              </w:rPr>
              <w:t>
(spsdo:‌Observation‌Kind‌Name)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обследования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M.SP.SDE.00178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4" w:id="1475"/>
          <w:p>
            <w:pPr>
              <w:spacing w:after="20"/>
              <w:ind w:left="20"/>
              <w:jc w:val="both"/>
            </w:pPr>
            <w:r>
              <w:rPr>
                <w:rFonts w:ascii="Times New Roman"/>
                <w:b w:val="false"/>
                <w:i w:val="false"/>
                <w:color w:val="000000"/>
                <w:sz w:val="20"/>
              </w:rPr>
              <w:t>
csdo:‌Name250‌Type (M.SDT.00068)</w:t>
            </w:r>
          </w:p>
          <w:bookmarkEnd w:id="1475"/>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7" w:id="1476"/>
          <w:p>
            <w:pPr>
              <w:spacing w:after="20"/>
              <w:ind w:left="20"/>
              <w:jc w:val="both"/>
            </w:pPr>
            <w:r>
              <w:rPr>
                <w:rFonts w:ascii="Times New Roman"/>
                <w:b w:val="false"/>
                <w:i w:val="false"/>
                <w:color w:val="000000"/>
                <w:sz w:val="20"/>
              </w:rPr>
              <w:t>
14.2. Кодированный результат обследования</w:t>
            </w:r>
          </w:p>
          <w:bookmarkEnd w:id="1476"/>
          <w:p>
            <w:pPr>
              <w:spacing w:after="20"/>
              <w:ind w:left="20"/>
              <w:jc w:val="both"/>
            </w:pPr>
            <w:r>
              <w:rPr>
                <w:rFonts w:ascii="Times New Roman"/>
                <w:b w:val="false"/>
                <w:i w:val="false"/>
                <w:color w:val="000000"/>
                <w:sz w:val="20"/>
              </w:rPr>
              <w:t>
(spsdo:‌Observation‌Value‌Code)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обследования, представленный в виде кода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M.SP.SDE.00175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8" w:id="1477"/>
          <w:p>
            <w:pPr>
              <w:spacing w:after="20"/>
              <w:ind w:left="20"/>
              <w:jc w:val="both"/>
            </w:pPr>
            <w:r>
              <w:rPr>
                <w:rFonts w:ascii="Times New Roman"/>
                <w:b w:val="false"/>
                <w:i w:val="false"/>
                <w:color w:val="000000"/>
                <w:sz w:val="20"/>
              </w:rPr>
              <w:t>
csdo:‌Unified‌Code20‌Type (M.SDT.00140)</w:t>
            </w:r>
          </w:p>
          <w:bookmarkEnd w:id="1477"/>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1" w:id="1478"/>
          <w:p>
            <w:pPr>
              <w:spacing w:after="20"/>
              <w:ind w:left="20"/>
              <w:jc w:val="both"/>
            </w:pPr>
            <w:r>
              <w:rPr>
                <w:rFonts w:ascii="Times New Roman"/>
                <w:b w:val="false"/>
                <w:i w:val="false"/>
                <w:color w:val="000000"/>
                <w:sz w:val="20"/>
              </w:rPr>
              <w:t>
а) идентификатор справочника (классификатора)</w:t>
            </w:r>
          </w:p>
          <w:bookmarkEnd w:id="1478"/>
          <w:p>
            <w:pPr>
              <w:spacing w:after="20"/>
              <w:ind w:left="20"/>
              <w:jc w:val="both"/>
            </w:pPr>
            <w:r>
              <w:rPr>
                <w:rFonts w:ascii="Times New Roman"/>
                <w:b w:val="false"/>
                <w:i w:val="false"/>
                <w:color w:val="000000"/>
                <w:sz w:val="20"/>
              </w:rPr>
              <w:t>
(атрибут code‌List‌Id)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2" w:id="1479"/>
          <w:p>
            <w:pPr>
              <w:spacing w:after="20"/>
              <w:ind w:left="20"/>
              <w:jc w:val="both"/>
            </w:pPr>
            <w:r>
              <w:rPr>
                <w:rFonts w:ascii="Times New Roman"/>
                <w:b w:val="false"/>
                <w:i w:val="false"/>
                <w:color w:val="000000"/>
                <w:sz w:val="20"/>
              </w:rPr>
              <w:t>
csdo:‌Reference‌Data‌Id‌Type (M.SDT.00091)</w:t>
            </w:r>
          </w:p>
          <w:bookmarkEnd w:id="1479"/>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5" w:id="1480"/>
          <w:p>
            <w:pPr>
              <w:spacing w:after="20"/>
              <w:ind w:left="20"/>
              <w:jc w:val="both"/>
            </w:pPr>
            <w:r>
              <w:rPr>
                <w:rFonts w:ascii="Times New Roman"/>
                <w:b w:val="false"/>
                <w:i w:val="false"/>
                <w:color w:val="000000"/>
                <w:sz w:val="20"/>
              </w:rPr>
              <w:t>
14.3. Наименование результата обследования</w:t>
            </w:r>
          </w:p>
          <w:bookmarkEnd w:id="1480"/>
          <w:p>
            <w:pPr>
              <w:spacing w:after="20"/>
              <w:ind w:left="20"/>
              <w:jc w:val="both"/>
            </w:pPr>
            <w:r>
              <w:rPr>
                <w:rFonts w:ascii="Times New Roman"/>
                <w:b w:val="false"/>
                <w:i w:val="false"/>
                <w:color w:val="000000"/>
                <w:sz w:val="20"/>
              </w:rPr>
              <w:t>
(spsdo:‌Observation‌Value‌Name)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обследования, представленный в виде наименования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M.SP.SDE.00176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6" w:id="1481"/>
          <w:p>
            <w:pPr>
              <w:spacing w:after="20"/>
              <w:ind w:left="20"/>
              <w:jc w:val="both"/>
            </w:pPr>
            <w:r>
              <w:rPr>
                <w:rFonts w:ascii="Times New Roman"/>
                <w:b w:val="false"/>
                <w:i w:val="false"/>
                <w:color w:val="000000"/>
                <w:sz w:val="20"/>
              </w:rPr>
              <w:t>
csdo:‌Name250‌Type (M.SDT.00068)</w:t>
            </w:r>
          </w:p>
          <w:bookmarkEnd w:id="1481"/>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9" w:id="1482"/>
          <w:p>
            <w:pPr>
              <w:spacing w:after="20"/>
              <w:ind w:left="20"/>
              <w:jc w:val="both"/>
            </w:pPr>
            <w:r>
              <w:rPr>
                <w:rFonts w:ascii="Times New Roman"/>
                <w:b w:val="false"/>
                <w:i w:val="false"/>
                <w:color w:val="000000"/>
                <w:sz w:val="20"/>
              </w:rPr>
              <w:t>
14.4. Описание результата обследования</w:t>
            </w:r>
          </w:p>
          <w:bookmarkEnd w:id="1482"/>
          <w:p>
            <w:pPr>
              <w:spacing w:after="20"/>
              <w:ind w:left="20"/>
              <w:jc w:val="both"/>
            </w:pPr>
            <w:r>
              <w:rPr>
                <w:rFonts w:ascii="Times New Roman"/>
                <w:b w:val="false"/>
                <w:i w:val="false"/>
                <w:color w:val="000000"/>
                <w:sz w:val="20"/>
              </w:rPr>
              <w:t>
(spsdo:‌Observation‌Value‌Text)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текстовое описание результата обследования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M.SP.SDE.00179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0" w:id="1483"/>
          <w:p>
            <w:pPr>
              <w:spacing w:after="20"/>
              <w:ind w:left="20"/>
              <w:jc w:val="both"/>
            </w:pPr>
            <w:r>
              <w:rPr>
                <w:rFonts w:ascii="Times New Roman"/>
                <w:b w:val="false"/>
                <w:i w:val="false"/>
                <w:color w:val="000000"/>
                <w:sz w:val="20"/>
              </w:rPr>
              <w:t>
csdo:‌Text1000‌Type (M.SDT.00071)</w:t>
            </w:r>
          </w:p>
          <w:bookmarkEnd w:id="1483"/>
          <w:p>
            <w:pPr>
              <w:spacing w:after="20"/>
              <w:ind w:left="20"/>
              <w:jc w:val="both"/>
            </w:pPr>
            <w:r>
              <w:rPr>
                <w:rFonts w:ascii="Times New Roman"/>
                <w:b w:val="false"/>
                <w:i w:val="false"/>
                <w:color w:val="000000"/>
                <w:sz w:val="20"/>
              </w:rPr>
              <w:t>
</w:t>
            </w:r>
            <w:r>
              <w:rPr>
                <w:rFonts w:ascii="Times New Roman"/>
                <w:b w:val="false"/>
                <w:i w:val="false"/>
                <w:color w:val="000000"/>
                <w:sz w:val="20"/>
              </w:rPr>
              <w:t>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3" w:id="1484"/>
          <w:p>
            <w:pPr>
              <w:spacing w:after="20"/>
              <w:ind w:left="20"/>
              <w:jc w:val="both"/>
            </w:pPr>
            <w:r>
              <w:rPr>
                <w:rFonts w:ascii="Times New Roman"/>
                <w:b w:val="false"/>
                <w:i w:val="false"/>
                <w:color w:val="000000"/>
                <w:sz w:val="20"/>
              </w:rPr>
              <w:t>
14.5. Признак результата обследования</w:t>
            </w:r>
          </w:p>
          <w:bookmarkEnd w:id="1484"/>
          <w:p>
            <w:pPr>
              <w:spacing w:after="20"/>
              <w:ind w:left="20"/>
              <w:jc w:val="both"/>
            </w:pPr>
            <w:r>
              <w:rPr>
                <w:rFonts w:ascii="Times New Roman"/>
                <w:b w:val="false"/>
                <w:i w:val="false"/>
                <w:color w:val="000000"/>
                <w:sz w:val="20"/>
              </w:rPr>
              <w:t>
(spsdo:‌Observation‌Value‌Indicator)</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обследования, представленный в виде индикатора да/нет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M.SP.SDE.00181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4" w:id="1485"/>
          <w:p>
            <w:pPr>
              <w:spacing w:after="20"/>
              <w:ind w:left="20"/>
              <w:jc w:val="both"/>
            </w:pPr>
            <w:r>
              <w:rPr>
                <w:rFonts w:ascii="Times New Roman"/>
                <w:b w:val="false"/>
                <w:i w:val="false"/>
                <w:color w:val="000000"/>
                <w:sz w:val="20"/>
              </w:rPr>
              <w:t>
bdt:‌Indicator‌Type (M.BDT.00013)</w:t>
            </w:r>
          </w:p>
          <w:bookmarkEnd w:id="1485"/>
          <w:p>
            <w:pPr>
              <w:spacing w:after="20"/>
              <w:ind w:left="20"/>
              <w:jc w:val="both"/>
            </w:pPr>
            <w:r>
              <w:rPr>
                <w:rFonts w:ascii="Times New Roman"/>
                <w:b w:val="false"/>
                <w:i w:val="false"/>
                <w:color w:val="000000"/>
                <w:sz w:val="20"/>
              </w:rPr>
              <w:t>
Одно из двух значений: "true" (истина) или "false" (ложь)</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5" w:id="1486"/>
          <w:p>
            <w:pPr>
              <w:spacing w:after="20"/>
              <w:ind w:left="20"/>
              <w:jc w:val="both"/>
            </w:pPr>
            <w:r>
              <w:rPr>
                <w:rFonts w:ascii="Times New Roman"/>
                <w:b w:val="false"/>
                <w:i w:val="false"/>
                <w:color w:val="000000"/>
                <w:sz w:val="20"/>
              </w:rPr>
              <w:t>
14.6. Количественное значение результата обследования</w:t>
            </w:r>
          </w:p>
          <w:bookmarkEnd w:id="1486"/>
          <w:p>
            <w:pPr>
              <w:spacing w:after="20"/>
              <w:ind w:left="20"/>
              <w:jc w:val="both"/>
            </w:pPr>
            <w:r>
              <w:rPr>
                <w:rFonts w:ascii="Times New Roman"/>
                <w:b w:val="false"/>
                <w:i w:val="false"/>
                <w:color w:val="000000"/>
                <w:sz w:val="20"/>
              </w:rPr>
              <w:t>
(spsdo:‌Observation‌Value‌Measure)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обследования, представленный в виде количества с указанием единиц измерения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M.SP.SDE.00182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6" w:id="1487"/>
          <w:p>
            <w:pPr>
              <w:spacing w:after="20"/>
              <w:ind w:left="20"/>
              <w:jc w:val="both"/>
            </w:pPr>
            <w:r>
              <w:rPr>
                <w:rFonts w:ascii="Times New Roman"/>
                <w:b w:val="false"/>
                <w:i w:val="false"/>
                <w:color w:val="000000"/>
                <w:sz w:val="20"/>
              </w:rPr>
              <w:t>
csdo:‌Unified‌Physical‌Measure‌Type (M.SDT.00122)</w:t>
            </w:r>
          </w:p>
          <w:bookmarkEnd w:id="1487"/>
          <w:p>
            <w:pPr>
              <w:spacing w:after="20"/>
              <w:ind w:left="20"/>
              <w:jc w:val="both"/>
            </w:pPr>
            <w:r>
              <w:rPr>
                <w:rFonts w:ascii="Times New Roman"/>
                <w:b w:val="false"/>
                <w:i w:val="false"/>
                <w:color w:val="000000"/>
                <w:sz w:val="20"/>
              </w:rPr>
              <w:t>
</w:t>
            </w:r>
            <w:r>
              <w:rPr>
                <w:rFonts w:ascii="Times New Roman"/>
                <w:b w:val="false"/>
                <w:i w:val="false"/>
                <w:color w:val="000000"/>
                <w:sz w:val="20"/>
              </w:rPr>
              <w:t>Число в десятичной системе счисления.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Макс. кол-во цифр: 24.</w:t>
            </w:r>
          </w:p>
          <w:p>
            <w:pPr>
              <w:spacing w:after="20"/>
              <w:ind w:left="20"/>
              <w:jc w:val="both"/>
            </w:pPr>
            <w:r>
              <w:rPr>
                <w:rFonts w:ascii="Times New Roman"/>
                <w:b w:val="false"/>
                <w:i w:val="false"/>
                <w:color w:val="000000"/>
                <w:sz w:val="20"/>
              </w:rPr>
              <w:t>
Макс. кол-во дроб. цифр: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9" w:id="1488"/>
          <w:p>
            <w:pPr>
              <w:spacing w:after="20"/>
              <w:ind w:left="20"/>
              <w:jc w:val="both"/>
            </w:pPr>
            <w:r>
              <w:rPr>
                <w:rFonts w:ascii="Times New Roman"/>
                <w:b w:val="false"/>
                <w:i w:val="false"/>
                <w:color w:val="000000"/>
                <w:sz w:val="20"/>
              </w:rPr>
              <w:t>
а) единица измерения</w:t>
            </w:r>
          </w:p>
          <w:bookmarkEnd w:id="1488"/>
          <w:p>
            <w:pPr>
              <w:spacing w:after="20"/>
              <w:ind w:left="20"/>
              <w:jc w:val="both"/>
            </w:pPr>
            <w:r>
              <w:rPr>
                <w:rFonts w:ascii="Times New Roman"/>
                <w:b w:val="false"/>
                <w:i w:val="false"/>
                <w:color w:val="000000"/>
                <w:sz w:val="20"/>
              </w:rPr>
              <w:t>
(атрибут measurement‌Unit‌Code)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единицы измерения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0" w:id="1489"/>
          <w:p>
            <w:pPr>
              <w:spacing w:after="20"/>
              <w:ind w:left="20"/>
              <w:jc w:val="both"/>
            </w:pPr>
            <w:r>
              <w:rPr>
                <w:rFonts w:ascii="Times New Roman"/>
                <w:b w:val="false"/>
                <w:i w:val="false"/>
                <w:color w:val="000000"/>
                <w:sz w:val="20"/>
              </w:rPr>
              <w:t>
csdo:‌Measurement‌Unit‌Code‌Type (M.SDT.00074)</w:t>
            </w:r>
          </w:p>
          <w:bookmarkEnd w:id="1489"/>
          <w:p>
            <w:pPr>
              <w:spacing w:after="20"/>
              <w:ind w:left="20"/>
              <w:jc w:val="both"/>
            </w:pPr>
            <w:r>
              <w:rPr>
                <w:rFonts w:ascii="Times New Roman"/>
                <w:b w:val="false"/>
                <w:i w:val="false"/>
                <w:color w:val="000000"/>
                <w:sz w:val="20"/>
              </w:rPr>
              <w:t>
</w:t>
            </w:r>
            <w:r>
              <w:rPr>
                <w:rFonts w:ascii="Times New Roman"/>
                <w:b w:val="false"/>
                <w:i w:val="false"/>
                <w:color w:val="000000"/>
                <w:sz w:val="20"/>
              </w:rPr>
              <w:t>Буквенно-цифровой код.</w:t>
            </w:r>
          </w:p>
          <w:p>
            <w:pPr>
              <w:spacing w:after="20"/>
              <w:ind w:left="20"/>
              <w:jc w:val="both"/>
            </w:pPr>
            <w:r>
              <w:rPr>
                <w:rFonts w:ascii="Times New Roman"/>
                <w:b w:val="false"/>
                <w:i w:val="false"/>
                <w:color w:val="000000"/>
                <w:sz w:val="20"/>
              </w:rPr>
              <w:t>
Шаблон: [0-9A-Z]{2,3}|\d{3,4}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2" w:id="1490"/>
          <w:p>
            <w:pPr>
              <w:spacing w:after="20"/>
              <w:ind w:left="20"/>
              <w:jc w:val="both"/>
            </w:pPr>
            <w:r>
              <w:rPr>
                <w:rFonts w:ascii="Times New Roman"/>
                <w:b w:val="false"/>
                <w:i w:val="false"/>
                <w:color w:val="000000"/>
                <w:sz w:val="20"/>
              </w:rPr>
              <w:t>
б) идентификатор справочника (классификатора)</w:t>
            </w:r>
          </w:p>
          <w:bookmarkEnd w:id="1490"/>
          <w:p>
            <w:pPr>
              <w:spacing w:after="20"/>
              <w:ind w:left="20"/>
              <w:jc w:val="both"/>
            </w:pPr>
            <w:r>
              <w:rPr>
                <w:rFonts w:ascii="Times New Roman"/>
                <w:b w:val="false"/>
                <w:i w:val="false"/>
                <w:color w:val="000000"/>
                <w:sz w:val="20"/>
              </w:rPr>
              <w:t>
(атрибут measurement‌Unit‌Code‌List‌Id)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единиц измерения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3" w:id="1491"/>
          <w:p>
            <w:pPr>
              <w:spacing w:after="20"/>
              <w:ind w:left="20"/>
              <w:jc w:val="both"/>
            </w:pPr>
            <w:r>
              <w:rPr>
                <w:rFonts w:ascii="Times New Roman"/>
                <w:b w:val="false"/>
                <w:i w:val="false"/>
                <w:color w:val="000000"/>
                <w:sz w:val="20"/>
              </w:rPr>
              <w:t>
csdo:‌Reference‌Data‌Id‌Type (M.SDT.00091)</w:t>
            </w:r>
          </w:p>
          <w:bookmarkEnd w:id="1491"/>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6" w:id="1492"/>
          <w:p>
            <w:pPr>
              <w:spacing w:after="20"/>
              <w:ind w:left="20"/>
              <w:jc w:val="both"/>
            </w:pPr>
            <w:r>
              <w:rPr>
                <w:rFonts w:ascii="Times New Roman"/>
                <w:b w:val="false"/>
                <w:i w:val="false"/>
                <w:color w:val="000000"/>
                <w:sz w:val="20"/>
              </w:rPr>
              <w:t>
14.7. Значение результата обследования</w:t>
            </w:r>
          </w:p>
          <w:bookmarkEnd w:id="1492"/>
          <w:p>
            <w:pPr>
              <w:spacing w:after="20"/>
              <w:ind w:left="20"/>
              <w:jc w:val="both"/>
            </w:pPr>
            <w:r>
              <w:rPr>
                <w:rFonts w:ascii="Times New Roman"/>
                <w:b w:val="false"/>
                <w:i w:val="false"/>
                <w:color w:val="000000"/>
                <w:sz w:val="20"/>
              </w:rPr>
              <w:t>
(spsdo:‌Observation‌Value)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результата обследования, выраженное в числовой или нечисловой форме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M.SP.SDE.00180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7" w:id="1493"/>
          <w:p>
            <w:pPr>
              <w:spacing w:after="20"/>
              <w:ind w:left="20"/>
              <w:jc w:val="both"/>
            </w:pPr>
            <w:r>
              <w:rPr>
                <w:rFonts w:ascii="Times New Roman"/>
                <w:b w:val="false"/>
                <w:i w:val="false"/>
                <w:color w:val="000000"/>
                <w:sz w:val="20"/>
              </w:rPr>
              <w:t>
csdo:‌Value100‌Type (M.SDT.00110)</w:t>
            </w:r>
          </w:p>
          <w:bookmarkEnd w:id="1493"/>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до 100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0" w:id="1494"/>
          <w:p>
            <w:pPr>
              <w:spacing w:after="20"/>
              <w:ind w:left="20"/>
              <w:jc w:val="both"/>
            </w:pPr>
            <w:r>
              <w:rPr>
                <w:rFonts w:ascii="Times New Roman"/>
                <w:b w:val="false"/>
                <w:i w:val="false"/>
                <w:color w:val="000000"/>
                <w:sz w:val="20"/>
              </w:rPr>
              <w:t>
15. Результаты лабораторно-инструментального обследования</w:t>
            </w:r>
          </w:p>
          <w:bookmarkEnd w:id="1494"/>
          <w:p>
            <w:pPr>
              <w:spacing w:after="20"/>
              <w:ind w:left="20"/>
              <w:jc w:val="both"/>
            </w:pPr>
            <w:r>
              <w:rPr>
                <w:rFonts w:ascii="Times New Roman"/>
                <w:b w:val="false"/>
                <w:i w:val="false"/>
                <w:color w:val="000000"/>
                <w:sz w:val="20"/>
              </w:rPr>
              <w:t>
(spcdo:‌Laboratory‌Istrumental‌Exam‌Details)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результатах лабораторно-инструментального обследования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M.SP.CDE.00133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1" w:id="1495"/>
          <w:p>
            <w:pPr>
              <w:spacing w:after="20"/>
              <w:ind w:left="20"/>
              <w:jc w:val="both"/>
            </w:pPr>
            <w:r>
              <w:rPr>
                <w:rFonts w:ascii="Times New Roman"/>
                <w:b w:val="false"/>
                <w:i w:val="false"/>
                <w:color w:val="000000"/>
                <w:sz w:val="20"/>
              </w:rPr>
              <w:t>
spcdo:‌Laboratory‌Istrumental‌Exam‌Details‌Type (M.SP.CDT.00106)</w:t>
            </w:r>
          </w:p>
          <w:bookmarkEnd w:id="1495"/>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2" w:id="1496"/>
          <w:p>
            <w:pPr>
              <w:spacing w:after="20"/>
              <w:ind w:left="20"/>
              <w:jc w:val="both"/>
            </w:pPr>
            <w:r>
              <w:rPr>
                <w:rFonts w:ascii="Times New Roman"/>
                <w:b w:val="false"/>
                <w:i w:val="false"/>
                <w:color w:val="000000"/>
                <w:sz w:val="20"/>
              </w:rPr>
              <w:t>
15.1. Код вида лабораторно-инструментального обследования</w:t>
            </w:r>
          </w:p>
          <w:bookmarkEnd w:id="1496"/>
          <w:p>
            <w:pPr>
              <w:spacing w:after="20"/>
              <w:ind w:left="20"/>
              <w:jc w:val="both"/>
            </w:pPr>
            <w:r>
              <w:rPr>
                <w:rFonts w:ascii="Times New Roman"/>
                <w:b w:val="false"/>
                <w:i w:val="false"/>
                <w:color w:val="000000"/>
                <w:sz w:val="20"/>
              </w:rPr>
              <w:t>
(spsdo:‌Examination‌Kind‌Code)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обследования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M.SP.SDE.00165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3" w:id="1497"/>
          <w:p>
            <w:pPr>
              <w:spacing w:after="20"/>
              <w:ind w:left="20"/>
              <w:jc w:val="both"/>
            </w:pPr>
            <w:r>
              <w:rPr>
                <w:rFonts w:ascii="Times New Roman"/>
                <w:b w:val="false"/>
                <w:i w:val="false"/>
                <w:color w:val="000000"/>
                <w:sz w:val="20"/>
              </w:rPr>
              <w:t>
csdo:‌Unified‌Code20‌Type (M.SDT.00140)</w:t>
            </w:r>
          </w:p>
          <w:bookmarkEnd w:id="1497"/>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6" w:id="1498"/>
          <w:p>
            <w:pPr>
              <w:spacing w:after="20"/>
              <w:ind w:left="20"/>
              <w:jc w:val="both"/>
            </w:pPr>
            <w:r>
              <w:rPr>
                <w:rFonts w:ascii="Times New Roman"/>
                <w:b w:val="false"/>
                <w:i w:val="false"/>
                <w:color w:val="000000"/>
                <w:sz w:val="20"/>
              </w:rPr>
              <w:t>
а) идентификатор справочника (классификатора)</w:t>
            </w:r>
          </w:p>
          <w:bookmarkEnd w:id="1498"/>
          <w:p>
            <w:pPr>
              <w:spacing w:after="20"/>
              <w:ind w:left="20"/>
              <w:jc w:val="both"/>
            </w:pPr>
            <w:r>
              <w:rPr>
                <w:rFonts w:ascii="Times New Roman"/>
                <w:b w:val="false"/>
                <w:i w:val="false"/>
                <w:color w:val="000000"/>
                <w:sz w:val="20"/>
              </w:rPr>
              <w:t>
(атрибут code‌List‌Id)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7" w:id="1499"/>
          <w:p>
            <w:pPr>
              <w:spacing w:after="20"/>
              <w:ind w:left="20"/>
              <w:jc w:val="both"/>
            </w:pPr>
            <w:r>
              <w:rPr>
                <w:rFonts w:ascii="Times New Roman"/>
                <w:b w:val="false"/>
                <w:i w:val="false"/>
                <w:color w:val="000000"/>
                <w:sz w:val="20"/>
              </w:rPr>
              <w:t>
csdo:‌Reference‌Data‌Id‌Type (M.SDT.00091)</w:t>
            </w:r>
          </w:p>
          <w:bookmarkEnd w:id="1499"/>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0" w:id="1500"/>
          <w:p>
            <w:pPr>
              <w:spacing w:after="20"/>
              <w:ind w:left="20"/>
              <w:jc w:val="both"/>
            </w:pPr>
            <w:r>
              <w:rPr>
                <w:rFonts w:ascii="Times New Roman"/>
                <w:b w:val="false"/>
                <w:i w:val="false"/>
                <w:color w:val="000000"/>
                <w:sz w:val="20"/>
              </w:rPr>
              <w:t>
15.2. Наименование вида лабораторно-инструментального обследования</w:t>
            </w:r>
          </w:p>
          <w:bookmarkEnd w:id="1500"/>
          <w:p>
            <w:pPr>
              <w:spacing w:after="20"/>
              <w:ind w:left="20"/>
              <w:jc w:val="both"/>
            </w:pPr>
            <w:r>
              <w:rPr>
                <w:rFonts w:ascii="Times New Roman"/>
                <w:b w:val="false"/>
                <w:i w:val="false"/>
                <w:color w:val="000000"/>
                <w:sz w:val="20"/>
              </w:rPr>
              <w:t>
(spsdo:‌Examination‌Kind‌Name)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обследования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M.SP.SDE.00166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1" w:id="1501"/>
          <w:p>
            <w:pPr>
              <w:spacing w:after="20"/>
              <w:ind w:left="20"/>
              <w:jc w:val="both"/>
            </w:pPr>
            <w:r>
              <w:rPr>
                <w:rFonts w:ascii="Times New Roman"/>
                <w:b w:val="false"/>
                <w:i w:val="false"/>
                <w:color w:val="000000"/>
                <w:sz w:val="20"/>
              </w:rPr>
              <w:t>
csdo:‌Name250‌Type (M.SDT.00068)</w:t>
            </w:r>
          </w:p>
          <w:bookmarkEnd w:id="1501"/>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4" w:id="1502"/>
          <w:p>
            <w:pPr>
              <w:spacing w:after="20"/>
              <w:ind w:left="20"/>
              <w:jc w:val="both"/>
            </w:pPr>
            <w:r>
              <w:rPr>
                <w:rFonts w:ascii="Times New Roman"/>
                <w:b w:val="false"/>
                <w:i w:val="false"/>
                <w:color w:val="000000"/>
                <w:sz w:val="20"/>
              </w:rPr>
              <w:t>
15.3. Описание</w:t>
            </w:r>
          </w:p>
          <w:bookmarkEnd w:id="1502"/>
          <w:p>
            <w:pPr>
              <w:spacing w:after="20"/>
              <w:ind w:left="20"/>
              <w:jc w:val="both"/>
            </w:pPr>
            <w:r>
              <w:rPr>
                <w:rFonts w:ascii="Times New Roman"/>
                <w:b w:val="false"/>
                <w:i w:val="false"/>
                <w:color w:val="000000"/>
                <w:sz w:val="20"/>
              </w:rPr>
              <w:t>
(csdo:‌Description‌Text)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лабораторно-инструментального обследования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5" w:id="1503"/>
          <w:p>
            <w:pPr>
              <w:spacing w:after="20"/>
              <w:ind w:left="20"/>
              <w:jc w:val="both"/>
            </w:pPr>
            <w:r>
              <w:rPr>
                <w:rFonts w:ascii="Times New Roman"/>
                <w:b w:val="false"/>
                <w:i w:val="false"/>
                <w:color w:val="000000"/>
                <w:sz w:val="20"/>
              </w:rPr>
              <w:t>
csdo:‌Text4000‌Type (M.SDT.00088)</w:t>
            </w:r>
          </w:p>
          <w:bookmarkEnd w:id="1503"/>
          <w:p>
            <w:pPr>
              <w:spacing w:after="20"/>
              <w:ind w:left="20"/>
              <w:jc w:val="both"/>
            </w:pPr>
            <w:r>
              <w:rPr>
                <w:rFonts w:ascii="Times New Roman"/>
                <w:b w:val="false"/>
                <w:i w:val="false"/>
                <w:color w:val="000000"/>
                <w:sz w:val="20"/>
              </w:rPr>
              <w:t>
</w:t>
            </w:r>
            <w:r>
              <w:rPr>
                <w:rFonts w:ascii="Times New Roman"/>
                <w:b w:val="false"/>
                <w:i w:val="false"/>
                <w:color w:val="000000"/>
                <w:sz w:val="20"/>
              </w:rPr>
              <w:t>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4000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8" w:id="1504"/>
          <w:p>
            <w:pPr>
              <w:spacing w:after="20"/>
              <w:ind w:left="20"/>
              <w:jc w:val="both"/>
            </w:pPr>
            <w:r>
              <w:rPr>
                <w:rFonts w:ascii="Times New Roman"/>
                <w:b w:val="false"/>
                <w:i w:val="false"/>
                <w:color w:val="000000"/>
                <w:sz w:val="20"/>
              </w:rPr>
              <w:t>
16. Клинико-функциональный диагноз</w:t>
            </w:r>
          </w:p>
          <w:bookmarkEnd w:id="1504"/>
          <w:p>
            <w:pPr>
              <w:spacing w:after="20"/>
              <w:ind w:left="20"/>
              <w:jc w:val="both"/>
            </w:pPr>
            <w:r>
              <w:rPr>
                <w:rFonts w:ascii="Times New Roman"/>
                <w:b w:val="false"/>
                <w:i w:val="false"/>
                <w:color w:val="000000"/>
                <w:sz w:val="20"/>
              </w:rPr>
              <w:t>
(spcdo:‌Clinical‌Functional‌Diagnosis‌Details)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клинико-функциональном диагнозе при направлении на медико-социальную экспертизу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M.SP.CDE.00134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9" w:id="1505"/>
          <w:p>
            <w:pPr>
              <w:spacing w:after="20"/>
              <w:ind w:left="20"/>
              <w:jc w:val="both"/>
            </w:pPr>
            <w:r>
              <w:rPr>
                <w:rFonts w:ascii="Times New Roman"/>
                <w:b w:val="false"/>
                <w:i w:val="false"/>
                <w:color w:val="000000"/>
                <w:sz w:val="20"/>
              </w:rPr>
              <w:t>
spcdo:‌Clinical‌Functional‌Diagnosis‌Details‌Type (M.SP.CDT.00107)</w:t>
            </w:r>
          </w:p>
          <w:bookmarkEnd w:id="1505"/>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0" w:id="1506"/>
          <w:p>
            <w:pPr>
              <w:spacing w:after="20"/>
              <w:ind w:left="20"/>
              <w:jc w:val="both"/>
            </w:pPr>
            <w:r>
              <w:rPr>
                <w:rFonts w:ascii="Times New Roman"/>
                <w:b w:val="false"/>
                <w:i w:val="false"/>
                <w:color w:val="000000"/>
                <w:sz w:val="20"/>
              </w:rPr>
              <w:t>
16.1. Описание основного заболевания</w:t>
            </w:r>
          </w:p>
          <w:bookmarkEnd w:id="1506"/>
          <w:p>
            <w:pPr>
              <w:spacing w:after="20"/>
              <w:ind w:left="20"/>
              <w:jc w:val="both"/>
            </w:pPr>
            <w:r>
              <w:rPr>
                <w:rFonts w:ascii="Times New Roman"/>
                <w:b w:val="false"/>
                <w:i w:val="false"/>
                <w:color w:val="000000"/>
                <w:sz w:val="20"/>
              </w:rPr>
              <w:t>
(spsdo:‌Primary‌Disease‌Text)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текстовое описание основного заболевания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M.SP.SDE.00167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1" w:id="1507"/>
          <w:p>
            <w:pPr>
              <w:spacing w:after="20"/>
              <w:ind w:left="20"/>
              <w:jc w:val="both"/>
            </w:pPr>
            <w:r>
              <w:rPr>
                <w:rFonts w:ascii="Times New Roman"/>
                <w:b w:val="false"/>
                <w:i w:val="false"/>
                <w:color w:val="000000"/>
                <w:sz w:val="20"/>
              </w:rPr>
              <w:t>
csdo:‌Text4000‌Type (M.SDT.00088)</w:t>
            </w:r>
          </w:p>
          <w:bookmarkEnd w:id="1507"/>
          <w:p>
            <w:pPr>
              <w:spacing w:after="20"/>
              <w:ind w:left="20"/>
              <w:jc w:val="both"/>
            </w:pPr>
            <w:r>
              <w:rPr>
                <w:rFonts w:ascii="Times New Roman"/>
                <w:b w:val="false"/>
                <w:i w:val="false"/>
                <w:color w:val="000000"/>
                <w:sz w:val="20"/>
              </w:rPr>
              <w:t>
</w:t>
            </w:r>
            <w:r>
              <w:rPr>
                <w:rFonts w:ascii="Times New Roman"/>
                <w:b w:val="false"/>
                <w:i w:val="false"/>
                <w:color w:val="000000"/>
                <w:sz w:val="20"/>
              </w:rPr>
              <w:t>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4000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4" w:id="1508"/>
          <w:p>
            <w:pPr>
              <w:spacing w:after="20"/>
              <w:ind w:left="20"/>
              <w:jc w:val="both"/>
            </w:pPr>
            <w:r>
              <w:rPr>
                <w:rFonts w:ascii="Times New Roman"/>
                <w:b w:val="false"/>
                <w:i w:val="false"/>
                <w:color w:val="000000"/>
                <w:sz w:val="20"/>
              </w:rPr>
              <w:t>
16.2. Код основного заболевания</w:t>
            </w:r>
          </w:p>
          <w:bookmarkEnd w:id="1508"/>
          <w:p>
            <w:pPr>
              <w:spacing w:after="20"/>
              <w:ind w:left="20"/>
              <w:jc w:val="both"/>
            </w:pPr>
            <w:r>
              <w:rPr>
                <w:rFonts w:ascii="Times New Roman"/>
                <w:b w:val="false"/>
                <w:i w:val="false"/>
                <w:color w:val="000000"/>
                <w:sz w:val="20"/>
              </w:rPr>
              <w:t>
(spsdo:‌Primary‌Disease‌Code)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основного заболевания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M.SP.SDE.00168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5" w:id="1509"/>
          <w:p>
            <w:pPr>
              <w:spacing w:after="20"/>
              <w:ind w:left="20"/>
              <w:jc w:val="both"/>
            </w:pPr>
            <w:r>
              <w:rPr>
                <w:rFonts w:ascii="Times New Roman"/>
                <w:b w:val="false"/>
                <w:i w:val="false"/>
                <w:color w:val="000000"/>
                <w:sz w:val="20"/>
              </w:rPr>
              <w:t>
csdo:‌Unified‌Code20‌Type (M.SDT.00140)</w:t>
            </w:r>
          </w:p>
          <w:bookmarkEnd w:id="1509"/>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8" w:id="1510"/>
          <w:p>
            <w:pPr>
              <w:spacing w:after="20"/>
              <w:ind w:left="20"/>
              <w:jc w:val="both"/>
            </w:pPr>
            <w:r>
              <w:rPr>
                <w:rFonts w:ascii="Times New Roman"/>
                <w:b w:val="false"/>
                <w:i w:val="false"/>
                <w:color w:val="000000"/>
                <w:sz w:val="20"/>
              </w:rPr>
              <w:t>
а) идентификатор справочника (классификатора)</w:t>
            </w:r>
          </w:p>
          <w:bookmarkEnd w:id="1510"/>
          <w:p>
            <w:pPr>
              <w:spacing w:after="20"/>
              <w:ind w:left="20"/>
              <w:jc w:val="both"/>
            </w:pPr>
            <w:r>
              <w:rPr>
                <w:rFonts w:ascii="Times New Roman"/>
                <w:b w:val="false"/>
                <w:i w:val="false"/>
                <w:color w:val="000000"/>
                <w:sz w:val="20"/>
              </w:rPr>
              <w:t>
(атрибут code‌List‌Id)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9" w:id="1511"/>
          <w:p>
            <w:pPr>
              <w:spacing w:after="20"/>
              <w:ind w:left="20"/>
              <w:jc w:val="both"/>
            </w:pPr>
            <w:r>
              <w:rPr>
                <w:rFonts w:ascii="Times New Roman"/>
                <w:b w:val="false"/>
                <w:i w:val="false"/>
                <w:color w:val="000000"/>
                <w:sz w:val="20"/>
              </w:rPr>
              <w:t>
csdo:‌Reference‌Data‌Id‌Type (M.SDT.00091)</w:t>
            </w:r>
          </w:p>
          <w:bookmarkEnd w:id="1511"/>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2" w:id="1512"/>
          <w:p>
            <w:pPr>
              <w:spacing w:after="20"/>
              <w:ind w:left="20"/>
              <w:jc w:val="both"/>
            </w:pPr>
            <w:r>
              <w:rPr>
                <w:rFonts w:ascii="Times New Roman"/>
                <w:b w:val="false"/>
                <w:i w:val="false"/>
                <w:color w:val="000000"/>
                <w:sz w:val="20"/>
              </w:rPr>
              <w:t>
16.3. Описание осложнения</w:t>
            </w:r>
          </w:p>
          <w:bookmarkEnd w:id="1512"/>
          <w:p>
            <w:pPr>
              <w:spacing w:after="20"/>
              <w:ind w:left="20"/>
              <w:jc w:val="both"/>
            </w:pPr>
            <w:r>
              <w:rPr>
                <w:rFonts w:ascii="Times New Roman"/>
                <w:b w:val="false"/>
                <w:i w:val="false"/>
                <w:color w:val="000000"/>
                <w:sz w:val="20"/>
              </w:rPr>
              <w:t>
(spsdo:‌Complication‌Text)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текстовое описание осложнения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M.SP.SDE.00170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3" w:id="1513"/>
          <w:p>
            <w:pPr>
              <w:spacing w:after="20"/>
              <w:ind w:left="20"/>
              <w:jc w:val="both"/>
            </w:pPr>
            <w:r>
              <w:rPr>
                <w:rFonts w:ascii="Times New Roman"/>
                <w:b w:val="false"/>
                <w:i w:val="false"/>
                <w:color w:val="000000"/>
                <w:sz w:val="20"/>
              </w:rPr>
              <w:t>
csdo:‌Text1000‌Type (M.SDT.00071)</w:t>
            </w:r>
          </w:p>
          <w:bookmarkEnd w:id="1513"/>
          <w:p>
            <w:pPr>
              <w:spacing w:after="20"/>
              <w:ind w:left="20"/>
              <w:jc w:val="both"/>
            </w:pPr>
            <w:r>
              <w:rPr>
                <w:rFonts w:ascii="Times New Roman"/>
                <w:b w:val="false"/>
                <w:i w:val="false"/>
                <w:color w:val="000000"/>
                <w:sz w:val="20"/>
              </w:rPr>
              <w:t>
</w:t>
            </w:r>
            <w:r>
              <w:rPr>
                <w:rFonts w:ascii="Times New Roman"/>
                <w:b w:val="false"/>
                <w:i w:val="false"/>
                <w:color w:val="000000"/>
                <w:sz w:val="20"/>
              </w:rPr>
              <w:t>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6" w:id="1514"/>
          <w:p>
            <w:pPr>
              <w:spacing w:after="20"/>
              <w:ind w:left="20"/>
              <w:jc w:val="both"/>
            </w:pPr>
            <w:r>
              <w:rPr>
                <w:rFonts w:ascii="Times New Roman"/>
                <w:b w:val="false"/>
                <w:i w:val="false"/>
                <w:color w:val="000000"/>
                <w:sz w:val="20"/>
              </w:rPr>
              <w:t>
16.4. Описание сопутствующего заболевания</w:t>
            </w:r>
          </w:p>
          <w:bookmarkEnd w:id="1514"/>
          <w:p>
            <w:pPr>
              <w:spacing w:after="20"/>
              <w:ind w:left="20"/>
              <w:jc w:val="both"/>
            </w:pPr>
            <w:r>
              <w:rPr>
                <w:rFonts w:ascii="Times New Roman"/>
                <w:b w:val="false"/>
                <w:i w:val="false"/>
                <w:color w:val="000000"/>
                <w:sz w:val="20"/>
              </w:rPr>
              <w:t>
(spsdo:‌Concomitant‌Disease‌Text)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текстовое описание сопутствующего заболевания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M.SP.SDE.00169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7" w:id="1515"/>
          <w:p>
            <w:pPr>
              <w:spacing w:after="20"/>
              <w:ind w:left="20"/>
              <w:jc w:val="both"/>
            </w:pPr>
            <w:r>
              <w:rPr>
                <w:rFonts w:ascii="Times New Roman"/>
                <w:b w:val="false"/>
                <w:i w:val="false"/>
                <w:color w:val="000000"/>
                <w:sz w:val="20"/>
              </w:rPr>
              <w:t>
csdo:‌Text4000‌Type (M.SDT.00088)</w:t>
            </w:r>
          </w:p>
          <w:bookmarkEnd w:id="1515"/>
          <w:p>
            <w:pPr>
              <w:spacing w:after="20"/>
              <w:ind w:left="20"/>
              <w:jc w:val="both"/>
            </w:pPr>
            <w:r>
              <w:rPr>
                <w:rFonts w:ascii="Times New Roman"/>
                <w:b w:val="false"/>
                <w:i w:val="false"/>
                <w:color w:val="000000"/>
                <w:sz w:val="20"/>
              </w:rPr>
              <w:t>
</w:t>
            </w:r>
            <w:r>
              <w:rPr>
                <w:rFonts w:ascii="Times New Roman"/>
                <w:b w:val="false"/>
                <w:i w:val="false"/>
                <w:color w:val="000000"/>
                <w:sz w:val="20"/>
              </w:rPr>
              <w:t>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4000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0" w:id="1516"/>
          <w:p>
            <w:pPr>
              <w:spacing w:after="20"/>
              <w:ind w:left="20"/>
              <w:jc w:val="both"/>
            </w:pPr>
            <w:r>
              <w:rPr>
                <w:rFonts w:ascii="Times New Roman"/>
                <w:b w:val="false"/>
                <w:i w:val="false"/>
                <w:color w:val="000000"/>
                <w:sz w:val="20"/>
              </w:rPr>
              <w:t>
17. Нарушения основных видов функций органов и систем организма</w:t>
            </w:r>
          </w:p>
          <w:bookmarkEnd w:id="1516"/>
          <w:p>
            <w:pPr>
              <w:spacing w:after="20"/>
              <w:ind w:left="20"/>
              <w:jc w:val="both"/>
            </w:pPr>
            <w:r>
              <w:rPr>
                <w:rFonts w:ascii="Times New Roman"/>
                <w:b w:val="false"/>
                <w:i w:val="false"/>
                <w:color w:val="000000"/>
                <w:sz w:val="20"/>
              </w:rPr>
              <w:t>
(spcdo:‌Body‌Functions‌Impairment‌Details)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нарушениях основных видов функций органов и систем организма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M.SP.CDE.00075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1" w:id="1517"/>
          <w:p>
            <w:pPr>
              <w:spacing w:after="20"/>
              <w:ind w:left="20"/>
              <w:jc w:val="both"/>
            </w:pPr>
            <w:r>
              <w:rPr>
                <w:rFonts w:ascii="Times New Roman"/>
                <w:b w:val="false"/>
                <w:i w:val="false"/>
                <w:color w:val="000000"/>
                <w:sz w:val="20"/>
              </w:rPr>
              <w:t>
spcdo:‌Body‌Functions‌Impairment‌Details‌Type (M.SP.CDT.00064)</w:t>
            </w:r>
          </w:p>
          <w:bookmarkEnd w:id="1517"/>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2" w:id="1518"/>
          <w:p>
            <w:pPr>
              <w:spacing w:after="20"/>
              <w:ind w:left="20"/>
              <w:jc w:val="both"/>
            </w:pPr>
            <w:r>
              <w:rPr>
                <w:rFonts w:ascii="Times New Roman"/>
                <w:b w:val="false"/>
                <w:i w:val="false"/>
                <w:color w:val="000000"/>
                <w:sz w:val="20"/>
              </w:rPr>
              <w:t>
17.1. Код функции организма</w:t>
            </w:r>
          </w:p>
          <w:bookmarkEnd w:id="1518"/>
          <w:p>
            <w:pPr>
              <w:spacing w:after="20"/>
              <w:ind w:left="20"/>
              <w:jc w:val="both"/>
            </w:pPr>
            <w:r>
              <w:rPr>
                <w:rFonts w:ascii="Times New Roman"/>
                <w:b w:val="false"/>
                <w:i w:val="false"/>
                <w:color w:val="000000"/>
                <w:sz w:val="20"/>
              </w:rPr>
              <w:t>
(spsdo:‌Body‌Function‌Code)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нарушения функции органов и систем организма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M.SP.SDE.00093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3" w:id="1519"/>
          <w:p>
            <w:pPr>
              <w:spacing w:after="20"/>
              <w:ind w:left="20"/>
              <w:jc w:val="both"/>
            </w:pPr>
            <w:r>
              <w:rPr>
                <w:rFonts w:ascii="Times New Roman"/>
                <w:b w:val="false"/>
                <w:i w:val="false"/>
                <w:color w:val="000000"/>
                <w:sz w:val="20"/>
              </w:rPr>
              <w:t>
csdo:‌Unified‌Code20‌Type (M.SDT.00140)</w:t>
            </w:r>
          </w:p>
          <w:bookmarkEnd w:id="1519"/>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6" w:id="1520"/>
          <w:p>
            <w:pPr>
              <w:spacing w:after="20"/>
              <w:ind w:left="20"/>
              <w:jc w:val="both"/>
            </w:pPr>
            <w:r>
              <w:rPr>
                <w:rFonts w:ascii="Times New Roman"/>
                <w:b w:val="false"/>
                <w:i w:val="false"/>
                <w:color w:val="000000"/>
                <w:sz w:val="20"/>
              </w:rPr>
              <w:t>
а) идентификатор справочника (классификатора)</w:t>
            </w:r>
          </w:p>
          <w:bookmarkEnd w:id="1520"/>
          <w:p>
            <w:pPr>
              <w:spacing w:after="20"/>
              <w:ind w:left="20"/>
              <w:jc w:val="both"/>
            </w:pPr>
            <w:r>
              <w:rPr>
                <w:rFonts w:ascii="Times New Roman"/>
                <w:b w:val="false"/>
                <w:i w:val="false"/>
                <w:color w:val="000000"/>
                <w:sz w:val="20"/>
              </w:rPr>
              <w:t>
(атрибут code‌List‌Id)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7" w:id="1521"/>
          <w:p>
            <w:pPr>
              <w:spacing w:after="20"/>
              <w:ind w:left="20"/>
              <w:jc w:val="both"/>
            </w:pPr>
            <w:r>
              <w:rPr>
                <w:rFonts w:ascii="Times New Roman"/>
                <w:b w:val="false"/>
                <w:i w:val="false"/>
                <w:color w:val="000000"/>
                <w:sz w:val="20"/>
              </w:rPr>
              <w:t>
csdo:‌Reference‌Data‌Id‌Type (M.SDT.00091)</w:t>
            </w:r>
          </w:p>
          <w:bookmarkEnd w:id="1521"/>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0" w:id="1522"/>
          <w:p>
            <w:pPr>
              <w:spacing w:after="20"/>
              <w:ind w:left="20"/>
              <w:jc w:val="both"/>
            </w:pPr>
            <w:r>
              <w:rPr>
                <w:rFonts w:ascii="Times New Roman"/>
                <w:b w:val="false"/>
                <w:i w:val="false"/>
                <w:color w:val="000000"/>
                <w:sz w:val="20"/>
              </w:rPr>
              <w:t>
17.2. Наименование функции организма</w:t>
            </w:r>
          </w:p>
          <w:bookmarkEnd w:id="1522"/>
          <w:p>
            <w:pPr>
              <w:spacing w:after="20"/>
              <w:ind w:left="20"/>
              <w:jc w:val="both"/>
            </w:pPr>
            <w:r>
              <w:rPr>
                <w:rFonts w:ascii="Times New Roman"/>
                <w:b w:val="false"/>
                <w:i w:val="false"/>
                <w:color w:val="000000"/>
                <w:sz w:val="20"/>
              </w:rPr>
              <w:t>
(spsdo:‌Body‌Function‌Name)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нарушения функции органов и систем организма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M.SP.SDE.00094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1" w:id="1523"/>
          <w:p>
            <w:pPr>
              <w:spacing w:after="20"/>
              <w:ind w:left="20"/>
              <w:jc w:val="both"/>
            </w:pPr>
            <w:r>
              <w:rPr>
                <w:rFonts w:ascii="Times New Roman"/>
                <w:b w:val="false"/>
                <w:i w:val="false"/>
                <w:color w:val="000000"/>
                <w:sz w:val="20"/>
              </w:rPr>
              <w:t>
csdo:‌Name120‌Type (M.SDT.00055)</w:t>
            </w:r>
          </w:p>
          <w:bookmarkEnd w:id="1523"/>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4" w:id="1524"/>
          <w:p>
            <w:pPr>
              <w:spacing w:after="20"/>
              <w:ind w:left="20"/>
              <w:jc w:val="both"/>
            </w:pPr>
            <w:r>
              <w:rPr>
                <w:rFonts w:ascii="Times New Roman"/>
                <w:b w:val="false"/>
                <w:i w:val="false"/>
                <w:color w:val="000000"/>
                <w:sz w:val="20"/>
              </w:rPr>
              <w:t>
17.3. Код степени нарушения функций организма</w:t>
            </w:r>
          </w:p>
          <w:bookmarkEnd w:id="1524"/>
          <w:p>
            <w:pPr>
              <w:spacing w:after="20"/>
              <w:ind w:left="20"/>
              <w:jc w:val="both"/>
            </w:pPr>
            <w:r>
              <w:rPr>
                <w:rFonts w:ascii="Times New Roman"/>
                <w:b w:val="false"/>
                <w:i w:val="false"/>
                <w:color w:val="000000"/>
                <w:sz w:val="20"/>
              </w:rPr>
              <w:t>
(spsdo:‌Body‌Function‌Impairment‌Code)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степени нарушения функций организма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M.SP.SDE.00171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5" w:id="1525"/>
          <w:p>
            <w:pPr>
              <w:spacing w:after="20"/>
              <w:ind w:left="20"/>
              <w:jc w:val="both"/>
            </w:pPr>
            <w:r>
              <w:rPr>
                <w:rFonts w:ascii="Times New Roman"/>
                <w:b w:val="false"/>
                <w:i w:val="false"/>
                <w:color w:val="000000"/>
                <w:sz w:val="20"/>
              </w:rPr>
              <w:t>
csdo:‌Unified‌Code20‌Type (M.SDT.00140)</w:t>
            </w:r>
          </w:p>
          <w:bookmarkEnd w:id="1525"/>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8" w:id="1526"/>
          <w:p>
            <w:pPr>
              <w:spacing w:after="20"/>
              <w:ind w:left="20"/>
              <w:jc w:val="both"/>
            </w:pPr>
            <w:r>
              <w:rPr>
                <w:rFonts w:ascii="Times New Roman"/>
                <w:b w:val="false"/>
                <w:i w:val="false"/>
                <w:color w:val="000000"/>
                <w:sz w:val="20"/>
              </w:rPr>
              <w:t>
а) идентификатор справочника (классификатора)</w:t>
            </w:r>
          </w:p>
          <w:bookmarkEnd w:id="1526"/>
          <w:p>
            <w:pPr>
              <w:spacing w:after="20"/>
              <w:ind w:left="20"/>
              <w:jc w:val="both"/>
            </w:pPr>
            <w:r>
              <w:rPr>
                <w:rFonts w:ascii="Times New Roman"/>
                <w:b w:val="false"/>
                <w:i w:val="false"/>
                <w:color w:val="000000"/>
                <w:sz w:val="20"/>
              </w:rPr>
              <w:t>
(атрибут code‌List‌Id)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9" w:id="1527"/>
          <w:p>
            <w:pPr>
              <w:spacing w:after="20"/>
              <w:ind w:left="20"/>
              <w:jc w:val="both"/>
            </w:pPr>
            <w:r>
              <w:rPr>
                <w:rFonts w:ascii="Times New Roman"/>
                <w:b w:val="false"/>
                <w:i w:val="false"/>
                <w:color w:val="000000"/>
                <w:sz w:val="20"/>
              </w:rPr>
              <w:t>
csdo:‌Reference‌Data‌Id‌Type (M.SDT.00091)</w:t>
            </w:r>
          </w:p>
          <w:bookmarkEnd w:id="1527"/>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2" w:id="1528"/>
          <w:p>
            <w:pPr>
              <w:spacing w:after="20"/>
              <w:ind w:left="20"/>
              <w:jc w:val="both"/>
            </w:pPr>
            <w:r>
              <w:rPr>
                <w:rFonts w:ascii="Times New Roman"/>
                <w:b w:val="false"/>
                <w:i w:val="false"/>
                <w:color w:val="000000"/>
                <w:sz w:val="20"/>
              </w:rPr>
              <w:t>
17.4. Наименование степени нарушения функций организма</w:t>
            </w:r>
          </w:p>
          <w:bookmarkEnd w:id="1528"/>
          <w:p>
            <w:pPr>
              <w:spacing w:after="20"/>
              <w:ind w:left="20"/>
              <w:jc w:val="both"/>
            </w:pPr>
            <w:r>
              <w:rPr>
                <w:rFonts w:ascii="Times New Roman"/>
                <w:b w:val="false"/>
                <w:i w:val="false"/>
                <w:color w:val="000000"/>
                <w:sz w:val="20"/>
              </w:rPr>
              <w:t>
(spsdo:‌Body‌Function‌Impairment‌Name)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степени нарушения функций организма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M.SP.SDE.00172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3" w:id="1529"/>
          <w:p>
            <w:pPr>
              <w:spacing w:after="20"/>
              <w:ind w:left="20"/>
              <w:jc w:val="both"/>
            </w:pPr>
            <w:r>
              <w:rPr>
                <w:rFonts w:ascii="Times New Roman"/>
                <w:b w:val="false"/>
                <w:i w:val="false"/>
                <w:color w:val="000000"/>
                <w:sz w:val="20"/>
              </w:rPr>
              <w:t>
csdo:‌Name120‌Type (M.SDT.00055)</w:t>
            </w:r>
          </w:p>
          <w:bookmarkEnd w:id="1529"/>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6" w:id="1530"/>
          <w:p>
            <w:pPr>
              <w:spacing w:after="20"/>
              <w:ind w:left="20"/>
              <w:jc w:val="both"/>
            </w:pPr>
            <w:r>
              <w:rPr>
                <w:rFonts w:ascii="Times New Roman"/>
                <w:b w:val="false"/>
                <w:i w:val="false"/>
                <w:color w:val="000000"/>
                <w:sz w:val="20"/>
              </w:rPr>
              <w:t>
18. Цель направления на медико-социальную экспертизу</w:t>
            </w:r>
          </w:p>
          <w:bookmarkEnd w:id="1530"/>
          <w:p>
            <w:pPr>
              <w:spacing w:after="20"/>
              <w:ind w:left="20"/>
              <w:jc w:val="both"/>
            </w:pPr>
            <w:r>
              <w:rPr>
                <w:rFonts w:ascii="Times New Roman"/>
                <w:b w:val="false"/>
                <w:i w:val="false"/>
                <w:color w:val="000000"/>
                <w:sz w:val="20"/>
              </w:rPr>
              <w:t>
(spcdo:‌Examination‌Purpose‌Details)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цели направления на медико-социальную экспертизу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M.SP.CDE.00135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7" w:id="1531"/>
          <w:p>
            <w:pPr>
              <w:spacing w:after="20"/>
              <w:ind w:left="20"/>
              <w:jc w:val="both"/>
            </w:pPr>
            <w:r>
              <w:rPr>
                <w:rFonts w:ascii="Times New Roman"/>
                <w:b w:val="false"/>
                <w:i w:val="false"/>
                <w:color w:val="000000"/>
                <w:sz w:val="20"/>
              </w:rPr>
              <w:t>
spcdo:‌Examination‌Purpose‌Details‌Type (M.SP.CDT.00108)</w:t>
            </w:r>
          </w:p>
          <w:bookmarkEnd w:id="1531"/>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8" w:id="1532"/>
          <w:p>
            <w:pPr>
              <w:spacing w:after="20"/>
              <w:ind w:left="20"/>
              <w:jc w:val="both"/>
            </w:pPr>
            <w:r>
              <w:rPr>
                <w:rFonts w:ascii="Times New Roman"/>
                <w:b w:val="false"/>
                <w:i w:val="false"/>
                <w:color w:val="000000"/>
                <w:sz w:val="20"/>
              </w:rPr>
              <w:t>
18.1. Код цели направления на медико-социальную экспертизу</w:t>
            </w:r>
          </w:p>
          <w:bookmarkEnd w:id="1532"/>
          <w:p>
            <w:pPr>
              <w:spacing w:after="20"/>
              <w:ind w:left="20"/>
              <w:jc w:val="both"/>
            </w:pPr>
            <w:r>
              <w:rPr>
                <w:rFonts w:ascii="Times New Roman"/>
                <w:b w:val="false"/>
                <w:i w:val="false"/>
                <w:color w:val="000000"/>
                <w:sz w:val="20"/>
              </w:rPr>
              <w:t>
(spsdo:‌Examination‌Purpose‌Code)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цели направления на медико-социальную экспертизу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M.SP.SDE.00173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9" w:id="1533"/>
          <w:p>
            <w:pPr>
              <w:spacing w:after="20"/>
              <w:ind w:left="20"/>
              <w:jc w:val="both"/>
            </w:pPr>
            <w:r>
              <w:rPr>
                <w:rFonts w:ascii="Times New Roman"/>
                <w:b w:val="false"/>
                <w:i w:val="false"/>
                <w:color w:val="000000"/>
                <w:sz w:val="20"/>
              </w:rPr>
              <w:t>
csdo:‌Unified‌Code20‌Type (M.SDT.00140)</w:t>
            </w:r>
          </w:p>
          <w:bookmarkEnd w:id="1533"/>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2" w:id="1534"/>
          <w:p>
            <w:pPr>
              <w:spacing w:after="20"/>
              <w:ind w:left="20"/>
              <w:jc w:val="both"/>
            </w:pPr>
            <w:r>
              <w:rPr>
                <w:rFonts w:ascii="Times New Roman"/>
                <w:b w:val="false"/>
                <w:i w:val="false"/>
                <w:color w:val="000000"/>
                <w:sz w:val="20"/>
              </w:rPr>
              <w:t>
а) идентификатор справочника (классификатора)</w:t>
            </w:r>
          </w:p>
          <w:bookmarkEnd w:id="1534"/>
          <w:p>
            <w:pPr>
              <w:spacing w:after="20"/>
              <w:ind w:left="20"/>
              <w:jc w:val="both"/>
            </w:pPr>
            <w:r>
              <w:rPr>
                <w:rFonts w:ascii="Times New Roman"/>
                <w:b w:val="false"/>
                <w:i w:val="false"/>
                <w:color w:val="000000"/>
                <w:sz w:val="20"/>
              </w:rPr>
              <w:t>
(атрибут code‌List‌Id)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3" w:id="1535"/>
          <w:p>
            <w:pPr>
              <w:spacing w:after="20"/>
              <w:ind w:left="20"/>
              <w:jc w:val="both"/>
            </w:pPr>
            <w:r>
              <w:rPr>
                <w:rFonts w:ascii="Times New Roman"/>
                <w:b w:val="false"/>
                <w:i w:val="false"/>
                <w:color w:val="000000"/>
                <w:sz w:val="20"/>
              </w:rPr>
              <w:t>
csdo:‌Reference‌Data‌Id‌Type (M.SDT.00091)</w:t>
            </w:r>
          </w:p>
          <w:bookmarkEnd w:id="1535"/>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6" w:id="1536"/>
          <w:p>
            <w:pPr>
              <w:spacing w:after="20"/>
              <w:ind w:left="20"/>
              <w:jc w:val="both"/>
            </w:pPr>
            <w:r>
              <w:rPr>
                <w:rFonts w:ascii="Times New Roman"/>
                <w:b w:val="false"/>
                <w:i w:val="false"/>
                <w:color w:val="000000"/>
                <w:sz w:val="20"/>
              </w:rPr>
              <w:t>
18.2. Наименование цели направления на медико-социальную экспертизу</w:t>
            </w:r>
          </w:p>
          <w:bookmarkEnd w:id="1536"/>
          <w:p>
            <w:pPr>
              <w:spacing w:after="20"/>
              <w:ind w:left="20"/>
              <w:jc w:val="both"/>
            </w:pPr>
            <w:r>
              <w:rPr>
                <w:rFonts w:ascii="Times New Roman"/>
                <w:b w:val="false"/>
                <w:i w:val="false"/>
                <w:color w:val="000000"/>
                <w:sz w:val="20"/>
              </w:rPr>
              <w:t>
(spsdo:‌Examination‌Purpose‌Name)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цели направления на медико-социальную экспертизу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M.SP.SDE.00174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7" w:id="1537"/>
          <w:p>
            <w:pPr>
              <w:spacing w:after="20"/>
              <w:ind w:left="20"/>
              <w:jc w:val="both"/>
            </w:pPr>
            <w:r>
              <w:rPr>
                <w:rFonts w:ascii="Times New Roman"/>
                <w:b w:val="false"/>
                <w:i w:val="false"/>
                <w:color w:val="000000"/>
                <w:sz w:val="20"/>
              </w:rPr>
              <w:t>
csdo:‌Name120‌Type (M.SDT.00055)</w:t>
            </w:r>
          </w:p>
          <w:bookmarkEnd w:id="1537"/>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0" w:id="1538"/>
          <w:p>
            <w:pPr>
              <w:spacing w:after="20"/>
              <w:ind w:left="20"/>
              <w:jc w:val="both"/>
            </w:pPr>
            <w:r>
              <w:rPr>
                <w:rFonts w:ascii="Times New Roman"/>
                <w:b w:val="false"/>
                <w:i w:val="false"/>
                <w:color w:val="000000"/>
                <w:sz w:val="20"/>
              </w:rPr>
              <w:t>
19. Прилагаемый документ</w:t>
            </w:r>
          </w:p>
          <w:bookmarkEnd w:id="1538"/>
          <w:p>
            <w:pPr>
              <w:spacing w:after="20"/>
              <w:ind w:left="20"/>
              <w:jc w:val="both"/>
            </w:pPr>
            <w:r>
              <w:rPr>
                <w:rFonts w:ascii="Times New Roman"/>
                <w:b w:val="false"/>
                <w:i w:val="false"/>
                <w:color w:val="000000"/>
                <w:sz w:val="20"/>
              </w:rPr>
              <w:t>
(spcdo:‌Attachment‌Documents‌Details)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прилагаемом документе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M.SP.CDE.00021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1" w:id="1539"/>
          <w:p>
            <w:pPr>
              <w:spacing w:after="20"/>
              <w:ind w:left="20"/>
              <w:jc w:val="both"/>
            </w:pPr>
            <w:r>
              <w:rPr>
                <w:rFonts w:ascii="Times New Roman"/>
                <w:b w:val="false"/>
                <w:i w:val="false"/>
                <w:color w:val="000000"/>
                <w:sz w:val="20"/>
              </w:rPr>
              <w:t>
spcdo:‌Attachment‌Document‌Details‌Type (M.SP.CDT.00014)</w:t>
            </w:r>
          </w:p>
          <w:bookmarkEnd w:id="1539"/>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2" w:id="1540"/>
          <w:p>
            <w:pPr>
              <w:spacing w:after="20"/>
              <w:ind w:left="20"/>
              <w:jc w:val="both"/>
            </w:pPr>
            <w:r>
              <w:rPr>
                <w:rFonts w:ascii="Times New Roman"/>
                <w:b w:val="false"/>
                <w:i w:val="false"/>
                <w:color w:val="000000"/>
                <w:sz w:val="20"/>
              </w:rPr>
              <w:t>
19.1. Наименование документа</w:t>
            </w:r>
          </w:p>
          <w:bookmarkEnd w:id="1540"/>
          <w:p>
            <w:pPr>
              <w:spacing w:after="20"/>
              <w:ind w:left="20"/>
              <w:jc w:val="both"/>
            </w:pPr>
            <w:r>
              <w:rPr>
                <w:rFonts w:ascii="Times New Roman"/>
                <w:b w:val="false"/>
                <w:i w:val="false"/>
                <w:color w:val="000000"/>
                <w:sz w:val="20"/>
              </w:rPr>
              <w:t>
(csdo:‌Doc‌Name)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файла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3" w:id="1541"/>
          <w:p>
            <w:pPr>
              <w:spacing w:after="20"/>
              <w:ind w:left="20"/>
              <w:jc w:val="both"/>
            </w:pPr>
            <w:r>
              <w:rPr>
                <w:rFonts w:ascii="Times New Roman"/>
                <w:b w:val="false"/>
                <w:i w:val="false"/>
                <w:color w:val="000000"/>
                <w:sz w:val="20"/>
              </w:rPr>
              <w:t>
csdo:‌Name500‌Type (M.SDT.00134)</w:t>
            </w:r>
          </w:p>
          <w:bookmarkEnd w:id="1541"/>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6" w:id="1542"/>
          <w:p>
            <w:pPr>
              <w:spacing w:after="20"/>
              <w:ind w:left="20"/>
              <w:jc w:val="both"/>
            </w:pPr>
            <w:r>
              <w:rPr>
                <w:rFonts w:ascii="Times New Roman"/>
                <w:b w:val="false"/>
                <w:i w:val="false"/>
                <w:color w:val="000000"/>
                <w:sz w:val="20"/>
              </w:rPr>
              <w:t>
19.2. Код вида формы документа</w:t>
            </w:r>
          </w:p>
          <w:bookmarkEnd w:id="1542"/>
          <w:p>
            <w:pPr>
              <w:spacing w:after="20"/>
              <w:ind w:left="20"/>
              <w:jc w:val="both"/>
            </w:pPr>
            <w:r>
              <w:rPr>
                <w:rFonts w:ascii="Times New Roman"/>
                <w:b w:val="false"/>
                <w:i w:val="false"/>
                <w:color w:val="000000"/>
                <w:sz w:val="20"/>
              </w:rPr>
              <w:t>
(spsdo:‌Doc‌Form‌Kind‌Code)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формы документа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M.SP.SDE.00131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7" w:id="1543"/>
          <w:p>
            <w:pPr>
              <w:spacing w:after="20"/>
              <w:ind w:left="20"/>
              <w:jc w:val="both"/>
            </w:pPr>
            <w:r>
              <w:rPr>
                <w:rFonts w:ascii="Times New Roman"/>
                <w:b w:val="false"/>
                <w:i w:val="false"/>
                <w:color w:val="000000"/>
                <w:sz w:val="20"/>
              </w:rPr>
              <w:t>
csdo:‌Unified‌Code20‌Type (M.SDT.00140)</w:t>
            </w:r>
          </w:p>
          <w:bookmarkEnd w:id="1543"/>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0" w:id="1544"/>
          <w:p>
            <w:pPr>
              <w:spacing w:after="20"/>
              <w:ind w:left="20"/>
              <w:jc w:val="both"/>
            </w:pPr>
            <w:r>
              <w:rPr>
                <w:rFonts w:ascii="Times New Roman"/>
                <w:b w:val="false"/>
                <w:i w:val="false"/>
                <w:color w:val="000000"/>
                <w:sz w:val="20"/>
              </w:rPr>
              <w:t>
а) идентификатор справочника (классификатора)</w:t>
            </w:r>
          </w:p>
          <w:bookmarkEnd w:id="1544"/>
          <w:p>
            <w:pPr>
              <w:spacing w:after="20"/>
              <w:ind w:left="20"/>
              <w:jc w:val="both"/>
            </w:pPr>
            <w:r>
              <w:rPr>
                <w:rFonts w:ascii="Times New Roman"/>
                <w:b w:val="false"/>
                <w:i w:val="false"/>
                <w:color w:val="000000"/>
                <w:sz w:val="20"/>
              </w:rPr>
              <w:t>
(атрибут code‌List‌Id)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1" w:id="1545"/>
          <w:p>
            <w:pPr>
              <w:spacing w:after="20"/>
              <w:ind w:left="20"/>
              <w:jc w:val="both"/>
            </w:pPr>
            <w:r>
              <w:rPr>
                <w:rFonts w:ascii="Times New Roman"/>
                <w:b w:val="false"/>
                <w:i w:val="false"/>
                <w:color w:val="000000"/>
                <w:sz w:val="20"/>
              </w:rPr>
              <w:t>
csdo:‌Reference‌Data‌Id‌Type (M.SDT.00091)</w:t>
            </w:r>
          </w:p>
          <w:bookmarkEnd w:id="1545"/>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4" w:id="1546"/>
          <w:p>
            <w:pPr>
              <w:spacing w:after="20"/>
              <w:ind w:left="20"/>
              <w:jc w:val="both"/>
            </w:pPr>
            <w:r>
              <w:rPr>
                <w:rFonts w:ascii="Times New Roman"/>
                <w:b w:val="false"/>
                <w:i w:val="false"/>
                <w:color w:val="000000"/>
                <w:sz w:val="20"/>
              </w:rPr>
              <w:t>
19.3. Наименование вида формы документа</w:t>
            </w:r>
          </w:p>
          <w:bookmarkEnd w:id="1546"/>
          <w:p>
            <w:pPr>
              <w:spacing w:after="20"/>
              <w:ind w:left="20"/>
              <w:jc w:val="both"/>
            </w:pPr>
            <w:r>
              <w:rPr>
                <w:rFonts w:ascii="Times New Roman"/>
                <w:b w:val="false"/>
                <w:i w:val="false"/>
                <w:color w:val="000000"/>
                <w:sz w:val="20"/>
              </w:rPr>
              <w:t>
(spsdo:‌Doc‌Form‌Kind‌Name)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формы документа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M.SP.SDE.00132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5" w:id="1547"/>
          <w:p>
            <w:pPr>
              <w:spacing w:after="20"/>
              <w:ind w:left="20"/>
              <w:jc w:val="both"/>
            </w:pPr>
            <w:r>
              <w:rPr>
                <w:rFonts w:ascii="Times New Roman"/>
                <w:b w:val="false"/>
                <w:i w:val="false"/>
                <w:color w:val="000000"/>
                <w:sz w:val="20"/>
              </w:rPr>
              <w:t>
csdo:‌Name120‌Type (M.SDT.00055)</w:t>
            </w:r>
          </w:p>
          <w:bookmarkEnd w:id="1547"/>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8" w:id="1548"/>
          <w:p>
            <w:pPr>
              <w:spacing w:after="20"/>
              <w:ind w:left="20"/>
              <w:jc w:val="both"/>
            </w:pPr>
            <w:r>
              <w:rPr>
                <w:rFonts w:ascii="Times New Roman"/>
                <w:b w:val="false"/>
                <w:i w:val="false"/>
                <w:color w:val="000000"/>
                <w:sz w:val="20"/>
              </w:rPr>
              <w:t>
19.4. Количество листов</w:t>
            </w:r>
          </w:p>
          <w:bookmarkEnd w:id="1548"/>
          <w:p>
            <w:pPr>
              <w:spacing w:after="20"/>
              <w:ind w:left="20"/>
              <w:jc w:val="both"/>
            </w:pPr>
            <w:r>
              <w:rPr>
                <w:rFonts w:ascii="Times New Roman"/>
                <w:b w:val="false"/>
                <w:i w:val="false"/>
                <w:color w:val="000000"/>
                <w:sz w:val="20"/>
              </w:rPr>
              <w:t>
(csdo:‌Page‌Quantity)</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листов в документе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9" w:id="1549"/>
          <w:p>
            <w:pPr>
              <w:spacing w:after="20"/>
              <w:ind w:left="20"/>
              <w:jc w:val="both"/>
            </w:pPr>
            <w:r>
              <w:rPr>
                <w:rFonts w:ascii="Times New Roman"/>
                <w:b w:val="false"/>
                <w:i w:val="false"/>
                <w:color w:val="000000"/>
                <w:sz w:val="20"/>
              </w:rPr>
              <w:t>
csdo:‌Quantity4‌Type (M.SDT.00097)</w:t>
            </w:r>
          </w:p>
          <w:bookmarkEnd w:id="1549"/>
          <w:p>
            <w:pPr>
              <w:spacing w:after="20"/>
              <w:ind w:left="20"/>
              <w:jc w:val="both"/>
            </w:pPr>
            <w:r>
              <w:rPr>
                <w:rFonts w:ascii="Times New Roman"/>
                <w:b w:val="false"/>
                <w:i w:val="false"/>
                <w:color w:val="000000"/>
                <w:sz w:val="20"/>
              </w:rPr>
              <w:t>
</w:t>
            </w:r>
            <w:r>
              <w:rPr>
                <w:rFonts w:ascii="Times New Roman"/>
                <w:b w:val="false"/>
                <w:i w:val="false"/>
                <w:color w:val="000000"/>
                <w:sz w:val="20"/>
              </w:rPr>
              <w:t>Целое неотрицательное число в десятичной системе счисления.</w:t>
            </w:r>
          </w:p>
          <w:p>
            <w:pPr>
              <w:spacing w:after="20"/>
              <w:ind w:left="20"/>
              <w:jc w:val="both"/>
            </w:pPr>
            <w:r>
              <w:rPr>
                <w:rFonts w:ascii="Times New Roman"/>
                <w:b w:val="false"/>
                <w:i w:val="false"/>
                <w:color w:val="000000"/>
                <w:sz w:val="20"/>
              </w:rPr>
              <w:t>
Макс. кол-во цифр: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1" w:id="1550"/>
          <w:p>
            <w:pPr>
              <w:spacing w:after="20"/>
              <w:ind w:left="20"/>
              <w:jc w:val="both"/>
            </w:pPr>
            <w:r>
              <w:rPr>
                <w:rFonts w:ascii="Times New Roman"/>
                <w:b w:val="false"/>
                <w:i w:val="false"/>
                <w:color w:val="000000"/>
                <w:sz w:val="20"/>
              </w:rPr>
              <w:t>
19.5. Документ в бинарном формате</w:t>
            </w:r>
          </w:p>
          <w:bookmarkEnd w:id="1550"/>
          <w:p>
            <w:pPr>
              <w:spacing w:after="20"/>
              <w:ind w:left="20"/>
              <w:jc w:val="both"/>
            </w:pPr>
            <w:r>
              <w:rPr>
                <w:rFonts w:ascii="Times New Roman"/>
                <w:b w:val="false"/>
                <w:i w:val="false"/>
                <w:color w:val="000000"/>
                <w:sz w:val="20"/>
              </w:rPr>
              <w:t>
(csdo:‌Doc‌Binary‌Text)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в бинарном текстовом формате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2" w:id="1551"/>
          <w:p>
            <w:pPr>
              <w:spacing w:after="20"/>
              <w:ind w:left="20"/>
              <w:jc w:val="both"/>
            </w:pPr>
            <w:r>
              <w:rPr>
                <w:rFonts w:ascii="Times New Roman"/>
                <w:b w:val="false"/>
                <w:i w:val="false"/>
                <w:color w:val="000000"/>
                <w:sz w:val="20"/>
              </w:rPr>
              <w:t>
csdo:‌Binary‌Text‌Type (M.SDT.00143)</w:t>
            </w:r>
          </w:p>
          <w:bookmarkEnd w:id="1551"/>
          <w:p>
            <w:pPr>
              <w:spacing w:after="20"/>
              <w:ind w:left="20"/>
              <w:jc w:val="both"/>
            </w:pPr>
            <w:r>
              <w:rPr>
                <w:rFonts w:ascii="Times New Roman"/>
                <w:b w:val="false"/>
                <w:i w:val="false"/>
                <w:color w:val="000000"/>
                <w:sz w:val="20"/>
              </w:rPr>
              <w:t>
Конечная последовательность двоичных октетов (байтов)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3" w:id="1552"/>
          <w:p>
            <w:pPr>
              <w:spacing w:after="20"/>
              <w:ind w:left="20"/>
              <w:jc w:val="both"/>
            </w:pPr>
            <w:r>
              <w:rPr>
                <w:rFonts w:ascii="Times New Roman"/>
                <w:b w:val="false"/>
                <w:i w:val="false"/>
                <w:color w:val="000000"/>
                <w:sz w:val="20"/>
              </w:rPr>
              <w:t>
а) код формата данных</w:t>
            </w:r>
          </w:p>
          <w:bookmarkEnd w:id="1552"/>
          <w:p>
            <w:pPr>
              <w:spacing w:after="20"/>
              <w:ind w:left="20"/>
              <w:jc w:val="both"/>
            </w:pPr>
            <w:r>
              <w:rPr>
                <w:rFonts w:ascii="Times New Roman"/>
                <w:b w:val="false"/>
                <w:i w:val="false"/>
                <w:color w:val="000000"/>
                <w:sz w:val="20"/>
              </w:rPr>
              <w:t>
(атрибут media‌Type‌Code)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формата данных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4" w:id="1553"/>
          <w:p>
            <w:pPr>
              <w:spacing w:after="20"/>
              <w:ind w:left="20"/>
              <w:jc w:val="both"/>
            </w:pPr>
            <w:r>
              <w:rPr>
                <w:rFonts w:ascii="Times New Roman"/>
                <w:b w:val="false"/>
                <w:i w:val="false"/>
                <w:color w:val="000000"/>
                <w:sz w:val="20"/>
              </w:rPr>
              <w:t>
csdo:‌Media‌Type‌Code‌Type (M.SDT.00147)</w:t>
            </w:r>
          </w:p>
          <w:bookmarkEnd w:id="1553"/>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форматов данных.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255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2527" w:id="1554"/>
    <w:p>
      <w:pPr>
        <w:spacing w:after="0"/>
        <w:ind w:left="0"/>
        <w:jc w:val="both"/>
      </w:pPr>
      <w:r>
        <w:rPr>
          <w:rFonts w:ascii="Times New Roman"/>
          <w:b w:val="false"/>
          <w:i w:val="false"/>
          <w:color w:val="000000"/>
          <w:sz w:val="28"/>
        </w:rPr>
        <w:t>
      22. Описание структуры электронного документа (сведений) "Сведения о значимых обстоятельствах в отношении участника пенсионного обеспечения" (R.SP.PP.01.003) приведено в таблице 14.</w:t>
      </w:r>
    </w:p>
    <w:bookmarkEnd w:id="15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14</w:t>
            </w:r>
          </w:p>
        </w:tc>
      </w:tr>
    </w:tbl>
    <w:bookmarkStart w:name="z2529" w:id="1555"/>
    <w:p>
      <w:pPr>
        <w:spacing w:after="0"/>
        <w:ind w:left="0"/>
        <w:jc w:val="left"/>
      </w:pPr>
      <w:r>
        <w:rPr>
          <w:rFonts w:ascii="Times New Roman"/>
          <w:b/>
          <w:i w:val="false"/>
          <w:color w:val="000000"/>
        </w:rPr>
        <w:t xml:space="preserve"> Описание структуры электронного документа (сведений) "Сведения о значимых обстоятельствах в отношении участника пенсионного обеспечения" (R.SP.PP.01.003)</w:t>
      </w:r>
    </w:p>
    <w:bookmarkEnd w:id="15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значимых обстоятельствах в отношении участника пенсионного обеспечения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R.SP.PP.01.003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значимых обстоятельствах в отношении участника пенсионного обеспечения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пространства имен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urn:EEC:R:SP:PP:01:SignificantCircumstancesDetails:v1.1.0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Корневой элемент XML-документа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SignificantCircumstancesDetails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файла XML-схемы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EEC_R_SP_PP_01_SignificantCircumstancesDetails_v1.1.0.xsd</w:t>
            </w:r>
          </w:p>
        </w:tc>
      </w:tr>
    </w:tbl>
    <w:bookmarkStart w:name="z2530" w:id="1556"/>
    <w:p>
      <w:pPr>
        <w:spacing w:after="0"/>
        <w:ind w:left="0"/>
        <w:jc w:val="both"/>
      </w:pPr>
      <w:r>
        <w:rPr>
          <w:rFonts w:ascii="Times New Roman"/>
          <w:b w:val="false"/>
          <w:i w:val="false"/>
          <w:color w:val="000000"/>
          <w:sz w:val="28"/>
        </w:rPr>
        <w:t>
      23. Импортируемые пространства имен приведены в таблице 15.</w:t>
      </w:r>
    </w:p>
    <w:bookmarkEnd w:id="15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15</w:t>
            </w:r>
          </w:p>
        </w:tc>
      </w:tr>
    </w:tbl>
    <w:bookmarkStart w:name="z2532" w:id="1557"/>
    <w:p>
      <w:pPr>
        <w:spacing w:after="0"/>
        <w:ind w:left="0"/>
        <w:jc w:val="left"/>
      </w:pPr>
      <w:r>
        <w:rPr>
          <w:rFonts w:ascii="Times New Roman"/>
          <w:b/>
          <w:i w:val="false"/>
          <w:color w:val="000000"/>
        </w:rPr>
        <w:t xml:space="preserve"> Импортируемые пространства имен</w:t>
      </w:r>
    </w:p>
    <w:bookmarkEnd w:id="15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пространства имен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urn:‌EEC:‌M:‌SP:‌Complex‌Data‌Objects:v‌Z.‌Z.‌Z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urn:‌EEC:‌M:‌SP:‌Simple‌Data‌Objects:v‌Z.‌Z.‌Z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spsdo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bookmarkStart w:name="z2533" w:id="1558"/>
    <w:p>
      <w:pPr>
        <w:spacing w:after="0"/>
        <w:ind w:left="0"/>
        <w:jc w:val="both"/>
      </w:pPr>
      <w:r>
        <w:rPr>
          <w:rFonts w:ascii="Times New Roman"/>
          <w:b w:val="false"/>
          <w:i w:val="false"/>
          <w:color w:val="000000"/>
          <w:sz w:val="28"/>
        </w:rPr>
        <w:t>
      Символы "X.X.X" и "Z.Z.Z" в импортируемых пространствах имен соответствуют номеру версии базисной модели данных и модели данных предметной области, использованных при разработке в соответствии с настоящим Описанием технической схемы структуры электронного документа (сведений), подлежащей включению в реестр структур электронных документов и сведений.</w:t>
      </w:r>
    </w:p>
    <w:bookmarkEnd w:id="1558"/>
    <w:bookmarkStart w:name="z2534" w:id="1559"/>
    <w:p>
      <w:pPr>
        <w:spacing w:after="0"/>
        <w:ind w:left="0"/>
        <w:jc w:val="both"/>
      </w:pPr>
      <w:r>
        <w:rPr>
          <w:rFonts w:ascii="Times New Roman"/>
          <w:b w:val="false"/>
          <w:i w:val="false"/>
          <w:color w:val="000000"/>
          <w:sz w:val="28"/>
        </w:rPr>
        <w:t>
      24. Реквизитный состав структуры электронного документа (сведений) "Сведения о значимых обстоятельствах в отношении участника пенсионного обеспечения" (R.SP.PP.01.003) приведен в таблице 16.</w:t>
      </w:r>
    </w:p>
    <w:bookmarkEnd w:id="15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16</w:t>
            </w:r>
          </w:p>
        </w:tc>
      </w:tr>
    </w:tbl>
    <w:bookmarkStart w:name="z2536" w:id="1560"/>
    <w:p>
      <w:pPr>
        <w:spacing w:after="0"/>
        <w:ind w:left="0"/>
        <w:jc w:val="left"/>
      </w:pPr>
      <w:r>
        <w:rPr>
          <w:rFonts w:ascii="Times New Roman"/>
          <w:b/>
          <w:i w:val="false"/>
          <w:color w:val="000000"/>
        </w:rPr>
        <w:t xml:space="preserve"> Реквизитный состав структуры электронного документа (сведений) "Сведения о значимых обстоятельствах в отношении участника пенсионного обеспечения" (R.SP.PP.01.003)</w:t>
      </w:r>
    </w:p>
    <w:bookmarkEnd w:id="15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реквизита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реквизита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данных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7" w:id="1561"/>
          <w:p>
            <w:pPr>
              <w:spacing w:after="20"/>
              <w:ind w:left="20"/>
              <w:jc w:val="both"/>
            </w:pPr>
            <w:r>
              <w:rPr>
                <w:rFonts w:ascii="Times New Roman"/>
                <w:b w:val="false"/>
                <w:i w:val="false"/>
                <w:color w:val="000000"/>
                <w:sz w:val="20"/>
              </w:rPr>
              <w:t>
1. Заголовок электронного документа (сведений)</w:t>
            </w:r>
          </w:p>
          <w:bookmarkEnd w:id="1561"/>
          <w:p>
            <w:pPr>
              <w:spacing w:after="20"/>
              <w:ind w:left="20"/>
              <w:jc w:val="both"/>
            </w:pPr>
            <w:r>
              <w:rPr>
                <w:rFonts w:ascii="Times New Roman"/>
                <w:b w:val="false"/>
                <w:i w:val="false"/>
                <w:color w:val="000000"/>
                <w:sz w:val="20"/>
              </w:rPr>
              <w:t>
(ccdo:‌EDoc‌Header)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совокупность технологических реквизитов электронного документа (сведений)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M.CDE.90001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8" w:id="1562"/>
          <w:p>
            <w:pPr>
              <w:spacing w:after="20"/>
              <w:ind w:left="20"/>
              <w:jc w:val="both"/>
            </w:pPr>
            <w:r>
              <w:rPr>
                <w:rFonts w:ascii="Times New Roman"/>
                <w:b w:val="false"/>
                <w:i w:val="false"/>
                <w:color w:val="000000"/>
                <w:sz w:val="20"/>
              </w:rPr>
              <w:t>
ccdo:‌EDoc‌Header‌Type (M.CDT.90001)</w:t>
            </w:r>
          </w:p>
          <w:bookmarkEnd w:id="1562"/>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9" w:id="1563"/>
          <w:p>
            <w:pPr>
              <w:spacing w:after="20"/>
              <w:ind w:left="20"/>
              <w:jc w:val="both"/>
            </w:pPr>
            <w:r>
              <w:rPr>
                <w:rFonts w:ascii="Times New Roman"/>
                <w:b w:val="false"/>
                <w:i w:val="false"/>
                <w:color w:val="000000"/>
                <w:sz w:val="20"/>
              </w:rPr>
              <w:t>
1.1. Код сообщения общего процесса</w:t>
            </w:r>
          </w:p>
          <w:bookmarkEnd w:id="1563"/>
          <w:p>
            <w:pPr>
              <w:spacing w:after="20"/>
              <w:ind w:left="20"/>
              <w:jc w:val="both"/>
            </w:pPr>
            <w:r>
              <w:rPr>
                <w:rFonts w:ascii="Times New Roman"/>
                <w:b w:val="false"/>
                <w:i w:val="false"/>
                <w:color w:val="000000"/>
                <w:sz w:val="20"/>
              </w:rPr>
              <w:t>
(csdo:‌Inf‌Envelope‌Code)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сообщения общего процесса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0" w:id="1564"/>
          <w:p>
            <w:pPr>
              <w:spacing w:after="20"/>
              <w:ind w:left="20"/>
              <w:jc w:val="both"/>
            </w:pPr>
            <w:r>
              <w:rPr>
                <w:rFonts w:ascii="Times New Roman"/>
                <w:b w:val="false"/>
                <w:i w:val="false"/>
                <w:color w:val="000000"/>
                <w:sz w:val="20"/>
              </w:rPr>
              <w:t>
csdo:‌Inf‌Envelope‌Code‌Type (M.SDT.90004)</w:t>
            </w:r>
          </w:p>
          <w:bookmarkEnd w:id="1564"/>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 Регламентом информационного взаимодействия.</w:t>
            </w:r>
          </w:p>
          <w:p>
            <w:pPr>
              <w:spacing w:after="20"/>
              <w:ind w:left="20"/>
              <w:jc w:val="both"/>
            </w:pPr>
            <w:r>
              <w:rPr>
                <w:rFonts w:ascii="Times New Roman"/>
                <w:b w:val="false"/>
                <w:i w:val="false"/>
                <w:color w:val="000000"/>
                <w:sz w:val="20"/>
              </w:rPr>
              <w:t>
Шаблон: P\.[A-Z]{2}\.[0-9]{2}\.MSG\.[0-9]{3}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2" w:id="1565"/>
          <w:p>
            <w:pPr>
              <w:spacing w:after="20"/>
              <w:ind w:left="20"/>
              <w:jc w:val="both"/>
            </w:pPr>
            <w:r>
              <w:rPr>
                <w:rFonts w:ascii="Times New Roman"/>
                <w:b w:val="false"/>
                <w:i w:val="false"/>
                <w:color w:val="000000"/>
                <w:sz w:val="20"/>
              </w:rPr>
              <w:t>
1.2. Код электронного документа (сведений)</w:t>
            </w:r>
          </w:p>
          <w:bookmarkEnd w:id="1565"/>
          <w:p>
            <w:pPr>
              <w:spacing w:after="20"/>
              <w:ind w:left="20"/>
              <w:jc w:val="both"/>
            </w:pPr>
            <w:r>
              <w:rPr>
                <w:rFonts w:ascii="Times New Roman"/>
                <w:b w:val="false"/>
                <w:i w:val="false"/>
                <w:color w:val="000000"/>
                <w:sz w:val="20"/>
              </w:rPr>
              <w:t>
(csdo:‌EDoc‌Code)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электронного документа (сведений) в соответствии с реестром структур электронных документов и сведений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3" w:id="1566"/>
          <w:p>
            <w:pPr>
              <w:spacing w:after="20"/>
              <w:ind w:left="20"/>
              <w:jc w:val="both"/>
            </w:pPr>
            <w:r>
              <w:rPr>
                <w:rFonts w:ascii="Times New Roman"/>
                <w:b w:val="false"/>
                <w:i w:val="false"/>
                <w:color w:val="000000"/>
                <w:sz w:val="20"/>
              </w:rPr>
              <w:t>
csdo:‌EDoc‌Code‌Type (M.SDT.90001)</w:t>
            </w:r>
          </w:p>
          <w:bookmarkEnd w:id="1566"/>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 реестром структур электронных документов и сведений.</w:t>
            </w:r>
          </w:p>
          <w:p>
            <w:pPr>
              <w:spacing w:after="20"/>
              <w:ind w:left="20"/>
              <w:jc w:val="both"/>
            </w:pPr>
            <w:r>
              <w:rPr>
                <w:rFonts w:ascii="Times New Roman"/>
                <w:b w:val="false"/>
                <w:i w:val="false"/>
                <w:color w:val="000000"/>
                <w:sz w:val="20"/>
              </w:rPr>
              <w:t>
Шаблон: R(\.[A-Z]{2}\.[A-Z]{2}\.[0-9]{2})?\.[0-9]{3}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5" w:id="1567"/>
          <w:p>
            <w:pPr>
              <w:spacing w:after="20"/>
              <w:ind w:left="20"/>
              <w:jc w:val="both"/>
            </w:pPr>
            <w:r>
              <w:rPr>
                <w:rFonts w:ascii="Times New Roman"/>
                <w:b w:val="false"/>
                <w:i w:val="false"/>
                <w:color w:val="000000"/>
                <w:sz w:val="20"/>
              </w:rPr>
              <w:t>
1.3. Идентификатор электронного документа (сведений)</w:t>
            </w:r>
          </w:p>
          <w:bookmarkEnd w:id="1567"/>
          <w:p>
            <w:pPr>
              <w:spacing w:after="20"/>
              <w:ind w:left="20"/>
              <w:jc w:val="both"/>
            </w:pPr>
            <w:r>
              <w:rPr>
                <w:rFonts w:ascii="Times New Roman"/>
                <w:b w:val="false"/>
                <w:i w:val="false"/>
                <w:color w:val="000000"/>
                <w:sz w:val="20"/>
              </w:rPr>
              <w:t>
(csdo:‌EDoc‌Id)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символов, однозначно идентифицирующая электронный документ (сведения)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6" w:id="1568"/>
          <w:p>
            <w:pPr>
              <w:spacing w:after="20"/>
              <w:ind w:left="20"/>
              <w:jc w:val="both"/>
            </w:pPr>
            <w:r>
              <w:rPr>
                <w:rFonts w:ascii="Times New Roman"/>
                <w:b w:val="false"/>
                <w:i w:val="false"/>
                <w:color w:val="000000"/>
                <w:sz w:val="20"/>
              </w:rPr>
              <w:t>
csdo:‌Universally‌Unique‌Id‌Type (M.SDT.90003)</w:t>
            </w:r>
          </w:p>
          <w:bookmarkEnd w:id="1568"/>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идентификатора в соответствии с ISO/IEC 9834-8.</w:t>
            </w:r>
          </w:p>
          <w:p>
            <w:pPr>
              <w:spacing w:after="20"/>
              <w:ind w:left="20"/>
              <w:jc w:val="both"/>
            </w:pPr>
            <w:r>
              <w:rPr>
                <w:rFonts w:ascii="Times New Roman"/>
                <w:b w:val="false"/>
                <w:i w:val="false"/>
                <w:color w:val="000000"/>
                <w:sz w:val="20"/>
              </w:rPr>
              <w:t>
Шаблон: [0-9a-fA-F]{8}-[0-9a-fA-F]{4}-[0-9a-fA-F]{4}-[0-9a-fA-F]{4}-[0-9a-fA-F]{12}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8" w:id="1569"/>
          <w:p>
            <w:pPr>
              <w:spacing w:after="20"/>
              <w:ind w:left="20"/>
              <w:jc w:val="both"/>
            </w:pPr>
            <w:r>
              <w:rPr>
                <w:rFonts w:ascii="Times New Roman"/>
                <w:b w:val="false"/>
                <w:i w:val="false"/>
                <w:color w:val="000000"/>
                <w:sz w:val="20"/>
              </w:rPr>
              <w:t>
1.4. Идентификатор исходного электронного документа (сведений)</w:t>
            </w:r>
          </w:p>
          <w:bookmarkEnd w:id="1569"/>
          <w:p>
            <w:pPr>
              <w:spacing w:after="20"/>
              <w:ind w:left="20"/>
              <w:jc w:val="both"/>
            </w:pPr>
            <w:r>
              <w:rPr>
                <w:rFonts w:ascii="Times New Roman"/>
                <w:b w:val="false"/>
                <w:i w:val="false"/>
                <w:color w:val="000000"/>
                <w:sz w:val="20"/>
              </w:rPr>
              <w:t>
(csdo:‌EDoc‌Ref‌Id)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электронного документа (сведений), в ответ на который был сформирован данный электронный документ (сведения)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9" w:id="1570"/>
          <w:p>
            <w:pPr>
              <w:spacing w:after="20"/>
              <w:ind w:left="20"/>
              <w:jc w:val="both"/>
            </w:pPr>
            <w:r>
              <w:rPr>
                <w:rFonts w:ascii="Times New Roman"/>
                <w:b w:val="false"/>
                <w:i w:val="false"/>
                <w:color w:val="000000"/>
                <w:sz w:val="20"/>
              </w:rPr>
              <w:t>
csdo:‌Universally‌Unique‌Id‌Type (M.SDT.90003)</w:t>
            </w:r>
          </w:p>
          <w:bookmarkEnd w:id="1570"/>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идентификатора в соответствии с ISO/IEC 9834-8.</w:t>
            </w:r>
          </w:p>
          <w:p>
            <w:pPr>
              <w:spacing w:after="20"/>
              <w:ind w:left="20"/>
              <w:jc w:val="both"/>
            </w:pPr>
            <w:r>
              <w:rPr>
                <w:rFonts w:ascii="Times New Roman"/>
                <w:b w:val="false"/>
                <w:i w:val="false"/>
                <w:color w:val="000000"/>
                <w:sz w:val="20"/>
              </w:rPr>
              <w:t>
Шаблон: [0-9a-fA-F]{8}-[0-9a-fA-F]{4}-[0-9a-fA-F]{4}-[0-9a-fA-F]{4}-[0-9a-fA-F]{12}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1" w:id="1571"/>
          <w:p>
            <w:pPr>
              <w:spacing w:after="20"/>
              <w:ind w:left="20"/>
              <w:jc w:val="both"/>
            </w:pPr>
            <w:r>
              <w:rPr>
                <w:rFonts w:ascii="Times New Roman"/>
                <w:b w:val="false"/>
                <w:i w:val="false"/>
                <w:color w:val="000000"/>
                <w:sz w:val="20"/>
              </w:rPr>
              <w:t>
1.5. Дата и время электронного документа (сведений)</w:t>
            </w:r>
          </w:p>
          <w:bookmarkEnd w:id="1571"/>
          <w:p>
            <w:pPr>
              <w:spacing w:after="20"/>
              <w:ind w:left="20"/>
              <w:jc w:val="both"/>
            </w:pPr>
            <w:r>
              <w:rPr>
                <w:rFonts w:ascii="Times New Roman"/>
                <w:b w:val="false"/>
                <w:i w:val="false"/>
                <w:color w:val="000000"/>
                <w:sz w:val="20"/>
              </w:rPr>
              <w:t>
(csdo:‌EDoc‌Date‌Time)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создания электронного документа (сведений)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2" w:id="1572"/>
          <w:p>
            <w:pPr>
              <w:spacing w:after="20"/>
              <w:ind w:left="20"/>
              <w:jc w:val="both"/>
            </w:pPr>
            <w:r>
              <w:rPr>
                <w:rFonts w:ascii="Times New Roman"/>
                <w:b w:val="false"/>
                <w:i w:val="false"/>
                <w:color w:val="000000"/>
                <w:sz w:val="20"/>
              </w:rPr>
              <w:t>
bdt:‌Date‌Time‌Type (M.BDT.00006)</w:t>
            </w:r>
          </w:p>
          <w:bookmarkEnd w:id="1572"/>
          <w:p>
            <w:pPr>
              <w:spacing w:after="20"/>
              <w:ind w:left="20"/>
              <w:jc w:val="both"/>
            </w:pPr>
            <w:r>
              <w:rPr>
                <w:rFonts w:ascii="Times New Roman"/>
                <w:b w:val="false"/>
                <w:i w:val="false"/>
                <w:color w:val="000000"/>
                <w:sz w:val="20"/>
              </w:rPr>
              <w:t>
Обозначение даты и времени в соответствии с серией стандартов ISO 8601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3" w:id="1573"/>
          <w:p>
            <w:pPr>
              <w:spacing w:after="20"/>
              <w:ind w:left="20"/>
              <w:jc w:val="both"/>
            </w:pPr>
            <w:r>
              <w:rPr>
                <w:rFonts w:ascii="Times New Roman"/>
                <w:b w:val="false"/>
                <w:i w:val="false"/>
                <w:color w:val="000000"/>
                <w:sz w:val="20"/>
              </w:rPr>
              <w:t>
1.6. Код языка</w:t>
            </w:r>
          </w:p>
          <w:bookmarkEnd w:id="1573"/>
          <w:p>
            <w:pPr>
              <w:spacing w:after="20"/>
              <w:ind w:left="20"/>
              <w:jc w:val="both"/>
            </w:pPr>
            <w:r>
              <w:rPr>
                <w:rFonts w:ascii="Times New Roman"/>
                <w:b w:val="false"/>
                <w:i w:val="false"/>
                <w:color w:val="000000"/>
                <w:sz w:val="20"/>
              </w:rPr>
              <w:t>
(csdo:‌Language‌Code)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языка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4" w:id="1574"/>
          <w:p>
            <w:pPr>
              <w:spacing w:after="20"/>
              <w:ind w:left="20"/>
              <w:jc w:val="both"/>
            </w:pPr>
            <w:r>
              <w:rPr>
                <w:rFonts w:ascii="Times New Roman"/>
                <w:b w:val="false"/>
                <w:i w:val="false"/>
                <w:color w:val="000000"/>
                <w:sz w:val="20"/>
              </w:rPr>
              <w:t>
csdo:‌Language‌Code‌Type (M.SDT.00051)</w:t>
            </w:r>
          </w:p>
          <w:bookmarkEnd w:id="1574"/>
          <w:p>
            <w:pPr>
              <w:spacing w:after="20"/>
              <w:ind w:left="20"/>
              <w:jc w:val="both"/>
            </w:pPr>
            <w:r>
              <w:rPr>
                <w:rFonts w:ascii="Times New Roman"/>
                <w:b w:val="false"/>
                <w:i w:val="false"/>
                <w:color w:val="000000"/>
                <w:sz w:val="20"/>
              </w:rPr>
              <w:t>
</w:t>
            </w:r>
            <w:r>
              <w:rPr>
                <w:rFonts w:ascii="Times New Roman"/>
                <w:b w:val="false"/>
                <w:i w:val="false"/>
                <w:color w:val="000000"/>
                <w:sz w:val="20"/>
              </w:rPr>
              <w:t>Двухбуквенный код языка в соответствии с ISO 639-1.</w:t>
            </w:r>
          </w:p>
          <w:p>
            <w:pPr>
              <w:spacing w:after="20"/>
              <w:ind w:left="20"/>
              <w:jc w:val="both"/>
            </w:pPr>
            <w:r>
              <w:rPr>
                <w:rFonts w:ascii="Times New Roman"/>
                <w:b w:val="false"/>
                <w:i w:val="false"/>
                <w:color w:val="000000"/>
                <w:sz w:val="20"/>
              </w:rPr>
              <w:t>
Шаблон: [a-z]{2}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6" w:id="1575"/>
          <w:p>
            <w:pPr>
              <w:spacing w:after="20"/>
              <w:ind w:left="20"/>
              <w:jc w:val="both"/>
            </w:pPr>
            <w:r>
              <w:rPr>
                <w:rFonts w:ascii="Times New Roman"/>
                <w:b w:val="false"/>
                <w:i w:val="false"/>
                <w:color w:val="000000"/>
                <w:sz w:val="20"/>
              </w:rPr>
              <w:t>
2. Компетентный орган, получающий сведения</w:t>
            </w:r>
          </w:p>
          <w:bookmarkEnd w:id="1575"/>
          <w:p>
            <w:pPr>
              <w:spacing w:after="20"/>
              <w:ind w:left="20"/>
              <w:jc w:val="both"/>
            </w:pPr>
            <w:r>
              <w:rPr>
                <w:rFonts w:ascii="Times New Roman"/>
                <w:b w:val="false"/>
                <w:i w:val="false"/>
                <w:color w:val="000000"/>
                <w:sz w:val="20"/>
              </w:rPr>
              <w:t>
(spcdo:‌Receiving‌Authority‌Details)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компетентном органе, получающем сведения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M.SP.CDE.00024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7" w:id="1576"/>
          <w:p>
            <w:pPr>
              <w:spacing w:after="20"/>
              <w:ind w:left="20"/>
              <w:jc w:val="both"/>
            </w:pPr>
            <w:r>
              <w:rPr>
                <w:rFonts w:ascii="Times New Roman"/>
                <w:b w:val="false"/>
                <w:i w:val="false"/>
                <w:color w:val="000000"/>
                <w:sz w:val="20"/>
              </w:rPr>
              <w:t>
spcdo:‌Unified‌Authority‌Department‌Basic‌Details‌Type (M.SP.CDT.00019)</w:t>
            </w:r>
          </w:p>
          <w:bookmarkEnd w:id="1576"/>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8" w:id="1577"/>
          <w:p>
            <w:pPr>
              <w:spacing w:after="20"/>
              <w:ind w:left="20"/>
              <w:jc w:val="both"/>
            </w:pPr>
            <w:r>
              <w:rPr>
                <w:rFonts w:ascii="Times New Roman"/>
                <w:b w:val="false"/>
                <w:i w:val="false"/>
                <w:color w:val="000000"/>
                <w:sz w:val="20"/>
              </w:rPr>
              <w:t>
2.1. Код страны</w:t>
            </w:r>
          </w:p>
          <w:bookmarkEnd w:id="1577"/>
          <w:p>
            <w:pPr>
              <w:spacing w:after="20"/>
              <w:ind w:left="20"/>
              <w:jc w:val="both"/>
            </w:pPr>
            <w:r>
              <w:rPr>
                <w:rFonts w:ascii="Times New Roman"/>
                <w:b w:val="false"/>
                <w:i w:val="false"/>
                <w:color w:val="000000"/>
                <w:sz w:val="20"/>
              </w:rPr>
              <w:t>
(csdo:‌Unified‌Country‌Code)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9" w:id="1578"/>
          <w:p>
            <w:pPr>
              <w:spacing w:after="20"/>
              <w:ind w:left="20"/>
              <w:jc w:val="both"/>
            </w:pPr>
            <w:r>
              <w:rPr>
                <w:rFonts w:ascii="Times New Roman"/>
                <w:b w:val="false"/>
                <w:i w:val="false"/>
                <w:color w:val="000000"/>
                <w:sz w:val="20"/>
              </w:rPr>
              <w:t>
csdo:‌Unified‌Country‌Code‌Type (M.SDT.00112)</w:t>
            </w:r>
          </w:p>
          <w:bookmarkEnd w:id="1578"/>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1" w:id="1579"/>
          <w:p>
            <w:pPr>
              <w:spacing w:after="20"/>
              <w:ind w:left="20"/>
              <w:jc w:val="both"/>
            </w:pPr>
            <w:r>
              <w:rPr>
                <w:rFonts w:ascii="Times New Roman"/>
                <w:b w:val="false"/>
                <w:i w:val="false"/>
                <w:color w:val="000000"/>
                <w:sz w:val="20"/>
              </w:rPr>
              <w:t>
а) идентификатор справочника (классификатора)</w:t>
            </w:r>
          </w:p>
          <w:bookmarkEnd w:id="1579"/>
          <w:p>
            <w:pPr>
              <w:spacing w:after="20"/>
              <w:ind w:left="20"/>
              <w:jc w:val="both"/>
            </w:pPr>
            <w:r>
              <w:rPr>
                <w:rFonts w:ascii="Times New Roman"/>
                <w:b w:val="false"/>
                <w:i w:val="false"/>
                <w:color w:val="000000"/>
                <w:sz w:val="20"/>
              </w:rPr>
              <w:t>
(атрибут code‌List‌Id)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2" w:id="1580"/>
          <w:p>
            <w:pPr>
              <w:spacing w:after="20"/>
              <w:ind w:left="20"/>
              <w:jc w:val="both"/>
            </w:pPr>
            <w:r>
              <w:rPr>
                <w:rFonts w:ascii="Times New Roman"/>
                <w:b w:val="false"/>
                <w:i w:val="false"/>
                <w:color w:val="000000"/>
                <w:sz w:val="20"/>
              </w:rPr>
              <w:t>
csdo:‌Reference‌Data‌Id‌Type (M.SDT.00091)</w:t>
            </w:r>
          </w:p>
          <w:bookmarkEnd w:id="1580"/>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5" w:id="1581"/>
          <w:p>
            <w:pPr>
              <w:spacing w:after="20"/>
              <w:ind w:left="20"/>
              <w:jc w:val="both"/>
            </w:pPr>
            <w:r>
              <w:rPr>
                <w:rFonts w:ascii="Times New Roman"/>
                <w:b w:val="false"/>
                <w:i w:val="false"/>
                <w:color w:val="000000"/>
                <w:sz w:val="20"/>
              </w:rPr>
              <w:t>
2.2. Идентификатор уполномоченного органа</w:t>
            </w:r>
          </w:p>
          <w:bookmarkEnd w:id="1581"/>
          <w:p>
            <w:pPr>
              <w:spacing w:after="20"/>
              <w:ind w:left="20"/>
              <w:jc w:val="both"/>
            </w:pPr>
            <w:r>
              <w:rPr>
                <w:rFonts w:ascii="Times New Roman"/>
                <w:b w:val="false"/>
                <w:i w:val="false"/>
                <w:color w:val="000000"/>
                <w:sz w:val="20"/>
              </w:rPr>
              <w:t>
(csdo:‌Authority‌Id)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идентификатор уполномоченного органа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6" w:id="1582"/>
          <w:p>
            <w:pPr>
              <w:spacing w:after="20"/>
              <w:ind w:left="20"/>
              <w:jc w:val="both"/>
            </w:pPr>
            <w:r>
              <w:rPr>
                <w:rFonts w:ascii="Times New Roman"/>
                <w:b w:val="false"/>
                <w:i w:val="false"/>
                <w:color w:val="000000"/>
                <w:sz w:val="20"/>
              </w:rPr>
              <w:t>
csdo:‌Id20‌Type (M.SDT.00092)</w:t>
            </w:r>
          </w:p>
          <w:bookmarkEnd w:id="158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9" w:id="1583"/>
          <w:p>
            <w:pPr>
              <w:spacing w:after="20"/>
              <w:ind w:left="20"/>
              <w:jc w:val="both"/>
            </w:pPr>
            <w:r>
              <w:rPr>
                <w:rFonts w:ascii="Times New Roman"/>
                <w:b w:val="false"/>
                <w:i w:val="false"/>
                <w:color w:val="000000"/>
                <w:sz w:val="20"/>
              </w:rPr>
              <w:t>
2.3. Наименование уполномоченного органа</w:t>
            </w:r>
          </w:p>
          <w:bookmarkEnd w:id="1583"/>
          <w:p>
            <w:pPr>
              <w:spacing w:after="20"/>
              <w:ind w:left="20"/>
              <w:jc w:val="both"/>
            </w:pPr>
            <w:r>
              <w:rPr>
                <w:rFonts w:ascii="Times New Roman"/>
                <w:b w:val="false"/>
                <w:i w:val="false"/>
                <w:color w:val="000000"/>
                <w:sz w:val="20"/>
              </w:rPr>
              <w:t>
(csdo:‌Authority‌Name)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органа государственной власти либо уполномоченной им организации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0" w:id="1584"/>
          <w:p>
            <w:pPr>
              <w:spacing w:after="20"/>
              <w:ind w:left="20"/>
              <w:jc w:val="both"/>
            </w:pPr>
            <w:r>
              <w:rPr>
                <w:rFonts w:ascii="Times New Roman"/>
                <w:b w:val="false"/>
                <w:i w:val="false"/>
                <w:color w:val="000000"/>
                <w:sz w:val="20"/>
              </w:rPr>
              <w:t>
csdo:‌Name300‌Type (M.SDT.00056)</w:t>
            </w:r>
          </w:p>
          <w:bookmarkEnd w:id="1584"/>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3" w:id="1585"/>
          <w:p>
            <w:pPr>
              <w:spacing w:after="20"/>
              <w:ind w:left="20"/>
              <w:jc w:val="both"/>
            </w:pPr>
            <w:r>
              <w:rPr>
                <w:rFonts w:ascii="Times New Roman"/>
                <w:b w:val="false"/>
                <w:i w:val="false"/>
                <w:color w:val="000000"/>
                <w:sz w:val="20"/>
              </w:rPr>
              <w:t>
2.4. Краткое наименование уполномоченного органа</w:t>
            </w:r>
          </w:p>
          <w:bookmarkEnd w:id="1585"/>
          <w:p>
            <w:pPr>
              <w:spacing w:after="20"/>
              <w:ind w:left="20"/>
              <w:jc w:val="both"/>
            </w:pPr>
            <w:r>
              <w:rPr>
                <w:rFonts w:ascii="Times New Roman"/>
                <w:b w:val="false"/>
                <w:i w:val="false"/>
                <w:color w:val="000000"/>
                <w:sz w:val="20"/>
              </w:rPr>
              <w:t>
(csdo:‌Authority‌Brief‌Name)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сокращенное наименование уполномоченного органа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4" w:id="1586"/>
          <w:p>
            <w:pPr>
              <w:spacing w:after="20"/>
              <w:ind w:left="20"/>
              <w:jc w:val="both"/>
            </w:pPr>
            <w:r>
              <w:rPr>
                <w:rFonts w:ascii="Times New Roman"/>
                <w:b w:val="false"/>
                <w:i w:val="false"/>
                <w:color w:val="000000"/>
                <w:sz w:val="20"/>
              </w:rPr>
              <w:t>
csdo:‌Name120‌Type (M.SDT.00055)</w:t>
            </w:r>
          </w:p>
          <w:bookmarkEnd w:id="1586"/>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7" w:id="1587"/>
          <w:p>
            <w:pPr>
              <w:spacing w:after="20"/>
              <w:ind w:left="20"/>
              <w:jc w:val="both"/>
            </w:pPr>
            <w:r>
              <w:rPr>
                <w:rFonts w:ascii="Times New Roman"/>
                <w:b w:val="false"/>
                <w:i w:val="false"/>
                <w:color w:val="000000"/>
                <w:sz w:val="20"/>
              </w:rPr>
              <w:t>
2.5. Территориальное подразделение</w:t>
            </w:r>
          </w:p>
          <w:bookmarkEnd w:id="1587"/>
          <w:p>
            <w:pPr>
              <w:spacing w:after="20"/>
              <w:ind w:left="20"/>
              <w:jc w:val="both"/>
            </w:pPr>
            <w:r>
              <w:rPr>
                <w:rFonts w:ascii="Times New Roman"/>
                <w:b w:val="false"/>
                <w:i w:val="false"/>
                <w:color w:val="000000"/>
                <w:sz w:val="20"/>
              </w:rPr>
              <w:t>
(spcdo:‌Territorial‌Subdivision‌Details)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территориальном подразделении компетентного органа государства-члена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M.SP.CDE.00113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8" w:id="1588"/>
          <w:p>
            <w:pPr>
              <w:spacing w:after="20"/>
              <w:ind w:left="20"/>
              <w:jc w:val="both"/>
            </w:pPr>
            <w:r>
              <w:rPr>
                <w:rFonts w:ascii="Times New Roman"/>
                <w:b w:val="false"/>
                <w:i w:val="false"/>
                <w:color w:val="000000"/>
                <w:sz w:val="20"/>
              </w:rPr>
              <w:t>
spcdo:‌Territorial‌Subdivision‌Details‌Type (M.SP.CDT.00089)</w:t>
            </w:r>
          </w:p>
          <w:bookmarkEnd w:id="1588"/>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9" w:id="1589"/>
          <w:p>
            <w:pPr>
              <w:spacing w:after="20"/>
              <w:ind w:left="20"/>
              <w:jc w:val="both"/>
            </w:pPr>
            <w:r>
              <w:rPr>
                <w:rFonts w:ascii="Times New Roman"/>
                <w:b w:val="false"/>
                <w:i w:val="false"/>
                <w:color w:val="000000"/>
                <w:sz w:val="20"/>
              </w:rPr>
              <w:t>
2.5.1. Код территориального подразделения</w:t>
            </w:r>
          </w:p>
          <w:bookmarkEnd w:id="1589"/>
          <w:p>
            <w:pPr>
              <w:spacing w:after="20"/>
              <w:ind w:left="20"/>
              <w:jc w:val="both"/>
            </w:pPr>
            <w:r>
              <w:rPr>
                <w:rFonts w:ascii="Times New Roman"/>
                <w:b w:val="false"/>
                <w:i w:val="false"/>
                <w:color w:val="000000"/>
                <w:sz w:val="20"/>
              </w:rPr>
              <w:t>
(spsdo:‌Territorial‌Subdivision‌Code)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территориального подразделения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0" w:id="1590"/>
          <w:p>
            <w:pPr>
              <w:spacing w:after="20"/>
              <w:ind w:left="20"/>
              <w:jc w:val="both"/>
            </w:pPr>
            <w:r>
              <w:rPr>
                <w:rFonts w:ascii="Times New Roman"/>
                <w:b w:val="false"/>
                <w:i w:val="false"/>
                <w:color w:val="000000"/>
                <w:sz w:val="20"/>
              </w:rPr>
              <w:t>
csdo:‌Code20‌Type (M.SDT.00160)</w:t>
            </w:r>
          </w:p>
          <w:bookmarkEnd w:id="1590"/>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3" w:id="1591"/>
          <w:p>
            <w:pPr>
              <w:spacing w:after="20"/>
              <w:ind w:left="20"/>
              <w:jc w:val="both"/>
            </w:pPr>
            <w:r>
              <w:rPr>
                <w:rFonts w:ascii="Times New Roman"/>
                <w:b w:val="false"/>
                <w:i w:val="false"/>
                <w:color w:val="000000"/>
                <w:sz w:val="20"/>
              </w:rPr>
              <w:t>
2.5.2. Наименование территориального подразделения</w:t>
            </w:r>
          </w:p>
          <w:bookmarkEnd w:id="1591"/>
          <w:p>
            <w:pPr>
              <w:spacing w:after="20"/>
              <w:ind w:left="20"/>
              <w:jc w:val="both"/>
            </w:pPr>
            <w:r>
              <w:rPr>
                <w:rFonts w:ascii="Times New Roman"/>
                <w:b w:val="false"/>
                <w:i w:val="false"/>
                <w:color w:val="000000"/>
                <w:sz w:val="20"/>
              </w:rPr>
              <w:t>
(spsdo:‌Territorial‌Subdivision‌Name)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территориального подразделения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M.SP.SDE.00143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4" w:id="1592"/>
          <w:p>
            <w:pPr>
              <w:spacing w:after="20"/>
              <w:ind w:left="20"/>
              <w:jc w:val="both"/>
            </w:pPr>
            <w:r>
              <w:rPr>
                <w:rFonts w:ascii="Times New Roman"/>
                <w:b w:val="false"/>
                <w:i w:val="false"/>
                <w:color w:val="000000"/>
                <w:sz w:val="20"/>
              </w:rPr>
              <w:t>
csdo:‌Name300‌Type (M.SDT.00056)</w:t>
            </w:r>
          </w:p>
          <w:bookmarkEnd w:id="159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7" w:id="1593"/>
          <w:p>
            <w:pPr>
              <w:spacing w:after="20"/>
              <w:ind w:left="20"/>
              <w:jc w:val="both"/>
            </w:pPr>
            <w:r>
              <w:rPr>
                <w:rFonts w:ascii="Times New Roman"/>
                <w:b w:val="false"/>
                <w:i w:val="false"/>
                <w:color w:val="000000"/>
                <w:sz w:val="20"/>
              </w:rPr>
              <w:t>
2.6. Адрес</w:t>
            </w:r>
          </w:p>
          <w:bookmarkEnd w:id="1593"/>
          <w:p>
            <w:pPr>
              <w:spacing w:after="20"/>
              <w:ind w:left="20"/>
              <w:jc w:val="both"/>
            </w:pPr>
            <w:r>
              <w:rPr>
                <w:rFonts w:ascii="Times New Roman"/>
                <w:b w:val="false"/>
                <w:i w:val="false"/>
                <w:color w:val="000000"/>
                <w:sz w:val="20"/>
              </w:rPr>
              <w:t>
(ccdo:‌Subject‌Address‌Details)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адресе компетентного органа государства-члена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8" w:id="1594"/>
          <w:p>
            <w:pPr>
              <w:spacing w:after="20"/>
              <w:ind w:left="20"/>
              <w:jc w:val="both"/>
            </w:pPr>
            <w:r>
              <w:rPr>
                <w:rFonts w:ascii="Times New Roman"/>
                <w:b w:val="false"/>
                <w:i w:val="false"/>
                <w:color w:val="000000"/>
                <w:sz w:val="20"/>
              </w:rPr>
              <w:t>
ccdo:‌Subject‌Address‌Details‌Type (M.CDT.00064)</w:t>
            </w:r>
          </w:p>
          <w:bookmarkEnd w:id="1594"/>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9" w:id="1595"/>
          <w:p>
            <w:pPr>
              <w:spacing w:after="20"/>
              <w:ind w:left="20"/>
              <w:jc w:val="both"/>
            </w:pPr>
            <w:r>
              <w:rPr>
                <w:rFonts w:ascii="Times New Roman"/>
                <w:b w:val="false"/>
                <w:i w:val="false"/>
                <w:color w:val="000000"/>
                <w:sz w:val="20"/>
              </w:rPr>
              <w:t>
2.6.1. Код вида адреса</w:t>
            </w:r>
          </w:p>
          <w:bookmarkEnd w:id="1595"/>
          <w:p>
            <w:pPr>
              <w:spacing w:after="20"/>
              <w:ind w:left="20"/>
              <w:jc w:val="both"/>
            </w:pPr>
            <w:r>
              <w:rPr>
                <w:rFonts w:ascii="Times New Roman"/>
                <w:b w:val="false"/>
                <w:i w:val="false"/>
                <w:color w:val="000000"/>
                <w:sz w:val="20"/>
              </w:rPr>
              <w:t>
(csdo:‌Address‌Kind‌Code)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адреса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0" w:id="1596"/>
          <w:p>
            <w:pPr>
              <w:spacing w:after="20"/>
              <w:ind w:left="20"/>
              <w:jc w:val="both"/>
            </w:pPr>
            <w:r>
              <w:rPr>
                <w:rFonts w:ascii="Times New Roman"/>
                <w:b w:val="false"/>
                <w:i w:val="false"/>
                <w:color w:val="000000"/>
                <w:sz w:val="20"/>
              </w:rPr>
              <w:t>
csdo:‌Address‌Kind‌Code‌Type (M.SDT.00162)</w:t>
            </w:r>
          </w:p>
          <w:bookmarkEnd w:id="1596"/>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видов адресов.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3" w:id="1597"/>
          <w:p>
            <w:pPr>
              <w:spacing w:after="20"/>
              <w:ind w:left="20"/>
              <w:jc w:val="both"/>
            </w:pPr>
            <w:r>
              <w:rPr>
                <w:rFonts w:ascii="Times New Roman"/>
                <w:b w:val="false"/>
                <w:i w:val="false"/>
                <w:color w:val="000000"/>
                <w:sz w:val="20"/>
              </w:rPr>
              <w:t>
2.6.2. Код страны</w:t>
            </w:r>
          </w:p>
          <w:bookmarkEnd w:id="1597"/>
          <w:p>
            <w:pPr>
              <w:spacing w:after="20"/>
              <w:ind w:left="20"/>
              <w:jc w:val="both"/>
            </w:pPr>
            <w:r>
              <w:rPr>
                <w:rFonts w:ascii="Times New Roman"/>
                <w:b w:val="false"/>
                <w:i w:val="false"/>
                <w:color w:val="000000"/>
                <w:sz w:val="20"/>
              </w:rPr>
              <w:t>
(csdo:‌Unified‌Country‌Code)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4" w:id="1598"/>
          <w:p>
            <w:pPr>
              <w:spacing w:after="20"/>
              <w:ind w:left="20"/>
              <w:jc w:val="both"/>
            </w:pPr>
            <w:r>
              <w:rPr>
                <w:rFonts w:ascii="Times New Roman"/>
                <w:b w:val="false"/>
                <w:i w:val="false"/>
                <w:color w:val="000000"/>
                <w:sz w:val="20"/>
              </w:rPr>
              <w:t>
csdo:‌Unified‌Country‌Code‌Type (M.SDT.00112)</w:t>
            </w:r>
          </w:p>
          <w:bookmarkEnd w:id="1598"/>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6" w:id="1599"/>
          <w:p>
            <w:pPr>
              <w:spacing w:after="20"/>
              <w:ind w:left="20"/>
              <w:jc w:val="both"/>
            </w:pPr>
            <w:r>
              <w:rPr>
                <w:rFonts w:ascii="Times New Roman"/>
                <w:b w:val="false"/>
                <w:i w:val="false"/>
                <w:color w:val="000000"/>
                <w:sz w:val="20"/>
              </w:rPr>
              <w:t>
а) идентификатор справочника (классификатора)</w:t>
            </w:r>
          </w:p>
          <w:bookmarkEnd w:id="1599"/>
          <w:p>
            <w:pPr>
              <w:spacing w:after="20"/>
              <w:ind w:left="20"/>
              <w:jc w:val="both"/>
            </w:pPr>
            <w:r>
              <w:rPr>
                <w:rFonts w:ascii="Times New Roman"/>
                <w:b w:val="false"/>
                <w:i w:val="false"/>
                <w:color w:val="000000"/>
                <w:sz w:val="20"/>
              </w:rPr>
              <w:t>
(атрибут code‌List‌Id)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7" w:id="1600"/>
          <w:p>
            <w:pPr>
              <w:spacing w:after="20"/>
              <w:ind w:left="20"/>
              <w:jc w:val="both"/>
            </w:pPr>
            <w:r>
              <w:rPr>
                <w:rFonts w:ascii="Times New Roman"/>
                <w:b w:val="false"/>
                <w:i w:val="false"/>
                <w:color w:val="000000"/>
                <w:sz w:val="20"/>
              </w:rPr>
              <w:t>
csdo:‌Reference‌Data‌Id‌Type (M.SDT.00091)</w:t>
            </w:r>
          </w:p>
          <w:bookmarkEnd w:id="1600"/>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0" w:id="1601"/>
          <w:p>
            <w:pPr>
              <w:spacing w:after="20"/>
              <w:ind w:left="20"/>
              <w:jc w:val="both"/>
            </w:pPr>
            <w:r>
              <w:rPr>
                <w:rFonts w:ascii="Times New Roman"/>
                <w:b w:val="false"/>
                <w:i w:val="false"/>
                <w:color w:val="000000"/>
                <w:sz w:val="20"/>
              </w:rPr>
              <w:t>
2.6.3. Код территории</w:t>
            </w:r>
          </w:p>
          <w:bookmarkEnd w:id="1601"/>
          <w:p>
            <w:pPr>
              <w:spacing w:after="20"/>
              <w:ind w:left="20"/>
              <w:jc w:val="both"/>
            </w:pPr>
            <w:r>
              <w:rPr>
                <w:rFonts w:ascii="Times New Roman"/>
                <w:b w:val="false"/>
                <w:i w:val="false"/>
                <w:color w:val="000000"/>
                <w:sz w:val="20"/>
              </w:rPr>
              <w:t>
(csdo:‌Territory‌Code)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единицы административно-территориального деления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1" w:id="1602"/>
          <w:p>
            <w:pPr>
              <w:spacing w:after="20"/>
              <w:ind w:left="20"/>
              <w:jc w:val="both"/>
            </w:pPr>
            <w:r>
              <w:rPr>
                <w:rFonts w:ascii="Times New Roman"/>
                <w:b w:val="false"/>
                <w:i w:val="false"/>
                <w:color w:val="000000"/>
                <w:sz w:val="20"/>
              </w:rPr>
              <w:t>
csdo:‌Territory‌Code‌Type (M.SDT.00031)</w:t>
            </w:r>
          </w:p>
          <w:bookmarkEnd w:id="160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4" w:id="1603"/>
          <w:p>
            <w:pPr>
              <w:spacing w:after="20"/>
              <w:ind w:left="20"/>
              <w:jc w:val="both"/>
            </w:pPr>
            <w:r>
              <w:rPr>
                <w:rFonts w:ascii="Times New Roman"/>
                <w:b w:val="false"/>
                <w:i w:val="false"/>
                <w:color w:val="000000"/>
                <w:sz w:val="20"/>
              </w:rPr>
              <w:t>
2.6.4. Регион</w:t>
            </w:r>
          </w:p>
          <w:bookmarkEnd w:id="1603"/>
          <w:p>
            <w:pPr>
              <w:spacing w:after="20"/>
              <w:ind w:left="20"/>
              <w:jc w:val="both"/>
            </w:pPr>
            <w:r>
              <w:rPr>
                <w:rFonts w:ascii="Times New Roman"/>
                <w:b w:val="false"/>
                <w:i w:val="false"/>
                <w:color w:val="000000"/>
                <w:sz w:val="20"/>
              </w:rPr>
              <w:t>
(csdo:‌Region‌Name)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первого уровня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5" w:id="1604"/>
          <w:p>
            <w:pPr>
              <w:spacing w:after="20"/>
              <w:ind w:left="20"/>
              <w:jc w:val="both"/>
            </w:pPr>
            <w:r>
              <w:rPr>
                <w:rFonts w:ascii="Times New Roman"/>
                <w:b w:val="false"/>
                <w:i w:val="false"/>
                <w:color w:val="000000"/>
                <w:sz w:val="20"/>
              </w:rPr>
              <w:t>
csdo:‌Name120‌Type (M.SDT.00055)</w:t>
            </w:r>
          </w:p>
          <w:bookmarkEnd w:id="1604"/>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8" w:id="1605"/>
          <w:p>
            <w:pPr>
              <w:spacing w:after="20"/>
              <w:ind w:left="20"/>
              <w:jc w:val="both"/>
            </w:pPr>
            <w:r>
              <w:rPr>
                <w:rFonts w:ascii="Times New Roman"/>
                <w:b w:val="false"/>
                <w:i w:val="false"/>
                <w:color w:val="000000"/>
                <w:sz w:val="20"/>
              </w:rPr>
              <w:t>
2.6.5. Район</w:t>
            </w:r>
          </w:p>
          <w:bookmarkEnd w:id="1605"/>
          <w:p>
            <w:pPr>
              <w:spacing w:after="20"/>
              <w:ind w:left="20"/>
              <w:jc w:val="both"/>
            </w:pPr>
            <w:r>
              <w:rPr>
                <w:rFonts w:ascii="Times New Roman"/>
                <w:b w:val="false"/>
                <w:i w:val="false"/>
                <w:color w:val="000000"/>
                <w:sz w:val="20"/>
              </w:rPr>
              <w:t>
(csdo:‌District‌Name)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второго уровня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9" w:id="1606"/>
          <w:p>
            <w:pPr>
              <w:spacing w:after="20"/>
              <w:ind w:left="20"/>
              <w:jc w:val="both"/>
            </w:pPr>
            <w:r>
              <w:rPr>
                <w:rFonts w:ascii="Times New Roman"/>
                <w:b w:val="false"/>
                <w:i w:val="false"/>
                <w:color w:val="000000"/>
                <w:sz w:val="20"/>
              </w:rPr>
              <w:t>
csdo:‌Name120‌Type (M.SDT.00055)</w:t>
            </w:r>
          </w:p>
          <w:bookmarkEnd w:id="1606"/>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2" w:id="1607"/>
          <w:p>
            <w:pPr>
              <w:spacing w:after="20"/>
              <w:ind w:left="20"/>
              <w:jc w:val="both"/>
            </w:pPr>
            <w:r>
              <w:rPr>
                <w:rFonts w:ascii="Times New Roman"/>
                <w:b w:val="false"/>
                <w:i w:val="false"/>
                <w:color w:val="000000"/>
                <w:sz w:val="20"/>
              </w:rPr>
              <w:t>
2.6.6. Город</w:t>
            </w:r>
          </w:p>
          <w:bookmarkEnd w:id="1607"/>
          <w:p>
            <w:pPr>
              <w:spacing w:after="20"/>
              <w:ind w:left="20"/>
              <w:jc w:val="both"/>
            </w:pPr>
            <w:r>
              <w:rPr>
                <w:rFonts w:ascii="Times New Roman"/>
                <w:b w:val="false"/>
                <w:i w:val="false"/>
                <w:color w:val="000000"/>
                <w:sz w:val="20"/>
              </w:rPr>
              <w:t>
(csdo:‌City‌Name)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3" w:id="1608"/>
          <w:p>
            <w:pPr>
              <w:spacing w:after="20"/>
              <w:ind w:left="20"/>
              <w:jc w:val="both"/>
            </w:pPr>
            <w:r>
              <w:rPr>
                <w:rFonts w:ascii="Times New Roman"/>
                <w:b w:val="false"/>
                <w:i w:val="false"/>
                <w:color w:val="000000"/>
                <w:sz w:val="20"/>
              </w:rPr>
              <w:t>
csdo:‌Name120‌Type (M.SDT.00055)</w:t>
            </w:r>
          </w:p>
          <w:bookmarkEnd w:id="1608"/>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6" w:id="1609"/>
          <w:p>
            <w:pPr>
              <w:spacing w:after="20"/>
              <w:ind w:left="20"/>
              <w:jc w:val="both"/>
            </w:pPr>
            <w:r>
              <w:rPr>
                <w:rFonts w:ascii="Times New Roman"/>
                <w:b w:val="false"/>
                <w:i w:val="false"/>
                <w:color w:val="000000"/>
                <w:sz w:val="20"/>
              </w:rPr>
              <w:t>
2.6.7. Населенный пункт</w:t>
            </w:r>
          </w:p>
          <w:bookmarkEnd w:id="1609"/>
          <w:p>
            <w:pPr>
              <w:spacing w:after="20"/>
              <w:ind w:left="20"/>
              <w:jc w:val="both"/>
            </w:pPr>
            <w:r>
              <w:rPr>
                <w:rFonts w:ascii="Times New Roman"/>
                <w:b w:val="false"/>
                <w:i w:val="false"/>
                <w:color w:val="000000"/>
                <w:sz w:val="20"/>
              </w:rPr>
              <w:t>
(csdo:‌Settlement‌Name)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7" w:id="1610"/>
          <w:p>
            <w:pPr>
              <w:spacing w:after="20"/>
              <w:ind w:left="20"/>
              <w:jc w:val="both"/>
            </w:pPr>
            <w:r>
              <w:rPr>
                <w:rFonts w:ascii="Times New Roman"/>
                <w:b w:val="false"/>
                <w:i w:val="false"/>
                <w:color w:val="000000"/>
                <w:sz w:val="20"/>
              </w:rPr>
              <w:t>
csdo:‌Name120‌Type (M.SDT.00055)</w:t>
            </w:r>
          </w:p>
          <w:bookmarkEnd w:id="1610"/>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0" w:id="1611"/>
          <w:p>
            <w:pPr>
              <w:spacing w:after="20"/>
              <w:ind w:left="20"/>
              <w:jc w:val="both"/>
            </w:pPr>
            <w:r>
              <w:rPr>
                <w:rFonts w:ascii="Times New Roman"/>
                <w:b w:val="false"/>
                <w:i w:val="false"/>
                <w:color w:val="000000"/>
                <w:sz w:val="20"/>
              </w:rPr>
              <w:t>
2.6.8. Улица</w:t>
            </w:r>
          </w:p>
          <w:bookmarkEnd w:id="1611"/>
          <w:p>
            <w:pPr>
              <w:spacing w:after="20"/>
              <w:ind w:left="20"/>
              <w:jc w:val="both"/>
            </w:pPr>
            <w:r>
              <w:rPr>
                <w:rFonts w:ascii="Times New Roman"/>
                <w:b w:val="false"/>
                <w:i w:val="false"/>
                <w:color w:val="000000"/>
                <w:sz w:val="20"/>
              </w:rPr>
              <w:t>
(csdo:‌Street‌Name)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 улично-дорожной сети городской инфраструктуры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1" w:id="1612"/>
          <w:p>
            <w:pPr>
              <w:spacing w:after="20"/>
              <w:ind w:left="20"/>
              <w:jc w:val="both"/>
            </w:pPr>
            <w:r>
              <w:rPr>
                <w:rFonts w:ascii="Times New Roman"/>
                <w:b w:val="false"/>
                <w:i w:val="false"/>
                <w:color w:val="000000"/>
                <w:sz w:val="20"/>
              </w:rPr>
              <w:t>
csdo:‌Name120‌Type (M.SDT.00055)</w:t>
            </w:r>
          </w:p>
          <w:bookmarkEnd w:id="161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4" w:id="1613"/>
          <w:p>
            <w:pPr>
              <w:spacing w:after="20"/>
              <w:ind w:left="20"/>
              <w:jc w:val="both"/>
            </w:pPr>
            <w:r>
              <w:rPr>
                <w:rFonts w:ascii="Times New Roman"/>
                <w:b w:val="false"/>
                <w:i w:val="false"/>
                <w:color w:val="000000"/>
                <w:sz w:val="20"/>
              </w:rPr>
              <w:t>
2.6.9. Номер дома</w:t>
            </w:r>
          </w:p>
          <w:bookmarkEnd w:id="1613"/>
          <w:p>
            <w:pPr>
              <w:spacing w:after="20"/>
              <w:ind w:left="20"/>
              <w:jc w:val="both"/>
            </w:pPr>
            <w:r>
              <w:rPr>
                <w:rFonts w:ascii="Times New Roman"/>
                <w:b w:val="false"/>
                <w:i w:val="false"/>
                <w:color w:val="000000"/>
                <w:sz w:val="20"/>
              </w:rPr>
              <w:t>
(csdo:‌Building‌Number‌Id)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дома, корпуса, строения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5" w:id="1614"/>
          <w:p>
            <w:pPr>
              <w:spacing w:after="20"/>
              <w:ind w:left="20"/>
              <w:jc w:val="both"/>
            </w:pPr>
            <w:r>
              <w:rPr>
                <w:rFonts w:ascii="Times New Roman"/>
                <w:b w:val="false"/>
                <w:i w:val="false"/>
                <w:color w:val="000000"/>
                <w:sz w:val="20"/>
              </w:rPr>
              <w:t>
csdo:‌Id50‌Type (M.SDT.00093)</w:t>
            </w:r>
          </w:p>
          <w:bookmarkEnd w:id="1614"/>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8" w:id="1615"/>
          <w:p>
            <w:pPr>
              <w:spacing w:after="20"/>
              <w:ind w:left="20"/>
              <w:jc w:val="both"/>
            </w:pPr>
            <w:r>
              <w:rPr>
                <w:rFonts w:ascii="Times New Roman"/>
                <w:b w:val="false"/>
                <w:i w:val="false"/>
                <w:color w:val="000000"/>
                <w:sz w:val="20"/>
              </w:rPr>
              <w:t>
2.6.10. Номер помещения</w:t>
            </w:r>
          </w:p>
          <w:bookmarkEnd w:id="1615"/>
          <w:p>
            <w:pPr>
              <w:spacing w:after="20"/>
              <w:ind w:left="20"/>
              <w:jc w:val="both"/>
            </w:pPr>
            <w:r>
              <w:rPr>
                <w:rFonts w:ascii="Times New Roman"/>
                <w:b w:val="false"/>
                <w:i w:val="false"/>
                <w:color w:val="000000"/>
                <w:sz w:val="20"/>
              </w:rPr>
              <w:t>
(csdo:‌Room‌Number‌Id)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офиса или квартиры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9" w:id="1616"/>
          <w:p>
            <w:pPr>
              <w:spacing w:after="20"/>
              <w:ind w:left="20"/>
              <w:jc w:val="both"/>
            </w:pPr>
            <w:r>
              <w:rPr>
                <w:rFonts w:ascii="Times New Roman"/>
                <w:b w:val="false"/>
                <w:i w:val="false"/>
                <w:color w:val="000000"/>
                <w:sz w:val="20"/>
              </w:rPr>
              <w:t>
csdo:‌Id20‌Type (M.SDT.00092)</w:t>
            </w:r>
          </w:p>
          <w:bookmarkEnd w:id="1616"/>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2" w:id="1617"/>
          <w:p>
            <w:pPr>
              <w:spacing w:after="20"/>
              <w:ind w:left="20"/>
              <w:jc w:val="both"/>
            </w:pPr>
            <w:r>
              <w:rPr>
                <w:rFonts w:ascii="Times New Roman"/>
                <w:b w:val="false"/>
                <w:i w:val="false"/>
                <w:color w:val="000000"/>
                <w:sz w:val="20"/>
              </w:rPr>
              <w:t>
2.6.11. Почтовый индекс</w:t>
            </w:r>
          </w:p>
          <w:bookmarkEnd w:id="1617"/>
          <w:p>
            <w:pPr>
              <w:spacing w:after="20"/>
              <w:ind w:left="20"/>
              <w:jc w:val="both"/>
            </w:pPr>
            <w:r>
              <w:rPr>
                <w:rFonts w:ascii="Times New Roman"/>
                <w:b w:val="false"/>
                <w:i w:val="false"/>
                <w:color w:val="000000"/>
                <w:sz w:val="20"/>
              </w:rPr>
              <w:t>
(csdo:‌Post‌Code)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предприятия почтовой связи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3" w:id="1618"/>
          <w:p>
            <w:pPr>
              <w:spacing w:after="20"/>
              <w:ind w:left="20"/>
              <w:jc w:val="both"/>
            </w:pPr>
            <w:r>
              <w:rPr>
                <w:rFonts w:ascii="Times New Roman"/>
                <w:b w:val="false"/>
                <w:i w:val="false"/>
                <w:color w:val="000000"/>
                <w:sz w:val="20"/>
              </w:rPr>
              <w:t>
csdo:‌Post‌Code‌Type (M.SDT.00006)</w:t>
            </w:r>
          </w:p>
          <w:bookmarkEnd w:id="1618"/>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Шаблон: [A-Z0-9][A-Z0-9 -]{1,8}[A-Z0-9]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5" w:id="1619"/>
          <w:p>
            <w:pPr>
              <w:spacing w:after="20"/>
              <w:ind w:left="20"/>
              <w:jc w:val="both"/>
            </w:pPr>
            <w:r>
              <w:rPr>
                <w:rFonts w:ascii="Times New Roman"/>
                <w:b w:val="false"/>
                <w:i w:val="false"/>
                <w:color w:val="000000"/>
                <w:sz w:val="20"/>
              </w:rPr>
              <w:t>
2.6.12. Номер абонентского ящика</w:t>
            </w:r>
          </w:p>
          <w:bookmarkEnd w:id="1619"/>
          <w:p>
            <w:pPr>
              <w:spacing w:after="20"/>
              <w:ind w:left="20"/>
              <w:jc w:val="both"/>
            </w:pPr>
            <w:r>
              <w:rPr>
                <w:rFonts w:ascii="Times New Roman"/>
                <w:b w:val="false"/>
                <w:i w:val="false"/>
                <w:color w:val="000000"/>
                <w:sz w:val="20"/>
              </w:rPr>
              <w:t>
(csdo:‌Post‌Office‌Box‌Id)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абонентского ящика на предприятии почтовой связи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6" w:id="1620"/>
          <w:p>
            <w:pPr>
              <w:spacing w:after="20"/>
              <w:ind w:left="20"/>
              <w:jc w:val="both"/>
            </w:pPr>
            <w:r>
              <w:rPr>
                <w:rFonts w:ascii="Times New Roman"/>
                <w:b w:val="false"/>
                <w:i w:val="false"/>
                <w:color w:val="000000"/>
                <w:sz w:val="20"/>
              </w:rPr>
              <w:t>
csdo:‌Id20‌Type (M.SDT.00092)</w:t>
            </w:r>
          </w:p>
          <w:bookmarkEnd w:id="1620"/>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9" w:id="1621"/>
          <w:p>
            <w:pPr>
              <w:spacing w:after="20"/>
              <w:ind w:left="20"/>
              <w:jc w:val="both"/>
            </w:pPr>
            <w:r>
              <w:rPr>
                <w:rFonts w:ascii="Times New Roman"/>
                <w:b w:val="false"/>
                <w:i w:val="false"/>
                <w:color w:val="000000"/>
                <w:sz w:val="20"/>
              </w:rPr>
              <w:t>
2.7. Контактный реквизит</w:t>
            </w:r>
          </w:p>
          <w:bookmarkEnd w:id="1621"/>
          <w:p>
            <w:pPr>
              <w:spacing w:after="20"/>
              <w:ind w:left="20"/>
              <w:jc w:val="both"/>
            </w:pPr>
            <w:r>
              <w:rPr>
                <w:rFonts w:ascii="Times New Roman"/>
                <w:b w:val="false"/>
                <w:i w:val="false"/>
                <w:color w:val="000000"/>
                <w:sz w:val="20"/>
              </w:rPr>
              <w:t>
(ccdo:‌Communication‌Details)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контактном реквизите компетентного органа государства-члена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0" w:id="1622"/>
          <w:p>
            <w:pPr>
              <w:spacing w:after="20"/>
              <w:ind w:left="20"/>
              <w:jc w:val="both"/>
            </w:pPr>
            <w:r>
              <w:rPr>
                <w:rFonts w:ascii="Times New Roman"/>
                <w:b w:val="false"/>
                <w:i w:val="false"/>
                <w:color w:val="000000"/>
                <w:sz w:val="20"/>
              </w:rPr>
              <w:t>
ccdo:‌Communication‌Details‌Type (M.CDT.00003)</w:t>
            </w:r>
          </w:p>
          <w:bookmarkEnd w:id="1622"/>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1" w:id="1623"/>
          <w:p>
            <w:pPr>
              <w:spacing w:after="20"/>
              <w:ind w:left="20"/>
              <w:jc w:val="both"/>
            </w:pPr>
            <w:r>
              <w:rPr>
                <w:rFonts w:ascii="Times New Roman"/>
                <w:b w:val="false"/>
                <w:i w:val="false"/>
                <w:color w:val="000000"/>
                <w:sz w:val="20"/>
              </w:rPr>
              <w:t>
2.7.1. Код вида связи</w:t>
            </w:r>
          </w:p>
          <w:bookmarkEnd w:id="1623"/>
          <w:p>
            <w:pPr>
              <w:spacing w:after="20"/>
              <w:ind w:left="20"/>
              <w:jc w:val="both"/>
            </w:pPr>
            <w:r>
              <w:rPr>
                <w:rFonts w:ascii="Times New Roman"/>
                <w:b w:val="false"/>
                <w:i w:val="false"/>
                <w:color w:val="000000"/>
                <w:sz w:val="20"/>
              </w:rPr>
              <w:t>
(csdo:‌Communication‌Channel‌Code)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средства (канала) связи (телефон, факс, электронная почта и др.)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2" w:id="1624"/>
          <w:p>
            <w:pPr>
              <w:spacing w:after="20"/>
              <w:ind w:left="20"/>
              <w:jc w:val="both"/>
            </w:pPr>
            <w:r>
              <w:rPr>
                <w:rFonts w:ascii="Times New Roman"/>
                <w:b w:val="false"/>
                <w:i w:val="false"/>
                <w:color w:val="000000"/>
                <w:sz w:val="20"/>
              </w:rPr>
              <w:t>
csdo:‌Communication‌Channel‌Code‌V2‌Type (M.SDT.00163)</w:t>
            </w:r>
          </w:p>
          <w:bookmarkEnd w:id="1624"/>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 перечнем видов средств (каналов) связи.</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5" w:id="1625"/>
          <w:p>
            <w:pPr>
              <w:spacing w:after="20"/>
              <w:ind w:left="20"/>
              <w:jc w:val="both"/>
            </w:pPr>
            <w:r>
              <w:rPr>
                <w:rFonts w:ascii="Times New Roman"/>
                <w:b w:val="false"/>
                <w:i w:val="false"/>
                <w:color w:val="000000"/>
                <w:sz w:val="20"/>
              </w:rPr>
              <w:t>
2.7.2. Наименование вида связи</w:t>
            </w:r>
          </w:p>
          <w:bookmarkEnd w:id="1625"/>
          <w:p>
            <w:pPr>
              <w:spacing w:after="20"/>
              <w:ind w:left="20"/>
              <w:jc w:val="both"/>
            </w:pPr>
            <w:r>
              <w:rPr>
                <w:rFonts w:ascii="Times New Roman"/>
                <w:b w:val="false"/>
                <w:i w:val="false"/>
                <w:color w:val="000000"/>
                <w:sz w:val="20"/>
              </w:rPr>
              <w:t>
(csdo:‌Communication‌Channel‌Name)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средства (канала) связи (телефон, факс, электронная почта и др.)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6" w:id="1626"/>
          <w:p>
            <w:pPr>
              <w:spacing w:after="20"/>
              <w:ind w:left="20"/>
              <w:jc w:val="both"/>
            </w:pPr>
            <w:r>
              <w:rPr>
                <w:rFonts w:ascii="Times New Roman"/>
                <w:b w:val="false"/>
                <w:i w:val="false"/>
                <w:color w:val="000000"/>
                <w:sz w:val="20"/>
              </w:rPr>
              <w:t>
csdo:‌Name120‌Type (M.SDT.00055)</w:t>
            </w:r>
          </w:p>
          <w:bookmarkEnd w:id="1626"/>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9" w:id="1627"/>
          <w:p>
            <w:pPr>
              <w:spacing w:after="20"/>
              <w:ind w:left="20"/>
              <w:jc w:val="both"/>
            </w:pPr>
            <w:r>
              <w:rPr>
                <w:rFonts w:ascii="Times New Roman"/>
                <w:b w:val="false"/>
                <w:i w:val="false"/>
                <w:color w:val="000000"/>
                <w:sz w:val="20"/>
              </w:rPr>
              <w:t>
2.7.3. Идентификатор канала связи</w:t>
            </w:r>
          </w:p>
          <w:bookmarkEnd w:id="1627"/>
          <w:p>
            <w:pPr>
              <w:spacing w:after="20"/>
              <w:ind w:left="20"/>
              <w:jc w:val="both"/>
            </w:pPr>
            <w:r>
              <w:rPr>
                <w:rFonts w:ascii="Times New Roman"/>
                <w:b w:val="false"/>
                <w:i w:val="false"/>
                <w:color w:val="000000"/>
                <w:sz w:val="20"/>
              </w:rPr>
              <w:t>
(csdo:‌Communication‌Channel‌Id)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последовательность символов, идентифицирующая канал связи (указание номера телефона, факса, адреса электронной почты и др.)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0" w:id="1628"/>
          <w:p>
            <w:pPr>
              <w:spacing w:after="20"/>
              <w:ind w:left="20"/>
              <w:jc w:val="both"/>
            </w:pPr>
            <w:r>
              <w:rPr>
                <w:rFonts w:ascii="Times New Roman"/>
                <w:b w:val="false"/>
                <w:i w:val="false"/>
                <w:color w:val="000000"/>
                <w:sz w:val="20"/>
              </w:rPr>
              <w:t>
csdo:‌Communication‌Channel‌Id‌Type (M.SDT.00015)</w:t>
            </w:r>
          </w:p>
          <w:bookmarkEnd w:id="1628"/>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3" w:id="1629"/>
          <w:p>
            <w:pPr>
              <w:spacing w:after="20"/>
              <w:ind w:left="20"/>
              <w:jc w:val="both"/>
            </w:pPr>
            <w:r>
              <w:rPr>
                <w:rFonts w:ascii="Times New Roman"/>
                <w:b w:val="false"/>
                <w:i w:val="false"/>
                <w:color w:val="000000"/>
                <w:sz w:val="20"/>
              </w:rPr>
              <w:t>
3. Компетентный орган, направляющий сведения</w:t>
            </w:r>
          </w:p>
          <w:bookmarkEnd w:id="1629"/>
          <w:p>
            <w:pPr>
              <w:spacing w:after="20"/>
              <w:ind w:left="20"/>
              <w:jc w:val="both"/>
            </w:pPr>
            <w:r>
              <w:rPr>
                <w:rFonts w:ascii="Times New Roman"/>
                <w:b w:val="false"/>
                <w:i w:val="false"/>
                <w:color w:val="000000"/>
                <w:sz w:val="20"/>
              </w:rPr>
              <w:t>
(spcdo:‌Submitting‌Authority‌Details)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компетентном органе, направляющем сведения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M.SP.CDE.00089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4" w:id="1630"/>
          <w:p>
            <w:pPr>
              <w:spacing w:after="20"/>
              <w:ind w:left="20"/>
              <w:jc w:val="both"/>
            </w:pPr>
            <w:r>
              <w:rPr>
                <w:rFonts w:ascii="Times New Roman"/>
                <w:b w:val="false"/>
                <w:i w:val="false"/>
                <w:color w:val="000000"/>
                <w:sz w:val="20"/>
              </w:rPr>
              <w:t>
spcdo:‌Unified‌Authority‌Department‌Basic‌Details‌Type (M.SP.CDT.00019)</w:t>
            </w:r>
          </w:p>
          <w:bookmarkEnd w:id="1630"/>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5" w:id="1631"/>
          <w:p>
            <w:pPr>
              <w:spacing w:after="20"/>
              <w:ind w:left="20"/>
              <w:jc w:val="both"/>
            </w:pPr>
            <w:r>
              <w:rPr>
                <w:rFonts w:ascii="Times New Roman"/>
                <w:b w:val="false"/>
                <w:i w:val="false"/>
                <w:color w:val="000000"/>
                <w:sz w:val="20"/>
              </w:rPr>
              <w:t>
3.1. Код страны</w:t>
            </w:r>
          </w:p>
          <w:bookmarkEnd w:id="1631"/>
          <w:p>
            <w:pPr>
              <w:spacing w:after="20"/>
              <w:ind w:left="20"/>
              <w:jc w:val="both"/>
            </w:pPr>
            <w:r>
              <w:rPr>
                <w:rFonts w:ascii="Times New Roman"/>
                <w:b w:val="false"/>
                <w:i w:val="false"/>
                <w:color w:val="000000"/>
                <w:sz w:val="20"/>
              </w:rPr>
              <w:t>
(csdo:‌Unified‌Country‌Code)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6" w:id="1632"/>
          <w:p>
            <w:pPr>
              <w:spacing w:after="20"/>
              <w:ind w:left="20"/>
              <w:jc w:val="both"/>
            </w:pPr>
            <w:r>
              <w:rPr>
                <w:rFonts w:ascii="Times New Roman"/>
                <w:b w:val="false"/>
                <w:i w:val="false"/>
                <w:color w:val="000000"/>
                <w:sz w:val="20"/>
              </w:rPr>
              <w:t>
csdo:‌Unified‌Country‌Code‌Type (M.SDT.00112)</w:t>
            </w:r>
          </w:p>
          <w:bookmarkEnd w:id="1632"/>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8" w:id="1633"/>
          <w:p>
            <w:pPr>
              <w:spacing w:after="20"/>
              <w:ind w:left="20"/>
              <w:jc w:val="both"/>
            </w:pPr>
            <w:r>
              <w:rPr>
                <w:rFonts w:ascii="Times New Roman"/>
                <w:b w:val="false"/>
                <w:i w:val="false"/>
                <w:color w:val="000000"/>
                <w:sz w:val="20"/>
              </w:rPr>
              <w:t>
а) идентификатор справочника (классификатора)</w:t>
            </w:r>
          </w:p>
          <w:bookmarkEnd w:id="1633"/>
          <w:p>
            <w:pPr>
              <w:spacing w:after="20"/>
              <w:ind w:left="20"/>
              <w:jc w:val="both"/>
            </w:pPr>
            <w:r>
              <w:rPr>
                <w:rFonts w:ascii="Times New Roman"/>
                <w:b w:val="false"/>
                <w:i w:val="false"/>
                <w:color w:val="000000"/>
                <w:sz w:val="20"/>
              </w:rPr>
              <w:t>
(атрибут code‌List‌Id)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9" w:id="1634"/>
          <w:p>
            <w:pPr>
              <w:spacing w:after="20"/>
              <w:ind w:left="20"/>
              <w:jc w:val="both"/>
            </w:pPr>
            <w:r>
              <w:rPr>
                <w:rFonts w:ascii="Times New Roman"/>
                <w:b w:val="false"/>
                <w:i w:val="false"/>
                <w:color w:val="000000"/>
                <w:sz w:val="20"/>
              </w:rPr>
              <w:t>
csdo:‌Reference‌Data‌Id‌Type (M.SDT.00091)</w:t>
            </w:r>
          </w:p>
          <w:bookmarkEnd w:id="1634"/>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2" w:id="1635"/>
          <w:p>
            <w:pPr>
              <w:spacing w:after="20"/>
              <w:ind w:left="20"/>
              <w:jc w:val="both"/>
            </w:pPr>
            <w:r>
              <w:rPr>
                <w:rFonts w:ascii="Times New Roman"/>
                <w:b w:val="false"/>
                <w:i w:val="false"/>
                <w:color w:val="000000"/>
                <w:sz w:val="20"/>
              </w:rPr>
              <w:t>
3.2. Идентификатор уполномоченного органа</w:t>
            </w:r>
          </w:p>
          <w:bookmarkEnd w:id="1635"/>
          <w:p>
            <w:pPr>
              <w:spacing w:after="20"/>
              <w:ind w:left="20"/>
              <w:jc w:val="both"/>
            </w:pPr>
            <w:r>
              <w:rPr>
                <w:rFonts w:ascii="Times New Roman"/>
                <w:b w:val="false"/>
                <w:i w:val="false"/>
                <w:color w:val="000000"/>
                <w:sz w:val="20"/>
              </w:rPr>
              <w:t>
(csdo:‌Authority‌Id)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идентификатор уполномоченного органа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3" w:id="1636"/>
          <w:p>
            <w:pPr>
              <w:spacing w:after="20"/>
              <w:ind w:left="20"/>
              <w:jc w:val="both"/>
            </w:pPr>
            <w:r>
              <w:rPr>
                <w:rFonts w:ascii="Times New Roman"/>
                <w:b w:val="false"/>
                <w:i w:val="false"/>
                <w:color w:val="000000"/>
                <w:sz w:val="20"/>
              </w:rPr>
              <w:t>
csdo:‌Id20‌Type (M.SDT.00092)</w:t>
            </w:r>
          </w:p>
          <w:bookmarkEnd w:id="1636"/>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6" w:id="1637"/>
          <w:p>
            <w:pPr>
              <w:spacing w:after="20"/>
              <w:ind w:left="20"/>
              <w:jc w:val="both"/>
            </w:pPr>
            <w:r>
              <w:rPr>
                <w:rFonts w:ascii="Times New Roman"/>
                <w:b w:val="false"/>
                <w:i w:val="false"/>
                <w:color w:val="000000"/>
                <w:sz w:val="20"/>
              </w:rPr>
              <w:t>
3.3. Наименование уполномоченного органа</w:t>
            </w:r>
          </w:p>
          <w:bookmarkEnd w:id="1637"/>
          <w:p>
            <w:pPr>
              <w:spacing w:after="20"/>
              <w:ind w:left="20"/>
              <w:jc w:val="both"/>
            </w:pPr>
            <w:r>
              <w:rPr>
                <w:rFonts w:ascii="Times New Roman"/>
                <w:b w:val="false"/>
                <w:i w:val="false"/>
                <w:color w:val="000000"/>
                <w:sz w:val="20"/>
              </w:rPr>
              <w:t>
(csdo:‌Authority‌Name)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органа государственной власти либо уполномоченной им организации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7" w:id="1638"/>
          <w:p>
            <w:pPr>
              <w:spacing w:after="20"/>
              <w:ind w:left="20"/>
              <w:jc w:val="both"/>
            </w:pPr>
            <w:r>
              <w:rPr>
                <w:rFonts w:ascii="Times New Roman"/>
                <w:b w:val="false"/>
                <w:i w:val="false"/>
                <w:color w:val="000000"/>
                <w:sz w:val="20"/>
              </w:rPr>
              <w:t>
csdo:‌Name300‌Type (M.SDT.00056)</w:t>
            </w:r>
          </w:p>
          <w:bookmarkEnd w:id="1638"/>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0" w:id="1639"/>
          <w:p>
            <w:pPr>
              <w:spacing w:after="20"/>
              <w:ind w:left="20"/>
              <w:jc w:val="both"/>
            </w:pPr>
            <w:r>
              <w:rPr>
                <w:rFonts w:ascii="Times New Roman"/>
                <w:b w:val="false"/>
                <w:i w:val="false"/>
                <w:color w:val="000000"/>
                <w:sz w:val="20"/>
              </w:rPr>
              <w:t>
3.4. Краткое наименование уполномоченного органа</w:t>
            </w:r>
          </w:p>
          <w:bookmarkEnd w:id="1639"/>
          <w:p>
            <w:pPr>
              <w:spacing w:after="20"/>
              <w:ind w:left="20"/>
              <w:jc w:val="both"/>
            </w:pPr>
            <w:r>
              <w:rPr>
                <w:rFonts w:ascii="Times New Roman"/>
                <w:b w:val="false"/>
                <w:i w:val="false"/>
                <w:color w:val="000000"/>
                <w:sz w:val="20"/>
              </w:rPr>
              <w:t>
(csdo:‌Authority‌Brief‌Name)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сокращенное наименование уполномоченного органа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1" w:id="1640"/>
          <w:p>
            <w:pPr>
              <w:spacing w:after="20"/>
              <w:ind w:left="20"/>
              <w:jc w:val="both"/>
            </w:pPr>
            <w:r>
              <w:rPr>
                <w:rFonts w:ascii="Times New Roman"/>
                <w:b w:val="false"/>
                <w:i w:val="false"/>
                <w:color w:val="000000"/>
                <w:sz w:val="20"/>
              </w:rPr>
              <w:t>
csdo:‌Name120‌Type (M.SDT.00055)</w:t>
            </w:r>
          </w:p>
          <w:bookmarkEnd w:id="1640"/>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4" w:id="1641"/>
          <w:p>
            <w:pPr>
              <w:spacing w:after="20"/>
              <w:ind w:left="20"/>
              <w:jc w:val="both"/>
            </w:pPr>
            <w:r>
              <w:rPr>
                <w:rFonts w:ascii="Times New Roman"/>
                <w:b w:val="false"/>
                <w:i w:val="false"/>
                <w:color w:val="000000"/>
                <w:sz w:val="20"/>
              </w:rPr>
              <w:t>
3.5. Территориальное подразделение</w:t>
            </w:r>
          </w:p>
          <w:bookmarkEnd w:id="1641"/>
          <w:p>
            <w:pPr>
              <w:spacing w:after="20"/>
              <w:ind w:left="20"/>
              <w:jc w:val="both"/>
            </w:pPr>
            <w:r>
              <w:rPr>
                <w:rFonts w:ascii="Times New Roman"/>
                <w:b w:val="false"/>
                <w:i w:val="false"/>
                <w:color w:val="000000"/>
                <w:sz w:val="20"/>
              </w:rPr>
              <w:t>
(spcdo:‌Territorial‌Subdivision‌Details)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территориальном подразделении компетентного органа государства-члена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M.SP.CDE.00113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5" w:id="1642"/>
          <w:p>
            <w:pPr>
              <w:spacing w:after="20"/>
              <w:ind w:left="20"/>
              <w:jc w:val="both"/>
            </w:pPr>
            <w:r>
              <w:rPr>
                <w:rFonts w:ascii="Times New Roman"/>
                <w:b w:val="false"/>
                <w:i w:val="false"/>
                <w:color w:val="000000"/>
                <w:sz w:val="20"/>
              </w:rPr>
              <w:t>
spcdo:‌Territorial‌Subdivision‌Details‌Type (M.SP.CDT.00089)</w:t>
            </w:r>
          </w:p>
          <w:bookmarkEnd w:id="1642"/>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6" w:id="1643"/>
          <w:p>
            <w:pPr>
              <w:spacing w:after="20"/>
              <w:ind w:left="20"/>
              <w:jc w:val="both"/>
            </w:pPr>
            <w:r>
              <w:rPr>
                <w:rFonts w:ascii="Times New Roman"/>
                <w:b w:val="false"/>
                <w:i w:val="false"/>
                <w:color w:val="000000"/>
                <w:sz w:val="20"/>
              </w:rPr>
              <w:t>
3.5.1. Код территориального подразделения</w:t>
            </w:r>
          </w:p>
          <w:bookmarkEnd w:id="1643"/>
          <w:p>
            <w:pPr>
              <w:spacing w:after="20"/>
              <w:ind w:left="20"/>
              <w:jc w:val="both"/>
            </w:pPr>
            <w:r>
              <w:rPr>
                <w:rFonts w:ascii="Times New Roman"/>
                <w:b w:val="false"/>
                <w:i w:val="false"/>
                <w:color w:val="000000"/>
                <w:sz w:val="20"/>
              </w:rPr>
              <w:t>
(spsdo:‌Territorial‌Subdivision‌Code)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территориального подразделения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7" w:id="1644"/>
          <w:p>
            <w:pPr>
              <w:spacing w:after="20"/>
              <w:ind w:left="20"/>
              <w:jc w:val="both"/>
            </w:pPr>
            <w:r>
              <w:rPr>
                <w:rFonts w:ascii="Times New Roman"/>
                <w:b w:val="false"/>
                <w:i w:val="false"/>
                <w:color w:val="000000"/>
                <w:sz w:val="20"/>
              </w:rPr>
              <w:t>
csdo:‌Code20‌Type (M.SDT.00160)</w:t>
            </w:r>
          </w:p>
          <w:bookmarkEnd w:id="1644"/>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0" w:id="1645"/>
          <w:p>
            <w:pPr>
              <w:spacing w:after="20"/>
              <w:ind w:left="20"/>
              <w:jc w:val="both"/>
            </w:pPr>
            <w:r>
              <w:rPr>
                <w:rFonts w:ascii="Times New Roman"/>
                <w:b w:val="false"/>
                <w:i w:val="false"/>
                <w:color w:val="000000"/>
                <w:sz w:val="20"/>
              </w:rPr>
              <w:t>
3.5.2. Наименование территориального подразделения</w:t>
            </w:r>
          </w:p>
          <w:bookmarkEnd w:id="1645"/>
          <w:p>
            <w:pPr>
              <w:spacing w:after="20"/>
              <w:ind w:left="20"/>
              <w:jc w:val="both"/>
            </w:pPr>
            <w:r>
              <w:rPr>
                <w:rFonts w:ascii="Times New Roman"/>
                <w:b w:val="false"/>
                <w:i w:val="false"/>
                <w:color w:val="000000"/>
                <w:sz w:val="20"/>
              </w:rPr>
              <w:t>
(spsdo:‌Territorial‌Subdivision‌Name)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территориального подразделения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M.SP.SDE.00143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1" w:id="1646"/>
          <w:p>
            <w:pPr>
              <w:spacing w:after="20"/>
              <w:ind w:left="20"/>
              <w:jc w:val="both"/>
            </w:pPr>
            <w:r>
              <w:rPr>
                <w:rFonts w:ascii="Times New Roman"/>
                <w:b w:val="false"/>
                <w:i w:val="false"/>
                <w:color w:val="000000"/>
                <w:sz w:val="20"/>
              </w:rPr>
              <w:t>
csdo:‌Name300‌Type (M.SDT.00056)</w:t>
            </w:r>
          </w:p>
          <w:bookmarkEnd w:id="1646"/>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4" w:id="1647"/>
          <w:p>
            <w:pPr>
              <w:spacing w:after="20"/>
              <w:ind w:left="20"/>
              <w:jc w:val="both"/>
            </w:pPr>
            <w:r>
              <w:rPr>
                <w:rFonts w:ascii="Times New Roman"/>
                <w:b w:val="false"/>
                <w:i w:val="false"/>
                <w:color w:val="000000"/>
                <w:sz w:val="20"/>
              </w:rPr>
              <w:t>
3.6. Адрес</w:t>
            </w:r>
          </w:p>
          <w:bookmarkEnd w:id="1647"/>
          <w:p>
            <w:pPr>
              <w:spacing w:after="20"/>
              <w:ind w:left="20"/>
              <w:jc w:val="both"/>
            </w:pPr>
            <w:r>
              <w:rPr>
                <w:rFonts w:ascii="Times New Roman"/>
                <w:b w:val="false"/>
                <w:i w:val="false"/>
                <w:color w:val="000000"/>
                <w:sz w:val="20"/>
              </w:rPr>
              <w:t>
(ccdo:‌Subject‌Address‌Details)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адресе компетентного органа государства-члена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5" w:id="1648"/>
          <w:p>
            <w:pPr>
              <w:spacing w:after="20"/>
              <w:ind w:left="20"/>
              <w:jc w:val="both"/>
            </w:pPr>
            <w:r>
              <w:rPr>
                <w:rFonts w:ascii="Times New Roman"/>
                <w:b w:val="false"/>
                <w:i w:val="false"/>
                <w:color w:val="000000"/>
                <w:sz w:val="20"/>
              </w:rPr>
              <w:t>
ccdo:‌Subject‌Address‌Details‌Type (M.CDT.00064)</w:t>
            </w:r>
          </w:p>
          <w:bookmarkEnd w:id="1648"/>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6" w:id="1649"/>
          <w:p>
            <w:pPr>
              <w:spacing w:after="20"/>
              <w:ind w:left="20"/>
              <w:jc w:val="both"/>
            </w:pPr>
            <w:r>
              <w:rPr>
                <w:rFonts w:ascii="Times New Roman"/>
                <w:b w:val="false"/>
                <w:i w:val="false"/>
                <w:color w:val="000000"/>
                <w:sz w:val="20"/>
              </w:rPr>
              <w:t>
3.6.1. Код вида адреса</w:t>
            </w:r>
          </w:p>
          <w:bookmarkEnd w:id="1649"/>
          <w:p>
            <w:pPr>
              <w:spacing w:after="20"/>
              <w:ind w:left="20"/>
              <w:jc w:val="both"/>
            </w:pPr>
            <w:r>
              <w:rPr>
                <w:rFonts w:ascii="Times New Roman"/>
                <w:b w:val="false"/>
                <w:i w:val="false"/>
                <w:color w:val="000000"/>
                <w:sz w:val="20"/>
              </w:rPr>
              <w:t>
(csdo:‌Address‌Kind‌Code)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адреса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7" w:id="1650"/>
          <w:p>
            <w:pPr>
              <w:spacing w:after="20"/>
              <w:ind w:left="20"/>
              <w:jc w:val="both"/>
            </w:pPr>
            <w:r>
              <w:rPr>
                <w:rFonts w:ascii="Times New Roman"/>
                <w:b w:val="false"/>
                <w:i w:val="false"/>
                <w:color w:val="000000"/>
                <w:sz w:val="20"/>
              </w:rPr>
              <w:t>
csdo:‌Address‌Kind‌Code‌Type (M.SDT.00162)</w:t>
            </w:r>
          </w:p>
          <w:bookmarkEnd w:id="1650"/>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видов адресов.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0" w:id="1651"/>
          <w:p>
            <w:pPr>
              <w:spacing w:after="20"/>
              <w:ind w:left="20"/>
              <w:jc w:val="both"/>
            </w:pPr>
            <w:r>
              <w:rPr>
                <w:rFonts w:ascii="Times New Roman"/>
                <w:b w:val="false"/>
                <w:i w:val="false"/>
                <w:color w:val="000000"/>
                <w:sz w:val="20"/>
              </w:rPr>
              <w:t>
3.6.2. Код страны</w:t>
            </w:r>
          </w:p>
          <w:bookmarkEnd w:id="1651"/>
          <w:p>
            <w:pPr>
              <w:spacing w:after="20"/>
              <w:ind w:left="20"/>
              <w:jc w:val="both"/>
            </w:pPr>
            <w:r>
              <w:rPr>
                <w:rFonts w:ascii="Times New Roman"/>
                <w:b w:val="false"/>
                <w:i w:val="false"/>
                <w:color w:val="000000"/>
                <w:sz w:val="20"/>
              </w:rPr>
              <w:t>
(csdo:‌Unified‌Country‌Code)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1" w:id="1652"/>
          <w:p>
            <w:pPr>
              <w:spacing w:after="20"/>
              <w:ind w:left="20"/>
              <w:jc w:val="both"/>
            </w:pPr>
            <w:r>
              <w:rPr>
                <w:rFonts w:ascii="Times New Roman"/>
                <w:b w:val="false"/>
                <w:i w:val="false"/>
                <w:color w:val="000000"/>
                <w:sz w:val="20"/>
              </w:rPr>
              <w:t>
csdo:‌Unified‌Country‌Code‌Type (M.SDT.00112)</w:t>
            </w:r>
          </w:p>
          <w:bookmarkEnd w:id="1652"/>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3" w:id="1653"/>
          <w:p>
            <w:pPr>
              <w:spacing w:after="20"/>
              <w:ind w:left="20"/>
              <w:jc w:val="both"/>
            </w:pPr>
            <w:r>
              <w:rPr>
                <w:rFonts w:ascii="Times New Roman"/>
                <w:b w:val="false"/>
                <w:i w:val="false"/>
                <w:color w:val="000000"/>
                <w:sz w:val="20"/>
              </w:rPr>
              <w:t>
а) идентификатор справочника (классификатора)</w:t>
            </w:r>
          </w:p>
          <w:bookmarkEnd w:id="1653"/>
          <w:p>
            <w:pPr>
              <w:spacing w:after="20"/>
              <w:ind w:left="20"/>
              <w:jc w:val="both"/>
            </w:pPr>
            <w:r>
              <w:rPr>
                <w:rFonts w:ascii="Times New Roman"/>
                <w:b w:val="false"/>
                <w:i w:val="false"/>
                <w:color w:val="000000"/>
                <w:sz w:val="20"/>
              </w:rPr>
              <w:t>
(атрибут code‌List‌Id)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4" w:id="1654"/>
          <w:p>
            <w:pPr>
              <w:spacing w:after="20"/>
              <w:ind w:left="20"/>
              <w:jc w:val="both"/>
            </w:pPr>
            <w:r>
              <w:rPr>
                <w:rFonts w:ascii="Times New Roman"/>
                <w:b w:val="false"/>
                <w:i w:val="false"/>
                <w:color w:val="000000"/>
                <w:sz w:val="20"/>
              </w:rPr>
              <w:t>
csdo:‌Reference‌Data‌Id‌Type (M.SDT.00091)</w:t>
            </w:r>
          </w:p>
          <w:bookmarkEnd w:id="1654"/>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7" w:id="1655"/>
          <w:p>
            <w:pPr>
              <w:spacing w:after="20"/>
              <w:ind w:left="20"/>
              <w:jc w:val="both"/>
            </w:pPr>
            <w:r>
              <w:rPr>
                <w:rFonts w:ascii="Times New Roman"/>
                <w:b w:val="false"/>
                <w:i w:val="false"/>
                <w:color w:val="000000"/>
                <w:sz w:val="20"/>
              </w:rPr>
              <w:t>
3.6.3. Код территории</w:t>
            </w:r>
          </w:p>
          <w:bookmarkEnd w:id="1655"/>
          <w:p>
            <w:pPr>
              <w:spacing w:after="20"/>
              <w:ind w:left="20"/>
              <w:jc w:val="both"/>
            </w:pPr>
            <w:r>
              <w:rPr>
                <w:rFonts w:ascii="Times New Roman"/>
                <w:b w:val="false"/>
                <w:i w:val="false"/>
                <w:color w:val="000000"/>
                <w:sz w:val="20"/>
              </w:rPr>
              <w:t>
(csdo:‌Territory‌Code)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единицы административно-территориального деления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8" w:id="1656"/>
          <w:p>
            <w:pPr>
              <w:spacing w:after="20"/>
              <w:ind w:left="20"/>
              <w:jc w:val="both"/>
            </w:pPr>
            <w:r>
              <w:rPr>
                <w:rFonts w:ascii="Times New Roman"/>
                <w:b w:val="false"/>
                <w:i w:val="false"/>
                <w:color w:val="000000"/>
                <w:sz w:val="20"/>
              </w:rPr>
              <w:t>
csdo:‌Territory‌Code‌Type (M.SDT.00031)</w:t>
            </w:r>
          </w:p>
          <w:bookmarkEnd w:id="1656"/>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1" w:id="1657"/>
          <w:p>
            <w:pPr>
              <w:spacing w:after="20"/>
              <w:ind w:left="20"/>
              <w:jc w:val="both"/>
            </w:pPr>
            <w:r>
              <w:rPr>
                <w:rFonts w:ascii="Times New Roman"/>
                <w:b w:val="false"/>
                <w:i w:val="false"/>
                <w:color w:val="000000"/>
                <w:sz w:val="20"/>
              </w:rPr>
              <w:t>
3.6.4. Регион</w:t>
            </w:r>
          </w:p>
          <w:bookmarkEnd w:id="1657"/>
          <w:p>
            <w:pPr>
              <w:spacing w:after="20"/>
              <w:ind w:left="20"/>
              <w:jc w:val="both"/>
            </w:pPr>
            <w:r>
              <w:rPr>
                <w:rFonts w:ascii="Times New Roman"/>
                <w:b w:val="false"/>
                <w:i w:val="false"/>
                <w:color w:val="000000"/>
                <w:sz w:val="20"/>
              </w:rPr>
              <w:t>
(csdo:‌Region‌Name)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первого уровня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2" w:id="1658"/>
          <w:p>
            <w:pPr>
              <w:spacing w:after="20"/>
              <w:ind w:left="20"/>
              <w:jc w:val="both"/>
            </w:pPr>
            <w:r>
              <w:rPr>
                <w:rFonts w:ascii="Times New Roman"/>
                <w:b w:val="false"/>
                <w:i w:val="false"/>
                <w:color w:val="000000"/>
                <w:sz w:val="20"/>
              </w:rPr>
              <w:t>
csdo:‌Name120‌Type (M.SDT.00055)</w:t>
            </w:r>
          </w:p>
          <w:bookmarkEnd w:id="1658"/>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5" w:id="1659"/>
          <w:p>
            <w:pPr>
              <w:spacing w:after="20"/>
              <w:ind w:left="20"/>
              <w:jc w:val="both"/>
            </w:pPr>
            <w:r>
              <w:rPr>
                <w:rFonts w:ascii="Times New Roman"/>
                <w:b w:val="false"/>
                <w:i w:val="false"/>
                <w:color w:val="000000"/>
                <w:sz w:val="20"/>
              </w:rPr>
              <w:t>
3.6.5. Район</w:t>
            </w:r>
          </w:p>
          <w:bookmarkEnd w:id="1659"/>
          <w:p>
            <w:pPr>
              <w:spacing w:after="20"/>
              <w:ind w:left="20"/>
              <w:jc w:val="both"/>
            </w:pPr>
            <w:r>
              <w:rPr>
                <w:rFonts w:ascii="Times New Roman"/>
                <w:b w:val="false"/>
                <w:i w:val="false"/>
                <w:color w:val="000000"/>
                <w:sz w:val="20"/>
              </w:rPr>
              <w:t>
(csdo:‌District‌Name)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второго уровня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6" w:id="1660"/>
          <w:p>
            <w:pPr>
              <w:spacing w:after="20"/>
              <w:ind w:left="20"/>
              <w:jc w:val="both"/>
            </w:pPr>
            <w:r>
              <w:rPr>
                <w:rFonts w:ascii="Times New Roman"/>
                <w:b w:val="false"/>
                <w:i w:val="false"/>
                <w:color w:val="000000"/>
                <w:sz w:val="20"/>
              </w:rPr>
              <w:t>
csdo:‌Name120‌Type (M.SDT.00055)</w:t>
            </w:r>
          </w:p>
          <w:bookmarkEnd w:id="1660"/>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9" w:id="1661"/>
          <w:p>
            <w:pPr>
              <w:spacing w:after="20"/>
              <w:ind w:left="20"/>
              <w:jc w:val="both"/>
            </w:pPr>
            <w:r>
              <w:rPr>
                <w:rFonts w:ascii="Times New Roman"/>
                <w:b w:val="false"/>
                <w:i w:val="false"/>
                <w:color w:val="000000"/>
                <w:sz w:val="20"/>
              </w:rPr>
              <w:t>
3.6.6. Город</w:t>
            </w:r>
          </w:p>
          <w:bookmarkEnd w:id="1661"/>
          <w:p>
            <w:pPr>
              <w:spacing w:after="20"/>
              <w:ind w:left="20"/>
              <w:jc w:val="both"/>
            </w:pPr>
            <w:r>
              <w:rPr>
                <w:rFonts w:ascii="Times New Roman"/>
                <w:b w:val="false"/>
                <w:i w:val="false"/>
                <w:color w:val="000000"/>
                <w:sz w:val="20"/>
              </w:rPr>
              <w:t>
(csdo:‌City‌Name)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0" w:id="1662"/>
          <w:p>
            <w:pPr>
              <w:spacing w:after="20"/>
              <w:ind w:left="20"/>
              <w:jc w:val="both"/>
            </w:pPr>
            <w:r>
              <w:rPr>
                <w:rFonts w:ascii="Times New Roman"/>
                <w:b w:val="false"/>
                <w:i w:val="false"/>
                <w:color w:val="000000"/>
                <w:sz w:val="20"/>
              </w:rPr>
              <w:t>
csdo:‌Name120‌Type (M.SDT.00055)</w:t>
            </w:r>
          </w:p>
          <w:bookmarkEnd w:id="166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3" w:id="1663"/>
          <w:p>
            <w:pPr>
              <w:spacing w:after="20"/>
              <w:ind w:left="20"/>
              <w:jc w:val="both"/>
            </w:pPr>
            <w:r>
              <w:rPr>
                <w:rFonts w:ascii="Times New Roman"/>
                <w:b w:val="false"/>
                <w:i w:val="false"/>
                <w:color w:val="000000"/>
                <w:sz w:val="20"/>
              </w:rPr>
              <w:t>
3.6.7. Населенный пункт</w:t>
            </w:r>
          </w:p>
          <w:bookmarkEnd w:id="1663"/>
          <w:p>
            <w:pPr>
              <w:spacing w:after="20"/>
              <w:ind w:left="20"/>
              <w:jc w:val="both"/>
            </w:pPr>
            <w:r>
              <w:rPr>
                <w:rFonts w:ascii="Times New Roman"/>
                <w:b w:val="false"/>
                <w:i w:val="false"/>
                <w:color w:val="000000"/>
                <w:sz w:val="20"/>
              </w:rPr>
              <w:t>
(csdo:‌Settlement‌Name)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4" w:id="1664"/>
          <w:p>
            <w:pPr>
              <w:spacing w:after="20"/>
              <w:ind w:left="20"/>
              <w:jc w:val="both"/>
            </w:pPr>
            <w:r>
              <w:rPr>
                <w:rFonts w:ascii="Times New Roman"/>
                <w:b w:val="false"/>
                <w:i w:val="false"/>
                <w:color w:val="000000"/>
                <w:sz w:val="20"/>
              </w:rPr>
              <w:t>
csdo:‌Name120‌Type (M.SDT.00055)</w:t>
            </w:r>
          </w:p>
          <w:bookmarkEnd w:id="1664"/>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7" w:id="1665"/>
          <w:p>
            <w:pPr>
              <w:spacing w:after="20"/>
              <w:ind w:left="20"/>
              <w:jc w:val="both"/>
            </w:pPr>
            <w:r>
              <w:rPr>
                <w:rFonts w:ascii="Times New Roman"/>
                <w:b w:val="false"/>
                <w:i w:val="false"/>
                <w:color w:val="000000"/>
                <w:sz w:val="20"/>
              </w:rPr>
              <w:t>
3.6.8. Улица</w:t>
            </w:r>
          </w:p>
          <w:bookmarkEnd w:id="1665"/>
          <w:p>
            <w:pPr>
              <w:spacing w:after="20"/>
              <w:ind w:left="20"/>
              <w:jc w:val="both"/>
            </w:pPr>
            <w:r>
              <w:rPr>
                <w:rFonts w:ascii="Times New Roman"/>
                <w:b w:val="false"/>
                <w:i w:val="false"/>
                <w:color w:val="000000"/>
                <w:sz w:val="20"/>
              </w:rPr>
              <w:t>
(csdo:‌Street‌Name)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 улично-дорожной сети городской инфраструктуры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8" w:id="1666"/>
          <w:p>
            <w:pPr>
              <w:spacing w:after="20"/>
              <w:ind w:left="20"/>
              <w:jc w:val="both"/>
            </w:pPr>
            <w:r>
              <w:rPr>
                <w:rFonts w:ascii="Times New Roman"/>
                <w:b w:val="false"/>
                <w:i w:val="false"/>
                <w:color w:val="000000"/>
                <w:sz w:val="20"/>
              </w:rPr>
              <w:t>
csdo:‌Name120‌Type (M.SDT.00055)</w:t>
            </w:r>
          </w:p>
          <w:bookmarkEnd w:id="1666"/>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1" w:id="1667"/>
          <w:p>
            <w:pPr>
              <w:spacing w:after="20"/>
              <w:ind w:left="20"/>
              <w:jc w:val="both"/>
            </w:pPr>
            <w:r>
              <w:rPr>
                <w:rFonts w:ascii="Times New Roman"/>
                <w:b w:val="false"/>
                <w:i w:val="false"/>
                <w:color w:val="000000"/>
                <w:sz w:val="20"/>
              </w:rPr>
              <w:t>
3.6.9. Номер дома</w:t>
            </w:r>
          </w:p>
          <w:bookmarkEnd w:id="1667"/>
          <w:p>
            <w:pPr>
              <w:spacing w:after="20"/>
              <w:ind w:left="20"/>
              <w:jc w:val="both"/>
            </w:pPr>
            <w:r>
              <w:rPr>
                <w:rFonts w:ascii="Times New Roman"/>
                <w:b w:val="false"/>
                <w:i w:val="false"/>
                <w:color w:val="000000"/>
                <w:sz w:val="20"/>
              </w:rPr>
              <w:t>
(csdo:‌Building‌Number‌Id)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дома, корпуса, строения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2" w:id="1668"/>
          <w:p>
            <w:pPr>
              <w:spacing w:after="20"/>
              <w:ind w:left="20"/>
              <w:jc w:val="both"/>
            </w:pPr>
            <w:r>
              <w:rPr>
                <w:rFonts w:ascii="Times New Roman"/>
                <w:b w:val="false"/>
                <w:i w:val="false"/>
                <w:color w:val="000000"/>
                <w:sz w:val="20"/>
              </w:rPr>
              <w:t>
csdo:‌Id50‌Type (M.SDT.00093)</w:t>
            </w:r>
          </w:p>
          <w:bookmarkEnd w:id="1668"/>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5" w:id="1669"/>
          <w:p>
            <w:pPr>
              <w:spacing w:after="20"/>
              <w:ind w:left="20"/>
              <w:jc w:val="both"/>
            </w:pPr>
            <w:r>
              <w:rPr>
                <w:rFonts w:ascii="Times New Roman"/>
                <w:b w:val="false"/>
                <w:i w:val="false"/>
                <w:color w:val="000000"/>
                <w:sz w:val="20"/>
              </w:rPr>
              <w:t>
3.6.10. Номер помещения</w:t>
            </w:r>
          </w:p>
          <w:bookmarkEnd w:id="1669"/>
          <w:p>
            <w:pPr>
              <w:spacing w:after="20"/>
              <w:ind w:left="20"/>
              <w:jc w:val="both"/>
            </w:pPr>
            <w:r>
              <w:rPr>
                <w:rFonts w:ascii="Times New Roman"/>
                <w:b w:val="false"/>
                <w:i w:val="false"/>
                <w:color w:val="000000"/>
                <w:sz w:val="20"/>
              </w:rPr>
              <w:t>
(csdo:‌Room‌Number‌Id)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офиса или квартиры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6" w:id="1670"/>
          <w:p>
            <w:pPr>
              <w:spacing w:after="20"/>
              <w:ind w:left="20"/>
              <w:jc w:val="both"/>
            </w:pPr>
            <w:r>
              <w:rPr>
                <w:rFonts w:ascii="Times New Roman"/>
                <w:b w:val="false"/>
                <w:i w:val="false"/>
                <w:color w:val="000000"/>
                <w:sz w:val="20"/>
              </w:rPr>
              <w:t>
csdo:‌Id20‌Type (M.SDT.00092)</w:t>
            </w:r>
          </w:p>
          <w:bookmarkEnd w:id="1670"/>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9" w:id="1671"/>
          <w:p>
            <w:pPr>
              <w:spacing w:after="20"/>
              <w:ind w:left="20"/>
              <w:jc w:val="both"/>
            </w:pPr>
            <w:r>
              <w:rPr>
                <w:rFonts w:ascii="Times New Roman"/>
                <w:b w:val="false"/>
                <w:i w:val="false"/>
                <w:color w:val="000000"/>
                <w:sz w:val="20"/>
              </w:rPr>
              <w:t>
3.6.11. Почтовый индекс</w:t>
            </w:r>
          </w:p>
          <w:bookmarkEnd w:id="1671"/>
          <w:p>
            <w:pPr>
              <w:spacing w:after="20"/>
              <w:ind w:left="20"/>
              <w:jc w:val="both"/>
            </w:pPr>
            <w:r>
              <w:rPr>
                <w:rFonts w:ascii="Times New Roman"/>
                <w:b w:val="false"/>
                <w:i w:val="false"/>
                <w:color w:val="000000"/>
                <w:sz w:val="20"/>
              </w:rPr>
              <w:t>
(csdo:‌Post‌Code)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предприятия почтовой связи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0" w:id="1672"/>
          <w:p>
            <w:pPr>
              <w:spacing w:after="20"/>
              <w:ind w:left="20"/>
              <w:jc w:val="both"/>
            </w:pPr>
            <w:r>
              <w:rPr>
                <w:rFonts w:ascii="Times New Roman"/>
                <w:b w:val="false"/>
                <w:i w:val="false"/>
                <w:color w:val="000000"/>
                <w:sz w:val="20"/>
              </w:rPr>
              <w:t>
csdo:‌Post‌Code‌Type (M.SDT.00006)</w:t>
            </w:r>
          </w:p>
          <w:bookmarkEnd w:id="167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Шаблон: [A-Z0-9][A-Z0-9 -]{1,8}[A-Z0-9]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2" w:id="1673"/>
          <w:p>
            <w:pPr>
              <w:spacing w:after="20"/>
              <w:ind w:left="20"/>
              <w:jc w:val="both"/>
            </w:pPr>
            <w:r>
              <w:rPr>
                <w:rFonts w:ascii="Times New Roman"/>
                <w:b w:val="false"/>
                <w:i w:val="false"/>
                <w:color w:val="000000"/>
                <w:sz w:val="20"/>
              </w:rPr>
              <w:t>
3.6.12. Номер абонентского ящика</w:t>
            </w:r>
          </w:p>
          <w:bookmarkEnd w:id="1673"/>
          <w:p>
            <w:pPr>
              <w:spacing w:after="20"/>
              <w:ind w:left="20"/>
              <w:jc w:val="both"/>
            </w:pPr>
            <w:r>
              <w:rPr>
                <w:rFonts w:ascii="Times New Roman"/>
                <w:b w:val="false"/>
                <w:i w:val="false"/>
                <w:color w:val="000000"/>
                <w:sz w:val="20"/>
              </w:rPr>
              <w:t>
(csdo:‌Post‌Office‌Box‌Id)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абонентского ящика на предприятии почтовой связи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3" w:id="1674"/>
          <w:p>
            <w:pPr>
              <w:spacing w:after="20"/>
              <w:ind w:left="20"/>
              <w:jc w:val="both"/>
            </w:pPr>
            <w:r>
              <w:rPr>
                <w:rFonts w:ascii="Times New Roman"/>
                <w:b w:val="false"/>
                <w:i w:val="false"/>
                <w:color w:val="000000"/>
                <w:sz w:val="20"/>
              </w:rPr>
              <w:t>
csdo:‌Id20‌Type (M.SDT.00092)</w:t>
            </w:r>
          </w:p>
          <w:bookmarkEnd w:id="1674"/>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6" w:id="1675"/>
          <w:p>
            <w:pPr>
              <w:spacing w:after="20"/>
              <w:ind w:left="20"/>
              <w:jc w:val="both"/>
            </w:pPr>
            <w:r>
              <w:rPr>
                <w:rFonts w:ascii="Times New Roman"/>
                <w:b w:val="false"/>
                <w:i w:val="false"/>
                <w:color w:val="000000"/>
                <w:sz w:val="20"/>
              </w:rPr>
              <w:t>
3.7. Контактный реквизит</w:t>
            </w:r>
          </w:p>
          <w:bookmarkEnd w:id="1675"/>
          <w:p>
            <w:pPr>
              <w:spacing w:after="20"/>
              <w:ind w:left="20"/>
              <w:jc w:val="both"/>
            </w:pPr>
            <w:r>
              <w:rPr>
                <w:rFonts w:ascii="Times New Roman"/>
                <w:b w:val="false"/>
                <w:i w:val="false"/>
                <w:color w:val="000000"/>
                <w:sz w:val="20"/>
              </w:rPr>
              <w:t>
(ccdo:‌Communication‌Details)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контактном реквизите компетентного органа государства-члена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7" w:id="1676"/>
          <w:p>
            <w:pPr>
              <w:spacing w:after="20"/>
              <w:ind w:left="20"/>
              <w:jc w:val="both"/>
            </w:pPr>
            <w:r>
              <w:rPr>
                <w:rFonts w:ascii="Times New Roman"/>
                <w:b w:val="false"/>
                <w:i w:val="false"/>
                <w:color w:val="000000"/>
                <w:sz w:val="20"/>
              </w:rPr>
              <w:t>
ccdo:‌Communication‌Details‌Type (M.CDT.00003)</w:t>
            </w:r>
          </w:p>
          <w:bookmarkEnd w:id="1676"/>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8" w:id="1677"/>
          <w:p>
            <w:pPr>
              <w:spacing w:after="20"/>
              <w:ind w:left="20"/>
              <w:jc w:val="both"/>
            </w:pPr>
            <w:r>
              <w:rPr>
                <w:rFonts w:ascii="Times New Roman"/>
                <w:b w:val="false"/>
                <w:i w:val="false"/>
                <w:color w:val="000000"/>
                <w:sz w:val="20"/>
              </w:rPr>
              <w:t>
3.7.1. Код вида связи</w:t>
            </w:r>
          </w:p>
          <w:bookmarkEnd w:id="1677"/>
          <w:p>
            <w:pPr>
              <w:spacing w:after="20"/>
              <w:ind w:left="20"/>
              <w:jc w:val="both"/>
            </w:pPr>
            <w:r>
              <w:rPr>
                <w:rFonts w:ascii="Times New Roman"/>
                <w:b w:val="false"/>
                <w:i w:val="false"/>
                <w:color w:val="000000"/>
                <w:sz w:val="20"/>
              </w:rPr>
              <w:t>
(csdo:‌Communication‌Channel‌Code)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средства (канала) связи (телефон, факс, электронная почта и др.)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9" w:id="1678"/>
          <w:p>
            <w:pPr>
              <w:spacing w:after="20"/>
              <w:ind w:left="20"/>
              <w:jc w:val="both"/>
            </w:pPr>
            <w:r>
              <w:rPr>
                <w:rFonts w:ascii="Times New Roman"/>
                <w:b w:val="false"/>
                <w:i w:val="false"/>
                <w:color w:val="000000"/>
                <w:sz w:val="20"/>
              </w:rPr>
              <w:t>
csdo:‌Communication‌Channel‌Code‌V2‌Type (M.SDT.00163)</w:t>
            </w:r>
          </w:p>
          <w:bookmarkEnd w:id="1678"/>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 перечнем видов средств (каналов) связи.</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2" w:id="1679"/>
          <w:p>
            <w:pPr>
              <w:spacing w:after="20"/>
              <w:ind w:left="20"/>
              <w:jc w:val="both"/>
            </w:pPr>
            <w:r>
              <w:rPr>
                <w:rFonts w:ascii="Times New Roman"/>
                <w:b w:val="false"/>
                <w:i w:val="false"/>
                <w:color w:val="000000"/>
                <w:sz w:val="20"/>
              </w:rPr>
              <w:t>
3.7.2. Наименование вида связи</w:t>
            </w:r>
          </w:p>
          <w:bookmarkEnd w:id="1679"/>
          <w:p>
            <w:pPr>
              <w:spacing w:after="20"/>
              <w:ind w:left="20"/>
              <w:jc w:val="both"/>
            </w:pPr>
            <w:r>
              <w:rPr>
                <w:rFonts w:ascii="Times New Roman"/>
                <w:b w:val="false"/>
                <w:i w:val="false"/>
                <w:color w:val="000000"/>
                <w:sz w:val="20"/>
              </w:rPr>
              <w:t>
(csdo:‌Communication‌Channel‌Name)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средства (канала) связи (телефон, факс, электронная почта и др.)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3" w:id="1680"/>
          <w:p>
            <w:pPr>
              <w:spacing w:after="20"/>
              <w:ind w:left="20"/>
              <w:jc w:val="both"/>
            </w:pPr>
            <w:r>
              <w:rPr>
                <w:rFonts w:ascii="Times New Roman"/>
                <w:b w:val="false"/>
                <w:i w:val="false"/>
                <w:color w:val="000000"/>
                <w:sz w:val="20"/>
              </w:rPr>
              <w:t>
csdo:‌Name120‌Type (M.SDT.00055)</w:t>
            </w:r>
          </w:p>
          <w:bookmarkEnd w:id="1680"/>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6" w:id="1681"/>
          <w:p>
            <w:pPr>
              <w:spacing w:after="20"/>
              <w:ind w:left="20"/>
              <w:jc w:val="both"/>
            </w:pPr>
            <w:r>
              <w:rPr>
                <w:rFonts w:ascii="Times New Roman"/>
                <w:b w:val="false"/>
                <w:i w:val="false"/>
                <w:color w:val="000000"/>
                <w:sz w:val="20"/>
              </w:rPr>
              <w:t>
3.7.3. Идентификатор канала связи</w:t>
            </w:r>
          </w:p>
          <w:bookmarkEnd w:id="1681"/>
          <w:p>
            <w:pPr>
              <w:spacing w:after="20"/>
              <w:ind w:left="20"/>
              <w:jc w:val="both"/>
            </w:pPr>
            <w:r>
              <w:rPr>
                <w:rFonts w:ascii="Times New Roman"/>
                <w:b w:val="false"/>
                <w:i w:val="false"/>
                <w:color w:val="000000"/>
                <w:sz w:val="20"/>
              </w:rPr>
              <w:t>
(csdo:‌Communication‌Channel‌Id)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последовательность символов, идентифицирующая канал связи (указание номера телефона, факса, адреса электронной почты и др.)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7" w:id="1682"/>
          <w:p>
            <w:pPr>
              <w:spacing w:after="20"/>
              <w:ind w:left="20"/>
              <w:jc w:val="both"/>
            </w:pPr>
            <w:r>
              <w:rPr>
                <w:rFonts w:ascii="Times New Roman"/>
                <w:b w:val="false"/>
                <w:i w:val="false"/>
                <w:color w:val="000000"/>
                <w:sz w:val="20"/>
              </w:rPr>
              <w:t>
csdo:‌Communication‌Channel‌Id‌Type (M.SDT.00015)</w:t>
            </w:r>
          </w:p>
          <w:bookmarkEnd w:id="168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0" w:id="1683"/>
          <w:p>
            <w:pPr>
              <w:spacing w:after="20"/>
              <w:ind w:left="20"/>
              <w:jc w:val="both"/>
            </w:pPr>
            <w:r>
              <w:rPr>
                <w:rFonts w:ascii="Times New Roman"/>
                <w:b w:val="false"/>
                <w:i w:val="false"/>
                <w:color w:val="000000"/>
                <w:sz w:val="20"/>
              </w:rPr>
              <w:t>
4. Значимое обстоятельство</w:t>
            </w:r>
          </w:p>
          <w:bookmarkEnd w:id="1683"/>
          <w:p>
            <w:pPr>
              <w:spacing w:after="20"/>
              <w:ind w:left="20"/>
              <w:jc w:val="both"/>
            </w:pPr>
            <w:r>
              <w:rPr>
                <w:rFonts w:ascii="Times New Roman"/>
                <w:b w:val="false"/>
                <w:i w:val="false"/>
                <w:color w:val="000000"/>
                <w:sz w:val="20"/>
              </w:rPr>
              <w:t>
(spcdo:‌Circumstance‌Kind‌Details)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значимом обстоятельстве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M.SP.CDE.00120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1" w:id="1684"/>
          <w:p>
            <w:pPr>
              <w:spacing w:after="20"/>
              <w:ind w:left="20"/>
              <w:jc w:val="both"/>
            </w:pPr>
            <w:r>
              <w:rPr>
                <w:rFonts w:ascii="Times New Roman"/>
                <w:b w:val="false"/>
                <w:i w:val="false"/>
                <w:color w:val="000000"/>
                <w:sz w:val="20"/>
              </w:rPr>
              <w:t>
spcdo:‌Circumstance‌Kind‌Details‌Type (M.SP.CDT.00095)</w:t>
            </w:r>
          </w:p>
          <w:bookmarkEnd w:id="1684"/>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2" w:id="1685"/>
          <w:p>
            <w:pPr>
              <w:spacing w:after="20"/>
              <w:ind w:left="20"/>
              <w:jc w:val="both"/>
            </w:pPr>
            <w:r>
              <w:rPr>
                <w:rFonts w:ascii="Times New Roman"/>
                <w:b w:val="false"/>
                <w:i w:val="false"/>
                <w:color w:val="000000"/>
                <w:sz w:val="20"/>
              </w:rPr>
              <w:t>
4.1. Код вида значимого обстоятельства</w:t>
            </w:r>
          </w:p>
          <w:bookmarkEnd w:id="1685"/>
          <w:p>
            <w:pPr>
              <w:spacing w:after="20"/>
              <w:ind w:left="20"/>
              <w:jc w:val="both"/>
            </w:pPr>
            <w:r>
              <w:rPr>
                <w:rFonts w:ascii="Times New Roman"/>
                <w:b w:val="false"/>
                <w:i w:val="false"/>
                <w:color w:val="000000"/>
                <w:sz w:val="20"/>
              </w:rPr>
              <w:t>
(spsdo:‌Circumstance‌Kind‌Code)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значимого обстоятельства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M.SP.SDE.00151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3" w:id="1686"/>
          <w:p>
            <w:pPr>
              <w:spacing w:after="20"/>
              <w:ind w:left="20"/>
              <w:jc w:val="both"/>
            </w:pPr>
            <w:r>
              <w:rPr>
                <w:rFonts w:ascii="Times New Roman"/>
                <w:b w:val="false"/>
                <w:i w:val="false"/>
                <w:color w:val="000000"/>
                <w:sz w:val="20"/>
              </w:rPr>
              <w:t>
csdo:‌Code2‌Type (M.SDT.00170)</w:t>
            </w:r>
          </w:p>
          <w:bookmarkEnd w:id="1686"/>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Длина: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5" w:id="1687"/>
          <w:p>
            <w:pPr>
              <w:spacing w:after="20"/>
              <w:ind w:left="20"/>
              <w:jc w:val="both"/>
            </w:pPr>
            <w:r>
              <w:rPr>
                <w:rFonts w:ascii="Times New Roman"/>
                <w:b w:val="false"/>
                <w:i w:val="false"/>
                <w:color w:val="000000"/>
                <w:sz w:val="20"/>
              </w:rPr>
              <w:t>
4.2. Наименование вида значимого обстоятельства</w:t>
            </w:r>
          </w:p>
          <w:bookmarkEnd w:id="1687"/>
          <w:p>
            <w:pPr>
              <w:spacing w:after="20"/>
              <w:ind w:left="20"/>
              <w:jc w:val="both"/>
            </w:pPr>
            <w:r>
              <w:rPr>
                <w:rFonts w:ascii="Times New Roman"/>
                <w:b w:val="false"/>
                <w:i w:val="false"/>
                <w:color w:val="000000"/>
                <w:sz w:val="20"/>
              </w:rPr>
              <w:t>
(spsdo:‌Circumstance‌Kind‌Name)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значимого обстоятельства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M.SP.SDE.00152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6" w:id="1688"/>
          <w:p>
            <w:pPr>
              <w:spacing w:after="20"/>
              <w:ind w:left="20"/>
              <w:jc w:val="both"/>
            </w:pPr>
            <w:r>
              <w:rPr>
                <w:rFonts w:ascii="Times New Roman"/>
                <w:b w:val="false"/>
                <w:i w:val="false"/>
                <w:color w:val="000000"/>
                <w:sz w:val="20"/>
              </w:rPr>
              <w:t>
csdo:‌Name120‌Type (M.SDT.00055)</w:t>
            </w:r>
          </w:p>
          <w:bookmarkEnd w:id="1688"/>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9" w:id="1689"/>
          <w:p>
            <w:pPr>
              <w:spacing w:after="20"/>
              <w:ind w:left="20"/>
              <w:jc w:val="both"/>
            </w:pPr>
            <w:r>
              <w:rPr>
                <w:rFonts w:ascii="Times New Roman"/>
                <w:b w:val="false"/>
                <w:i w:val="false"/>
                <w:color w:val="000000"/>
                <w:sz w:val="20"/>
              </w:rPr>
              <w:t>
5. Сведения об участнике пенсионного обеспечения</w:t>
            </w:r>
          </w:p>
          <w:bookmarkEnd w:id="1689"/>
          <w:p>
            <w:pPr>
              <w:spacing w:after="20"/>
              <w:ind w:left="20"/>
              <w:jc w:val="both"/>
            </w:pPr>
            <w:r>
              <w:rPr>
                <w:rFonts w:ascii="Times New Roman"/>
                <w:b w:val="false"/>
                <w:i w:val="false"/>
                <w:color w:val="000000"/>
                <w:sz w:val="20"/>
              </w:rPr>
              <w:t>
(spcdo:‌Pension‌Participant‌Details)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участнике пенсионного обеспечения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M.SP.CDE.00105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0" w:id="1690"/>
          <w:p>
            <w:pPr>
              <w:spacing w:after="20"/>
              <w:ind w:left="20"/>
              <w:jc w:val="both"/>
            </w:pPr>
            <w:r>
              <w:rPr>
                <w:rFonts w:ascii="Times New Roman"/>
                <w:b w:val="false"/>
                <w:i w:val="false"/>
                <w:color w:val="000000"/>
                <w:sz w:val="20"/>
              </w:rPr>
              <w:t>
spcdo:‌Pension‌Participant‌Details‌Type (M.SP.CDT.00080)</w:t>
            </w:r>
          </w:p>
          <w:bookmarkEnd w:id="1690"/>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1" w:id="1691"/>
          <w:p>
            <w:pPr>
              <w:spacing w:after="20"/>
              <w:ind w:left="20"/>
              <w:jc w:val="both"/>
            </w:pPr>
            <w:r>
              <w:rPr>
                <w:rFonts w:ascii="Times New Roman"/>
                <w:b w:val="false"/>
                <w:i w:val="false"/>
                <w:color w:val="000000"/>
                <w:sz w:val="20"/>
              </w:rPr>
              <w:t>
5.1. Код вида участника пенсионного обеспечения</w:t>
            </w:r>
          </w:p>
          <w:bookmarkEnd w:id="1691"/>
          <w:p>
            <w:pPr>
              <w:spacing w:after="20"/>
              <w:ind w:left="20"/>
              <w:jc w:val="both"/>
            </w:pPr>
            <w:r>
              <w:rPr>
                <w:rFonts w:ascii="Times New Roman"/>
                <w:b w:val="false"/>
                <w:i w:val="false"/>
                <w:color w:val="000000"/>
                <w:sz w:val="20"/>
              </w:rPr>
              <w:t>
(spsdo:‌Pension‌Participant‌Kind‌Code)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участника пенсионного обеспечения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M.SP.SDE.00128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2" w:id="1692"/>
          <w:p>
            <w:pPr>
              <w:spacing w:after="20"/>
              <w:ind w:left="20"/>
              <w:jc w:val="both"/>
            </w:pPr>
            <w:r>
              <w:rPr>
                <w:rFonts w:ascii="Times New Roman"/>
                <w:b w:val="false"/>
                <w:i w:val="false"/>
                <w:color w:val="000000"/>
                <w:sz w:val="20"/>
              </w:rPr>
              <w:t>
csdo:‌Unified‌Code20‌Type (M.SDT.00140)</w:t>
            </w:r>
          </w:p>
          <w:bookmarkEnd w:id="1692"/>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5" w:id="1693"/>
          <w:p>
            <w:pPr>
              <w:spacing w:after="20"/>
              <w:ind w:left="20"/>
              <w:jc w:val="both"/>
            </w:pPr>
            <w:r>
              <w:rPr>
                <w:rFonts w:ascii="Times New Roman"/>
                <w:b w:val="false"/>
                <w:i w:val="false"/>
                <w:color w:val="000000"/>
                <w:sz w:val="20"/>
              </w:rPr>
              <w:t>
а) идентификатор справочника (классификатора)</w:t>
            </w:r>
          </w:p>
          <w:bookmarkEnd w:id="1693"/>
          <w:p>
            <w:pPr>
              <w:spacing w:after="20"/>
              <w:ind w:left="20"/>
              <w:jc w:val="both"/>
            </w:pPr>
            <w:r>
              <w:rPr>
                <w:rFonts w:ascii="Times New Roman"/>
                <w:b w:val="false"/>
                <w:i w:val="false"/>
                <w:color w:val="000000"/>
                <w:sz w:val="20"/>
              </w:rPr>
              <w:t>
(атрибут code‌List‌Id)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6" w:id="1694"/>
          <w:p>
            <w:pPr>
              <w:spacing w:after="20"/>
              <w:ind w:left="20"/>
              <w:jc w:val="both"/>
            </w:pPr>
            <w:r>
              <w:rPr>
                <w:rFonts w:ascii="Times New Roman"/>
                <w:b w:val="false"/>
                <w:i w:val="false"/>
                <w:color w:val="000000"/>
                <w:sz w:val="20"/>
              </w:rPr>
              <w:t>
csdo:‌Reference‌Data‌Id‌Type (M.SDT.00091)</w:t>
            </w:r>
          </w:p>
          <w:bookmarkEnd w:id="1694"/>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9" w:id="1695"/>
          <w:p>
            <w:pPr>
              <w:spacing w:after="20"/>
              <w:ind w:left="20"/>
              <w:jc w:val="both"/>
            </w:pPr>
            <w:r>
              <w:rPr>
                <w:rFonts w:ascii="Times New Roman"/>
                <w:b w:val="false"/>
                <w:i w:val="false"/>
                <w:color w:val="000000"/>
                <w:sz w:val="20"/>
              </w:rPr>
              <w:t>
5.2. ФИО</w:t>
            </w:r>
          </w:p>
          <w:bookmarkEnd w:id="1695"/>
          <w:p>
            <w:pPr>
              <w:spacing w:after="20"/>
              <w:ind w:left="20"/>
              <w:jc w:val="both"/>
            </w:pPr>
            <w:r>
              <w:rPr>
                <w:rFonts w:ascii="Times New Roman"/>
                <w:b w:val="false"/>
                <w:i w:val="false"/>
                <w:color w:val="000000"/>
                <w:sz w:val="20"/>
              </w:rPr>
              <w:t>
(ccdo:‌Full‌Name‌Details)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участника пенсионного обеспечения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0" w:id="1696"/>
          <w:p>
            <w:pPr>
              <w:spacing w:after="20"/>
              <w:ind w:left="20"/>
              <w:jc w:val="both"/>
            </w:pPr>
            <w:r>
              <w:rPr>
                <w:rFonts w:ascii="Times New Roman"/>
                <w:b w:val="false"/>
                <w:i w:val="false"/>
                <w:color w:val="000000"/>
                <w:sz w:val="20"/>
              </w:rPr>
              <w:t>
ccdo:‌Full‌Name‌Details‌Type (M.CDT.00016)</w:t>
            </w:r>
          </w:p>
          <w:bookmarkEnd w:id="1696"/>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1" w:id="1697"/>
          <w:p>
            <w:pPr>
              <w:spacing w:after="20"/>
              <w:ind w:left="20"/>
              <w:jc w:val="both"/>
            </w:pPr>
            <w:r>
              <w:rPr>
                <w:rFonts w:ascii="Times New Roman"/>
                <w:b w:val="false"/>
                <w:i w:val="false"/>
                <w:color w:val="000000"/>
                <w:sz w:val="20"/>
              </w:rPr>
              <w:t>
5.2.1. Имя</w:t>
            </w:r>
          </w:p>
          <w:bookmarkEnd w:id="1697"/>
          <w:p>
            <w:pPr>
              <w:spacing w:after="20"/>
              <w:ind w:left="20"/>
              <w:jc w:val="both"/>
            </w:pPr>
            <w:r>
              <w:rPr>
                <w:rFonts w:ascii="Times New Roman"/>
                <w:b w:val="false"/>
                <w:i w:val="false"/>
                <w:color w:val="000000"/>
                <w:sz w:val="20"/>
              </w:rPr>
              <w:t>
(csdo:‌First‌Name)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физического лица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2" w:id="1698"/>
          <w:p>
            <w:pPr>
              <w:spacing w:after="20"/>
              <w:ind w:left="20"/>
              <w:jc w:val="both"/>
            </w:pPr>
            <w:r>
              <w:rPr>
                <w:rFonts w:ascii="Times New Roman"/>
                <w:b w:val="false"/>
                <w:i w:val="false"/>
                <w:color w:val="000000"/>
                <w:sz w:val="20"/>
              </w:rPr>
              <w:t>
csdo:‌Name120‌Type (M.SDT.00055)</w:t>
            </w:r>
          </w:p>
          <w:bookmarkEnd w:id="1698"/>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5" w:id="1699"/>
          <w:p>
            <w:pPr>
              <w:spacing w:after="20"/>
              <w:ind w:left="20"/>
              <w:jc w:val="both"/>
            </w:pPr>
            <w:r>
              <w:rPr>
                <w:rFonts w:ascii="Times New Roman"/>
                <w:b w:val="false"/>
                <w:i w:val="false"/>
                <w:color w:val="000000"/>
                <w:sz w:val="20"/>
              </w:rPr>
              <w:t>
5.2.2. Отчество</w:t>
            </w:r>
          </w:p>
          <w:bookmarkEnd w:id="1699"/>
          <w:p>
            <w:pPr>
              <w:spacing w:after="20"/>
              <w:ind w:left="20"/>
              <w:jc w:val="both"/>
            </w:pPr>
            <w:r>
              <w:rPr>
                <w:rFonts w:ascii="Times New Roman"/>
                <w:b w:val="false"/>
                <w:i w:val="false"/>
                <w:color w:val="000000"/>
                <w:sz w:val="20"/>
              </w:rPr>
              <w:t>
(csdo:‌Middle‌Name)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(второе или среднее имя) физического лица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6" w:id="1700"/>
          <w:p>
            <w:pPr>
              <w:spacing w:after="20"/>
              <w:ind w:left="20"/>
              <w:jc w:val="both"/>
            </w:pPr>
            <w:r>
              <w:rPr>
                <w:rFonts w:ascii="Times New Roman"/>
                <w:b w:val="false"/>
                <w:i w:val="false"/>
                <w:color w:val="000000"/>
                <w:sz w:val="20"/>
              </w:rPr>
              <w:t>
csdo:‌Name120‌Type (M.SDT.00055)</w:t>
            </w:r>
          </w:p>
          <w:bookmarkEnd w:id="1700"/>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9" w:id="1701"/>
          <w:p>
            <w:pPr>
              <w:spacing w:after="20"/>
              <w:ind w:left="20"/>
              <w:jc w:val="both"/>
            </w:pPr>
            <w:r>
              <w:rPr>
                <w:rFonts w:ascii="Times New Roman"/>
                <w:b w:val="false"/>
                <w:i w:val="false"/>
                <w:color w:val="000000"/>
                <w:sz w:val="20"/>
              </w:rPr>
              <w:t>
5.2.3. Фамилия</w:t>
            </w:r>
          </w:p>
          <w:bookmarkEnd w:id="1701"/>
          <w:p>
            <w:pPr>
              <w:spacing w:after="20"/>
              <w:ind w:left="20"/>
              <w:jc w:val="both"/>
            </w:pPr>
            <w:r>
              <w:rPr>
                <w:rFonts w:ascii="Times New Roman"/>
                <w:b w:val="false"/>
                <w:i w:val="false"/>
                <w:color w:val="000000"/>
                <w:sz w:val="20"/>
              </w:rPr>
              <w:t>
(csdo:‌Last‌Name)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физического лица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0" w:id="1702"/>
          <w:p>
            <w:pPr>
              <w:spacing w:after="20"/>
              <w:ind w:left="20"/>
              <w:jc w:val="both"/>
            </w:pPr>
            <w:r>
              <w:rPr>
                <w:rFonts w:ascii="Times New Roman"/>
                <w:b w:val="false"/>
                <w:i w:val="false"/>
                <w:color w:val="000000"/>
                <w:sz w:val="20"/>
              </w:rPr>
              <w:t>
csdo:‌Name120‌Type (M.SDT.00055)</w:t>
            </w:r>
          </w:p>
          <w:bookmarkEnd w:id="170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3" w:id="1703"/>
          <w:p>
            <w:pPr>
              <w:spacing w:after="20"/>
              <w:ind w:left="20"/>
              <w:jc w:val="both"/>
            </w:pPr>
            <w:r>
              <w:rPr>
                <w:rFonts w:ascii="Times New Roman"/>
                <w:b w:val="false"/>
                <w:i w:val="false"/>
                <w:color w:val="000000"/>
                <w:sz w:val="20"/>
              </w:rPr>
              <w:t>
5.3. Фамилия</w:t>
            </w:r>
          </w:p>
          <w:bookmarkEnd w:id="1703"/>
          <w:p>
            <w:pPr>
              <w:spacing w:after="20"/>
              <w:ind w:left="20"/>
              <w:jc w:val="both"/>
            </w:pPr>
            <w:r>
              <w:rPr>
                <w:rFonts w:ascii="Times New Roman"/>
                <w:b w:val="false"/>
                <w:i w:val="false"/>
                <w:color w:val="000000"/>
                <w:sz w:val="20"/>
              </w:rPr>
              <w:t>
(csdo:‌Last‌Name)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при рождении или другая фамилия участника пенсионного обеспечения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4" w:id="1704"/>
          <w:p>
            <w:pPr>
              <w:spacing w:after="20"/>
              <w:ind w:left="20"/>
              <w:jc w:val="both"/>
            </w:pPr>
            <w:r>
              <w:rPr>
                <w:rFonts w:ascii="Times New Roman"/>
                <w:b w:val="false"/>
                <w:i w:val="false"/>
                <w:color w:val="000000"/>
                <w:sz w:val="20"/>
              </w:rPr>
              <w:t>
csdo:‌Name120‌Type (M.SDT.00055)</w:t>
            </w:r>
          </w:p>
          <w:bookmarkEnd w:id="1704"/>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7" w:id="1705"/>
          <w:p>
            <w:pPr>
              <w:spacing w:after="20"/>
              <w:ind w:left="20"/>
              <w:jc w:val="both"/>
            </w:pPr>
            <w:r>
              <w:rPr>
                <w:rFonts w:ascii="Times New Roman"/>
                <w:b w:val="false"/>
                <w:i w:val="false"/>
                <w:color w:val="000000"/>
                <w:sz w:val="20"/>
              </w:rPr>
              <w:t>
5.4. Код страны гражданства</w:t>
            </w:r>
          </w:p>
          <w:bookmarkEnd w:id="1705"/>
          <w:p>
            <w:pPr>
              <w:spacing w:after="20"/>
              <w:ind w:left="20"/>
              <w:jc w:val="both"/>
            </w:pPr>
            <w:r>
              <w:rPr>
                <w:rFonts w:ascii="Times New Roman"/>
                <w:b w:val="false"/>
                <w:i w:val="false"/>
                <w:color w:val="000000"/>
                <w:sz w:val="20"/>
              </w:rPr>
              <w:t>
(csdo:‌Nationality‌Country‌Code)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 гражданства участника пенсионного обеспечения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8" w:id="1706"/>
          <w:p>
            <w:pPr>
              <w:spacing w:after="20"/>
              <w:ind w:left="20"/>
              <w:jc w:val="both"/>
            </w:pPr>
            <w:r>
              <w:rPr>
                <w:rFonts w:ascii="Times New Roman"/>
                <w:b w:val="false"/>
                <w:i w:val="false"/>
                <w:color w:val="000000"/>
                <w:sz w:val="20"/>
              </w:rPr>
              <w:t>
csdo:‌Unified‌Country‌Code‌Type (M.SDT.00112)</w:t>
            </w:r>
          </w:p>
          <w:bookmarkEnd w:id="1706"/>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0" w:id="1707"/>
          <w:p>
            <w:pPr>
              <w:spacing w:after="20"/>
              <w:ind w:left="20"/>
              <w:jc w:val="both"/>
            </w:pPr>
            <w:r>
              <w:rPr>
                <w:rFonts w:ascii="Times New Roman"/>
                <w:b w:val="false"/>
                <w:i w:val="false"/>
                <w:color w:val="000000"/>
                <w:sz w:val="20"/>
              </w:rPr>
              <w:t>
а) идентификатор справочника (классификатора)</w:t>
            </w:r>
          </w:p>
          <w:bookmarkEnd w:id="1707"/>
          <w:p>
            <w:pPr>
              <w:spacing w:after="20"/>
              <w:ind w:left="20"/>
              <w:jc w:val="both"/>
            </w:pPr>
            <w:r>
              <w:rPr>
                <w:rFonts w:ascii="Times New Roman"/>
                <w:b w:val="false"/>
                <w:i w:val="false"/>
                <w:color w:val="000000"/>
                <w:sz w:val="20"/>
              </w:rPr>
              <w:t>
(атрибут code‌List‌Id)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1" w:id="1708"/>
          <w:p>
            <w:pPr>
              <w:spacing w:after="20"/>
              <w:ind w:left="20"/>
              <w:jc w:val="both"/>
            </w:pPr>
            <w:r>
              <w:rPr>
                <w:rFonts w:ascii="Times New Roman"/>
                <w:b w:val="false"/>
                <w:i w:val="false"/>
                <w:color w:val="000000"/>
                <w:sz w:val="20"/>
              </w:rPr>
              <w:t>
csdo:‌Reference‌Data‌Id‌Type (M.SDT.00091)</w:t>
            </w:r>
          </w:p>
          <w:bookmarkEnd w:id="1708"/>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4" w:id="1709"/>
          <w:p>
            <w:pPr>
              <w:spacing w:after="20"/>
              <w:ind w:left="20"/>
              <w:jc w:val="both"/>
            </w:pPr>
            <w:r>
              <w:rPr>
                <w:rFonts w:ascii="Times New Roman"/>
                <w:b w:val="false"/>
                <w:i w:val="false"/>
                <w:color w:val="000000"/>
                <w:sz w:val="20"/>
              </w:rPr>
              <w:t>
5.5. Дата рождения</w:t>
            </w:r>
          </w:p>
          <w:bookmarkEnd w:id="1709"/>
          <w:p>
            <w:pPr>
              <w:spacing w:after="20"/>
              <w:ind w:left="20"/>
              <w:jc w:val="both"/>
            </w:pPr>
            <w:r>
              <w:rPr>
                <w:rFonts w:ascii="Times New Roman"/>
                <w:b w:val="false"/>
                <w:i w:val="false"/>
                <w:color w:val="000000"/>
                <w:sz w:val="20"/>
              </w:rPr>
              <w:t>
(csdo:‌Birth‌Date)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участника пенсионного обеспечения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5" w:id="1710"/>
          <w:p>
            <w:pPr>
              <w:spacing w:after="20"/>
              <w:ind w:left="20"/>
              <w:jc w:val="both"/>
            </w:pPr>
            <w:r>
              <w:rPr>
                <w:rFonts w:ascii="Times New Roman"/>
                <w:b w:val="false"/>
                <w:i w:val="false"/>
                <w:color w:val="000000"/>
                <w:sz w:val="20"/>
              </w:rPr>
              <w:t>
bdt:‌Date‌Type (M.BDT.00005)</w:t>
            </w:r>
          </w:p>
          <w:bookmarkEnd w:id="1710"/>
          <w:p>
            <w:pPr>
              <w:spacing w:after="20"/>
              <w:ind w:left="20"/>
              <w:jc w:val="both"/>
            </w:pPr>
            <w:r>
              <w:rPr>
                <w:rFonts w:ascii="Times New Roman"/>
                <w:b w:val="false"/>
                <w:i w:val="false"/>
                <w:color w:val="000000"/>
                <w:sz w:val="20"/>
              </w:rPr>
              <w:t>
Обозначение даты в соответствии с серией стандартов ISO 8601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6" w:id="1711"/>
          <w:p>
            <w:pPr>
              <w:spacing w:after="20"/>
              <w:ind w:left="20"/>
              <w:jc w:val="both"/>
            </w:pPr>
            <w:r>
              <w:rPr>
                <w:rFonts w:ascii="Times New Roman"/>
                <w:b w:val="false"/>
                <w:i w:val="false"/>
                <w:color w:val="000000"/>
                <w:sz w:val="20"/>
              </w:rPr>
              <w:t>
5.6. Место рождения</w:t>
            </w:r>
          </w:p>
          <w:bookmarkEnd w:id="1711"/>
          <w:p>
            <w:pPr>
              <w:spacing w:after="20"/>
              <w:ind w:left="20"/>
              <w:jc w:val="both"/>
            </w:pPr>
            <w:r>
              <w:rPr>
                <w:rFonts w:ascii="Times New Roman"/>
                <w:b w:val="false"/>
                <w:i w:val="false"/>
                <w:color w:val="000000"/>
                <w:sz w:val="20"/>
              </w:rPr>
              <w:t>
(spsdo:‌Birth‌Place‌Name)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рождения участника пенсионного обеспечения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M.SP.SDE.00129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7" w:id="1712"/>
          <w:p>
            <w:pPr>
              <w:spacing w:after="20"/>
              <w:ind w:left="20"/>
              <w:jc w:val="both"/>
            </w:pPr>
            <w:r>
              <w:rPr>
                <w:rFonts w:ascii="Times New Roman"/>
                <w:b w:val="false"/>
                <w:i w:val="false"/>
                <w:color w:val="000000"/>
                <w:sz w:val="20"/>
              </w:rPr>
              <w:t>
csdo:‌Name500‌Type (M.SDT.00134)</w:t>
            </w:r>
          </w:p>
          <w:bookmarkEnd w:id="171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0" w:id="1713"/>
          <w:p>
            <w:pPr>
              <w:spacing w:after="20"/>
              <w:ind w:left="20"/>
              <w:jc w:val="both"/>
            </w:pPr>
            <w:r>
              <w:rPr>
                <w:rFonts w:ascii="Times New Roman"/>
                <w:b w:val="false"/>
                <w:i w:val="false"/>
                <w:color w:val="000000"/>
                <w:sz w:val="20"/>
              </w:rPr>
              <w:t>
5.7. Адрес</w:t>
            </w:r>
          </w:p>
          <w:bookmarkEnd w:id="1713"/>
          <w:p>
            <w:pPr>
              <w:spacing w:after="20"/>
              <w:ind w:left="20"/>
              <w:jc w:val="both"/>
            </w:pPr>
            <w:r>
              <w:rPr>
                <w:rFonts w:ascii="Times New Roman"/>
                <w:b w:val="false"/>
                <w:i w:val="false"/>
                <w:color w:val="000000"/>
                <w:sz w:val="20"/>
              </w:rPr>
              <w:t>
(ccdo:‌Subject‌Address‌Details)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местожительства участника пенсионного обеспечения на дату обращения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1" w:id="1714"/>
          <w:p>
            <w:pPr>
              <w:spacing w:after="20"/>
              <w:ind w:left="20"/>
              <w:jc w:val="both"/>
            </w:pPr>
            <w:r>
              <w:rPr>
                <w:rFonts w:ascii="Times New Roman"/>
                <w:b w:val="false"/>
                <w:i w:val="false"/>
                <w:color w:val="000000"/>
                <w:sz w:val="20"/>
              </w:rPr>
              <w:t>
ccdo:‌Subject‌Address‌Details‌Type (M.CDT.00064)</w:t>
            </w:r>
          </w:p>
          <w:bookmarkEnd w:id="1714"/>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2" w:id="1715"/>
          <w:p>
            <w:pPr>
              <w:spacing w:after="20"/>
              <w:ind w:left="20"/>
              <w:jc w:val="both"/>
            </w:pPr>
            <w:r>
              <w:rPr>
                <w:rFonts w:ascii="Times New Roman"/>
                <w:b w:val="false"/>
                <w:i w:val="false"/>
                <w:color w:val="000000"/>
                <w:sz w:val="20"/>
              </w:rPr>
              <w:t>
5.7.1. Код вида адреса</w:t>
            </w:r>
          </w:p>
          <w:bookmarkEnd w:id="1715"/>
          <w:p>
            <w:pPr>
              <w:spacing w:after="20"/>
              <w:ind w:left="20"/>
              <w:jc w:val="both"/>
            </w:pPr>
            <w:r>
              <w:rPr>
                <w:rFonts w:ascii="Times New Roman"/>
                <w:b w:val="false"/>
                <w:i w:val="false"/>
                <w:color w:val="000000"/>
                <w:sz w:val="20"/>
              </w:rPr>
              <w:t>
(csdo:‌Address‌Kind‌Code)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адреса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3" w:id="1716"/>
          <w:p>
            <w:pPr>
              <w:spacing w:after="20"/>
              <w:ind w:left="20"/>
              <w:jc w:val="both"/>
            </w:pPr>
            <w:r>
              <w:rPr>
                <w:rFonts w:ascii="Times New Roman"/>
                <w:b w:val="false"/>
                <w:i w:val="false"/>
                <w:color w:val="000000"/>
                <w:sz w:val="20"/>
              </w:rPr>
              <w:t>
csdo:‌Address‌Kind‌Code‌Type (M.SDT.00162)</w:t>
            </w:r>
          </w:p>
          <w:bookmarkEnd w:id="1716"/>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видов адресов.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6" w:id="1717"/>
          <w:p>
            <w:pPr>
              <w:spacing w:after="20"/>
              <w:ind w:left="20"/>
              <w:jc w:val="both"/>
            </w:pPr>
            <w:r>
              <w:rPr>
                <w:rFonts w:ascii="Times New Roman"/>
                <w:b w:val="false"/>
                <w:i w:val="false"/>
                <w:color w:val="000000"/>
                <w:sz w:val="20"/>
              </w:rPr>
              <w:t>
5.7.2. Код страны</w:t>
            </w:r>
          </w:p>
          <w:bookmarkEnd w:id="1717"/>
          <w:p>
            <w:pPr>
              <w:spacing w:after="20"/>
              <w:ind w:left="20"/>
              <w:jc w:val="both"/>
            </w:pPr>
            <w:r>
              <w:rPr>
                <w:rFonts w:ascii="Times New Roman"/>
                <w:b w:val="false"/>
                <w:i w:val="false"/>
                <w:color w:val="000000"/>
                <w:sz w:val="20"/>
              </w:rPr>
              <w:t>
(csdo:‌Unified‌Country‌Code)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7" w:id="1718"/>
          <w:p>
            <w:pPr>
              <w:spacing w:after="20"/>
              <w:ind w:left="20"/>
              <w:jc w:val="both"/>
            </w:pPr>
            <w:r>
              <w:rPr>
                <w:rFonts w:ascii="Times New Roman"/>
                <w:b w:val="false"/>
                <w:i w:val="false"/>
                <w:color w:val="000000"/>
                <w:sz w:val="20"/>
              </w:rPr>
              <w:t>
csdo:‌Unified‌Country‌Code‌Type (M.SDT.00112)</w:t>
            </w:r>
          </w:p>
          <w:bookmarkEnd w:id="1718"/>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9" w:id="1719"/>
          <w:p>
            <w:pPr>
              <w:spacing w:after="20"/>
              <w:ind w:left="20"/>
              <w:jc w:val="both"/>
            </w:pPr>
            <w:r>
              <w:rPr>
                <w:rFonts w:ascii="Times New Roman"/>
                <w:b w:val="false"/>
                <w:i w:val="false"/>
                <w:color w:val="000000"/>
                <w:sz w:val="20"/>
              </w:rPr>
              <w:t>
а) идентификатор справочника (классификатора)</w:t>
            </w:r>
          </w:p>
          <w:bookmarkEnd w:id="1719"/>
          <w:p>
            <w:pPr>
              <w:spacing w:after="20"/>
              <w:ind w:left="20"/>
              <w:jc w:val="both"/>
            </w:pPr>
            <w:r>
              <w:rPr>
                <w:rFonts w:ascii="Times New Roman"/>
                <w:b w:val="false"/>
                <w:i w:val="false"/>
                <w:color w:val="000000"/>
                <w:sz w:val="20"/>
              </w:rPr>
              <w:t>
(атрибут code‌List‌Id)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0" w:id="1720"/>
          <w:p>
            <w:pPr>
              <w:spacing w:after="20"/>
              <w:ind w:left="20"/>
              <w:jc w:val="both"/>
            </w:pPr>
            <w:r>
              <w:rPr>
                <w:rFonts w:ascii="Times New Roman"/>
                <w:b w:val="false"/>
                <w:i w:val="false"/>
                <w:color w:val="000000"/>
                <w:sz w:val="20"/>
              </w:rPr>
              <w:t>
csdo:‌Reference‌Data‌Id‌Type (M.SDT.00091)</w:t>
            </w:r>
          </w:p>
          <w:bookmarkEnd w:id="1720"/>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3" w:id="1721"/>
          <w:p>
            <w:pPr>
              <w:spacing w:after="20"/>
              <w:ind w:left="20"/>
              <w:jc w:val="both"/>
            </w:pPr>
            <w:r>
              <w:rPr>
                <w:rFonts w:ascii="Times New Roman"/>
                <w:b w:val="false"/>
                <w:i w:val="false"/>
                <w:color w:val="000000"/>
                <w:sz w:val="20"/>
              </w:rPr>
              <w:t>
5.7.3. Код территории</w:t>
            </w:r>
          </w:p>
          <w:bookmarkEnd w:id="1721"/>
          <w:p>
            <w:pPr>
              <w:spacing w:after="20"/>
              <w:ind w:left="20"/>
              <w:jc w:val="both"/>
            </w:pPr>
            <w:r>
              <w:rPr>
                <w:rFonts w:ascii="Times New Roman"/>
                <w:b w:val="false"/>
                <w:i w:val="false"/>
                <w:color w:val="000000"/>
                <w:sz w:val="20"/>
              </w:rPr>
              <w:t>
(csdo:‌Territory‌Code)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единицы административно-территориального деления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4" w:id="1722"/>
          <w:p>
            <w:pPr>
              <w:spacing w:after="20"/>
              <w:ind w:left="20"/>
              <w:jc w:val="both"/>
            </w:pPr>
            <w:r>
              <w:rPr>
                <w:rFonts w:ascii="Times New Roman"/>
                <w:b w:val="false"/>
                <w:i w:val="false"/>
                <w:color w:val="000000"/>
                <w:sz w:val="20"/>
              </w:rPr>
              <w:t>
csdo:‌Territory‌Code‌Type (M.SDT.00031)</w:t>
            </w:r>
          </w:p>
          <w:bookmarkEnd w:id="172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7" w:id="1723"/>
          <w:p>
            <w:pPr>
              <w:spacing w:after="20"/>
              <w:ind w:left="20"/>
              <w:jc w:val="both"/>
            </w:pPr>
            <w:r>
              <w:rPr>
                <w:rFonts w:ascii="Times New Roman"/>
                <w:b w:val="false"/>
                <w:i w:val="false"/>
                <w:color w:val="000000"/>
                <w:sz w:val="20"/>
              </w:rPr>
              <w:t>
5.7.4. Регион</w:t>
            </w:r>
          </w:p>
          <w:bookmarkEnd w:id="1723"/>
          <w:p>
            <w:pPr>
              <w:spacing w:after="20"/>
              <w:ind w:left="20"/>
              <w:jc w:val="both"/>
            </w:pPr>
            <w:r>
              <w:rPr>
                <w:rFonts w:ascii="Times New Roman"/>
                <w:b w:val="false"/>
                <w:i w:val="false"/>
                <w:color w:val="000000"/>
                <w:sz w:val="20"/>
              </w:rPr>
              <w:t>
(csdo:‌Region‌Name)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первого уровня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8" w:id="1724"/>
          <w:p>
            <w:pPr>
              <w:spacing w:after="20"/>
              <w:ind w:left="20"/>
              <w:jc w:val="both"/>
            </w:pPr>
            <w:r>
              <w:rPr>
                <w:rFonts w:ascii="Times New Roman"/>
                <w:b w:val="false"/>
                <w:i w:val="false"/>
                <w:color w:val="000000"/>
                <w:sz w:val="20"/>
              </w:rPr>
              <w:t>
csdo:‌Name120‌Type (M.SDT.00055)</w:t>
            </w:r>
          </w:p>
          <w:bookmarkEnd w:id="1724"/>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1" w:id="1725"/>
          <w:p>
            <w:pPr>
              <w:spacing w:after="20"/>
              <w:ind w:left="20"/>
              <w:jc w:val="both"/>
            </w:pPr>
            <w:r>
              <w:rPr>
                <w:rFonts w:ascii="Times New Roman"/>
                <w:b w:val="false"/>
                <w:i w:val="false"/>
                <w:color w:val="000000"/>
                <w:sz w:val="20"/>
              </w:rPr>
              <w:t>
5.7.5. Район</w:t>
            </w:r>
          </w:p>
          <w:bookmarkEnd w:id="1725"/>
          <w:p>
            <w:pPr>
              <w:spacing w:after="20"/>
              <w:ind w:left="20"/>
              <w:jc w:val="both"/>
            </w:pPr>
            <w:r>
              <w:rPr>
                <w:rFonts w:ascii="Times New Roman"/>
                <w:b w:val="false"/>
                <w:i w:val="false"/>
                <w:color w:val="000000"/>
                <w:sz w:val="20"/>
              </w:rPr>
              <w:t>
(csdo:‌District‌Name)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второго уровня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2" w:id="1726"/>
          <w:p>
            <w:pPr>
              <w:spacing w:after="20"/>
              <w:ind w:left="20"/>
              <w:jc w:val="both"/>
            </w:pPr>
            <w:r>
              <w:rPr>
                <w:rFonts w:ascii="Times New Roman"/>
                <w:b w:val="false"/>
                <w:i w:val="false"/>
                <w:color w:val="000000"/>
                <w:sz w:val="20"/>
              </w:rPr>
              <w:t>
csdo:‌Name120‌Type (M.SDT.00055)</w:t>
            </w:r>
          </w:p>
          <w:bookmarkEnd w:id="1726"/>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5" w:id="1727"/>
          <w:p>
            <w:pPr>
              <w:spacing w:after="20"/>
              <w:ind w:left="20"/>
              <w:jc w:val="both"/>
            </w:pPr>
            <w:r>
              <w:rPr>
                <w:rFonts w:ascii="Times New Roman"/>
                <w:b w:val="false"/>
                <w:i w:val="false"/>
                <w:color w:val="000000"/>
                <w:sz w:val="20"/>
              </w:rPr>
              <w:t>
5.7.6. Город</w:t>
            </w:r>
          </w:p>
          <w:bookmarkEnd w:id="1727"/>
          <w:p>
            <w:pPr>
              <w:spacing w:after="20"/>
              <w:ind w:left="20"/>
              <w:jc w:val="both"/>
            </w:pPr>
            <w:r>
              <w:rPr>
                <w:rFonts w:ascii="Times New Roman"/>
                <w:b w:val="false"/>
                <w:i w:val="false"/>
                <w:color w:val="000000"/>
                <w:sz w:val="20"/>
              </w:rPr>
              <w:t>
(csdo:‌City‌Name)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6" w:id="1728"/>
          <w:p>
            <w:pPr>
              <w:spacing w:after="20"/>
              <w:ind w:left="20"/>
              <w:jc w:val="both"/>
            </w:pPr>
            <w:r>
              <w:rPr>
                <w:rFonts w:ascii="Times New Roman"/>
                <w:b w:val="false"/>
                <w:i w:val="false"/>
                <w:color w:val="000000"/>
                <w:sz w:val="20"/>
              </w:rPr>
              <w:t>
csdo:‌Name120‌Type (M.SDT.00055)</w:t>
            </w:r>
          </w:p>
          <w:bookmarkEnd w:id="1728"/>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9" w:id="1729"/>
          <w:p>
            <w:pPr>
              <w:spacing w:after="20"/>
              <w:ind w:left="20"/>
              <w:jc w:val="both"/>
            </w:pPr>
            <w:r>
              <w:rPr>
                <w:rFonts w:ascii="Times New Roman"/>
                <w:b w:val="false"/>
                <w:i w:val="false"/>
                <w:color w:val="000000"/>
                <w:sz w:val="20"/>
              </w:rPr>
              <w:t>
5.7.7. Населенный пункт</w:t>
            </w:r>
          </w:p>
          <w:bookmarkEnd w:id="1729"/>
          <w:p>
            <w:pPr>
              <w:spacing w:after="20"/>
              <w:ind w:left="20"/>
              <w:jc w:val="both"/>
            </w:pPr>
            <w:r>
              <w:rPr>
                <w:rFonts w:ascii="Times New Roman"/>
                <w:b w:val="false"/>
                <w:i w:val="false"/>
                <w:color w:val="000000"/>
                <w:sz w:val="20"/>
              </w:rPr>
              <w:t>
(csdo:‌Settlement‌Name)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0" w:id="1730"/>
          <w:p>
            <w:pPr>
              <w:spacing w:after="20"/>
              <w:ind w:left="20"/>
              <w:jc w:val="both"/>
            </w:pPr>
            <w:r>
              <w:rPr>
                <w:rFonts w:ascii="Times New Roman"/>
                <w:b w:val="false"/>
                <w:i w:val="false"/>
                <w:color w:val="000000"/>
                <w:sz w:val="20"/>
              </w:rPr>
              <w:t>
csdo:‌Name120‌Type (M.SDT.00055)</w:t>
            </w:r>
          </w:p>
          <w:bookmarkEnd w:id="1730"/>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3" w:id="1731"/>
          <w:p>
            <w:pPr>
              <w:spacing w:after="20"/>
              <w:ind w:left="20"/>
              <w:jc w:val="both"/>
            </w:pPr>
            <w:r>
              <w:rPr>
                <w:rFonts w:ascii="Times New Roman"/>
                <w:b w:val="false"/>
                <w:i w:val="false"/>
                <w:color w:val="000000"/>
                <w:sz w:val="20"/>
              </w:rPr>
              <w:t>
5.7.8. Улица</w:t>
            </w:r>
          </w:p>
          <w:bookmarkEnd w:id="1731"/>
          <w:p>
            <w:pPr>
              <w:spacing w:after="20"/>
              <w:ind w:left="20"/>
              <w:jc w:val="both"/>
            </w:pPr>
            <w:r>
              <w:rPr>
                <w:rFonts w:ascii="Times New Roman"/>
                <w:b w:val="false"/>
                <w:i w:val="false"/>
                <w:color w:val="000000"/>
                <w:sz w:val="20"/>
              </w:rPr>
              <w:t>
(csdo:‌Street‌Name)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 улично-дорожной сети городской инфраструктуры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4" w:id="1732"/>
          <w:p>
            <w:pPr>
              <w:spacing w:after="20"/>
              <w:ind w:left="20"/>
              <w:jc w:val="both"/>
            </w:pPr>
            <w:r>
              <w:rPr>
                <w:rFonts w:ascii="Times New Roman"/>
                <w:b w:val="false"/>
                <w:i w:val="false"/>
                <w:color w:val="000000"/>
                <w:sz w:val="20"/>
              </w:rPr>
              <w:t>
csdo:‌Name120‌Type (M.SDT.00055)</w:t>
            </w:r>
          </w:p>
          <w:bookmarkEnd w:id="173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7" w:id="1733"/>
          <w:p>
            <w:pPr>
              <w:spacing w:after="20"/>
              <w:ind w:left="20"/>
              <w:jc w:val="both"/>
            </w:pPr>
            <w:r>
              <w:rPr>
                <w:rFonts w:ascii="Times New Roman"/>
                <w:b w:val="false"/>
                <w:i w:val="false"/>
                <w:color w:val="000000"/>
                <w:sz w:val="20"/>
              </w:rPr>
              <w:t>
5.7.9. Номер дома</w:t>
            </w:r>
          </w:p>
          <w:bookmarkEnd w:id="1733"/>
          <w:p>
            <w:pPr>
              <w:spacing w:after="20"/>
              <w:ind w:left="20"/>
              <w:jc w:val="both"/>
            </w:pPr>
            <w:r>
              <w:rPr>
                <w:rFonts w:ascii="Times New Roman"/>
                <w:b w:val="false"/>
                <w:i w:val="false"/>
                <w:color w:val="000000"/>
                <w:sz w:val="20"/>
              </w:rPr>
              <w:t>
(csdo:‌Building‌Number‌Id)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дома, корпуса, строения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8" w:id="1734"/>
          <w:p>
            <w:pPr>
              <w:spacing w:after="20"/>
              <w:ind w:left="20"/>
              <w:jc w:val="both"/>
            </w:pPr>
            <w:r>
              <w:rPr>
                <w:rFonts w:ascii="Times New Roman"/>
                <w:b w:val="false"/>
                <w:i w:val="false"/>
                <w:color w:val="000000"/>
                <w:sz w:val="20"/>
              </w:rPr>
              <w:t>
csdo:‌Id50‌Type (M.SDT.00093)</w:t>
            </w:r>
          </w:p>
          <w:bookmarkEnd w:id="1734"/>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1" w:id="1735"/>
          <w:p>
            <w:pPr>
              <w:spacing w:after="20"/>
              <w:ind w:left="20"/>
              <w:jc w:val="both"/>
            </w:pPr>
            <w:r>
              <w:rPr>
                <w:rFonts w:ascii="Times New Roman"/>
                <w:b w:val="false"/>
                <w:i w:val="false"/>
                <w:color w:val="000000"/>
                <w:sz w:val="20"/>
              </w:rPr>
              <w:t>
5.7.10. Номер помещения</w:t>
            </w:r>
          </w:p>
          <w:bookmarkEnd w:id="1735"/>
          <w:p>
            <w:pPr>
              <w:spacing w:after="20"/>
              <w:ind w:left="20"/>
              <w:jc w:val="both"/>
            </w:pPr>
            <w:r>
              <w:rPr>
                <w:rFonts w:ascii="Times New Roman"/>
                <w:b w:val="false"/>
                <w:i w:val="false"/>
                <w:color w:val="000000"/>
                <w:sz w:val="20"/>
              </w:rPr>
              <w:t>
(csdo:‌Room‌Number‌Id)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офиса или квартиры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2" w:id="1736"/>
          <w:p>
            <w:pPr>
              <w:spacing w:after="20"/>
              <w:ind w:left="20"/>
              <w:jc w:val="both"/>
            </w:pPr>
            <w:r>
              <w:rPr>
                <w:rFonts w:ascii="Times New Roman"/>
                <w:b w:val="false"/>
                <w:i w:val="false"/>
                <w:color w:val="000000"/>
                <w:sz w:val="20"/>
              </w:rPr>
              <w:t>
csdo:‌Id20‌Type (M.SDT.00092)</w:t>
            </w:r>
          </w:p>
          <w:bookmarkEnd w:id="1736"/>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5" w:id="1737"/>
          <w:p>
            <w:pPr>
              <w:spacing w:after="20"/>
              <w:ind w:left="20"/>
              <w:jc w:val="both"/>
            </w:pPr>
            <w:r>
              <w:rPr>
                <w:rFonts w:ascii="Times New Roman"/>
                <w:b w:val="false"/>
                <w:i w:val="false"/>
                <w:color w:val="000000"/>
                <w:sz w:val="20"/>
              </w:rPr>
              <w:t>
5.7.11. Почтовый индекс</w:t>
            </w:r>
          </w:p>
          <w:bookmarkEnd w:id="1737"/>
          <w:p>
            <w:pPr>
              <w:spacing w:after="20"/>
              <w:ind w:left="20"/>
              <w:jc w:val="both"/>
            </w:pPr>
            <w:r>
              <w:rPr>
                <w:rFonts w:ascii="Times New Roman"/>
                <w:b w:val="false"/>
                <w:i w:val="false"/>
                <w:color w:val="000000"/>
                <w:sz w:val="20"/>
              </w:rPr>
              <w:t>
(csdo:‌Post‌Code)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предприятия почтовой связи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6" w:id="1738"/>
          <w:p>
            <w:pPr>
              <w:spacing w:after="20"/>
              <w:ind w:left="20"/>
              <w:jc w:val="both"/>
            </w:pPr>
            <w:r>
              <w:rPr>
                <w:rFonts w:ascii="Times New Roman"/>
                <w:b w:val="false"/>
                <w:i w:val="false"/>
                <w:color w:val="000000"/>
                <w:sz w:val="20"/>
              </w:rPr>
              <w:t>
csdo:‌Post‌Code‌Type (M.SDT.00006)</w:t>
            </w:r>
          </w:p>
          <w:bookmarkEnd w:id="1738"/>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Шаблон: [A-Z0-9][A-Z0-9 -]{1,8}[A-Z0-9]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8" w:id="1739"/>
          <w:p>
            <w:pPr>
              <w:spacing w:after="20"/>
              <w:ind w:left="20"/>
              <w:jc w:val="both"/>
            </w:pPr>
            <w:r>
              <w:rPr>
                <w:rFonts w:ascii="Times New Roman"/>
                <w:b w:val="false"/>
                <w:i w:val="false"/>
                <w:color w:val="000000"/>
                <w:sz w:val="20"/>
              </w:rPr>
              <w:t>
5.7.12. Номер абонентского ящика</w:t>
            </w:r>
          </w:p>
          <w:bookmarkEnd w:id="1739"/>
          <w:p>
            <w:pPr>
              <w:spacing w:after="20"/>
              <w:ind w:left="20"/>
              <w:jc w:val="both"/>
            </w:pPr>
            <w:r>
              <w:rPr>
                <w:rFonts w:ascii="Times New Roman"/>
                <w:b w:val="false"/>
                <w:i w:val="false"/>
                <w:color w:val="000000"/>
                <w:sz w:val="20"/>
              </w:rPr>
              <w:t>
(csdo:‌Post‌Office‌Box‌Id)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абонентского ящика на предприятии почтовой связи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9" w:id="1740"/>
          <w:p>
            <w:pPr>
              <w:spacing w:after="20"/>
              <w:ind w:left="20"/>
              <w:jc w:val="both"/>
            </w:pPr>
            <w:r>
              <w:rPr>
                <w:rFonts w:ascii="Times New Roman"/>
                <w:b w:val="false"/>
                <w:i w:val="false"/>
                <w:color w:val="000000"/>
                <w:sz w:val="20"/>
              </w:rPr>
              <w:t>
csdo:‌Id20‌Type (M.SDT.00092)</w:t>
            </w:r>
          </w:p>
          <w:bookmarkEnd w:id="1740"/>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2" w:id="1741"/>
          <w:p>
            <w:pPr>
              <w:spacing w:after="20"/>
              <w:ind w:left="20"/>
              <w:jc w:val="both"/>
            </w:pPr>
            <w:r>
              <w:rPr>
                <w:rFonts w:ascii="Times New Roman"/>
                <w:b w:val="false"/>
                <w:i w:val="false"/>
                <w:color w:val="000000"/>
                <w:sz w:val="20"/>
              </w:rPr>
              <w:t>
5.8. Контактный реквизит</w:t>
            </w:r>
          </w:p>
          <w:bookmarkEnd w:id="1741"/>
          <w:p>
            <w:pPr>
              <w:spacing w:after="20"/>
              <w:ind w:left="20"/>
              <w:jc w:val="both"/>
            </w:pPr>
            <w:r>
              <w:rPr>
                <w:rFonts w:ascii="Times New Roman"/>
                <w:b w:val="false"/>
                <w:i w:val="false"/>
                <w:color w:val="000000"/>
                <w:sz w:val="20"/>
              </w:rPr>
              <w:t>
(ccdo:‌Communication‌Details)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контактный реквизит участника пенсионного обеспечения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3" w:id="1742"/>
          <w:p>
            <w:pPr>
              <w:spacing w:after="20"/>
              <w:ind w:left="20"/>
              <w:jc w:val="both"/>
            </w:pPr>
            <w:r>
              <w:rPr>
                <w:rFonts w:ascii="Times New Roman"/>
                <w:b w:val="false"/>
                <w:i w:val="false"/>
                <w:color w:val="000000"/>
                <w:sz w:val="20"/>
              </w:rPr>
              <w:t>
ccdo:‌Communication‌Details‌Type (M.CDT.00003)</w:t>
            </w:r>
          </w:p>
          <w:bookmarkEnd w:id="1742"/>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4" w:id="1743"/>
          <w:p>
            <w:pPr>
              <w:spacing w:after="20"/>
              <w:ind w:left="20"/>
              <w:jc w:val="both"/>
            </w:pPr>
            <w:r>
              <w:rPr>
                <w:rFonts w:ascii="Times New Roman"/>
                <w:b w:val="false"/>
                <w:i w:val="false"/>
                <w:color w:val="000000"/>
                <w:sz w:val="20"/>
              </w:rPr>
              <w:t>
5.8.1. Код вида связи</w:t>
            </w:r>
          </w:p>
          <w:bookmarkEnd w:id="1743"/>
          <w:p>
            <w:pPr>
              <w:spacing w:after="20"/>
              <w:ind w:left="20"/>
              <w:jc w:val="both"/>
            </w:pPr>
            <w:r>
              <w:rPr>
                <w:rFonts w:ascii="Times New Roman"/>
                <w:b w:val="false"/>
                <w:i w:val="false"/>
                <w:color w:val="000000"/>
                <w:sz w:val="20"/>
              </w:rPr>
              <w:t>
(csdo:‌Communication‌Channel‌Code)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средства (канала) связи (телефон, факс, электронная почта и др.)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5" w:id="1744"/>
          <w:p>
            <w:pPr>
              <w:spacing w:after="20"/>
              <w:ind w:left="20"/>
              <w:jc w:val="both"/>
            </w:pPr>
            <w:r>
              <w:rPr>
                <w:rFonts w:ascii="Times New Roman"/>
                <w:b w:val="false"/>
                <w:i w:val="false"/>
                <w:color w:val="000000"/>
                <w:sz w:val="20"/>
              </w:rPr>
              <w:t>
csdo:‌Communication‌Channel‌Code‌V2‌Type (M.SDT.00163)</w:t>
            </w:r>
          </w:p>
          <w:bookmarkEnd w:id="1744"/>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 перечнем видов средств (каналов) связи.</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8" w:id="1745"/>
          <w:p>
            <w:pPr>
              <w:spacing w:after="20"/>
              <w:ind w:left="20"/>
              <w:jc w:val="both"/>
            </w:pPr>
            <w:r>
              <w:rPr>
                <w:rFonts w:ascii="Times New Roman"/>
                <w:b w:val="false"/>
                <w:i w:val="false"/>
                <w:color w:val="000000"/>
                <w:sz w:val="20"/>
              </w:rPr>
              <w:t>
5.8.2. Наименование вида связи</w:t>
            </w:r>
          </w:p>
          <w:bookmarkEnd w:id="1745"/>
          <w:p>
            <w:pPr>
              <w:spacing w:after="20"/>
              <w:ind w:left="20"/>
              <w:jc w:val="both"/>
            </w:pPr>
            <w:r>
              <w:rPr>
                <w:rFonts w:ascii="Times New Roman"/>
                <w:b w:val="false"/>
                <w:i w:val="false"/>
                <w:color w:val="000000"/>
                <w:sz w:val="20"/>
              </w:rPr>
              <w:t>
(csdo:‌Communication‌Channel‌Name)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средства (канала) связи (телефон, факс, электронная почта и др.)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9" w:id="1746"/>
          <w:p>
            <w:pPr>
              <w:spacing w:after="20"/>
              <w:ind w:left="20"/>
              <w:jc w:val="both"/>
            </w:pPr>
            <w:r>
              <w:rPr>
                <w:rFonts w:ascii="Times New Roman"/>
                <w:b w:val="false"/>
                <w:i w:val="false"/>
                <w:color w:val="000000"/>
                <w:sz w:val="20"/>
              </w:rPr>
              <w:t>
csdo:‌Name120‌Type (M.SDT.00055)</w:t>
            </w:r>
          </w:p>
          <w:bookmarkEnd w:id="1746"/>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2" w:id="1747"/>
          <w:p>
            <w:pPr>
              <w:spacing w:after="20"/>
              <w:ind w:left="20"/>
              <w:jc w:val="both"/>
            </w:pPr>
            <w:r>
              <w:rPr>
                <w:rFonts w:ascii="Times New Roman"/>
                <w:b w:val="false"/>
                <w:i w:val="false"/>
                <w:color w:val="000000"/>
                <w:sz w:val="20"/>
              </w:rPr>
              <w:t>
5.8.3. Идентификатор канала связи</w:t>
            </w:r>
          </w:p>
          <w:bookmarkEnd w:id="1747"/>
          <w:p>
            <w:pPr>
              <w:spacing w:after="20"/>
              <w:ind w:left="20"/>
              <w:jc w:val="both"/>
            </w:pPr>
            <w:r>
              <w:rPr>
                <w:rFonts w:ascii="Times New Roman"/>
                <w:b w:val="false"/>
                <w:i w:val="false"/>
                <w:color w:val="000000"/>
                <w:sz w:val="20"/>
              </w:rPr>
              <w:t>
(csdo:‌Communication‌Channel‌Id)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последовательность символов, идентифицирующая канал связи (указание номера телефона, факса, адреса электронной почты и др.)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3" w:id="1748"/>
          <w:p>
            <w:pPr>
              <w:spacing w:after="20"/>
              <w:ind w:left="20"/>
              <w:jc w:val="both"/>
            </w:pPr>
            <w:r>
              <w:rPr>
                <w:rFonts w:ascii="Times New Roman"/>
                <w:b w:val="false"/>
                <w:i w:val="false"/>
                <w:color w:val="000000"/>
                <w:sz w:val="20"/>
              </w:rPr>
              <w:t>
csdo:‌Communication‌Channel‌Id‌Type (M.SDT.00015)</w:t>
            </w:r>
          </w:p>
          <w:bookmarkEnd w:id="1748"/>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6" w:id="1749"/>
          <w:p>
            <w:pPr>
              <w:spacing w:after="20"/>
              <w:ind w:left="20"/>
              <w:jc w:val="both"/>
            </w:pPr>
            <w:r>
              <w:rPr>
                <w:rFonts w:ascii="Times New Roman"/>
                <w:b w:val="false"/>
                <w:i w:val="false"/>
                <w:color w:val="000000"/>
                <w:sz w:val="20"/>
              </w:rPr>
              <w:t>
5.9. Пол</w:t>
            </w:r>
          </w:p>
          <w:bookmarkEnd w:id="1749"/>
          <w:p>
            <w:pPr>
              <w:spacing w:after="20"/>
              <w:ind w:left="20"/>
              <w:jc w:val="both"/>
            </w:pPr>
            <w:r>
              <w:rPr>
                <w:rFonts w:ascii="Times New Roman"/>
                <w:b w:val="false"/>
                <w:i w:val="false"/>
                <w:color w:val="000000"/>
                <w:sz w:val="20"/>
              </w:rPr>
              <w:t>
(csdo:‌Sex‌Code)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пола участника пенсионного обеспечения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7" w:id="1750"/>
          <w:p>
            <w:pPr>
              <w:spacing w:after="20"/>
              <w:ind w:left="20"/>
              <w:jc w:val="both"/>
            </w:pPr>
            <w:r>
              <w:rPr>
                <w:rFonts w:ascii="Times New Roman"/>
                <w:b w:val="false"/>
                <w:i w:val="false"/>
                <w:color w:val="000000"/>
                <w:sz w:val="20"/>
              </w:rPr>
              <w:t>
csdo:‌Sex‌Code‌Type (M.SDT.00064)</w:t>
            </w:r>
          </w:p>
          <w:bookmarkEnd w:id="1750"/>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видов биологических полов.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0" w:id="1751"/>
          <w:p>
            <w:pPr>
              <w:spacing w:after="20"/>
              <w:ind w:left="20"/>
              <w:jc w:val="both"/>
            </w:pPr>
            <w:r>
              <w:rPr>
                <w:rFonts w:ascii="Times New Roman"/>
                <w:b w:val="false"/>
                <w:i w:val="false"/>
                <w:color w:val="000000"/>
                <w:sz w:val="20"/>
              </w:rPr>
              <w:t>
5.10. Удостоверение личности</w:t>
            </w:r>
          </w:p>
          <w:bookmarkEnd w:id="1751"/>
          <w:p>
            <w:pPr>
              <w:spacing w:after="20"/>
              <w:ind w:left="20"/>
              <w:jc w:val="both"/>
            </w:pPr>
            <w:r>
              <w:rPr>
                <w:rFonts w:ascii="Times New Roman"/>
                <w:b w:val="false"/>
                <w:i w:val="false"/>
                <w:color w:val="000000"/>
                <w:sz w:val="20"/>
              </w:rPr>
              <w:t>
(ccdo:‌Identity‌Doc‌V3‌Details)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удостоверяющем личность участника пенсионного обеспечения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1" w:id="1752"/>
          <w:p>
            <w:pPr>
              <w:spacing w:after="20"/>
              <w:ind w:left="20"/>
              <w:jc w:val="both"/>
            </w:pPr>
            <w:r>
              <w:rPr>
                <w:rFonts w:ascii="Times New Roman"/>
                <w:b w:val="false"/>
                <w:i w:val="false"/>
                <w:color w:val="000000"/>
                <w:sz w:val="20"/>
              </w:rPr>
              <w:t>
ccdo:‌Identity‌Doc‌Details‌V3‌Type (M.CDT.00062)</w:t>
            </w:r>
          </w:p>
          <w:bookmarkEnd w:id="1752"/>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2" w:id="1753"/>
          <w:p>
            <w:pPr>
              <w:spacing w:after="20"/>
              <w:ind w:left="20"/>
              <w:jc w:val="both"/>
            </w:pPr>
            <w:r>
              <w:rPr>
                <w:rFonts w:ascii="Times New Roman"/>
                <w:b w:val="false"/>
                <w:i w:val="false"/>
                <w:color w:val="000000"/>
                <w:sz w:val="20"/>
              </w:rPr>
              <w:t>
5.10.1. Код страны</w:t>
            </w:r>
          </w:p>
          <w:bookmarkEnd w:id="1753"/>
          <w:p>
            <w:pPr>
              <w:spacing w:after="20"/>
              <w:ind w:left="20"/>
              <w:jc w:val="both"/>
            </w:pPr>
            <w:r>
              <w:rPr>
                <w:rFonts w:ascii="Times New Roman"/>
                <w:b w:val="false"/>
                <w:i w:val="false"/>
                <w:color w:val="000000"/>
                <w:sz w:val="20"/>
              </w:rPr>
              <w:t>
(csdo:‌Unified‌Country‌Code)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3" w:id="1754"/>
          <w:p>
            <w:pPr>
              <w:spacing w:after="20"/>
              <w:ind w:left="20"/>
              <w:jc w:val="both"/>
            </w:pPr>
            <w:r>
              <w:rPr>
                <w:rFonts w:ascii="Times New Roman"/>
                <w:b w:val="false"/>
                <w:i w:val="false"/>
                <w:color w:val="000000"/>
                <w:sz w:val="20"/>
              </w:rPr>
              <w:t>
csdo:‌Unified‌Country‌Code‌Type (M.SDT.00112)</w:t>
            </w:r>
          </w:p>
          <w:bookmarkEnd w:id="1754"/>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5" w:id="1755"/>
          <w:p>
            <w:pPr>
              <w:spacing w:after="20"/>
              <w:ind w:left="20"/>
              <w:jc w:val="both"/>
            </w:pPr>
            <w:r>
              <w:rPr>
                <w:rFonts w:ascii="Times New Roman"/>
                <w:b w:val="false"/>
                <w:i w:val="false"/>
                <w:color w:val="000000"/>
                <w:sz w:val="20"/>
              </w:rPr>
              <w:t>
а) идентификатор справочника (классификатора)</w:t>
            </w:r>
          </w:p>
          <w:bookmarkEnd w:id="1755"/>
          <w:p>
            <w:pPr>
              <w:spacing w:after="20"/>
              <w:ind w:left="20"/>
              <w:jc w:val="both"/>
            </w:pPr>
            <w:r>
              <w:rPr>
                <w:rFonts w:ascii="Times New Roman"/>
                <w:b w:val="false"/>
                <w:i w:val="false"/>
                <w:color w:val="000000"/>
                <w:sz w:val="20"/>
              </w:rPr>
              <w:t>
(атрибут code‌List‌Id)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6" w:id="1756"/>
          <w:p>
            <w:pPr>
              <w:spacing w:after="20"/>
              <w:ind w:left="20"/>
              <w:jc w:val="both"/>
            </w:pPr>
            <w:r>
              <w:rPr>
                <w:rFonts w:ascii="Times New Roman"/>
                <w:b w:val="false"/>
                <w:i w:val="false"/>
                <w:color w:val="000000"/>
                <w:sz w:val="20"/>
              </w:rPr>
              <w:t>
csdo:‌Reference‌Data‌Id‌Type (M.SDT.00091)</w:t>
            </w:r>
          </w:p>
          <w:bookmarkEnd w:id="1756"/>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9" w:id="1757"/>
          <w:p>
            <w:pPr>
              <w:spacing w:after="20"/>
              <w:ind w:left="20"/>
              <w:jc w:val="both"/>
            </w:pPr>
            <w:r>
              <w:rPr>
                <w:rFonts w:ascii="Times New Roman"/>
                <w:b w:val="false"/>
                <w:i w:val="false"/>
                <w:color w:val="000000"/>
                <w:sz w:val="20"/>
              </w:rPr>
              <w:t>
5.10.2. Код вида документа, удостоверяющего личность</w:t>
            </w:r>
          </w:p>
          <w:bookmarkEnd w:id="1757"/>
          <w:p>
            <w:pPr>
              <w:spacing w:after="20"/>
              <w:ind w:left="20"/>
              <w:jc w:val="both"/>
            </w:pPr>
            <w:r>
              <w:rPr>
                <w:rFonts w:ascii="Times New Roman"/>
                <w:b w:val="false"/>
                <w:i w:val="false"/>
                <w:color w:val="000000"/>
                <w:sz w:val="20"/>
              </w:rPr>
              <w:t>
(csdo:‌Identity‌Doc‌Kind‌Code)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документа, удостоверяющего личность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0" w:id="1758"/>
          <w:p>
            <w:pPr>
              <w:spacing w:after="20"/>
              <w:ind w:left="20"/>
              <w:jc w:val="both"/>
            </w:pPr>
            <w:r>
              <w:rPr>
                <w:rFonts w:ascii="Times New Roman"/>
                <w:b w:val="false"/>
                <w:i w:val="false"/>
                <w:color w:val="000000"/>
                <w:sz w:val="20"/>
              </w:rPr>
              <w:t>
csdo:‌Identity‌Doc‌Kind‌Code‌Type (M.SDT.00098)</w:t>
            </w:r>
          </w:p>
          <w:bookmarkEnd w:id="1758"/>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3" w:id="1759"/>
          <w:p>
            <w:pPr>
              <w:spacing w:after="20"/>
              <w:ind w:left="20"/>
              <w:jc w:val="both"/>
            </w:pPr>
            <w:r>
              <w:rPr>
                <w:rFonts w:ascii="Times New Roman"/>
                <w:b w:val="false"/>
                <w:i w:val="false"/>
                <w:color w:val="000000"/>
                <w:sz w:val="20"/>
              </w:rPr>
              <w:t>
а) идентификатор справочника (классификатора)</w:t>
            </w:r>
          </w:p>
          <w:bookmarkEnd w:id="1759"/>
          <w:p>
            <w:pPr>
              <w:spacing w:after="20"/>
              <w:ind w:left="20"/>
              <w:jc w:val="both"/>
            </w:pPr>
            <w:r>
              <w:rPr>
                <w:rFonts w:ascii="Times New Roman"/>
                <w:b w:val="false"/>
                <w:i w:val="false"/>
                <w:color w:val="000000"/>
                <w:sz w:val="20"/>
              </w:rPr>
              <w:t>
(атрибут code‌List‌Id)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4" w:id="1760"/>
          <w:p>
            <w:pPr>
              <w:spacing w:after="20"/>
              <w:ind w:left="20"/>
              <w:jc w:val="both"/>
            </w:pPr>
            <w:r>
              <w:rPr>
                <w:rFonts w:ascii="Times New Roman"/>
                <w:b w:val="false"/>
                <w:i w:val="false"/>
                <w:color w:val="000000"/>
                <w:sz w:val="20"/>
              </w:rPr>
              <w:t>
csdo:‌Reference‌Data‌Id‌Type (M.SDT.00091)</w:t>
            </w:r>
          </w:p>
          <w:bookmarkEnd w:id="1760"/>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7" w:id="1761"/>
          <w:p>
            <w:pPr>
              <w:spacing w:after="20"/>
              <w:ind w:left="20"/>
              <w:jc w:val="both"/>
            </w:pPr>
            <w:r>
              <w:rPr>
                <w:rFonts w:ascii="Times New Roman"/>
                <w:b w:val="false"/>
                <w:i w:val="false"/>
                <w:color w:val="000000"/>
                <w:sz w:val="20"/>
              </w:rPr>
              <w:t>
5.10.3. Наименование вида документа</w:t>
            </w:r>
          </w:p>
          <w:bookmarkEnd w:id="1761"/>
          <w:p>
            <w:pPr>
              <w:spacing w:after="20"/>
              <w:ind w:left="20"/>
              <w:jc w:val="both"/>
            </w:pPr>
            <w:r>
              <w:rPr>
                <w:rFonts w:ascii="Times New Roman"/>
                <w:b w:val="false"/>
                <w:i w:val="false"/>
                <w:color w:val="000000"/>
                <w:sz w:val="20"/>
              </w:rPr>
              <w:t>
(csdo:‌Doc‌Kind‌Name)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документа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8" w:id="1762"/>
          <w:p>
            <w:pPr>
              <w:spacing w:after="20"/>
              <w:ind w:left="20"/>
              <w:jc w:val="both"/>
            </w:pPr>
            <w:r>
              <w:rPr>
                <w:rFonts w:ascii="Times New Roman"/>
                <w:b w:val="false"/>
                <w:i w:val="false"/>
                <w:color w:val="000000"/>
                <w:sz w:val="20"/>
              </w:rPr>
              <w:t>
csdo:‌Name500‌Type (M.SDT.00134)</w:t>
            </w:r>
          </w:p>
          <w:bookmarkEnd w:id="176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1" w:id="1763"/>
          <w:p>
            <w:pPr>
              <w:spacing w:after="20"/>
              <w:ind w:left="20"/>
              <w:jc w:val="both"/>
            </w:pPr>
            <w:r>
              <w:rPr>
                <w:rFonts w:ascii="Times New Roman"/>
                <w:b w:val="false"/>
                <w:i w:val="false"/>
                <w:color w:val="000000"/>
                <w:sz w:val="20"/>
              </w:rPr>
              <w:t>
5.10.4. Серия документа</w:t>
            </w:r>
          </w:p>
          <w:bookmarkEnd w:id="1763"/>
          <w:p>
            <w:pPr>
              <w:spacing w:after="20"/>
              <w:ind w:left="20"/>
              <w:jc w:val="both"/>
            </w:pPr>
            <w:r>
              <w:rPr>
                <w:rFonts w:ascii="Times New Roman"/>
                <w:b w:val="false"/>
                <w:i w:val="false"/>
                <w:color w:val="000000"/>
                <w:sz w:val="20"/>
              </w:rPr>
              <w:t>
(csdo:‌Doc‌Series‌Id)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серии документа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2" w:id="1764"/>
          <w:p>
            <w:pPr>
              <w:spacing w:after="20"/>
              <w:ind w:left="20"/>
              <w:jc w:val="both"/>
            </w:pPr>
            <w:r>
              <w:rPr>
                <w:rFonts w:ascii="Times New Roman"/>
                <w:b w:val="false"/>
                <w:i w:val="false"/>
                <w:color w:val="000000"/>
                <w:sz w:val="20"/>
              </w:rPr>
              <w:t>
csdo:‌Id20‌Type (M.SDT.00092)</w:t>
            </w:r>
          </w:p>
          <w:bookmarkEnd w:id="1764"/>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5" w:id="1765"/>
          <w:p>
            <w:pPr>
              <w:spacing w:after="20"/>
              <w:ind w:left="20"/>
              <w:jc w:val="both"/>
            </w:pPr>
            <w:r>
              <w:rPr>
                <w:rFonts w:ascii="Times New Roman"/>
                <w:b w:val="false"/>
                <w:i w:val="false"/>
                <w:color w:val="000000"/>
                <w:sz w:val="20"/>
              </w:rPr>
              <w:t>
5.10.5. Номер документа</w:t>
            </w:r>
          </w:p>
          <w:bookmarkEnd w:id="1765"/>
          <w:p>
            <w:pPr>
              <w:spacing w:after="20"/>
              <w:ind w:left="20"/>
              <w:jc w:val="both"/>
            </w:pPr>
            <w:r>
              <w:rPr>
                <w:rFonts w:ascii="Times New Roman"/>
                <w:b w:val="false"/>
                <w:i w:val="false"/>
                <w:color w:val="000000"/>
                <w:sz w:val="20"/>
              </w:rPr>
              <w:t>
(csdo:‌Doc‌Id)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присвоенное документу при его регистрации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6" w:id="1766"/>
          <w:p>
            <w:pPr>
              <w:spacing w:after="20"/>
              <w:ind w:left="20"/>
              <w:jc w:val="both"/>
            </w:pPr>
            <w:r>
              <w:rPr>
                <w:rFonts w:ascii="Times New Roman"/>
                <w:b w:val="false"/>
                <w:i w:val="false"/>
                <w:color w:val="000000"/>
                <w:sz w:val="20"/>
              </w:rPr>
              <w:t>
csdo:‌Id50‌Type (M.SDT.00093)</w:t>
            </w:r>
          </w:p>
          <w:bookmarkEnd w:id="1766"/>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9" w:id="1767"/>
          <w:p>
            <w:pPr>
              <w:spacing w:after="20"/>
              <w:ind w:left="20"/>
              <w:jc w:val="both"/>
            </w:pPr>
            <w:r>
              <w:rPr>
                <w:rFonts w:ascii="Times New Roman"/>
                <w:b w:val="false"/>
                <w:i w:val="false"/>
                <w:color w:val="000000"/>
                <w:sz w:val="20"/>
              </w:rPr>
              <w:t>
5.10.6. Дата документа</w:t>
            </w:r>
          </w:p>
          <w:bookmarkEnd w:id="1767"/>
          <w:p>
            <w:pPr>
              <w:spacing w:after="20"/>
              <w:ind w:left="20"/>
              <w:jc w:val="both"/>
            </w:pPr>
            <w:r>
              <w:rPr>
                <w:rFonts w:ascii="Times New Roman"/>
                <w:b w:val="false"/>
                <w:i w:val="false"/>
                <w:color w:val="000000"/>
                <w:sz w:val="20"/>
              </w:rPr>
              <w:t>
(csdo:‌Doc‌Creation‌Date)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документа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0" w:id="1768"/>
          <w:p>
            <w:pPr>
              <w:spacing w:after="20"/>
              <w:ind w:left="20"/>
              <w:jc w:val="both"/>
            </w:pPr>
            <w:r>
              <w:rPr>
                <w:rFonts w:ascii="Times New Roman"/>
                <w:b w:val="false"/>
                <w:i w:val="false"/>
                <w:color w:val="000000"/>
                <w:sz w:val="20"/>
              </w:rPr>
              <w:t>
bdt:‌Date‌Type (M.BDT.00005)</w:t>
            </w:r>
          </w:p>
          <w:bookmarkEnd w:id="1768"/>
          <w:p>
            <w:pPr>
              <w:spacing w:after="20"/>
              <w:ind w:left="20"/>
              <w:jc w:val="both"/>
            </w:pPr>
            <w:r>
              <w:rPr>
                <w:rFonts w:ascii="Times New Roman"/>
                <w:b w:val="false"/>
                <w:i w:val="false"/>
                <w:color w:val="000000"/>
                <w:sz w:val="20"/>
              </w:rPr>
              <w:t>
Обозначение даты в соответствии с серией стандартов ISO 8601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1" w:id="1769"/>
          <w:p>
            <w:pPr>
              <w:spacing w:after="20"/>
              <w:ind w:left="20"/>
              <w:jc w:val="both"/>
            </w:pPr>
            <w:r>
              <w:rPr>
                <w:rFonts w:ascii="Times New Roman"/>
                <w:b w:val="false"/>
                <w:i w:val="false"/>
                <w:color w:val="000000"/>
                <w:sz w:val="20"/>
              </w:rPr>
              <w:t>
5.10.7. Дата истечения срока действия документа</w:t>
            </w:r>
          </w:p>
          <w:bookmarkEnd w:id="1769"/>
          <w:p>
            <w:pPr>
              <w:spacing w:after="20"/>
              <w:ind w:left="20"/>
              <w:jc w:val="both"/>
            </w:pPr>
            <w:r>
              <w:rPr>
                <w:rFonts w:ascii="Times New Roman"/>
                <w:b w:val="false"/>
                <w:i w:val="false"/>
                <w:color w:val="000000"/>
                <w:sz w:val="20"/>
              </w:rPr>
              <w:t>
(csdo:‌Doc‌Validity‌Date)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срока, в течение которого документ имеет силу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2" w:id="1770"/>
          <w:p>
            <w:pPr>
              <w:spacing w:after="20"/>
              <w:ind w:left="20"/>
              <w:jc w:val="both"/>
            </w:pPr>
            <w:r>
              <w:rPr>
                <w:rFonts w:ascii="Times New Roman"/>
                <w:b w:val="false"/>
                <w:i w:val="false"/>
                <w:color w:val="000000"/>
                <w:sz w:val="20"/>
              </w:rPr>
              <w:t>
bdt:‌Date‌Type (M.BDT.00005)</w:t>
            </w:r>
          </w:p>
          <w:bookmarkEnd w:id="1770"/>
          <w:p>
            <w:pPr>
              <w:spacing w:after="20"/>
              <w:ind w:left="20"/>
              <w:jc w:val="both"/>
            </w:pPr>
            <w:r>
              <w:rPr>
                <w:rFonts w:ascii="Times New Roman"/>
                <w:b w:val="false"/>
                <w:i w:val="false"/>
                <w:color w:val="000000"/>
                <w:sz w:val="20"/>
              </w:rPr>
              <w:t>
Обозначение даты в соответствии с серией стандартов ISO 8601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3" w:id="1771"/>
          <w:p>
            <w:pPr>
              <w:spacing w:after="20"/>
              <w:ind w:left="20"/>
              <w:jc w:val="both"/>
            </w:pPr>
            <w:r>
              <w:rPr>
                <w:rFonts w:ascii="Times New Roman"/>
                <w:b w:val="false"/>
                <w:i w:val="false"/>
                <w:color w:val="000000"/>
                <w:sz w:val="20"/>
              </w:rPr>
              <w:t>
5.10.8. Идентификатор уполномоченного органа</w:t>
            </w:r>
          </w:p>
          <w:bookmarkEnd w:id="1771"/>
          <w:p>
            <w:pPr>
              <w:spacing w:after="20"/>
              <w:ind w:left="20"/>
              <w:jc w:val="both"/>
            </w:pPr>
            <w:r>
              <w:rPr>
                <w:rFonts w:ascii="Times New Roman"/>
                <w:b w:val="false"/>
                <w:i w:val="false"/>
                <w:color w:val="000000"/>
                <w:sz w:val="20"/>
              </w:rPr>
              <w:t>
(csdo:‌Authority‌Id)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идентифицирующая орган государственной власти либо уполномоченную им организацию, выдавшую документ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4" w:id="1772"/>
          <w:p>
            <w:pPr>
              <w:spacing w:after="20"/>
              <w:ind w:left="20"/>
              <w:jc w:val="both"/>
            </w:pPr>
            <w:r>
              <w:rPr>
                <w:rFonts w:ascii="Times New Roman"/>
                <w:b w:val="false"/>
                <w:i w:val="false"/>
                <w:color w:val="000000"/>
                <w:sz w:val="20"/>
              </w:rPr>
              <w:t>
csdo:‌Id20‌Type (M.SDT.00092)</w:t>
            </w:r>
          </w:p>
          <w:bookmarkEnd w:id="177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7" w:id="1773"/>
          <w:p>
            <w:pPr>
              <w:spacing w:after="20"/>
              <w:ind w:left="20"/>
              <w:jc w:val="both"/>
            </w:pPr>
            <w:r>
              <w:rPr>
                <w:rFonts w:ascii="Times New Roman"/>
                <w:b w:val="false"/>
                <w:i w:val="false"/>
                <w:color w:val="000000"/>
                <w:sz w:val="20"/>
              </w:rPr>
              <w:t>
5.10.9. Наименование уполномоченного органа</w:t>
            </w:r>
          </w:p>
          <w:bookmarkEnd w:id="1773"/>
          <w:p>
            <w:pPr>
              <w:spacing w:after="20"/>
              <w:ind w:left="20"/>
              <w:jc w:val="both"/>
            </w:pPr>
            <w:r>
              <w:rPr>
                <w:rFonts w:ascii="Times New Roman"/>
                <w:b w:val="false"/>
                <w:i w:val="false"/>
                <w:color w:val="000000"/>
                <w:sz w:val="20"/>
              </w:rPr>
              <w:t>
(csdo:‌Authority‌Name)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органа государственной власти либо уполномоченной им организации, выдавшей документ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8" w:id="1774"/>
          <w:p>
            <w:pPr>
              <w:spacing w:after="20"/>
              <w:ind w:left="20"/>
              <w:jc w:val="both"/>
            </w:pPr>
            <w:r>
              <w:rPr>
                <w:rFonts w:ascii="Times New Roman"/>
                <w:b w:val="false"/>
                <w:i w:val="false"/>
                <w:color w:val="000000"/>
                <w:sz w:val="20"/>
              </w:rPr>
              <w:t>
csdo:‌Name300‌Type (M.SDT.00056)</w:t>
            </w:r>
          </w:p>
          <w:bookmarkEnd w:id="1774"/>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1" w:id="1775"/>
          <w:p>
            <w:pPr>
              <w:spacing w:after="20"/>
              <w:ind w:left="20"/>
              <w:jc w:val="both"/>
            </w:pPr>
            <w:r>
              <w:rPr>
                <w:rFonts w:ascii="Times New Roman"/>
                <w:b w:val="false"/>
                <w:i w:val="false"/>
                <w:color w:val="000000"/>
                <w:sz w:val="20"/>
              </w:rPr>
              <w:t>
5.11. Сведения об идентификационном номере участника пенсионного обеспечения</w:t>
            </w:r>
          </w:p>
          <w:bookmarkEnd w:id="1775"/>
          <w:p>
            <w:pPr>
              <w:spacing w:after="20"/>
              <w:ind w:left="20"/>
              <w:jc w:val="both"/>
            </w:pPr>
            <w:r>
              <w:rPr>
                <w:rFonts w:ascii="Times New Roman"/>
                <w:b w:val="false"/>
                <w:i w:val="false"/>
                <w:color w:val="000000"/>
                <w:sz w:val="20"/>
              </w:rPr>
              <w:t>
(spcdo:‌Pension‌Participant‌Id‌Details)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индивидуальном (персональном) номере (счете) участника пенсионного обеспечения в государстве-члене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M.SP.CDE.00007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2" w:id="1776"/>
          <w:p>
            <w:pPr>
              <w:spacing w:after="20"/>
              <w:ind w:left="20"/>
              <w:jc w:val="both"/>
            </w:pPr>
            <w:r>
              <w:rPr>
                <w:rFonts w:ascii="Times New Roman"/>
                <w:b w:val="false"/>
                <w:i w:val="false"/>
                <w:color w:val="000000"/>
                <w:sz w:val="20"/>
              </w:rPr>
              <w:t>
spcdo:‌Pension‌Participant‌Id‌Details‌Type (M.SP.CDT.00005)</w:t>
            </w:r>
          </w:p>
          <w:bookmarkEnd w:id="1776"/>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3" w:id="1777"/>
          <w:p>
            <w:pPr>
              <w:spacing w:after="20"/>
              <w:ind w:left="20"/>
              <w:jc w:val="both"/>
            </w:pPr>
            <w:r>
              <w:rPr>
                <w:rFonts w:ascii="Times New Roman"/>
                <w:b w:val="false"/>
                <w:i w:val="false"/>
                <w:color w:val="000000"/>
                <w:sz w:val="20"/>
              </w:rPr>
              <w:t>
5.11.1. Код страны</w:t>
            </w:r>
          </w:p>
          <w:bookmarkEnd w:id="1777"/>
          <w:p>
            <w:pPr>
              <w:spacing w:after="20"/>
              <w:ind w:left="20"/>
              <w:jc w:val="both"/>
            </w:pPr>
            <w:r>
              <w:rPr>
                <w:rFonts w:ascii="Times New Roman"/>
                <w:b w:val="false"/>
                <w:i w:val="false"/>
                <w:color w:val="000000"/>
                <w:sz w:val="20"/>
              </w:rPr>
              <w:t>
(csdo:‌Unified‌Country‌Code)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4" w:id="1778"/>
          <w:p>
            <w:pPr>
              <w:spacing w:after="20"/>
              <w:ind w:left="20"/>
              <w:jc w:val="both"/>
            </w:pPr>
            <w:r>
              <w:rPr>
                <w:rFonts w:ascii="Times New Roman"/>
                <w:b w:val="false"/>
                <w:i w:val="false"/>
                <w:color w:val="000000"/>
                <w:sz w:val="20"/>
              </w:rPr>
              <w:t>
csdo:‌Unified‌Country‌Code‌Type (M.SDT.00112)</w:t>
            </w:r>
          </w:p>
          <w:bookmarkEnd w:id="1778"/>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6" w:id="1779"/>
          <w:p>
            <w:pPr>
              <w:spacing w:after="20"/>
              <w:ind w:left="20"/>
              <w:jc w:val="both"/>
            </w:pPr>
            <w:r>
              <w:rPr>
                <w:rFonts w:ascii="Times New Roman"/>
                <w:b w:val="false"/>
                <w:i w:val="false"/>
                <w:color w:val="000000"/>
                <w:sz w:val="20"/>
              </w:rPr>
              <w:t>
а) идентификатор справочника (классификатора)</w:t>
            </w:r>
          </w:p>
          <w:bookmarkEnd w:id="1779"/>
          <w:p>
            <w:pPr>
              <w:spacing w:after="20"/>
              <w:ind w:left="20"/>
              <w:jc w:val="both"/>
            </w:pPr>
            <w:r>
              <w:rPr>
                <w:rFonts w:ascii="Times New Roman"/>
                <w:b w:val="false"/>
                <w:i w:val="false"/>
                <w:color w:val="000000"/>
                <w:sz w:val="20"/>
              </w:rPr>
              <w:t>
(атрибут code‌List‌Id)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7" w:id="1780"/>
          <w:p>
            <w:pPr>
              <w:spacing w:after="20"/>
              <w:ind w:left="20"/>
              <w:jc w:val="both"/>
            </w:pPr>
            <w:r>
              <w:rPr>
                <w:rFonts w:ascii="Times New Roman"/>
                <w:b w:val="false"/>
                <w:i w:val="false"/>
                <w:color w:val="000000"/>
                <w:sz w:val="20"/>
              </w:rPr>
              <w:t>
csdo:‌Reference‌Data‌Id‌Type (M.SDT.00091)</w:t>
            </w:r>
          </w:p>
          <w:bookmarkEnd w:id="1780"/>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0" w:id="1781"/>
          <w:p>
            <w:pPr>
              <w:spacing w:after="20"/>
              <w:ind w:left="20"/>
              <w:jc w:val="both"/>
            </w:pPr>
            <w:r>
              <w:rPr>
                <w:rFonts w:ascii="Times New Roman"/>
                <w:b w:val="false"/>
                <w:i w:val="false"/>
                <w:color w:val="000000"/>
                <w:sz w:val="20"/>
              </w:rPr>
              <w:t>
5.11.2. Идентификационный номер участника пенсионного обеспечения</w:t>
            </w:r>
          </w:p>
          <w:bookmarkEnd w:id="1781"/>
          <w:p>
            <w:pPr>
              <w:spacing w:after="20"/>
              <w:ind w:left="20"/>
              <w:jc w:val="both"/>
            </w:pPr>
            <w:r>
              <w:rPr>
                <w:rFonts w:ascii="Times New Roman"/>
                <w:b w:val="false"/>
                <w:i w:val="false"/>
                <w:color w:val="000000"/>
                <w:sz w:val="20"/>
              </w:rPr>
              <w:t>
(spsdo:‌Pension‌Participant‌Id)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(персональный) номер (счет) участника пенсионного обеспечения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1" w:id="1782"/>
          <w:p>
            <w:pPr>
              <w:spacing w:after="20"/>
              <w:ind w:left="20"/>
              <w:jc w:val="both"/>
            </w:pPr>
            <w:r>
              <w:rPr>
                <w:rFonts w:ascii="Times New Roman"/>
                <w:b w:val="false"/>
                <w:i w:val="false"/>
                <w:color w:val="000000"/>
                <w:sz w:val="20"/>
              </w:rPr>
              <w:t>
csdo:‌Id20‌Type (M.SDT.00092)</w:t>
            </w:r>
          </w:p>
          <w:bookmarkEnd w:id="178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4" w:id="1783"/>
          <w:p>
            <w:pPr>
              <w:spacing w:after="20"/>
              <w:ind w:left="20"/>
              <w:jc w:val="both"/>
            </w:pPr>
            <w:r>
              <w:rPr>
                <w:rFonts w:ascii="Times New Roman"/>
                <w:b w:val="false"/>
                <w:i w:val="false"/>
                <w:color w:val="000000"/>
                <w:sz w:val="20"/>
              </w:rPr>
              <w:t>
5.12. Подтверждающий документ</w:t>
            </w:r>
          </w:p>
          <w:bookmarkEnd w:id="1783"/>
          <w:p>
            <w:pPr>
              <w:spacing w:after="20"/>
              <w:ind w:left="20"/>
              <w:jc w:val="both"/>
            </w:pPr>
            <w:r>
              <w:rPr>
                <w:rFonts w:ascii="Times New Roman"/>
                <w:b w:val="false"/>
                <w:i w:val="false"/>
                <w:color w:val="000000"/>
                <w:sz w:val="20"/>
              </w:rPr>
              <w:t>
(spcdo:‌Supporting‌Document‌Details)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подтверждающем изменение фамилии, имени, отчества участника пенсионного обеспечения, степень родства, право наследования, совместное проживание с умершим трудящимся (членом семьи) на день его смерти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M.SP.CDE.00104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5" w:id="1784"/>
          <w:p>
            <w:pPr>
              <w:spacing w:after="20"/>
              <w:ind w:left="20"/>
              <w:jc w:val="both"/>
            </w:pPr>
            <w:r>
              <w:rPr>
                <w:rFonts w:ascii="Times New Roman"/>
                <w:b w:val="false"/>
                <w:i w:val="false"/>
                <w:color w:val="000000"/>
                <w:sz w:val="20"/>
              </w:rPr>
              <w:t>
spcdo:‌Supporting‌Document‌Details‌Type (M.SP.CDT.00081)</w:t>
            </w:r>
          </w:p>
          <w:bookmarkEnd w:id="1784"/>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6" w:id="1785"/>
          <w:p>
            <w:pPr>
              <w:spacing w:after="20"/>
              <w:ind w:left="20"/>
              <w:jc w:val="both"/>
            </w:pPr>
            <w:r>
              <w:rPr>
                <w:rFonts w:ascii="Times New Roman"/>
                <w:b w:val="false"/>
                <w:i w:val="false"/>
                <w:color w:val="000000"/>
                <w:sz w:val="20"/>
              </w:rPr>
              <w:t>
5.12.1. Код страны</w:t>
            </w:r>
          </w:p>
          <w:bookmarkEnd w:id="1785"/>
          <w:p>
            <w:pPr>
              <w:spacing w:after="20"/>
              <w:ind w:left="20"/>
              <w:jc w:val="both"/>
            </w:pPr>
            <w:r>
              <w:rPr>
                <w:rFonts w:ascii="Times New Roman"/>
                <w:b w:val="false"/>
                <w:i w:val="false"/>
                <w:color w:val="000000"/>
                <w:sz w:val="20"/>
              </w:rPr>
              <w:t>
(csdo:‌Unified‌Country‌Code)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7" w:id="1786"/>
          <w:p>
            <w:pPr>
              <w:spacing w:after="20"/>
              <w:ind w:left="20"/>
              <w:jc w:val="both"/>
            </w:pPr>
            <w:r>
              <w:rPr>
                <w:rFonts w:ascii="Times New Roman"/>
                <w:b w:val="false"/>
                <w:i w:val="false"/>
                <w:color w:val="000000"/>
                <w:sz w:val="20"/>
              </w:rPr>
              <w:t>
csdo:‌Unified‌Country‌Code‌Type (M.SDT.00112)</w:t>
            </w:r>
          </w:p>
          <w:bookmarkEnd w:id="1786"/>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9" w:id="1787"/>
          <w:p>
            <w:pPr>
              <w:spacing w:after="20"/>
              <w:ind w:left="20"/>
              <w:jc w:val="both"/>
            </w:pPr>
            <w:r>
              <w:rPr>
                <w:rFonts w:ascii="Times New Roman"/>
                <w:b w:val="false"/>
                <w:i w:val="false"/>
                <w:color w:val="000000"/>
                <w:sz w:val="20"/>
              </w:rPr>
              <w:t>
а) идентификатор справочника (классификатора)</w:t>
            </w:r>
          </w:p>
          <w:bookmarkEnd w:id="1787"/>
          <w:p>
            <w:pPr>
              <w:spacing w:after="20"/>
              <w:ind w:left="20"/>
              <w:jc w:val="both"/>
            </w:pPr>
            <w:r>
              <w:rPr>
                <w:rFonts w:ascii="Times New Roman"/>
                <w:b w:val="false"/>
                <w:i w:val="false"/>
                <w:color w:val="000000"/>
                <w:sz w:val="20"/>
              </w:rPr>
              <w:t>
(атрибут code‌List‌Id)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0" w:id="1788"/>
          <w:p>
            <w:pPr>
              <w:spacing w:after="20"/>
              <w:ind w:left="20"/>
              <w:jc w:val="both"/>
            </w:pPr>
            <w:r>
              <w:rPr>
                <w:rFonts w:ascii="Times New Roman"/>
                <w:b w:val="false"/>
                <w:i w:val="false"/>
                <w:color w:val="000000"/>
                <w:sz w:val="20"/>
              </w:rPr>
              <w:t>
csdo:‌Reference‌Data‌Id‌Type (M.SDT.00091)</w:t>
            </w:r>
          </w:p>
          <w:bookmarkEnd w:id="1788"/>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3" w:id="1789"/>
          <w:p>
            <w:pPr>
              <w:spacing w:after="20"/>
              <w:ind w:left="20"/>
              <w:jc w:val="both"/>
            </w:pPr>
            <w:r>
              <w:rPr>
                <w:rFonts w:ascii="Times New Roman"/>
                <w:b w:val="false"/>
                <w:i w:val="false"/>
                <w:color w:val="000000"/>
                <w:sz w:val="20"/>
              </w:rPr>
              <w:t>
5.12.2. Код вида документа</w:t>
            </w:r>
          </w:p>
          <w:bookmarkEnd w:id="1789"/>
          <w:p>
            <w:pPr>
              <w:spacing w:after="20"/>
              <w:ind w:left="20"/>
              <w:jc w:val="both"/>
            </w:pPr>
            <w:r>
              <w:rPr>
                <w:rFonts w:ascii="Times New Roman"/>
                <w:b w:val="false"/>
                <w:i w:val="false"/>
                <w:color w:val="000000"/>
                <w:sz w:val="20"/>
              </w:rPr>
              <w:t>
(csdo:‌Doc‌Kind‌Code)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подтверждающего документа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4" w:id="1790"/>
          <w:p>
            <w:pPr>
              <w:spacing w:after="20"/>
              <w:ind w:left="20"/>
              <w:jc w:val="both"/>
            </w:pPr>
            <w:r>
              <w:rPr>
                <w:rFonts w:ascii="Times New Roman"/>
                <w:b w:val="false"/>
                <w:i w:val="false"/>
                <w:color w:val="000000"/>
                <w:sz w:val="20"/>
              </w:rPr>
              <w:t>
csdo:‌Unified‌Code20‌Type (M.SDT.00140)</w:t>
            </w:r>
          </w:p>
          <w:bookmarkEnd w:id="1790"/>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7" w:id="1791"/>
          <w:p>
            <w:pPr>
              <w:spacing w:after="20"/>
              <w:ind w:left="20"/>
              <w:jc w:val="both"/>
            </w:pPr>
            <w:r>
              <w:rPr>
                <w:rFonts w:ascii="Times New Roman"/>
                <w:b w:val="false"/>
                <w:i w:val="false"/>
                <w:color w:val="000000"/>
                <w:sz w:val="20"/>
              </w:rPr>
              <w:t>
а) идентификатор справочника (классификатора)</w:t>
            </w:r>
          </w:p>
          <w:bookmarkEnd w:id="1791"/>
          <w:p>
            <w:pPr>
              <w:spacing w:after="20"/>
              <w:ind w:left="20"/>
              <w:jc w:val="both"/>
            </w:pPr>
            <w:r>
              <w:rPr>
                <w:rFonts w:ascii="Times New Roman"/>
                <w:b w:val="false"/>
                <w:i w:val="false"/>
                <w:color w:val="000000"/>
                <w:sz w:val="20"/>
              </w:rPr>
              <w:t>
(атрибут code‌List‌Id)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8" w:id="1792"/>
          <w:p>
            <w:pPr>
              <w:spacing w:after="20"/>
              <w:ind w:left="20"/>
              <w:jc w:val="both"/>
            </w:pPr>
            <w:r>
              <w:rPr>
                <w:rFonts w:ascii="Times New Roman"/>
                <w:b w:val="false"/>
                <w:i w:val="false"/>
                <w:color w:val="000000"/>
                <w:sz w:val="20"/>
              </w:rPr>
              <w:t>
csdo:‌Reference‌Data‌Id‌Type (M.SDT.00091)</w:t>
            </w:r>
          </w:p>
          <w:bookmarkEnd w:id="179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1" w:id="1793"/>
          <w:p>
            <w:pPr>
              <w:spacing w:after="20"/>
              <w:ind w:left="20"/>
              <w:jc w:val="both"/>
            </w:pPr>
            <w:r>
              <w:rPr>
                <w:rFonts w:ascii="Times New Roman"/>
                <w:b w:val="false"/>
                <w:i w:val="false"/>
                <w:color w:val="000000"/>
                <w:sz w:val="20"/>
              </w:rPr>
              <w:t>
5.12.3. Наименование вида документа</w:t>
            </w:r>
          </w:p>
          <w:bookmarkEnd w:id="1793"/>
          <w:p>
            <w:pPr>
              <w:spacing w:after="20"/>
              <w:ind w:left="20"/>
              <w:jc w:val="both"/>
            </w:pPr>
            <w:r>
              <w:rPr>
                <w:rFonts w:ascii="Times New Roman"/>
                <w:b w:val="false"/>
                <w:i w:val="false"/>
                <w:color w:val="000000"/>
                <w:sz w:val="20"/>
              </w:rPr>
              <w:t>
(csdo:‌Doc‌Kind‌Name)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подтверждающего документа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2" w:id="1794"/>
          <w:p>
            <w:pPr>
              <w:spacing w:after="20"/>
              <w:ind w:left="20"/>
              <w:jc w:val="both"/>
            </w:pPr>
            <w:r>
              <w:rPr>
                <w:rFonts w:ascii="Times New Roman"/>
                <w:b w:val="false"/>
                <w:i w:val="false"/>
                <w:color w:val="000000"/>
                <w:sz w:val="20"/>
              </w:rPr>
              <w:t>
csdo:‌Name500‌Type (M.SDT.00134)</w:t>
            </w:r>
          </w:p>
          <w:bookmarkEnd w:id="1794"/>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5" w:id="1795"/>
          <w:p>
            <w:pPr>
              <w:spacing w:after="20"/>
              <w:ind w:left="20"/>
              <w:jc w:val="both"/>
            </w:pPr>
            <w:r>
              <w:rPr>
                <w:rFonts w:ascii="Times New Roman"/>
                <w:b w:val="false"/>
                <w:i w:val="false"/>
                <w:color w:val="000000"/>
                <w:sz w:val="20"/>
              </w:rPr>
              <w:t>
5.12.4. Наименование документа</w:t>
            </w:r>
          </w:p>
          <w:bookmarkEnd w:id="1795"/>
          <w:p>
            <w:pPr>
              <w:spacing w:after="20"/>
              <w:ind w:left="20"/>
              <w:jc w:val="both"/>
            </w:pPr>
            <w:r>
              <w:rPr>
                <w:rFonts w:ascii="Times New Roman"/>
                <w:b w:val="false"/>
                <w:i w:val="false"/>
                <w:color w:val="000000"/>
                <w:sz w:val="20"/>
              </w:rPr>
              <w:t>
(csdo:‌Doc‌Name)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6" w:id="1796"/>
          <w:p>
            <w:pPr>
              <w:spacing w:after="20"/>
              <w:ind w:left="20"/>
              <w:jc w:val="both"/>
            </w:pPr>
            <w:r>
              <w:rPr>
                <w:rFonts w:ascii="Times New Roman"/>
                <w:b w:val="false"/>
                <w:i w:val="false"/>
                <w:color w:val="000000"/>
                <w:sz w:val="20"/>
              </w:rPr>
              <w:t>
csdo:‌Name500‌Type (M.SDT.00134)</w:t>
            </w:r>
          </w:p>
          <w:bookmarkEnd w:id="1796"/>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9" w:id="1797"/>
          <w:p>
            <w:pPr>
              <w:spacing w:after="20"/>
              <w:ind w:left="20"/>
              <w:jc w:val="both"/>
            </w:pPr>
            <w:r>
              <w:rPr>
                <w:rFonts w:ascii="Times New Roman"/>
                <w:b w:val="false"/>
                <w:i w:val="false"/>
                <w:color w:val="000000"/>
                <w:sz w:val="20"/>
              </w:rPr>
              <w:t>
5.12.5. Серия документа</w:t>
            </w:r>
          </w:p>
          <w:bookmarkEnd w:id="1797"/>
          <w:p>
            <w:pPr>
              <w:spacing w:after="20"/>
              <w:ind w:left="20"/>
              <w:jc w:val="both"/>
            </w:pPr>
            <w:r>
              <w:rPr>
                <w:rFonts w:ascii="Times New Roman"/>
                <w:b w:val="false"/>
                <w:i w:val="false"/>
                <w:color w:val="000000"/>
                <w:sz w:val="20"/>
              </w:rPr>
              <w:t>
(csdo:‌Doc‌Series‌Id)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серии документа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0" w:id="1798"/>
          <w:p>
            <w:pPr>
              <w:spacing w:after="20"/>
              <w:ind w:left="20"/>
              <w:jc w:val="both"/>
            </w:pPr>
            <w:r>
              <w:rPr>
                <w:rFonts w:ascii="Times New Roman"/>
                <w:b w:val="false"/>
                <w:i w:val="false"/>
                <w:color w:val="000000"/>
                <w:sz w:val="20"/>
              </w:rPr>
              <w:t>
csdo:‌Id20‌Type (M.SDT.00092)</w:t>
            </w:r>
          </w:p>
          <w:bookmarkEnd w:id="1798"/>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3" w:id="1799"/>
          <w:p>
            <w:pPr>
              <w:spacing w:after="20"/>
              <w:ind w:left="20"/>
              <w:jc w:val="both"/>
            </w:pPr>
            <w:r>
              <w:rPr>
                <w:rFonts w:ascii="Times New Roman"/>
                <w:b w:val="false"/>
                <w:i w:val="false"/>
                <w:color w:val="000000"/>
                <w:sz w:val="20"/>
              </w:rPr>
              <w:t>
5.12.6. Номер документа</w:t>
            </w:r>
          </w:p>
          <w:bookmarkEnd w:id="1799"/>
          <w:p>
            <w:pPr>
              <w:spacing w:after="20"/>
              <w:ind w:left="20"/>
              <w:jc w:val="both"/>
            </w:pPr>
            <w:r>
              <w:rPr>
                <w:rFonts w:ascii="Times New Roman"/>
                <w:b w:val="false"/>
                <w:i w:val="false"/>
                <w:color w:val="000000"/>
                <w:sz w:val="20"/>
              </w:rPr>
              <w:t>
(csdo:‌Doc‌Id)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присвоенное документу при его регистрации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4" w:id="1800"/>
          <w:p>
            <w:pPr>
              <w:spacing w:after="20"/>
              <w:ind w:left="20"/>
              <w:jc w:val="both"/>
            </w:pPr>
            <w:r>
              <w:rPr>
                <w:rFonts w:ascii="Times New Roman"/>
                <w:b w:val="false"/>
                <w:i w:val="false"/>
                <w:color w:val="000000"/>
                <w:sz w:val="20"/>
              </w:rPr>
              <w:t>
csdo:‌Id50‌Type (M.SDT.00093)</w:t>
            </w:r>
          </w:p>
          <w:bookmarkEnd w:id="1800"/>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7" w:id="1801"/>
          <w:p>
            <w:pPr>
              <w:spacing w:after="20"/>
              <w:ind w:left="20"/>
              <w:jc w:val="both"/>
            </w:pPr>
            <w:r>
              <w:rPr>
                <w:rFonts w:ascii="Times New Roman"/>
                <w:b w:val="false"/>
                <w:i w:val="false"/>
                <w:color w:val="000000"/>
                <w:sz w:val="20"/>
              </w:rPr>
              <w:t>
5.12.7. Идентификатор уполномоченного органа</w:t>
            </w:r>
          </w:p>
          <w:bookmarkEnd w:id="1801"/>
          <w:p>
            <w:pPr>
              <w:spacing w:after="20"/>
              <w:ind w:left="20"/>
              <w:jc w:val="both"/>
            </w:pPr>
            <w:r>
              <w:rPr>
                <w:rFonts w:ascii="Times New Roman"/>
                <w:b w:val="false"/>
                <w:i w:val="false"/>
                <w:color w:val="000000"/>
                <w:sz w:val="20"/>
              </w:rPr>
              <w:t>
(csdo:‌Authority‌Id)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уполномоченного органа, выдавшего документ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8" w:id="1802"/>
          <w:p>
            <w:pPr>
              <w:spacing w:after="20"/>
              <w:ind w:left="20"/>
              <w:jc w:val="both"/>
            </w:pPr>
            <w:r>
              <w:rPr>
                <w:rFonts w:ascii="Times New Roman"/>
                <w:b w:val="false"/>
                <w:i w:val="false"/>
                <w:color w:val="000000"/>
                <w:sz w:val="20"/>
              </w:rPr>
              <w:t>
csdo:‌Id20‌Type (M.SDT.00092)</w:t>
            </w:r>
          </w:p>
          <w:bookmarkEnd w:id="180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1" w:id="1803"/>
          <w:p>
            <w:pPr>
              <w:spacing w:after="20"/>
              <w:ind w:left="20"/>
              <w:jc w:val="both"/>
            </w:pPr>
            <w:r>
              <w:rPr>
                <w:rFonts w:ascii="Times New Roman"/>
                <w:b w:val="false"/>
                <w:i w:val="false"/>
                <w:color w:val="000000"/>
                <w:sz w:val="20"/>
              </w:rPr>
              <w:t>
5.12.8. Наименование уполномоченного органа</w:t>
            </w:r>
          </w:p>
          <w:bookmarkEnd w:id="1803"/>
          <w:p>
            <w:pPr>
              <w:spacing w:after="20"/>
              <w:ind w:left="20"/>
              <w:jc w:val="both"/>
            </w:pPr>
            <w:r>
              <w:rPr>
                <w:rFonts w:ascii="Times New Roman"/>
                <w:b w:val="false"/>
                <w:i w:val="false"/>
                <w:color w:val="000000"/>
                <w:sz w:val="20"/>
              </w:rPr>
              <w:t>
(csdo:‌Authority‌Name)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уполномоченного органа, выдавшего документ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2" w:id="1804"/>
          <w:p>
            <w:pPr>
              <w:spacing w:after="20"/>
              <w:ind w:left="20"/>
              <w:jc w:val="both"/>
            </w:pPr>
            <w:r>
              <w:rPr>
                <w:rFonts w:ascii="Times New Roman"/>
                <w:b w:val="false"/>
                <w:i w:val="false"/>
                <w:color w:val="000000"/>
                <w:sz w:val="20"/>
              </w:rPr>
              <w:t>
csdo:‌Name300‌Type (M.SDT.00056)</w:t>
            </w:r>
          </w:p>
          <w:bookmarkEnd w:id="1804"/>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5" w:id="1805"/>
          <w:p>
            <w:pPr>
              <w:spacing w:after="20"/>
              <w:ind w:left="20"/>
              <w:jc w:val="both"/>
            </w:pPr>
            <w:r>
              <w:rPr>
                <w:rFonts w:ascii="Times New Roman"/>
                <w:b w:val="false"/>
                <w:i w:val="false"/>
                <w:color w:val="000000"/>
                <w:sz w:val="20"/>
              </w:rPr>
              <w:t>
5.12.9. Дата документа</w:t>
            </w:r>
          </w:p>
          <w:bookmarkEnd w:id="1805"/>
          <w:p>
            <w:pPr>
              <w:spacing w:after="20"/>
              <w:ind w:left="20"/>
              <w:jc w:val="both"/>
            </w:pPr>
            <w:r>
              <w:rPr>
                <w:rFonts w:ascii="Times New Roman"/>
                <w:b w:val="false"/>
                <w:i w:val="false"/>
                <w:color w:val="000000"/>
                <w:sz w:val="20"/>
              </w:rPr>
              <w:t>
(csdo:‌Doc‌Creation‌Date)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документа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6" w:id="1806"/>
          <w:p>
            <w:pPr>
              <w:spacing w:after="20"/>
              <w:ind w:left="20"/>
              <w:jc w:val="both"/>
            </w:pPr>
            <w:r>
              <w:rPr>
                <w:rFonts w:ascii="Times New Roman"/>
                <w:b w:val="false"/>
                <w:i w:val="false"/>
                <w:color w:val="000000"/>
                <w:sz w:val="20"/>
              </w:rPr>
              <w:t>
bdt:‌Date‌Type (M.BDT.00005)</w:t>
            </w:r>
          </w:p>
          <w:bookmarkEnd w:id="1806"/>
          <w:p>
            <w:pPr>
              <w:spacing w:after="20"/>
              <w:ind w:left="20"/>
              <w:jc w:val="both"/>
            </w:pPr>
            <w:r>
              <w:rPr>
                <w:rFonts w:ascii="Times New Roman"/>
                <w:b w:val="false"/>
                <w:i w:val="false"/>
                <w:color w:val="000000"/>
                <w:sz w:val="20"/>
              </w:rPr>
              <w:t>
Обозначение даты в соответствии с серией стандартов ISO 8601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7" w:id="1807"/>
          <w:p>
            <w:pPr>
              <w:spacing w:after="20"/>
              <w:ind w:left="20"/>
              <w:jc w:val="both"/>
            </w:pPr>
            <w:r>
              <w:rPr>
                <w:rFonts w:ascii="Times New Roman"/>
                <w:b w:val="false"/>
                <w:i w:val="false"/>
                <w:color w:val="000000"/>
                <w:sz w:val="20"/>
              </w:rPr>
              <w:t>
5.12.10. Дата истечения срока действия документа</w:t>
            </w:r>
          </w:p>
          <w:bookmarkEnd w:id="1807"/>
          <w:p>
            <w:pPr>
              <w:spacing w:after="20"/>
              <w:ind w:left="20"/>
              <w:jc w:val="both"/>
            </w:pPr>
            <w:r>
              <w:rPr>
                <w:rFonts w:ascii="Times New Roman"/>
                <w:b w:val="false"/>
                <w:i w:val="false"/>
                <w:color w:val="000000"/>
                <w:sz w:val="20"/>
              </w:rPr>
              <w:t>
(csdo:‌Doc‌Validity‌Date)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срока, в течение которого документ имеет силу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8" w:id="1808"/>
          <w:p>
            <w:pPr>
              <w:spacing w:after="20"/>
              <w:ind w:left="20"/>
              <w:jc w:val="both"/>
            </w:pPr>
            <w:r>
              <w:rPr>
                <w:rFonts w:ascii="Times New Roman"/>
                <w:b w:val="false"/>
                <w:i w:val="false"/>
                <w:color w:val="000000"/>
                <w:sz w:val="20"/>
              </w:rPr>
              <w:t>
bdt:‌Date‌Type (M.BDT.00005)</w:t>
            </w:r>
          </w:p>
          <w:bookmarkEnd w:id="1808"/>
          <w:p>
            <w:pPr>
              <w:spacing w:after="20"/>
              <w:ind w:left="20"/>
              <w:jc w:val="both"/>
            </w:pPr>
            <w:r>
              <w:rPr>
                <w:rFonts w:ascii="Times New Roman"/>
                <w:b w:val="false"/>
                <w:i w:val="false"/>
                <w:color w:val="000000"/>
                <w:sz w:val="20"/>
              </w:rPr>
              <w:t>
Обозначение даты в соответствии с серией стандартов ISO 8601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9" w:id="1809"/>
          <w:p>
            <w:pPr>
              <w:spacing w:after="20"/>
              <w:ind w:left="20"/>
              <w:jc w:val="both"/>
            </w:pPr>
            <w:r>
              <w:rPr>
                <w:rFonts w:ascii="Times New Roman"/>
                <w:b w:val="false"/>
                <w:i w:val="false"/>
                <w:color w:val="000000"/>
                <w:sz w:val="20"/>
              </w:rPr>
              <w:t>
5.13. Степень родства</w:t>
            </w:r>
          </w:p>
          <w:bookmarkEnd w:id="1809"/>
          <w:p>
            <w:pPr>
              <w:spacing w:after="20"/>
              <w:ind w:left="20"/>
              <w:jc w:val="both"/>
            </w:pPr>
            <w:r>
              <w:rPr>
                <w:rFonts w:ascii="Times New Roman"/>
                <w:b w:val="false"/>
                <w:i w:val="false"/>
                <w:color w:val="000000"/>
                <w:sz w:val="20"/>
              </w:rPr>
              <w:t>
(spcdo:‌Consanguinity‌Details)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степени родства с умершим трудящимся (членом семьи)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M.SP.CDE.00010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0" w:id="1810"/>
          <w:p>
            <w:pPr>
              <w:spacing w:after="20"/>
              <w:ind w:left="20"/>
              <w:jc w:val="both"/>
            </w:pPr>
            <w:r>
              <w:rPr>
                <w:rFonts w:ascii="Times New Roman"/>
                <w:b w:val="false"/>
                <w:i w:val="false"/>
                <w:color w:val="000000"/>
                <w:sz w:val="20"/>
              </w:rPr>
              <w:t>
spcdo:‌Consanguinity‌Details‌Type (M.SP.CDT.00008)</w:t>
            </w:r>
          </w:p>
          <w:bookmarkEnd w:id="1810"/>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1" w:id="1811"/>
          <w:p>
            <w:pPr>
              <w:spacing w:after="20"/>
              <w:ind w:left="20"/>
              <w:jc w:val="both"/>
            </w:pPr>
            <w:r>
              <w:rPr>
                <w:rFonts w:ascii="Times New Roman"/>
                <w:b w:val="false"/>
                <w:i w:val="false"/>
                <w:color w:val="000000"/>
                <w:sz w:val="20"/>
              </w:rPr>
              <w:t>
5.13.1. Код степени родства</w:t>
            </w:r>
          </w:p>
          <w:bookmarkEnd w:id="1811"/>
          <w:p>
            <w:pPr>
              <w:spacing w:after="20"/>
              <w:ind w:left="20"/>
              <w:jc w:val="both"/>
            </w:pPr>
            <w:r>
              <w:rPr>
                <w:rFonts w:ascii="Times New Roman"/>
                <w:b w:val="false"/>
                <w:i w:val="false"/>
                <w:color w:val="000000"/>
                <w:sz w:val="20"/>
              </w:rPr>
              <w:t>
(spsdo:‌Consanguinity‌Code)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степени родства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2" w:id="1812"/>
          <w:p>
            <w:pPr>
              <w:spacing w:after="20"/>
              <w:ind w:left="20"/>
              <w:jc w:val="both"/>
            </w:pPr>
            <w:r>
              <w:rPr>
                <w:rFonts w:ascii="Times New Roman"/>
                <w:b w:val="false"/>
                <w:i w:val="false"/>
                <w:color w:val="000000"/>
                <w:sz w:val="20"/>
              </w:rPr>
              <w:t>
csdo:‌Unified‌Code20‌Type (M.SDT.00140)</w:t>
            </w:r>
          </w:p>
          <w:bookmarkEnd w:id="1812"/>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5" w:id="1813"/>
          <w:p>
            <w:pPr>
              <w:spacing w:after="20"/>
              <w:ind w:left="20"/>
              <w:jc w:val="both"/>
            </w:pPr>
            <w:r>
              <w:rPr>
                <w:rFonts w:ascii="Times New Roman"/>
                <w:b w:val="false"/>
                <w:i w:val="false"/>
                <w:color w:val="000000"/>
                <w:sz w:val="20"/>
              </w:rPr>
              <w:t>
а) идентификатор справочника (классификатора)</w:t>
            </w:r>
          </w:p>
          <w:bookmarkEnd w:id="1813"/>
          <w:p>
            <w:pPr>
              <w:spacing w:after="20"/>
              <w:ind w:left="20"/>
              <w:jc w:val="both"/>
            </w:pPr>
            <w:r>
              <w:rPr>
                <w:rFonts w:ascii="Times New Roman"/>
                <w:b w:val="false"/>
                <w:i w:val="false"/>
                <w:color w:val="000000"/>
                <w:sz w:val="20"/>
              </w:rPr>
              <w:t>
(атрибут code‌List‌Id)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6" w:id="1814"/>
          <w:p>
            <w:pPr>
              <w:spacing w:after="20"/>
              <w:ind w:left="20"/>
              <w:jc w:val="both"/>
            </w:pPr>
            <w:r>
              <w:rPr>
                <w:rFonts w:ascii="Times New Roman"/>
                <w:b w:val="false"/>
                <w:i w:val="false"/>
                <w:color w:val="000000"/>
                <w:sz w:val="20"/>
              </w:rPr>
              <w:t>
csdo:‌Reference‌Data‌Id‌Type (M.SDT.00091)</w:t>
            </w:r>
          </w:p>
          <w:bookmarkEnd w:id="1814"/>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9" w:id="1815"/>
          <w:p>
            <w:pPr>
              <w:spacing w:after="20"/>
              <w:ind w:left="20"/>
              <w:jc w:val="both"/>
            </w:pPr>
            <w:r>
              <w:rPr>
                <w:rFonts w:ascii="Times New Roman"/>
                <w:b w:val="false"/>
                <w:i w:val="false"/>
                <w:color w:val="000000"/>
                <w:sz w:val="20"/>
              </w:rPr>
              <w:t>
5.13.2. Наименование степени родства</w:t>
            </w:r>
          </w:p>
          <w:bookmarkEnd w:id="1815"/>
          <w:p>
            <w:pPr>
              <w:spacing w:after="20"/>
              <w:ind w:left="20"/>
              <w:jc w:val="both"/>
            </w:pPr>
            <w:r>
              <w:rPr>
                <w:rFonts w:ascii="Times New Roman"/>
                <w:b w:val="false"/>
                <w:i w:val="false"/>
                <w:color w:val="000000"/>
                <w:sz w:val="20"/>
              </w:rPr>
              <w:t>
(spsdo:‌Consanguinity‌Name)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степени родства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0" w:id="1816"/>
          <w:p>
            <w:pPr>
              <w:spacing w:after="20"/>
              <w:ind w:left="20"/>
              <w:jc w:val="both"/>
            </w:pPr>
            <w:r>
              <w:rPr>
                <w:rFonts w:ascii="Times New Roman"/>
                <w:b w:val="false"/>
                <w:i w:val="false"/>
                <w:color w:val="000000"/>
                <w:sz w:val="20"/>
              </w:rPr>
              <w:t>
csdo:‌Name40‌Type (M.SDT.00069)</w:t>
            </w:r>
          </w:p>
          <w:bookmarkEnd w:id="1816"/>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3" w:id="1817"/>
          <w:p>
            <w:pPr>
              <w:spacing w:after="20"/>
              <w:ind w:left="20"/>
              <w:jc w:val="both"/>
            </w:pPr>
            <w:r>
              <w:rPr>
                <w:rFonts w:ascii="Times New Roman"/>
                <w:b w:val="false"/>
                <w:i w:val="false"/>
                <w:color w:val="000000"/>
                <w:sz w:val="20"/>
              </w:rPr>
              <w:t>
6. Представитель участника пенсионного обеспечения</w:t>
            </w:r>
          </w:p>
          <w:bookmarkEnd w:id="1817"/>
          <w:p>
            <w:pPr>
              <w:spacing w:after="20"/>
              <w:ind w:left="20"/>
              <w:jc w:val="both"/>
            </w:pPr>
            <w:r>
              <w:rPr>
                <w:rFonts w:ascii="Times New Roman"/>
                <w:b w:val="false"/>
                <w:i w:val="false"/>
                <w:color w:val="000000"/>
                <w:sz w:val="20"/>
              </w:rPr>
              <w:t>
(spcdo:‌Representative‌Person‌Details)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представителе участника пенсионного обеспечения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M.SP.CDE.00014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4" w:id="1818"/>
          <w:p>
            <w:pPr>
              <w:spacing w:after="20"/>
              <w:ind w:left="20"/>
              <w:jc w:val="both"/>
            </w:pPr>
            <w:r>
              <w:rPr>
                <w:rFonts w:ascii="Times New Roman"/>
                <w:b w:val="false"/>
                <w:i w:val="false"/>
                <w:color w:val="000000"/>
                <w:sz w:val="20"/>
              </w:rPr>
              <w:t>
spcdo:‌Representative‌Person‌Details‌Type (M.SP.CDT.00011)</w:t>
            </w:r>
          </w:p>
          <w:bookmarkEnd w:id="1818"/>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5" w:id="1819"/>
          <w:p>
            <w:pPr>
              <w:spacing w:after="20"/>
              <w:ind w:left="20"/>
              <w:jc w:val="both"/>
            </w:pPr>
            <w:r>
              <w:rPr>
                <w:rFonts w:ascii="Times New Roman"/>
                <w:b w:val="false"/>
                <w:i w:val="false"/>
                <w:color w:val="000000"/>
                <w:sz w:val="20"/>
              </w:rPr>
              <w:t>
6.1. ФИО</w:t>
            </w:r>
          </w:p>
          <w:bookmarkEnd w:id="1819"/>
          <w:p>
            <w:pPr>
              <w:spacing w:after="20"/>
              <w:ind w:left="20"/>
              <w:jc w:val="both"/>
            </w:pPr>
            <w:r>
              <w:rPr>
                <w:rFonts w:ascii="Times New Roman"/>
                <w:b w:val="false"/>
                <w:i w:val="false"/>
                <w:color w:val="000000"/>
                <w:sz w:val="20"/>
              </w:rPr>
              <w:t>
(ccdo:‌Full‌Name‌Details)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представителя участника пенсионного обеспечения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6" w:id="1820"/>
          <w:p>
            <w:pPr>
              <w:spacing w:after="20"/>
              <w:ind w:left="20"/>
              <w:jc w:val="both"/>
            </w:pPr>
            <w:r>
              <w:rPr>
                <w:rFonts w:ascii="Times New Roman"/>
                <w:b w:val="false"/>
                <w:i w:val="false"/>
                <w:color w:val="000000"/>
                <w:sz w:val="20"/>
              </w:rPr>
              <w:t>
ccdo:‌Full‌Name‌Details‌Type (M.CDT.00016)</w:t>
            </w:r>
          </w:p>
          <w:bookmarkEnd w:id="1820"/>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7" w:id="1821"/>
          <w:p>
            <w:pPr>
              <w:spacing w:after="20"/>
              <w:ind w:left="20"/>
              <w:jc w:val="both"/>
            </w:pPr>
            <w:r>
              <w:rPr>
                <w:rFonts w:ascii="Times New Roman"/>
                <w:b w:val="false"/>
                <w:i w:val="false"/>
                <w:color w:val="000000"/>
                <w:sz w:val="20"/>
              </w:rPr>
              <w:t>
6.1.1. Имя</w:t>
            </w:r>
          </w:p>
          <w:bookmarkEnd w:id="1821"/>
          <w:p>
            <w:pPr>
              <w:spacing w:after="20"/>
              <w:ind w:left="20"/>
              <w:jc w:val="both"/>
            </w:pPr>
            <w:r>
              <w:rPr>
                <w:rFonts w:ascii="Times New Roman"/>
                <w:b w:val="false"/>
                <w:i w:val="false"/>
                <w:color w:val="000000"/>
                <w:sz w:val="20"/>
              </w:rPr>
              <w:t>
(csdo:‌First‌Name)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физического лица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8" w:id="1822"/>
          <w:p>
            <w:pPr>
              <w:spacing w:after="20"/>
              <w:ind w:left="20"/>
              <w:jc w:val="both"/>
            </w:pPr>
            <w:r>
              <w:rPr>
                <w:rFonts w:ascii="Times New Roman"/>
                <w:b w:val="false"/>
                <w:i w:val="false"/>
                <w:color w:val="000000"/>
                <w:sz w:val="20"/>
              </w:rPr>
              <w:t>
csdo:‌Name120‌Type (M.SDT.00055)</w:t>
            </w:r>
          </w:p>
          <w:bookmarkEnd w:id="182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1" w:id="1823"/>
          <w:p>
            <w:pPr>
              <w:spacing w:after="20"/>
              <w:ind w:left="20"/>
              <w:jc w:val="both"/>
            </w:pPr>
            <w:r>
              <w:rPr>
                <w:rFonts w:ascii="Times New Roman"/>
                <w:b w:val="false"/>
                <w:i w:val="false"/>
                <w:color w:val="000000"/>
                <w:sz w:val="20"/>
              </w:rPr>
              <w:t>
6.1.2. Отчество</w:t>
            </w:r>
          </w:p>
          <w:bookmarkEnd w:id="1823"/>
          <w:p>
            <w:pPr>
              <w:spacing w:after="20"/>
              <w:ind w:left="20"/>
              <w:jc w:val="both"/>
            </w:pPr>
            <w:r>
              <w:rPr>
                <w:rFonts w:ascii="Times New Roman"/>
                <w:b w:val="false"/>
                <w:i w:val="false"/>
                <w:color w:val="000000"/>
                <w:sz w:val="20"/>
              </w:rPr>
              <w:t>
(csdo:‌Middle‌Name)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(второе или среднее имя) физического лица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2" w:id="1824"/>
          <w:p>
            <w:pPr>
              <w:spacing w:after="20"/>
              <w:ind w:left="20"/>
              <w:jc w:val="both"/>
            </w:pPr>
            <w:r>
              <w:rPr>
                <w:rFonts w:ascii="Times New Roman"/>
                <w:b w:val="false"/>
                <w:i w:val="false"/>
                <w:color w:val="000000"/>
                <w:sz w:val="20"/>
              </w:rPr>
              <w:t>
csdo:‌Name120‌Type (M.SDT.00055)</w:t>
            </w:r>
          </w:p>
          <w:bookmarkEnd w:id="1824"/>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5" w:id="1825"/>
          <w:p>
            <w:pPr>
              <w:spacing w:after="20"/>
              <w:ind w:left="20"/>
              <w:jc w:val="both"/>
            </w:pPr>
            <w:r>
              <w:rPr>
                <w:rFonts w:ascii="Times New Roman"/>
                <w:b w:val="false"/>
                <w:i w:val="false"/>
                <w:color w:val="000000"/>
                <w:sz w:val="20"/>
              </w:rPr>
              <w:t>
6.1.3. Фамилия</w:t>
            </w:r>
          </w:p>
          <w:bookmarkEnd w:id="1825"/>
          <w:p>
            <w:pPr>
              <w:spacing w:after="20"/>
              <w:ind w:left="20"/>
              <w:jc w:val="both"/>
            </w:pPr>
            <w:r>
              <w:rPr>
                <w:rFonts w:ascii="Times New Roman"/>
                <w:b w:val="false"/>
                <w:i w:val="false"/>
                <w:color w:val="000000"/>
                <w:sz w:val="20"/>
              </w:rPr>
              <w:t>
(csdo:‌Last‌Name)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физического лица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6" w:id="1826"/>
          <w:p>
            <w:pPr>
              <w:spacing w:after="20"/>
              <w:ind w:left="20"/>
              <w:jc w:val="both"/>
            </w:pPr>
            <w:r>
              <w:rPr>
                <w:rFonts w:ascii="Times New Roman"/>
                <w:b w:val="false"/>
                <w:i w:val="false"/>
                <w:color w:val="000000"/>
                <w:sz w:val="20"/>
              </w:rPr>
              <w:t>
csdo:‌Name120‌Type (M.SDT.00055)</w:t>
            </w:r>
          </w:p>
          <w:bookmarkEnd w:id="1826"/>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9" w:id="1827"/>
          <w:p>
            <w:pPr>
              <w:spacing w:after="20"/>
              <w:ind w:left="20"/>
              <w:jc w:val="both"/>
            </w:pPr>
            <w:r>
              <w:rPr>
                <w:rFonts w:ascii="Times New Roman"/>
                <w:b w:val="false"/>
                <w:i w:val="false"/>
                <w:color w:val="000000"/>
                <w:sz w:val="20"/>
              </w:rPr>
              <w:t>
6.2. Удостоверение личности</w:t>
            </w:r>
          </w:p>
          <w:bookmarkEnd w:id="1827"/>
          <w:p>
            <w:pPr>
              <w:spacing w:after="20"/>
              <w:ind w:left="20"/>
              <w:jc w:val="both"/>
            </w:pPr>
            <w:r>
              <w:rPr>
                <w:rFonts w:ascii="Times New Roman"/>
                <w:b w:val="false"/>
                <w:i w:val="false"/>
                <w:color w:val="000000"/>
                <w:sz w:val="20"/>
              </w:rPr>
              <w:t>
(ccdo:‌Identity‌Doc‌V3‌Details)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удостоверяющем личность представителя участника пенсионного обеспечения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0" w:id="1828"/>
          <w:p>
            <w:pPr>
              <w:spacing w:after="20"/>
              <w:ind w:left="20"/>
              <w:jc w:val="both"/>
            </w:pPr>
            <w:r>
              <w:rPr>
                <w:rFonts w:ascii="Times New Roman"/>
                <w:b w:val="false"/>
                <w:i w:val="false"/>
                <w:color w:val="000000"/>
                <w:sz w:val="20"/>
              </w:rPr>
              <w:t>
ccdo:‌Identity‌Doc‌Details‌V3‌Type (M.CDT.00062)</w:t>
            </w:r>
          </w:p>
          <w:bookmarkEnd w:id="1828"/>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1" w:id="1829"/>
          <w:p>
            <w:pPr>
              <w:spacing w:after="20"/>
              <w:ind w:left="20"/>
              <w:jc w:val="both"/>
            </w:pPr>
            <w:r>
              <w:rPr>
                <w:rFonts w:ascii="Times New Roman"/>
                <w:b w:val="false"/>
                <w:i w:val="false"/>
                <w:color w:val="000000"/>
                <w:sz w:val="20"/>
              </w:rPr>
              <w:t>
6.2.1. Код страны</w:t>
            </w:r>
          </w:p>
          <w:bookmarkEnd w:id="1829"/>
          <w:p>
            <w:pPr>
              <w:spacing w:after="20"/>
              <w:ind w:left="20"/>
              <w:jc w:val="both"/>
            </w:pPr>
            <w:r>
              <w:rPr>
                <w:rFonts w:ascii="Times New Roman"/>
                <w:b w:val="false"/>
                <w:i w:val="false"/>
                <w:color w:val="000000"/>
                <w:sz w:val="20"/>
              </w:rPr>
              <w:t>
(csdo:‌Unified‌Country‌Code)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2" w:id="1830"/>
          <w:p>
            <w:pPr>
              <w:spacing w:after="20"/>
              <w:ind w:left="20"/>
              <w:jc w:val="both"/>
            </w:pPr>
            <w:r>
              <w:rPr>
                <w:rFonts w:ascii="Times New Roman"/>
                <w:b w:val="false"/>
                <w:i w:val="false"/>
                <w:color w:val="000000"/>
                <w:sz w:val="20"/>
              </w:rPr>
              <w:t>
csdo:‌Unified‌Country‌Code‌Type (M.SDT.00112)</w:t>
            </w:r>
          </w:p>
          <w:bookmarkEnd w:id="1830"/>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4" w:id="1831"/>
          <w:p>
            <w:pPr>
              <w:spacing w:after="20"/>
              <w:ind w:left="20"/>
              <w:jc w:val="both"/>
            </w:pPr>
            <w:r>
              <w:rPr>
                <w:rFonts w:ascii="Times New Roman"/>
                <w:b w:val="false"/>
                <w:i w:val="false"/>
                <w:color w:val="000000"/>
                <w:sz w:val="20"/>
              </w:rPr>
              <w:t>
а) идентификатор справочника (классификатора)</w:t>
            </w:r>
          </w:p>
          <w:bookmarkEnd w:id="1831"/>
          <w:p>
            <w:pPr>
              <w:spacing w:after="20"/>
              <w:ind w:left="20"/>
              <w:jc w:val="both"/>
            </w:pPr>
            <w:r>
              <w:rPr>
                <w:rFonts w:ascii="Times New Roman"/>
                <w:b w:val="false"/>
                <w:i w:val="false"/>
                <w:color w:val="000000"/>
                <w:sz w:val="20"/>
              </w:rPr>
              <w:t>
(атрибут code‌List‌Id)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5" w:id="1832"/>
          <w:p>
            <w:pPr>
              <w:spacing w:after="20"/>
              <w:ind w:left="20"/>
              <w:jc w:val="both"/>
            </w:pPr>
            <w:r>
              <w:rPr>
                <w:rFonts w:ascii="Times New Roman"/>
                <w:b w:val="false"/>
                <w:i w:val="false"/>
                <w:color w:val="000000"/>
                <w:sz w:val="20"/>
              </w:rPr>
              <w:t>
csdo:‌Reference‌Data‌Id‌Type (M.SDT.00091)</w:t>
            </w:r>
          </w:p>
          <w:bookmarkEnd w:id="183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8" w:id="1833"/>
          <w:p>
            <w:pPr>
              <w:spacing w:after="20"/>
              <w:ind w:left="20"/>
              <w:jc w:val="both"/>
            </w:pPr>
            <w:r>
              <w:rPr>
                <w:rFonts w:ascii="Times New Roman"/>
                <w:b w:val="false"/>
                <w:i w:val="false"/>
                <w:color w:val="000000"/>
                <w:sz w:val="20"/>
              </w:rPr>
              <w:t>
6.2.2. Код вида документа, удостоверяющего личность</w:t>
            </w:r>
          </w:p>
          <w:bookmarkEnd w:id="1833"/>
          <w:p>
            <w:pPr>
              <w:spacing w:after="20"/>
              <w:ind w:left="20"/>
              <w:jc w:val="both"/>
            </w:pPr>
            <w:r>
              <w:rPr>
                <w:rFonts w:ascii="Times New Roman"/>
                <w:b w:val="false"/>
                <w:i w:val="false"/>
                <w:color w:val="000000"/>
                <w:sz w:val="20"/>
              </w:rPr>
              <w:t>
(csdo:‌Identity‌Doc‌Kind‌Code)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документа, удостоверяющего личность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9" w:id="1834"/>
          <w:p>
            <w:pPr>
              <w:spacing w:after="20"/>
              <w:ind w:left="20"/>
              <w:jc w:val="both"/>
            </w:pPr>
            <w:r>
              <w:rPr>
                <w:rFonts w:ascii="Times New Roman"/>
                <w:b w:val="false"/>
                <w:i w:val="false"/>
                <w:color w:val="000000"/>
                <w:sz w:val="20"/>
              </w:rPr>
              <w:t>
csdo:‌Identity‌Doc‌Kind‌Code‌Type (M.SDT.00098)</w:t>
            </w:r>
          </w:p>
          <w:bookmarkEnd w:id="1834"/>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2" w:id="1835"/>
          <w:p>
            <w:pPr>
              <w:spacing w:after="20"/>
              <w:ind w:left="20"/>
              <w:jc w:val="both"/>
            </w:pPr>
            <w:r>
              <w:rPr>
                <w:rFonts w:ascii="Times New Roman"/>
                <w:b w:val="false"/>
                <w:i w:val="false"/>
                <w:color w:val="000000"/>
                <w:sz w:val="20"/>
              </w:rPr>
              <w:t>
а) идентификатор справочника (классификатора)</w:t>
            </w:r>
          </w:p>
          <w:bookmarkEnd w:id="1835"/>
          <w:p>
            <w:pPr>
              <w:spacing w:after="20"/>
              <w:ind w:left="20"/>
              <w:jc w:val="both"/>
            </w:pPr>
            <w:r>
              <w:rPr>
                <w:rFonts w:ascii="Times New Roman"/>
                <w:b w:val="false"/>
                <w:i w:val="false"/>
                <w:color w:val="000000"/>
                <w:sz w:val="20"/>
              </w:rPr>
              <w:t>
(атрибут code‌List‌Id)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3" w:id="1836"/>
          <w:p>
            <w:pPr>
              <w:spacing w:after="20"/>
              <w:ind w:left="20"/>
              <w:jc w:val="both"/>
            </w:pPr>
            <w:r>
              <w:rPr>
                <w:rFonts w:ascii="Times New Roman"/>
                <w:b w:val="false"/>
                <w:i w:val="false"/>
                <w:color w:val="000000"/>
                <w:sz w:val="20"/>
              </w:rPr>
              <w:t>
csdo:‌Reference‌Data‌Id‌Type (M.SDT.00091)</w:t>
            </w:r>
          </w:p>
          <w:bookmarkEnd w:id="1836"/>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6" w:id="1837"/>
          <w:p>
            <w:pPr>
              <w:spacing w:after="20"/>
              <w:ind w:left="20"/>
              <w:jc w:val="both"/>
            </w:pPr>
            <w:r>
              <w:rPr>
                <w:rFonts w:ascii="Times New Roman"/>
                <w:b w:val="false"/>
                <w:i w:val="false"/>
                <w:color w:val="000000"/>
                <w:sz w:val="20"/>
              </w:rPr>
              <w:t>
6.2.3. Наименование вида документа</w:t>
            </w:r>
          </w:p>
          <w:bookmarkEnd w:id="1837"/>
          <w:p>
            <w:pPr>
              <w:spacing w:after="20"/>
              <w:ind w:left="20"/>
              <w:jc w:val="both"/>
            </w:pPr>
            <w:r>
              <w:rPr>
                <w:rFonts w:ascii="Times New Roman"/>
                <w:b w:val="false"/>
                <w:i w:val="false"/>
                <w:color w:val="000000"/>
                <w:sz w:val="20"/>
              </w:rPr>
              <w:t>
(csdo:‌Doc‌Kind‌Name)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документа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7" w:id="1838"/>
          <w:p>
            <w:pPr>
              <w:spacing w:after="20"/>
              <w:ind w:left="20"/>
              <w:jc w:val="both"/>
            </w:pPr>
            <w:r>
              <w:rPr>
                <w:rFonts w:ascii="Times New Roman"/>
                <w:b w:val="false"/>
                <w:i w:val="false"/>
                <w:color w:val="000000"/>
                <w:sz w:val="20"/>
              </w:rPr>
              <w:t>
csdo:‌Name500‌Type (M.SDT.00134)</w:t>
            </w:r>
          </w:p>
          <w:bookmarkEnd w:id="1838"/>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0" w:id="1839"/>
          <w:p>
            <w:pPr>
              <w:spacing w:after="20"/>
              <w:ind w:left="20"/>
              <w:jc w:val="both"/>
            </w:pPr>
            <w:r>
              <w:rPr>
                <w:rFonts w:ascii="Times New Roman"/>
                <w:b w:val="false"/>
                <w:i w:val="false"/>
                <w:color w:val="000000"/>
                <w:sz w:val="20"/>
              </w:rPr>
              <w:t>
6.2.4. Серия документа</w:t>
            </w:r>
          </w:p>
          <w:bookmarkEnd w:id="1839"/>
          <w:p>
            <w:pPr>
              <w:spacing w:after="20"/>
              <w:ind w:left="20"/>
              <w:jc w:val="both"/>
            </w:pPr>
            <w:r>
              <w:rPr>
                <w:rFonts w:ascii="Times New Roman"/>
                <w:b w:val="false"/>
                <w:i w:val="false"/>
                <w:color w:val="000000"/>
                <w:sz w:val="20"/>
              </w:rPr>
              <w:t>
(csdo:‌Doc‌Series‌Id)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серии документа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1" w:id="1840"/>
          <w:p>
            <w:pPr>
              <w:spacing w:after="20"/>
              <w:ind w:left="20"/>
              <w:jc w:val="both"/>
            </w:pPr>
            <w:r>
              <w:rPr>
                <w:rFonts w:ascii="Times New Roman"/>
                <w:b w:val="false"/>
                <w:i w:val="false"/>
                <w:color w:val="000000"/>
                <w:sz w:val="20"/>
              </w:rPr>
              <w:t>
csdo:‌Id20‌Type (M.SDT.00092)</w:t>
            </w:r>
          </w:p>
          <w:bookmarkEnd w:id="1840"/>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4" w:id="1841"/>
          <w:p>
            <w:pPr>
              <w:spacing w:after="20"/>
              <w:ind w:left="20"/>
              <w:jc w:val="both"/>
            </w:pPr>
            <w:r>
              <w:rPr>
                <w:rFonts w:ascii="Times New Roman"/>
                <w:b w:val="false"/>
                <w:i w:val="false"/>
                <w:color w:val="000000"/>
                <w:sz w:val="20"/>
              </w:rPr>
              <w:t>
6.2.5. Номер документа</w:t>
            </w:r>
          </w:p>
          <w:bookmarkEnd w:id="1841"/>
          <w:p>
            <w:pPr>
              <w:spacing w:after="20"/>
              <w:ind w:left="20"/>
              <w:jc w:val="both"/>
            </w:pPr>
            <w:r>
              <w:rPr>
                <w:rFonts w:ascii="Times New Roman"/>
                <w:b w:val="false"/>
                <w:i w:val="false"/>
                <w:color w:val="000000"/>
                <w:sz w:val="20"/>
              </w:rPr>
              <w:t>
(csdo:‌Doc‌Id)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присвоенное документу при его регистрации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5" w:id="1842"/>
          <w:p>
            <w:pPr>
              <w:spacing w:after="20"/>
              <w:ind w:left="20"/>
              <w:jc w:val="both"/>
            </w:pPr>
            <w:r>
              <w:rPr>
                <w:rFonts w:ascii="Times New Roman"/>
                <w:b w:val="false"/>
                <w:i w:val="false"/>
                <w:color w:val="000000"/>
                <w:sz w:val="20"/>
              </w:rPr>
              <w:t>
csdo:‌Id50‌Type (M.SDT.00093)</w:t>
            </w:r>
          </w:p>
          <w:bookmarkEnd w:id="184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8" w:id="1843"/>
          <w:p>
            <w:pPr>
              <w:spacing w:after="20"/>
              <w:ind w:left="20"/>
              <w:jc w:val="both"/>
            </w:pPr>
            <w:r>
              <w:rPr>
                <w:rFonts w:ascii="Times New Roman"/>
                <w:b w:val="false"/>
                <w:i w:val="false"/>
                <w:color w:val="000000"/>
                <w:sz w:val="20"/>
              </w:rPr>
              <w:t>
6.2.6. Дата документа</w:t>
            </w:r>
          </w:p>
          <w:bookmarkEnd w:id="1843"/>
          <w:p>
            <w:pPr>
              <w:spacing w:after="20"/>
              <w:ind w:left="20"/>
              <w:jc w:val="both"/>
            </w:pPr>
            <w:r>
              <w:rPr>
                <w:rFonts w:ascii="Times New Roman"/>
                <w:b w:val="false"/>
                <w:i w:val="false"/>
                <w:color w:val="000000"/>
                <w:sz w:val="20"/>
              </w:rPr>
              <w:t>
(csdo:‌Doc‌Creation‌Date)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документа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9" w:id="1844"/>
          <w:p>
            <w:pPr>
              <w:spacing w:after="20"/>
              <w:ind w:left="20"/>
              <w:jc w:val="both"/>
            </w:pPr>
            <w:r>
              <w:rPr>
                <w:rFonts w:ascii="Times New Roman"/>
                <w:b w:val="false"/>
                <w:i w:val="false"/>
                <w:color w:val="000000"/>
                <w:sz w:val="20"/>
              </w:rPr>
              <w:t>
bdt:‌Date‌Type (M.BDT.00005)</w:t>
            </w:r>
          </w:p>
          <w:bookmarkEnd w:id="1844"/>
          <w:p>
            <w:pPr>
              <w:spacing w:after="20"/>
              <w:ind w:left="20"/>
              <w:jc w:val="both"/>
            </w:pPr>
            <w:r>
              <w:rPr>
                <w:rFonts w:ascii="Times New Roman"/>
                <w:b w:val="false"/>
                <w:i w:val="false"/>
                <w:color w:val="000000"/>
                <w:sz w:val="20"/>
              </w:rPr>
              <w:t>
Обозначение даты в соответствии с серией стандартов ISO 8601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0" w:id="1845"/>
          <w:p>
            <w:pPr>
              <w:spacing w:after="20"/>
              <w:ind w:left="20"/>
              <w:jc w:val="both"/>
            </w:pPr>
            <w:r>
              <w:rPr>
                <w:rFonts w:ascii="Times New Roman"/>
                <w:b w:val="false"/>
                <w:i w:val="false"/>
                <w:color w:val="000000"/>
                <w:sz w:val="20"/>
              </w:rPr>
              <w:t>
6.2.7. Дата истечения срока действия документа</w:t>
            </w:r>
          </w:p>
          <w:bookmarkEnd w:id="1845"/>
          <w:p>
            <w:pPr>
              <w:spacing w:after="20"/>
              <w:ind w:left="20"/>
              <w:jc w:val="both"/>
            </w:pPr>
            <w:r>
              <w:rPr>
                <w:rFonts w:ascii="Times New Roman"/>
                <w:b w:val="false"/>
                <w:i w:val="false"/>
                <w:color w:val="000000"/>
                <w:sz w:val="20"/>
              </w:rPr>
              <w:t>
(csdo:‌Doc‌Validity‌Date)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срока, в течение которого документ имеет силу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1" w:id="1846"/>
          <w:p>
            <w:pPr>
              <w:spacing w:after="20"/>
              <w:ind w:left="20"/>
              <w:jc w:val="both"/>
            </w:pPr>
            <w:r>
              <w:rPr>
                <w:rFonts w:ascii="Times New Roman"/>
                <w:b w:val="false"/>
                <w:i w:val="false"/>
                <w:color w:val="000000"/>
                <w:sz w:val="20"/>
              </w:rPr>
              <w:t>
bdt:‌Date‌Type (M.BDT.00005)</w:t>
            </w:r>
          </w:p>
          <w:bookmarkEnd w:id="1846"/>
          <w:p>
            <w:pPr>
              <w:spacing w:after="20"/>
              <w:ind w:left="20"/>
              <w:jc w:val="both"/>
            </w:pPr>
            <w:r>
              <w:rPr>
                <w:rFonts w:ascii="Times New Roman"/>
                <w:b w:val="false"/>
                <w:i w:val="false"/>
                <w:color w:val="000000"/>
                <w:sz w:val="20"/>
              </w:rPr>
              <w:t>
Обозначение даты в соответствии с серией стандартов ISO 8601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2" w:id="1847"/>
          <w:p>
            <w:pPr>
              <w:spacing w:after="20"/>
              <w:ind w:left="20"/>
              <w:jc w:val="both"/>
            </w:pPr>
            <w:r>
              <w:rPr>
                <w:rFonts w:ascii="Times New Roman"/>
                <w:b w:val="false"/>
                <w:i w:val="false"/>
                <w:color w:val="000000"/>
                <w:sz w:val="20"/>
              </w:rPr>
              <w:t>
6.2.8. Идентификатор уполномоченного органа</w:t>
            </w:r>
          </w:p>
          <w:bookmarkEnd w:id="1847"/>
          <w:p>
            <w:pPr>
              <w:spacing w:after="20"/>
              <w:ind w:left="20"/>
              <w:jc w:val="both"/>
            </w:pPr>
            <w:r>
              <w:rPr>
                <w:rFonts w:ascii="Times New Roman"/>
                <w:b w:val="false"/>
                <w:i w:val="false"/>
                <w:color w:val="000000"/>
                <w:sz w:val="20"/>
              </w:rPr>
              <w:t>
(csdo:‌Authority‌Id)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идентифицирующая орган государственной власти либо уполномоченную им организацию, выдавшую документ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3" w:id="1848"/>
          <w:p>
            <w:pPr>
              <w:spacing w:after="20"/>
              <w:ind w:left="20"/>
              <w:jc w:val="both"/>
            </w:pPr>
            <w:r>
              <w:rPr>
                <w:rFonts w:ascii="Times New Roman"/>
                <w:b w:val="false"/>
                <w:i w:val="false"/>
                <w:color w:val="000000"/>
                <w:sz w:val="20"/>
              </w:rPr>
              <w:t>
csdo:‌Id20‌Type (M.SDT.00092)</w:t>
            </w:r>
          </w:p>
          <w:bookmarkEnd w:id="1848"/>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6" w:id="1849"/>
          <w:p>
            <w:pPr>
              <w:spacing w:after="20"/>
              <w:ind w:left="20"/>
              <w:jc w:val="both"/>
            </w:pPr>
            <w:r>
              <w:rPr>
                <w:rFonts w:ascii="Times New Roman"/>
                <w:b w:val="false"/>
                <w:i w:val="false"/>
                <w:color w:val="000000"/>
                <w:sz w:val="20"/>
              </w:rPr>
              <w:t>
6.2.9. Наименование уполномоченного органа</w:t>
            </w:r>
          </w:p>
          <w:bookmarkEnd w:id="1849"/>
          <w:p>
            <w:pPr>
              <w:spacing w:after="20"/>
              <w:ind w:left="20"/>
              <w:jc w:val="both"/>
            </w:pPr>
            <w:r>
              <w:rPr>
                <w:rFonts w:ascii="Times New Roman"/>
                <w:b w:val="false"/>
                <w:i w:val="false"/>
                <w:color w:val="000000"/>
                <w:sz w:val="20"/>
              </w:rPr>
              <w:t>
(csdo:‌Authority‌Name)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органа государственной власти либо уполномоченной им организации, выдавшей документ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7" w:id="1850"/>
          <w:p>
            <w:pPr>
              <w:spacing w:after="20"/>
              <w:ind w:left="20"/>
              <w:jc w:val="both"/>
            </w:pPr>
            <w:r>
              <w:rPr>
                <w:rFonts w:ascii="Times New Roman"/>
                <w:b w:val="false"/>
                <w:i w:val="false"/>
                <w:color w:val="000000"/>
                <w:sz w:val="20"/>
              </w:rPr>
              <w:t>
csdo:‌Name300‌Type (M.SDT.00056)</w:t>
            </w:r>
          </w:p>
          <w:bookmarkEnd w:id="1850"/>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0" w:id="1851"/>
          <w:p>
            <w:pPr>
              <w:spacing w:after="20"/>
              <w:ind w:left="20"/>
              <w:jc w:val="both"/>
            </w:pPr>
            <w:r>
              <w:rPr>
                <w:rFonts w:ascii="Times New Roman"/>
                <w:b w:val="false"/>
                <w:i w:val="false"/>
                <w:color w:val="000000"/>
                <w:sz w:val="20"/>
              </w:rPr>
              <w:t>
6.3. Адрес</w:t>
            </w:r>
          </w:p>
          <w:bookmarkEnd w:id="1851"/>
          <w:p>
            <w:pPr>
              <w:spacing w:after="20"/>
              <w:ind w:left="20"/>
              <w:jc w:val="both"/>
            </w:pPr>
            <w:r>
              <w:rPr>
                <w:rFonts w:ascii="Times New Roman"/>
                <w:b w:val="false"/>
                <w:i w:val="false"/>
                <w:color w:val="000000"/>
                <w:sz w:val="20"/>
              </w:rPr>
              <w:t>
(ccdo:‌Subject‌Address‌Details)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местожительства представителя участника пенсионного обеспечения на дату обращения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1" w:id="1852"/>
          <w:p>
            <w:pPr>
              <w:spacing w:after="20"/>
              <w:ind w:left="20"/>
              <w:jc w:val="both"/>
            </w:pPr>
            <w:r>
              <w:rPr>
                <w:rFonts w:ascii="Times New Roman"/>
                <w:b w:val="false"/>
                <w:i w:val="false"/>
                <w:color w:val="000000"/>
                <w:sz w:val="20"/>
              </w:rPr>
              <w:t>
ccdo:‌Subject‌Address‌Details‌Type (M.CDT.00064)</w:t>
            </w:r>
          </w:p>
          <w:bookmarkEnd w:id="1852"/>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2" w:id="1853"/>
          <w:p>
            <w:pPr>
              <w:spacing w:after="20"/>
              <w:ind w:left="20"/>
              <w:jc w:val="both"/>
            </w:pPr>
            <w:r>
              <w:rPr>
                <w:rFonts w:ascii="Times New Roman"/>
                <w:b w:val="false"/>
                <w:i w:val="false"/>
                <w:color w:val="000000"/>
                <w:sz w:val="20"/>
              </w:rPr>
              <w:t>
6.3.1. Код вида адреса</w:t>
            </w:r>
          </w:p>
          <w:bookmarkEnd w:id="1853"/>
          <w:p>
            <w:pPr>
              <w:spacing w:after="20"/>
              <w:ind w:left="20"/>
              <w:jc w:val="both"/>
            </w:pPr>
            <w:r>
              <w:rPr>
                <w:rFonts w:ascii="Times New Roman"/>
                <w:b w:val="false"/>
                <w:i w:val="false"/>
                <w:color w:val="000000"/>
                <w:sz w:val="20"/>
              </w:rPr>
              <w:t>
(csdo:‌Address‌Kind‌Code)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адреса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3" w:id="1854"/>
          <w:p>
            <w:pPr>
              <w:spacing w:after="20"/>
              <w:ind w:left="20"/>
              <w:jc w:val="both"/>
            </w:pPr>
            <w:r>
              <w:rPr>
                <w:rFonts w:ascii="Times New Roman"/>
                <w:b w:val="false"/>
                <w:i w:val="false"/>
                <w:color w:val="000000"/>
                <w:sz w:val="20"/>
              </w:rPr>
              <w:t>
csdo:‌Address‌Kind‌Code‌Type (M.SDT.00162)</w:t>
            </w:r>
          </w:p>
          <w:bookmarkEnd w:id="1854"/>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видов адресов.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6" w:id="1855"/>
          <w:p>
            <w:pPr>
              <w:spacing w:after="20"/>
              <w:ind w:left="20"/>
              <w:jc w:val="both"/>
            </w:pPr>
            <w:r>
              <w:rPr>
                <w:rFonts w:ascii="Times New Roman"/>
                <w:b w:val="false"/>
                <w:i w:val="false"/>
                <w:color w:val="000000"/>
                <w:sz w:val="20"/>
              </w:rPr>
              <w:t>
6.3.2. Код страны</w:t>
            </w:r>
          </w:p>
          <w:bookmarkEnd w:id="1855"/>
          <w:p>
            <w:pPr>
              <w:spacing w:after="20"/>
              <w:ind w:left="20"/>
              <w:jc w:val="both"/>
            </w:pPr>
            <w:r>
              <w:rPr>
                <w:rFonts w:ascii="Times New Roman"/>
                <w:b w:val="false"/>
                <w:i w:val="false"/>
                <w:color w:val="000000"/>
                <w:sz w:val="20"/>
              </w:rPr>
              <w:t>
(csdo:‌Unified‌Country‌Code)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7" w:id="1856"/>
          <w:p>
            <w:pPr>
              <w:spacing w:after="20"/>
              <w:ind w:left="20"/>
              <w:jc w:val="both"/>
            </w:pPr>
            <w:r>
              <w:rPr>
                <w:rFonts w:ascii="Times New Roman"/>
                <w:b w:val="false"/>
                <w:i w:val="false"/>
                <w:color w:val="000000"/>
                <w:sz w:val="20"/>
              </w:rPr>
              <w:t>
csdo:‌Unified‌Country‌Code‌Type (M.SDT.00112)</w:t>
            </w:r>
          </w:p>
          <w:bookmarkEnd w:id="1856"/>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9" w:id="1857"/>
          <w:p>
            <w:pPr>
              <w:spacing w:after="20"/>
              <w:ind w:left="20"/>
              <w:jc w:val="both"/>
            </w:pPr>
            <w:r>
              <w:rPr>
                <w:rFonts w:ascii="Times New Roman"/>
                <w:b w:val="false"/>
                <w:i w:val="false"/>
                <w:color w:val="000000"/>
                <w:sz w:val="20"/>
              </w:rPr>
              <w:t>
а) идентификатор справочника (классификатора)</w:t>
            </w:r>
          </w:p>
          <w:bookmarkEnd w:id="1857"/>
          <w:p>
            <w:pPr>
              <w:spacing w:after="20"/>
              <w:ind w:left="20"/>
              <w:jc w:val="both"/>
            </w:pPr>
            <w:r>
              <w:rPr>
                <w:rFonts w:ascii="Times New Roman"/>
                <w:b w:val="false"/>
                <w:i w:val="false"/>
                <w:color w:val="000000"/>
                <w:sz w:val="20"/>
              </w:rPr>
              <w:t>
(атрибут code‌List‌Id)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0" w:id="1858"/>
          <w:p>
            <w:pPr>
              <w:spacing w:after="20"/>
              <w:ind w:left="20"/>
              <w:jc w:val="both"/>
            </w:pPr>
            <w:r>
              <w:rPr>
                <w:rFonts w:ascii="Times New Roman"/>
                <w:b w:val="false"/>
                <w:i w:val="false"/>
                <w:color w:val="000000"/>
                <w:sz w:val="20"/>
              </w:rPr>
              <w:t>
csdo:‌Reference‌Data‌Id‌Type (M.SDT.00091)</w:t>
            </w:r>
          </w:p>
          <w:bookmarkEnd w:id="1858"/>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3" w:id="1859"/>
          <w:p>
            <w:pPr>
              <w:spacing w:after="20"/>
              <w:ind w:left="20"/>
              <w:jc w:val="both"/>
            </w:pPr>
            <w:r>
              <w:rPr>
                <w:rFonts w:ascii="Times New Roman"/>
                <w:b w:val="false"/>
                <w:i w:val="false"/>
                <w:color w:val="000000"/>
                <w:sz w:val="20"/>
              </w:rPr>
              <w:t>
6.3.3. Код территории</w:t>
            </w:r>
          </w:p>
          <w:bookmarkEnd w:id="1859"/>
          <w:p>
            <w:pPr>
              <w:spacing w:after="20"/>
              <w:ind w:left="20"/>
              <w:jc w:val="both"/>
            </w:pPr>
            <w:r>
              <w:rPr>
                <w:rFonts w:ascii="Times New Roman"/>
                <w:b w:val="false"/>
                <w:i w:val="false"/>
                <w:color w:val="000000"/>
                <w:sz w:val="20"/>
              </w:rPr>
              <w:t>
(csdo:‌Territory‌Code)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единицы административно-территориального деления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4" w:id="1860"/>
          <w:p>
            <w:pPr>
              <w:spacing w:after="20"/>
              <w:ind w:left="20"/>
              <w:jc w:val="both"/>
            </w:pPr>
            <w:r>
              <w:rPr>
                <w:rFonts w:ascii="Times New Roman"/>
                <w:b w:val="false"/>
                <w:i w:val="false"/>
                <w:color w:val="000000"/>
                <w:sz w:val="20"/>
              </w:rPr>
              <w:t>
csdo:‌Territory‌Code‌Type (M.SDT.00031)</w:t>
            </w:r>
          </w:p>
          <w:bookmarkEnd w:id="1860"/>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7" w:id="1861"/>
          <w:p>
            <w:pPr>
              <w:spacing w:after="20"/>
              <w:ind w:left="20"/>
              <w:jc w:val="both"/>
            </w:pPr>
            <w:r>
              <w:rPr>
                <w:rFonts w:ascii="Times New Roman"/>
                <w:b w:val="false"/>
                <w:i w:val="false"/>
                <w:color w:val="000000"/>
                <w:sz w:val="20"/>
              </w:rPr>
              <w:t>
6.3.4. Регион</w:t>
            </w:r>
          </w:p>
          <w:bookmarkEnd w:id="1861"/>
          <w:p>
            <w:pPr>
              <w:spacing w:after="20"/>
              <w:ind w:left="20"/>
              <w:jc w:val="both"/>
            </w:pPr>
            <w:r>
              <w:rPr>
                <w:rFonts w:ascii="Times New Roman"/>
                <w:b w:val="false"/>
                <w:i w:val="false"/>
                <w:color w:val="000000"/>
                <w:sz w:val="20"/>
              </w:rPr>
              <w:t>
(csdo:‌Region‌Name)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первого уровня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8" w:id="1862"/>
          <w:p>
            <w:pPr>
              <w:spacing w:after="20"/>
              <w:ind w:left="20"/>
              <w:jc w:val="both"/>
            </w:pPr>
            <w:r>
              <w:rPr>
                <w:rFonts w:ascii="Times New Roman"/>
                <w:b w:val="false"/>
                <w:i w:val="false"/>
                <w:color w:val="000000"/>
                <w:sz w:val="20"/>
              </w:rPr>
              <w:t>
csdo:‌Name120‌Type (M.SDT.00055)</w:t>
            </w:r>
          </w:p>
          <w:bookmarkEnd w:id="186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1" w:id="1863"/>
          <w:p>
            <w:pPr>
              <w:spacing w:after="20"/>
              <w:ind w:left="20"/>
              <w:jc w:val="both"/>
            </w:pPr>
            <w:r>
              <w:rPr>
                <w:rFonts w:ascii="Times New Roman"/>
                <w:b w:val="false"/>
                <w:i w:val="false"/>
                <w:color w:val="000000"/>
                <w:sz w:val="20"/>
              </w:rPr>
              <w:t>
6.3.5. Район</w:t>
            </w:r>
          </w:p>
          <w:bookmarkEnd w:id="1863"/>
          <w:p>
            <w:pPr>
              <w:spacing w:after="20"/>
              <w:ind w:left="20"/>
              <w:jc w:val="both"/>
            </w:pPr>
            <w:r>
              <w:rPr>
                <w:rFonts w:ascii="Times New Roman"/>
                <w:b w:val="false"/>
                <w:i w:val="false"/>
                <w:color w:val="000000"/>
                <w:sz w:val="20"/>
              </w:rPr>
              <w:t>
(csdo:‌District‌Name)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второго уровня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2" w:id="1864"/>
          <w:p>
            <w:pPr>
              <w:spacing w:after="20"/>
              <w:ind w:left="20"/>
              <w:jc w:val="both"/>
            </w:pPr>
            <w:r>
              <w:rPr>
                <w:rFonts w:ascii="Times New Roman"/>
                <w:b w:val="false"/>
                <w:i w:val="false"/>
                <w:color w:val="000000"/>
                <w:sz w:val="20"/>
              </w:rPr>
              <w:t>
csdo:‌Name120‌Type (M.SDT.00055)</w:t>
            </w:r>
          </w:p>
          <w:bookmarkEnd w:id="1864"/>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5" w:id="1865"/>
          <w:p>
            <w:pPr>
              <w:spacing w:after="20"/>
              <w:ind w:left="20"/>
              <w:jc w:val="both"/>
            </w:pPr>
            <w:r>
              <w:rPr>
                <w:rFonts w:ascii="Times New Roman"/>
                <w:b w:val="false"/>
                <w:i w:val="false"/>
                <w:color w:val="000000"/>
                <w:sz w:val="20"/>
              </w:rPr>
              <w:t>
6.3.6. Город</w:t>
            </w:r>
          </w:p>
          <w:bookmarkEnd w:id="1865"/>
          <w:p>
            <w:pPr>
              <w:spacing w:after="20"/>
              <w:ind w:left="20"/>
              <w:jc w:val="both"/>
            </w:pPr>
            <w:r>
              <w:rPr>
                <w:rFonts w:ascii="Times New Roman"/>
                <w:b w:val="false"/>
                <w:i w:val="false"/>
                <w:color w:val="000000"/>
                <w:sz w:val="20"/>
              </w:rPr>
              <w:t>
(csdo:‌City‌Name)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6" w:id="1866"/>
          <w:p>
            <w:pPr>
              <w:spacing w:after="20"/>
              <w:ind w:left="20"/>
              <w:jc w:val="both"/>
            </w:pPr>
            <w:r>
              <w:rPr>
                <w:rFonts w:ascii="Times New Roman"/>
                <w:b w:val="false"/>
                <w:i w:val="false"/>
                <w:color w:val="000000"/>
                <w:sz w:val="20"/>
              </w:rPr>
              <w:t>
csdo:‌Name120‌Type (M.SDT.00055)</w:t>
            </w:r>
          </w:p>
          <w:bookmarkEnd w:id="1866"/>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9" w:id="1867"/>
          <w:p>
            <w:pPr>
              <w:spacing w:after="20"/>
              <w:ind w:left="20"/>
              <w:jc w:val="both"/>
            </w:pPr>
            <w:r>
              <w:rPr>
                <w:rFonts w:ascii="Times New Roman"/>
                <w:b w:val="false"/>
                <w:i w:val="false"/>
                <w:color w:val="000000"/>
                <w:sz w:val="20"/>
              </w:rPr>
              <w:t>
6.3.7. Населенный пункт</w:t>
            </w:r>
          </w:p>
          <w:bookmarkEnd w:id="1867"/>
          <w:p>
            <w:pPr>
              <w:spacing w:after="20"/>
              <w:ind w:left="20"/>
              <w:jc w:val="both"/>
            </w:pPr>
            <w:r>
              <w:rPr>
                <w:rFonts w:ascii="Times New Roman"/>
                <w:b w:val="false"/>
                <w:i w:val="false"/>
                <w:color w:val="000000"/>
                <w:sz w:val="20"/>
              </w:rPr>
              <w:t>
(csdo:‌Settlement‌Name)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0" w:id="1868"/>
          <w:p>
            <w:pPr>
              <w:spacing w:after="20"/>
              <w:ind w:left="20"/>
              <w:jc w:val="both"/>
            </w:pPr>
            <w:r>
              <w:rPr>
                <w:rFonts w:ascii="Times New Roman"/>
                <w:b w:val="false"/>
                <w:i w:val="false"/>
                <w:color w:val="000000"/>
                <w:sz w:val="20"/>
              </w:rPr>
              <w:t>
csdo:‌Name120‌Type (M.SDT.00055)</w:t>
            </w:r>
          </w:p>
          <w:bookmarkEnd w:id="1868"/>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3" w:id="1869"/>
          <w:p>
            <w:pPr>
              <w:spacing w:after="20"/>
              <w:ind w:left="20"/>
              <w:jc w:val="both"/>
            </w:pPr>
            <w:r>
              <w:rPr>
                <w:rFonts w:ascii="Times New Roman"/>
                <w:b w:val="false"/>
                <w:i w:val="false"/>
                <w:color w:val="000000"/>
                <w:sz w:val="20"/>
              </w:rPr>
              <w:t>
6.3.8. Улица</w:t>
            </w:r>
          </w:p>
          <w:bookmarkEnd w:id="1869"/>
          <w:p>
            <w:pPr>
              <w:spacing w:after="20"/>
              <w:ind w:left="20"/>
              <w:jc w:val="both"/>
            </w:pPr>
            <w:r>
              <w:rPr>
                <w:rFonts w:ascii="Times New Roman"/>
                <w:b w:val="false"/>
                <w:i w:val="false"/>
                <w:color w:val="000000"/>
                <w:sz w:val="20"/>
              </w:rPr>
              <w:t>
(csdo:‌Street‌Name)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 улично-дорожной сети городской инфраструктуры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4" w:id="1870"/>
          <w:p>
            <w:pPr>
              <w:spacing w:after="20"/>
              <w:ind w:left="20"/>
              <w:jc w:val="both"/>
            </w:pPr>
            <w:r>
              <w:rPr>
                <w:rFonts w:ascii="Times New Roman"/>
                <w:b w:val="false"/>
                <w:i w:val="false"/>
                <w:color w:val="000000"/>
                <w:sz w:val="20"/>
              </w:rPr>
              <w:t>
csdo:‌Name120‌Type (M.SDT.00055)</w:t>
            </w:r>
          </w:p>
          <w:bookmarkEnd w:id="1870"/>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7" w:id="1871"/>
          <w:p>
            <w:pPr>
              <w:spacing w:after="20"/>
              <w:ind w:left="20"/>
              <w:jc w:val="both"/>
            </w:pPr>
            <w:r>
              <w:rPr>
                <w:rFonts w:ascii="Times New Roman"/>
                <w:b w:val="false"/>
                <w:i w:val="false"/>
                <w:color w:val="000000"/>
                <w:sz w:val="20"/>
              </w:rPr>
              <w:t>
6.3.9. Номер дома</w:t>
            </w:r>
          </w:p>
          <w:bookmarkEnd w:id="1871"/>
          <w:p>
            <w:pPr>
              <w:spacing w:after="20"/>
              <w:ind w:left="20"/>
              <w:jc w:val="both"/>
            </w:pPr>
            <w:r>
              <w:rPr>
                <w:rFonts w:ascii="Times New Roman"/>
                <w:b w:val="false"/>
                <w:i w:val="false"/>
                <w:color w:val="000000"/>
                <w:sz w:val="20"/>
              </w:rPr>
              <w:t>
(csdo:‌Building‌Number‌Id)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дома, корпуса, строения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8" w:id="1872"/>
          <w:p>
            <w:pPr>
              <w:spacing w:after="20"/>
              <w:ind w:left="20"/>
              <w:jc w:val="both"/>
            </w:pPr>
            <w:r>
              <w:rPr>
                <w:rFonts w:ascii="Times New Roman"/>
                <w:b w:val="false"/>
                <w:i w:val="false"/>
                <w:color w:val="000000"/>
                <w:sz w:val="20"/>
              </w:rPr>
              <w:t>
csdo:‌Id50‌Type (M.SDT.00093)</w:t>
            </w:r>
          </w:p>
          <w:bookmarkEnd w:id="187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1" w:id="1873"/>
          <w:p>
            <w:pPr>
              <w:spacing w:after="20"/>
              <w:ind w:left="20"/>
              <w:jc w:val="both"/>
            </w:pPr>
            <w:r>
              <w:rPr>
                <w:rFonts w:ascii="Times New Roman"/>
                <w:b w:val="false"/>
                <w:i w:val="false"/>
                <w:color w:val="000000"/>
                <w:sz w:val="20"/>
              </w:rPr>
              <w:t>
6.3.10. Номер помещения</w:t>
            </w:r>
          </w:p>
          <w:bookmarkEnd w:id="1873"/>
          <w:p>
            <w:pPr>
              <w:spacing w:after="20"/>
              <w:ind w:left="20"/>
              <w:jc w:val="both"/>
            </w:pPr>
            <w:r>
              <w:rPr>
                <w:rFonts w:ascii="Times New Roman"/>
                <w:b w:val="false"/>
                <w:i w:val="false"/>
                <w:color w:val="000000"/>
                <w:sz w:val="20"/>
              </w:rPr>
              <w:t>
(csdo:‌Room‌Number‌Id)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офиса или квартиры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2" w:id="1874"/>
          <w:p>
            <w:pPr>
              <w:spacing w:after="20"/>
              <w:ind w:left="20"/>
              <w:jc w:val="both"/>
            </w:pPr>
            <w:r>
              <w:rPr>
                <w:rFonts w:ascii="Times New Roman"/>
                <w:b w:val="false"/>
                <w:i w:val="false"/>
                <w:color w:val="000000"/>
                <w:sz w:val="20"/>
              </w:rPr>
              <w:t>
csdo:‌Id20‌Type (M.SDT.00092)</w:t>
            </w:r>
          </w:p>
          <w:bookmarkEnd w:id="1874"/>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5" w:id="1875"/>
          <w:p>
            <w:pPr>
              <w:spacing w:after="20"/>
              <w:ind w:left="20"/>
              <w:jc w:val="both"/>
            </w:pPr>
            <w:r>
              <w:rPr>
                <w:rFonts w:ascii="Times New Roman"/>
                <w:b w:val="false"/>
                <w:i w:val="false"/>
                <w:color w:val="000000"/>
                <w:sz w:val="20"/>
              </w:rPr>
              <w:t>
6.3.11. Почтовый индекс</w:t>
            </w:r>
          </w:p>
          <w:bookmarkEnd w:id="1875"/>
          <w:p>
            <w:pPr>
              <w:spacing w:after="20"/>
              <w:ind w:left="20"/>
              <w:jc w:val="both"/>
            </w:pPr>
            <w:r>
              <w:rPr>
                <w:rFonts w:ascii="Times New Roman"/>
                <w:b w:val="false"/>
                <w:i w:val="false"/>
                <w:color w:val="000000"/>
                <w:sz w:val="20"/>
              </w:rPr>
              <w:t>
(csdo:‌Post‌Code)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предприятия почтовой связи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6" w:id="1876"/>
          <w:p>
            <w:pPr>
              <w:spacing w:after="20"/>
              <w:ind w:left="20"/>
              <w:jc w:val="both"/>
            </w:pPr>
            <w:r>
              <w:rPr>
                <w:rFonts w:ascii="Times New Roman"/>
                <w:b w:val="false"/>
                <w:i w:val="false"/>
                <w:color w:val="000000"/>
                <w:sz w:val="20"/>
              </w:rPr>
              <w:t>
csdo:‌Post‌Code‌Type (M.SDT.00006)</w:t>
            </w:r>
          </w:p>
          <w:bookmarkEnd w:id="1876"/>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Шаблон: [A-Z0-9][A-Z0-9 -]{1,8}[A-Z0-9]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8" w:id="1877"/>
          <w:p>
            <w:pPr>
              <w:spacing w:after="20"/>
              <w:ind w:left="20"/>
              <w:jc w:val="both"/>
            </w:pPr>
            <w:r>
              <w:rPr>
                <w:rFonts w:ascii="Times New Roman"/>
                <w:b w:val="false"/>
                <w:i w:val="false"/>
                <w:color w:val="000000"/>
                <w:sz w:val="20"/>
              </w:rPr>
              <w:t>
6.3.12. Номер абонентского ящика</w:t>
            </w:r>
          </w:p>
          <w:bookmarkEnd w:id="1877"/>
          <w:p>
            <w:pPr>
              <w:spacing w:after="20"/>
              <w:ind w:left="20"/>
              <w:jc w:val="both"/>
            </w:pPr>
            <w:r>
              <w:rPr>
                <w:rFonts w:ascii="Times New Roman"/>
                <w:b w:val="false"/>
                <w:i w:val="false"/>
                <w:color w:val="000000"/>
                <w:sz w:val="20"/>
              </w:rPr>
              <w:t>
(csdo:‌Post‌Office‌Box‌Id)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абонентского ящика на предприятии почтовой связи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9" w:id="1878"/>
          <w:p>
            <w:pPr>
              <w:spacing w:after="20"/>
              <w:ind w:left="20"/>
              <w:jc w:val="both"/>
            </w:pPr>
            <w:r>
              <w:rPr>
                <w:rFonts w:ascii="Times New Roman"/>
                <w:b w:val="false"/>
                <w:i w:val="false"/>
                <w:color w:val="000000"/>
                <w:sz w:val="20"/>
              </w:rPr>
              <w:t>
csdo:‌Id20‌Type (M.SDT.00092)</w:t>
            </w:r>
          </w:p>
          <w:bookmarkEnd w:id="1878"/>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2" w:id="1879"/>
          <w:p>
            <w:pPr>
              <w:spacing w:after="20"/>
              <w:ind w:left="20"/>
              <w:jc w:val="both"/>
            </w:pPr>
            <w:r>
              <w:rPr>
                <w:rFonts w:ascii="Times New Roman"/>
                <w:b w:val="false"/>
                <w:i w:val="false"/>
                <w:color w:val="000000"/>
                <w:sz w:val="20"/>
              </w:rPr>
              <w:t>
6.4. Контактный реквизит</w:t>
            </w:r>
          </w:p>
          <w:bookmarkEnd w:id="1879"/>
          <w:p>
            <w:pPr>
              <w:spacing w:after="20"/>
              <w:ind w:left="20"/>
              <w:jc w:val="both"/>
            </w:pPr>
            <w:r>
              <w:rPr>
                <w:rFonts w:ascii="Times New Roman"/>
                <w:b w:val="false"/>
                <w:i w:val="false"/>
                <w:color w:val="000000"/>
                <w:sz w:val="20"/>
              </w:rPr>
              <w:t>
(ccdo:‌Communication‌Details)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контактные реквизиты представителя участника пенсионного обеспечения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3" w:id="1880"/>
          <w:p>
            <w:pPr>
              <w:spacing w:after="20"/>
              <w:ind w:left="20"/>
              <w:jc w:val="both"/>
            </w:pPr>
            <w:r>
              <w:rPr>
                <w:rFonts w:ascii="Times New Roman"/>
                <w:b w:val="false"/>
                <w:i w:val="false"/>
                <w:color w:val="000000"/>
                <w:sz w:val="20"/>
              </w:rPr>
              <w:t>
ccdo:‌Communication‌Details‌Type (M.CDT.00003)</w:t>
            </w:r>
          </w:p>
          <w:bookmarkEnd w:id="1880"/>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4" w:id="1881"/>
          <w:p>
            <w:pPr>
              <w:spacing w:after="20"/>
              <w:ind w:left="20"/>
              <w:jc w:val="both"/>
            </w:pPr>
            <w:r>
              <w:rPr>
                <w:rFonts w:ascii="Times New Roman"/>
                <w:b w:val="false"/>
                <w:i w:val="false"/>
                <w:color w:val="000000"/>
                <w:sz w:val="20"/>
              </w:rPr>
              <w:t>
6.4.1. Код вида связи</w:t>
            </w:r>
          </w:p>
          <w:bookmarkEnd w:id="1881"/>
          <w:p>
            <w:pPr>
              <w:spacing w:after="20"/>
              <w:ind w:left="20"/>
              <w:jc w:val="both"/>
            </w:pPr>
            <w:r>
              <w:rPr>
                <w:rFonts w:ascii="Times New Roman"/>
                <w:b w:val="false"/>
                <w:i w:val="false"/>
                <w:color w:val="000000"/>
                <w:sz w:val="20"/>
              </w:rPr>
              <w:t>
(csdo:‌Communication‌Channel‌Code)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средства (канала) связи (телефон, факс, электронная почта и др.)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5" w:id="1882"/>
          <w:p>
            <w:pPr>
              <w:spacing w:after="20"/>
              <w:ind w:left="20"/>
              <w:jc w:val="both"/>
            </w:pPr>
            <w:r>
              <w:rPr>
                <w:rFonts w:ascii="Times New Roman"/>
                <w:b w:val="false"/>
                <w:i w:val="false"/>
                <w:color w:val="000000"/>
                <w:sz w:val="20"/>
              </w:rPr>
              <w:t>
csdo:‌Communication‌Channel‌Code‌V2‌Type (M.SDT.00163)</w:t>
            </w:r>
          </w:p>
          <w:bookmarkEnd w:id="1882"/>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 перечнем видов средств (каналов) связи.</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8" w:id="1883"/>
          <w:p>
            <w:pPr>
              <w:spacing w:after="20"/>
              <w:ind w:left="20"/>
              <w:jc w:val="both"/>
            </w:pPr>
            <w:r>
              <w:rPr>
                <w:rFonts w:ascii="Times New Roman"/>
                <w:b w:val="false"/>
                <w:i w:val="false"/>
                <w:color w:val="000000"/>
                <w:sz w:val="20"/>
              </w:rPr>
              <w:t>
6.4.2. Наименование вида связи</w:t>
            </w:r>
          </w:p>
          <w:bookmarkEnd w:id="1883"/>
          <w:p>
            <w:pPr>
              <w:spacing w:after="20"/>
              <w:ind w:left="20"/>
              <w:jc w:val="both"/>
            </w:pPr>
            <w:r>
              <w:rPr>
                <w:rFonts w:ascii="Times New Roman"/>
                <w:b w:val="false"/>
                <w:i w:val="false"/>
                <w:color w:val="000000"/>
                <w:sz w:val="20"/>
              </w:rPr>
              <w:t>
(csdo:‌Communication‌Channel‌Name)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средства (канала) связи (телефон, факс, электронная почта и др.)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9" w:id="1884"/>
          <w:p>
            <w:pPr>
              <w:spacing w:after="20"/>
              <w:ind w:left="20"/>
              <w:jc w:val="both"/>
            </w:pPr>
            <w:r>
              <w:rPr>
                <w:rFonts w:ascii="Times New Roman"/>
                <w:b w:val="false"/>
                <w:i w:val="false"/>
                <w:color w:val="000000"/>
                <w:sz w:val="20"/>
              </w:rPr>
              <w:t>
csdo:‌Name120‌Type (M.SDT.00055)</w:t>
            </w:r>
          </w:p>
          <w:bookmarkEnd w:id="1884"/>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2" w:id="1885"/>
          <w:p>
            <w:pPr>
              <w:spacing w:after="20"/>
              <w:ind w:left="20"/>
              <w:jc w:val="both"/>
            </w:pPr>
            <w:r>
              <w:rPr>
                <w:rFonts w:ascii="Times New Roman"/>
                <w:b w:val="false"/>
                <w:i w:val="false"/>
                <w:color w:val="000000"/>
                <w:sz w:val="20"/>
              </w:rPr>
              <w:t>
6.4.3. Идентификатор канала связи</w:t>
            </w:r>
          </w:p>
          <w:bookmarkEnd w:id="1885"/>
          <w:p>
            <w:pPr>
              <w:spacing w:after="20"/>
              <w:ind w:left="20"/>
              <w:jc w:val="both"/>
            </w:pPr>
            <w:r>
              <w:rPr>
                <w:rFonts w:ascii="Times New Roman"/>
                <w:b w:val="false"/>
                <w:i w:val="false"/>
                <w:color w:val="000000"/>
                <w:sz w:val="20"/>
              </w:rPr>
              <w:t>
(csdo:‌Communication‌Channel‌Id)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последовательность символов, идентифицирующая канал связи (указание номера телефона, факса, адреса электронной почты и др.)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3" w:id="1886"/>
          <w:p>
            <w:pPr>
              <w:spacing w:after="20"/>
              <w:ind w:left="20"/>
              <w:jc w:val="both"/>
            </w:pPr>
            <w:r>
              <w:rPr>
                <w:rFonts w:ascii="Times New Roman"/>
                <w:b w:val="false"/>
                <w:i w:val="false"/>
                <w:color w:val="000000"/>
                <w:sz w:val="20"/>
              </w:rPr>
              <w:t>
csdo:‌Communication‌Channel‌Id‌Type (M.SDT.00015)</w:t>
            </w:r>
          </w:p>
          <w:bookmarkEnd w:id="1886"/>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6" w:id="1887"/>
          <w:p>
            <w:pPr>
              <w:spacing w:after="20"/>
              <w:ind w:left="20"/>
              <w:jc w:val="both"/>
            </w:pPr>
            <w:r>
              <w:rPr>
                <w:rFonts w:ascii="Times New Roman"/>
                <w:b w:val="false"/>
                <w:i w:val="false"/>
                <w:color w:val="000000"/>
                <w:sz w:val="20"/>
              </w:rPr>
              <w:t>
6.5. Подтверждающий документ</w:t>
            </w:r>
          </w:p>
          <w:bookmarkEnd w:id="1887"/>
          <w:p>
            <w:pPr>
              <w:spacing w:after="20"/>
              <w:ind w:left="20"/>
              <w:jc w:val="both"/>
            </w:pPr>
            <w:r>
              <w:rPr>
                <w:rFonts w:ascii="Times New Roman"/>
                <w:b w:val="false"/>
                <w:i w:val="false"/>
                <w:color w:val="000000"/>
                <w:sz w:val="20"/>
              </w:rPr>
              <w:t>
(spcdo:‌Supporting‌Document‌Details)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подтверждающем полномочия представителя участника пенсионного обеспечения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M.SP.CDE.00104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7" w:id="1888"/>
          <w:p>
            <w:pPr>
              <w:spacing w:after="20"/>
              <w:ind w:left="20"/>
              <w:jc w:val="both"/>
            </w:pPr>
            <w:r>
              <w:rPr>
                <w:rFonts w:ascii="Times New Roman"/>
                <w:b w:val="false"/>
                <w:i w:val="false"/>
                <w:color w:val="000000"/>
                <w:sz w:val="20"/>
              </w:rPr>
              <w:t>
spcdo:‌Supporting‌Document‌Details‌Type (M.SP.CDT.00081)</w:t>
            </w:r>
          </w:p>
          <w:bookmarkEnd w:id="1888"/>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8" w:id="1889"/>
          <w:p>
            <w:pPr>
              <w:spacing w:after="20"/>
              <w:ind w:left="20"/>
              <w:jc w:val="both"/>
            </w:pPr>
            <w:r>
              <w:rPr>
                <w:rFonts w:ascii="Times New Roman"/>
                <w:b w:val="false"/>
                <w:i w:val="false"/>
                <w:color w:val="000000"/>
                <w:sz w:val="20"/>
              </w:rPr>
              <w:t>
6.5.1. Код страны</w:t>
            </w:r>
          </w:p>
          <w:bookmarkEnd w:id="1889"/>
          <w:p>
            <w:pPr>
              <w:spacing w:after="20"/>
              <w:ind w:left="20"/>
              <w:jc w:val="both"/>
            </w:pPr>
            <w:r>
              <w:rPr>
                <w:rFonts w:ascii="Times New Roman"/>
                <w:b w:val="false"/>
                <w:i w:val="false"/>
                <w:color w:val="000000"/>
                <w:sz w:val="20"/>
              </w:rPr>
              <w:t>
(csdo:‌Unified‌Country‌Code)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9" w:id="1890"/>
          <w:p>
            <w:pPr>
              <w:spacing w:after="20"/>
              <w:ind w:left="20"/>
              <w:jc w:val="both"/>
            </w:pPr>
            <w:r>
              <w:rPr>
                <w:rFonts w:ascii="Times New Roman"/>
                <w:b w:val="false"/>
                <w:i w:val="false"/>
                <w:color w:val="000000"/>
                <w:sz w:val="20"/>
              </w:rPr>
              <w:t>
csdo:‌Unified‌Country‌Code‌Type (M.SDT.00112)</w:t>
            </w:r>
          </w:p>
          <w:bookmarkEnd w:id="1890"/>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1" w:id="1891"/>
          <w:p>
            <w:pPr>
              <w:spacing w:after="20"/>
              <w:ind w:left="20"/>
              <w:jc w:val="both"/>
            </w:pPr>
            <w:r>
              <w:rPr>
                <w:rFonts w:ascii="Times New Roman"/>
                <w:b w:val="false"/>
                <w:i w:val="false"/>
                <w:color w:val="000000"/>
                <w:sz w:val="20"/>
              </w:rPr>
              <w:t>
а) идентификатор справочника (классификатора)</w:t>
            </w:r>
          </w:p>
          <w:bookmarkEnd w:id="1891"/>
          <w:p>
            <w:pPr>
              <w:spacing w:after="20"/>
              <w:ind w:left="20"/>
              <w:jc w:val="both"/>
            </w:pPr>
            <w:r>
              <w:rPr>
                <w:rFonts w:ascii="Times New Roman"/>
                <w:b w:val="false"/>
                <w:i w:val="false"/>
                <w:color w:val="000000"/>
                <w:sz w:val="20"/>
              </w:rPr>
              <w:t>
(атрибут code‌List‌Id)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2" w:id="1892"/>
          <w:p>
            <w:pPr>
              <w:spacing w:after="20"/>
              <w:ind w:left="20"/>
              <w:jc w:val="both"/>
            </w:pPr>
            <w:r>
              <w:rPr>
                <w:rFonts w:ascii="Times New Roman"/>
                <w:b w:val="false"/>
                <w:i w:val="false"/>
                <w:color w:val="000000"/>
                <w:sz w:val="20"/>
              </w:rPr>
              <w:t>
csdo:‌Reference‌Data‌Id‌Type (M.SDT.00091)</w:t>
            </w:r>
          </w:p>
          <w:bookmarkEnd w:id="189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5" w:id="1893"/>
          <w:p>
            <w:pPr>
              <w:spacing w:after="20"/>
              <w:ind w:left="20"/>
              <w:jc w:val="both"/>
            </w:pPr>
            <w:r>
              <w:rPr>
                <w:rFonts w:ascii="Times New Roman"/>
                <w:b w:val="false"/>
                <w:i w:val="false"/>
                <w:color w:val="000000"/>
                <w:sz w:val="20"/>
              </w:rPr>
              <w:t>
6.5.2. Код вида документа</w:t>
            </w:r>
          </w:p>
          <w:bookmarkEnd w:id="1893"/>
          <w:p>
            <w:pPr>
              <w:spacing w:after="20"/>
              <w:ind w:left="20"/>
              <w:jc w:val="both"/>
            </w:pPr>
            <w:r>
              <w:rPr>
                <w:rFonts w:ascii="Times New Roman"/>
                <w:b w:val="false"/>
                <w:i w:val="false"/>
                <w:color w:val="000000"/>
                <w:sz w:val="20"/>
              </w:rPr>
              <w:t>
(csdo:‌Doc‌Kind‌Code)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подтверждающего документа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6" w:id="1894"/>
          <w:p>
            <w:pPr>
              <w:spacing w:after="20"/>
              <w:ind w:left="20"/>
              <w:jc w:val="both"/>
            </w:pPr>
            <w:r>
              <w:rPr>
                <w:rFonts w:ascii="Times New Roman"/>
                <w:b w:val="false"/>
                <w:i w:val="false"/>
                <w:color w:val="000000"/>
                <w:sz w:val="20"/>
              </w:rPr>
              <w:t>
csdo:‌Unified‌Code20‌Type (M.SDT.00140)</w:t>
            </w:r>
          </w:p>
          <w:bookmarkEnd w:id="1894"/>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9" w:id="1895"/>
          <w:p>
            <w:pPr>
              <w:spacing w:after="20"/>
              <w:ind w:left="20"/>
              <w:jc w:val="both"/>
            </w:pPr>
            <w:r>
              <w:rPr>
                <w:rFonts w:ascii="Times New Roman"/>
                <w:b w:val="false"/>
                <w:i w:val="false"/>
                <w:color w:val="000000"/>
                <w:sz w:val="20"/>
              </w:rPr>
              <w:t>
а) идентификатор справочника (классификатора)</w:t>
            </w:r>
          </w:p>
          <w:bookmarkEnd w:id="1895"/>
          <w:p>
            <w:pPr>
              <w:spacing w:after="20"/>
              <w:ind w:left="20"/>
              <w:jc w:val="both"/>
            </w:pPr>
            <w:r>
              <w:rPr>
                <w:rFonts w:ascii="Times New Roman"/>
                <w:b w:val="false"/>
                <w:i w:val="false"/>
                <w:color w:val="000000"/>
                <w:sz w:val="20"/>
              </w:rPr>
              <w:t>
(атрибут code‌List‌Id)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0" w:id="1896"/>
          <w:p>
            <w:pPr>
              <w:spacing w:after="20"/>
              <w:ind w:left="20"/>
              <w:jc w:val="both"/>
            </w:pPr>
            <w:r>
              <w:rPr>
                <w:rFonts w:ascii="Times New Roman"/>
                <w:b w:val="false"/>
                <w:i w:val="false"/>
                <w:color w:val="000000"/>
                <w:sz w:val="20"/>
              </w:rPr>
              <w:t>
csdo:‌Reference‌Data‌Id‌Type (M.SDT.00091)</w:t>
            </w:r>
          </w:p>
          <w:bookmarkEnd w:id="1896"/>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3" w:id="1897"/>
          <w:p>
            <w:pPr>
              <w:spacing w:after="20"/>
              <w:ind w:left="20"/>
              <w:jc w:val="both"/>
            </w:pPr>
            <w:r>
              <w:rPr>
                <w:rFonts w:ascii="Times New Roman"/>
                <w:b w:val="false"/>
                <w:i w:val="false"/>
                <w:color w:val="000000"/>
                <w:sz w:val="20"/>
              </w:rPr>
              <w:t>
6.5.3. Наименование вида документа</w:t>
            </w:r>
          </w:p>
          <w:bookmarkEnd w:id="1897"/>
          <w:p>
            <w:pPr>
              <w:spacing w:after="20"/>
              <w:ind w:left="20"/>
              <w:jc w:val="both"/>
            </w:pPr>
            <w:r>
              <w:rPr>
                <w:rFonts w:ascii="Times New Roman"/>
                <w:b w:val="false"/>
                <w:i w:val="false"/>
                <w:color w:val="000000"/>
                <w:sz w:val="20"/>
              </w:rPr>
              <w:t>
(csdo:‌Doc‌Kind‌Name)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подтверждающего документа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4" w:id="1898"/>
          <w:p>
            <w:pPr>
              <w:spacing w:after="20"/>
              <w:ind w:left="20"/>
              <w:jc w:val="both"/>
            </w:pPr>
            <w:r>
              <w:rPr>
                <w:rFonts w:ascii="Times New Roman"/>
                <w:b w:val="false"/>
                <w:i w:val="false"/>
                <w:color w:val="000000"/>
                <w:sz w:val="20"/>
              </w:rPr>
              <w:t>
csdo:‌Name500‌Type (M.SDT.00134)</w:t>
            </w:r>
          </w:p>
          <w:bookmarkEnd w:id="1898"/>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7" w:id="1899"/>
          <w:p>
            <w:pPr>
              <w:spacing w:after="20"/>
              <w:ind w:left="20"/>
              <w:jc w:val="both"/>
            </w:pPr>
            <w:r>
              <w:rPr>
                <w:rFonts w:ascii="Times New Roman"/>
                <w:b w:val="false"/>
                <w:i w:val="false"/>
                <w:color w:val="000000"/>
                <w:sz w:val="20"/>
              </w:rPr>
              <w:t>
6.5.4. Наименование документа</w:t>
            </w:r>
          </w:p>
          <w:bookmarkEnd w:id="1899"/>
          <w:p>
            <w:pPr>
              <w:spacing w:after="20"/>
              <w:ind w:left="20"/>
              <w:jc w:val="both"/>
            </w:pPr>
            <w:r>
              <w:rPr>
                <w:rFonts w:ascii="Times New Roman"/>
                <w:b w:val="false"/>
                <w:i w:val="false"/>
                <w:color w:val="000000"/>
                <w:sz w:val="20"/>
              </w:rPr>
              <w:t>
(csdo:‌Doc‌Name)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8" w:id="1900"/>
          <w:p>
            <w:pPr>
              <w:spacing w:after="20"/>
              <w:ind w:left="20"/>
              <w:jc w:val="both"/>
            </w:pPr>
            <w:r>
              <w:rPr>
                <w:rFonts w:ascii="Times New Roman"/>
                <w:b w:val="false"/>
                <w:i w:val="false"/>
                <w:color w:val="000000"/>
                <w:sz w:val="20"/>
              </w:rPr>
              <w:t>
csdo:‌Name500‌Type (M.SDT.00134)</w:t>
            </w:r>
          </w:p>
          <w:bookmarkEnd w:id="1900"/>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1" w:id="1901"/>
          <w:p>
            <w:pPr>
              <w:spacing w:after="20"/>
              <w:ind w:left="20"/>
              <w:jc w:val="both"/>
            </w:pPr>
            <w:r>
              <w:rPr>
                <w:rFonts w:ascii="Times New Roman"/>
                <w:b w:val="false"/>
                <w:i w:val="false"/>
                <w:color w:val="000000"/>
                <w:sz w:val="20"/>
              </w:rPr>
              <w:t>
6.5.5. Серия документа</w:t>
            </w:r>
          </w:p>
          <w:bookmarkEnd w:id="1901"/>
          <w:p>
            <w:pPr>
              <w:spacing w:after="20"/>
              <w:ind w:left="20"/>
              <w:jc w:val="both"/>
            </w:pPr>
            <w:r>
              <w:rPr>
                <w:rFonts w:ascii="Times New Roman"/>
                <w:b w:val="false"/>
                <w:i w:val="false"/>
                <w:color w:val="000000"/>
                <w:sz w:val="20"/>
              </w:rPr>
              <w:t>
(csdo:‌Doc‌Series‌Id)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серии документа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2" w:id="1902"/>
          <w:p>
            <w:pPr>
              <w:spacing w:after="20"/>
              <w:ind w:left="20"/>
              <w:jc w:val="both"/>
            </w:pPr>
            <w:r>
              <w:rPr>
                <w:rFonts w:ascii="Times New Roman"/>
                <w:b w:val="false"/>
                <w:i w:val="false"/>
                <w:color w:val="000000"/>
                <w:sz w:val="20"/>
              </w:rPr>
              <w:t>
csdo:‌Id20‌Type (M.SDT.00092)</w:t>
            </w:r>
          </w:p>
          <w:bookmarkEnd w:id="190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5" w:id="1903"/>
          <w:p>
            <w:pPr>
              <w:spacing w:after="20"/>
              <w:ind w:left="20"/>
              <w:jc w:val="both"/>
            </w:pPr>
            <w:r>
              <w:rPr>
                <w:rFonts w:ascii="Times New Roman"/>
                <w:b w:val="false"/>
                <w:i w:val="false"/>
                <w:color w:val="000000"/>
                <w:sz w:val="20"/>
              </w:rPr>
              <w:t>
6.5.6. Номер документа</w:t>
            </w:r>
          </w:p>
          <w:bookmarkEnd w:id="1903"/>
          <w:p>
            <w:pPr>
              <w:spacing w:after="20"/>
              <w:ind w:left="20"/>
              <w:jc w:val="both"/>
            </w:pPr>
            <w:r>
              <w:rPr>
                <w:rFonts w:ascii="Times New Roman"/>
                <w:b w:val="false"/>
                <w:i w:val="false"/>
                <w:color w:val="000000"/>
                <w:sz w:val="20"/>
              </w:rPr>
              <w:t>
(csdo:‌Doc‌Id)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присвоенное документу при его регистрации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6" w:id="1904"/>
          <w:p>
            <w:pPr>
              <w:spacing w:after="20"/>
              <w:ind w:left="20"/>
              <w:jc w:val="both"/>
            </w:pPr>
            <w:r>
              <w:rPr>
                <w:rFonts w:ascii="Times New Roman"/>
                <w:b w:val="false"/>
                <w:i w:val="false"/>
                <w:color w:val="000000"/>
                <w:sz w:val="20"/>
              </w:rPr>
              <w:t>
csdo:‌Id50‌Type (M.SDT.00093)</w:t>
            </w:r>
          </w:p>
          <w:bookmarkEnd w:id="1904"/>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9" w:id="1905"/>
          <w:p>
            <w:pPr>
              <w:spacing w:after="20"/>
              <w:ind w:left="20"/>
              <w:jc w:val="both"/>
            </w:pPr>
            <w:r>
              <w:rPr>
                <w:rFonts w:ascii="Times New Roman"/>
                <w:b w:val="false"/>
                <w:i w:val="false"/>
                <w:color w:val="000000"/>
                <w:sz w:val="20"/>
              </w:rPr>
              <w:t>
6.5.7. Идентификатор уполномоченного органа</w:t>
            </w:r>
          </w:p>
          <w:bookmarkEnd w:id="1905"/>
          <w:p>
            <w:pPr>
              <w:spacing w:after="20"/>
              <w:ind w:left="20"/>
              <w:jc w:val="both"/>
            </w:pPr>
            <w:r>
              <w:rPr>
                <w:rFonts w:ascii="Times New Roman"/>
                <w:b w:val="false"/>
                <w:i w:val="false"/>
                <w:color w:val="000000"/>
                <w:sz w:val="20"/>
              </w:rPr>
              <w:t>
(csdo:‌Authority‌Id)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уполномоченного органа, выдавшего документ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0" w:id="1906"/>
          <w:p>
            <w:pPr>
              <w:spacing w:after="20"/>
              <w:ind w:left="20"/>
              <w:jc w:val="both"/>
            </w:pPr>
            <w:r>
              <w:rPr>
                <w:rFonts w:ascii="Times New Roman"/>
                <w:b w:val="false"/>
                <w:i w:val="false"/>
                <w:color w:val="000000"/>
                <w:sz w:val="20"/>
              </w:rPr>
              <w:t>
csdo:‌Id20‌Type (M.SDT.00092)</w:t>
            </w:r>
          </w:p>
          <w:bookmarkEnd w:id="1906"/>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3" w:id="1907"/>
          <w:p>
            <w:pPr>
              <w:spacing w:after="20"/>
              <w:ind w:left="20"/>
              <w:jc w:val="both"/>
            </w:pPr>
            <w:r>
              <w:rPr>
                <w:rFonts w:ascii="Times New Roman"/>
                <w:b w:val="false"/>
                <w:i w:val="false"/>
                <w:color w:val="000000"/>
                <w:sz w:val="20"/>
              </w:rPr>
              <w:t>
6.5.8. Наименование уполномоченного органа</w:t>
            </w:r>
          </w:p>
          <w:bookmarkEnd w:id="1907"/>
          <w:p>
            <w:pPr>
              <w:spacing w:after="20"/>
              <w:ind w:left="20"/>
              <w:jc w:val="both"/>
            </w:pPr>
            <w:r>
              <w:rPr>
                <w:rFonts w:ascii="Times New Roman"/>
                <w:b w:val="false"/>
                <w:i w:val="false"/>
                <w:color w:val="000000"/>
                <w:sz w:val="20"/>
              </w:rPr>
              <w:t>
(csdo:‌Authority‌Name)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уполномоченного органа, выдавшего документ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4" w:id="1908"/>
          <w:p>
            <w:pPr>
              <w:spacing w:after="20"/>
              <w:ind w:left="20"/>
              <w:jc w:val="both"/>
            </w:pPr>
            <w:r>
              <w:rPr>
                <w:rFonts w:ascii="Times New Roman"/>
                <w:b w:val="false"/>
                <w:i w:val="false"/>
                <w:color w:val="000000"/>
                <w:sz w:val="20"/>
              </w:rPr>
              <w:t>
csdo:‌Name300‌Type (M.SDT.00056)</w:t>
            </w:r>
          </w:p>
          <w:bookmarkEnd w:id="1908"/>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7" w:id="1909"/>
          <w:p>
            <w:pPr>
              <w:spacing w:after="20"/>
              <w:ind w:left="20"/>
              <w:jc w:val="both"/>
            </w:pPr>
            <w:r>
              <w:rPr>
                <w:rFonts w:ascii="Times New Roman"/>
                <w:b w:val="false"/>
                <w:i w:val="false"/>
                <w:color w:val="000000"/>
                <w:sz w:val="20"/>
              </w:rPr>
              <w:t>
6.5.9. Дата документа</w:t>
            </w:r>
          </w:p>
          <w:bookmarkEnd w:id="1909"/>
          <w:p>
            <w:pPr>
              <w:spacing w:after="20"/>
              <w:ind w:left="20"/>
              <w:jc w:val="both"/>
            </w:pPr>
            <w:r>
              <w:rPr>
                <w:rFonts w:ascii="Times New Roman"/>
                <w:b w:val="false"/>
                <w:i w:val="false"/>
                <w:color w:val="000000"/>
                <w:sz w:val="20"/>
              </w:rPr>
              <w:t>
(csdo:‌Doc‌Creation‌Date)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документа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8" w:id="1910"/>
          <w:p>
            <w:pPr>
              <w:spacing w:after="20"/>
              <w:ind w:left="20"/>
              <w:jc w:val="both"/>
            </w:pPr>
            <w:r>
              <w:rPr>
                <w:rFonts w:ascii="Times New Roman"/>
                <w:b w:val="false"/>
                <w:i w:val="false"/>
                <w:color w:val="000000"/>
                <w:sz w:val="20"/>
              </w:rPr>
              <w:t>
bdt:‌Date‌Type (M.BDT.00005)</w:t>
            </w:r>
          </w:p>
          <w:bookmarkEnd w:id="1910"/>
          <w:p>
            <w:pPr>
              <w:spacing w:after="20"/>
              <w:ind w:left="20"/>
              <w:jc w:val="both"/>
            </w:pPr>
            <w:r>
              <w:rPr>
                <w:rFonts w:ascii="Times New Roman"/>
                <w:b w:val="false"/>
                <w:i w:val="false"/>
                <w:color w:val="000000"/>
                <w:sz w:val="20"/>
              </w:rPr>
              <w:t>
Обозначение даты в соответствии с серией стандартов ISO 8601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9" w:id="1911"/>
          <w:p>
            <w:pPr>
              <w:spacing w:after="20"/>
              <w:ind w:left="20"/>
              <w:jc w:val="both"/>
            </w:pPr>
            <w:r>
              <w:rPr>
                <w:rFonts w:ascii="Times New Roman"/>
                <w:b w:val="false"/>
                <w:i w:val="false"/>
                <w:color w:val="000000"/>
                <w:sz w:val="20"/>
              </w:rPr>
              <w:t>
6.5.10. Дата истечения срока действия документа</w:t>
            </w:r>
          </w:p>
          <w:bookmarkEnd w:id="1911"/>
          <w:p>
            <w:pPr>
              <w:spacing w:after="20"/>
              <w:ind w:left="20"/>
              <w:jc w:val="both"/>
            </w:pPr>
            <w:r>
              <w:rPr>
                <w:rFonts w:ascii="Times New Roman"/>
                <w:b w:val="false"/>
                <w:i w:val="false"/>
                <w:color w:val="000000"/>
                <w:sz w:val="20"/>
              </w:rPr>
              <w:t>
(csdo:‌Doc‌Validity‌Date)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срока, в течение которого документ имеет силу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0" w:id="1912"/>
          <w:p>
            <w:pPr>
              <w:spacing w:after="20"/>
              <w:ind w:left="20"/>
              <w:jc w:val="both"/>
            </w:pPr>
            <w:r>
              <w:rPr>
                <w:rFonts w:ascii="Times New Roman"/>
                <w:b w:val="false"/>
                <w:i w:val="false"/>
                <w:color w:val="000000"/>
                <w:sz w:val="20"/>
              </w:rPr>
              <w:t>
bdt:‌Date‌Type (M.BDT.00005)</w:t>
            </w:r>
          </w:p>
          <w:bookmarkEnd w:id="1912"/>
          <w:p>
            <w:pPr>
              <w:spacing w:after="20"/>
              <w:ind w:left="20"/>
              <w:jc w:val="both"/>
            </w:pPr>
            <w:r>
              <w:rPr>
                <w:rFonts w:ascii="Times New Roman"/>
                <w:b w:val="false"/>
                <w:i w:val="false"/>
                <w:color w:val="000000"/>
                <w:sz w:val="20"/>
              </w:rPr>
              <w:t>
Обозначение даты в соответствии с серией стандартов ISO 8601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1" w:id="1913"/>
          <w:p>
            <w:pPr>
              <w:spacing w:after="20"/>
              <w:ind w:left="20"/>
              <w:jc w:val="both"/>
            </w:pPr>
            <w:r>
              <w:rPr>
                <w:rFonts w:ascii="Times New Roman"/>
                <w:b w:val="false"/>
                <w:i w:val="false"/>
                <w:color w:val="000000"/>
                <w:sz w:val="20"/>
              </w:rPr>
              <w:t>
7. Сведения о получаемой пенсии</w:t>
            </w:r>
          </w:p>
          <w:bookmarkEnd w:id="1913"/>
          <w:p>
            <w:pPr>
              <w:spacing w:after="20"/>
              <w:ind w:left="20"/>
              <w:jc w:val="both"/>
            </w:pPr>
            <w:r>
              <w:rPr>
                <w:rFonts w:ascii="Times New Roman"/>
                <w:b w:val="false"/>
                <w:i w:val="false"/>
                <w:color w:val="000000"/>
                <w:sz w:val="20"/>
              </w:rPr>
              <w:t>
(spcdo:‌Pension‌Details)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пенсии, получаемой трудящимся (членом семьи)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M.SP.CDE.00028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2" w:id="1914"/>
          <w:p>
            <w:pPr>
              <w:spacing w:after="20"/>
              <w:ind w:left="20"/>
              <w:jc w:val="both"/>
            </w:pPr>
            <w:r>
              <w:rPr>
                <w:rFonts w:ascii="Times New Roman"/>
                <w:b w:val="false"/>
                <w:i w:val="false"/>
                <w:color w:val="000000"/>
                <w:sz w:val="20"/>
              </w:rPr>
              <w:t>
spcdo:‌Pension‌Details‌Type (M.SP.CDT.00022)</w:t>
            </w:r>
          </w:p>
          <w:bookmarkEnd w:id="1914"/>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3" w:id="1915"/>
          <w:p>
            <w:pPr>
              <w:spacing w:after="20"/>
              <w:ind w:left="20"/>
              <w:jc w:val="both"/>
            </w:pPr>
            <w:r>
              <w:rPr>
                <w:rFonts w:ascii="Times New Roman"/>
                <w:b w:val="false"/>
                <w:i w:val="false"/>
                <w:color w:val="000000"/>
                <w:sz w:val="20"/>
              </w:rPr>
              <w:t>
7.1. Вид пенсии</w:t>
            </w:r>
          </w:p>
          <w:bookmarkEnd w:id="1915"/>
          <w:p>
            <w:pPr>
              <w:spacing w:after="20"/>
              <w:ind w:left="20"/>
              <w:jc w:val="both"/>
            </w:pPr>
            <w:r>
              <w:rPr>
                <w:rFonts w:ascii="Times New Roman"/>
                <w:b w:val="false"/>
                <w:i w:val="false"/>
                <w:color w:val="000000"/>
                <w:sz w:val="20"/>
              </w:rPr>
              <w:t>
(spcdo:‌Pension‌Kind‌Details)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виде пенсии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M.SP.CDE.00018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4" w:id="1916"/>
          <w:p>
            <w:pPr>
              <w:spacing w:after="20"/>
              <w:ind w:left="20"/>
              <w:jc w:val="both"/>
            </w:pPr>
            <w:r>
              <w:rPr>
                <w:rFonts w:ascii="Times New Roman"/>
                <w:b w:val="false"/>
                <w:i w:val="false"/>
                <w:color w:val="000000"/>
                <w:sz w:val="20"/>
              </w:rPr>
              <w:t>
spcdo:‌Pension‌Kind‌Details‌Type (M.SP.CDT.00016)</w:t>
            </w:r>
          </w:p>
          <w:bookmarkEnd w:id="1916"/>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5" w:id="1917"/>
          <w:p>
            <w:pPr>
              <w:spacing w:after="20"/>
              <w:ind w:left="20"/>
              <w:jc w:val="both"/>
            </w:pPr>
            <w:r>
              <w:rPr>
                <w:rFonts w:ascii="Times New Roman"/>
                <w:b w:val="false"/>
                <w:i w:val="false"/>
                <w:color w:val="000000"/>
                <w:sz w:val="20"/>
              </w:rPr>
              <w:t>
7.1.1. Код вида пенсии</w:t>
            </w:r>
          </w:p>
          <w:bookmarkEnd w:id="1917"/>
          <w:p>
            <w:pPr>
              <w:spacing w:after="20"/>
              <w:ind w:left="20"/>
              <w:jc w:val="both"/>
            </w:pPr>
            <w:r>
              <w:rPr>
                <w:rFonts w:ascii="Times New Roman"/>
                <w:b w:val="false"/>
                <w:i w:val="false"/>
                <w:color w:val="000000"/>
                <w:sz w:val="20"/>
              </w:rPr>
              <w:t>
(spsdo:‌Pension‌Kind‌Code)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пенсии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6" w:id="1918"/>
          <w:p>
            <w:pPr>
              <w:spacing w:after="20"/>
              <w:ind w:left="20"/>
              <w:jc w:val="both"/>
            </w:pPr>
            <w:r>
              <w:rPr>
                <w:rFonts w:ascii="Times New Roman"/>
                <w:b w:val="false"/>
                <w:i w:val="false"/>
                <w:color w:val="000000"/>
                <w:sz w:val="20"/>
              </w:rPr>
              <w:t>
csdo:‌Unified‌Code20‌Type (M.SDT.00140)</w:t>
            </w:r>
          </w:p>
          <w:bookmarkEnd w:id="1918"/>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9" w:id="1919"/>
          <w:p>
            <w:pPr>
              <w:spacing w:after="20"/>
              <w:ind w:left="20"/>
              <w:jc w:val="both"/>
            </w:pPr>
            <w:r>
              <w:rPr>
                <w:rFonts w:ascii="Times New Roman"/>
                <w:b w:val="false"/>
                <w:i w:val="false"/>
                <w:color w:val="000000"/>
                <w:sz w:val="20"/>
              </w:rPr>
              <w:t>
а) идентификатор справочника (классификатора)</w:t>
            </w:r>
          </w:p>
          <w:bookmarkEnd w:id="1919"/>
          <w:p>
            <w:pPr>
              <w:spacing w:after="20"/>
              <w:ind w:left="20"/>
              <w:jc w:val="both"/>
            </w:pPr>
            <w:r>
              <w:rPr>
                <w:rFonts w:ascii="Times New Roman"/>
                <w:b w:val="false"/>
                <w:i w:val="false"/>
                <w:color w:val="000000"/>
                <w:sz w:val="20"/>
              </w:rPr>
              <w:t>
(атрибут code‌List‌Id)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0" w:id="1920"/>
          <w:p>
            <w:pPr>
              <w:spacing w:after="20"/>
              <w:ind w:left="20"/>
              <w:jc w:val="both"/>
            </w:pPr>
            <w:r>
              <w:rPr>
                <w:rFonts w:ascii="Times New Roman"/>
                <w:b w:val="false"/>
                <w:i w:val="false"/>
                <w:color w:val="000000"/>
                <w:sz w:val="20"/>
              </w:rPr>
              <w:t>
csdo:‌Reference‌Data‌Id‌Type (M.SDT.00091)</w:t>
            </w:r>
          </w:p>
          <w:bookmarkEnd w:id="1920"/>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3" w:id="1921"/>
          <w:p>
            <w:pPr>
              <w:spacing w:after="20"/>
              <w:ind w:left="20"/>
              <w:jc w:val="both"/>
            </w:pPr>
            <w:r>
              <w:rPr>
                <w:rFonts w:ascii="Times New Roman"/>
                <w:b w:val="false"/>
                <w:i w:val="false"/>
                <w:color w:val="000000"/>
                <w:sz w:val="20"/>
              </w:rPr>
              <w:t>
7.1.2. Наименование вида пенсии</w:t>
            </w:r>
          </w:p>
          <w:bookmarkEnd w:id="1921"/>
          <w:p>
            <w:pPr>
              <w:spacing w:after="20"/>
              <w:ind w:left="20"/>
              <w:jc w:val="both"/>
            </w:pPr>
            <w:r>
              <w:rPr>
                <w:rFonts w:ascii="Times New Roman"/>
                <w:b w:val="false"/>
                <w:i w:val="false"/>
                <w:color w:val="000000"/>
                <w:sz w:val="20"/>
              </w:rPr>
              <w:t>
(spsdo:‌Pension‌Kind‌Name)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пенсии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M.SP.SDE.00113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4" w:id="1922"/>
          <w:p>
            <w:pPr>
              <w:spacing w:after="20"/>
              <w:ind w:left="20"/>
              <w:jc w:val="both"/>
            </w:pPr>
            <w:r>
              <w:rPr>
                <w:rFonts w:ascii="Times New Roman"/>
                <w:b w:val="false"/>
                <w:i w:val="false"/>
                <w:color w:val="000000"/>
                <w:sz w:val="20"/>
              </w:rPr>
              <w:t>
csdo:‌Name300‌Type (M.SDT.00056)</w:t>
            </w:r>
          </w:p>
          <w:bookmarkEnd w:id="192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7" w:id="1923"/>
          <w:p>
            <w:pPr>
              <w:spacing w:after="20"/>
              <w:ind w:left="20"/>
              <w:jc w:val="both"/>
            </w:pPr>
            <w:r>
              <w:rPr>
                <w:rFonts w:ascii="Times New Roman"/>
                <w:b w:val="false"/>
                <w:i w:val="false"/>
                <w:color w:val="000000"/>
                <w:sz w:val="20"/>
              </w:rPr>
              <w:t>
7.2. Код страны</w:t>
            </w:r>
          </w:p>
          <w:bookmarkEnd w:id="1923"/>
          <w:p>
            <w:pPr>
              <w:spacing w:after="20"/>
              <w:ind w:left="20"/>
              <w:jc w:val="both"/>
            </w:pPr>
            <w:r>
              <w:rPr>
                <w:rFonts w:ascii="Times New Roman"/>
                <w:b w:val="false"/>
                <w:i w:val="false"/>
                <w:color w:val="000000"/>
                <w:sz w:val="20"/>
              </w:rPr>
              <w:t>
(csdo:‌Unified‌Country‌Code)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8" w:id="1924"/>
          <w:p>
            <w:pPr>
              <w:spacing w:after="20"/>
              <w:ind w:left="20"/>
              <w:jc w:val="both"/>
            </w:pPr>
            <w:r>
              <w:rPr>
                <w:rFonts w:ascii="Times New Roman"/>
                <w:b w:val="false"/>
                <w:i w:val="false"/>
                <w:color w:val="000000"/>
                <w:sz w:val="20"/>
              </w:rPr>
              <w:t>
csdo:‌Unified‌Country‌Code‌Type (M.SDT.00112)</w:t>
            </w:r>
          </w:p>
          <w:bookmarkEnd w:id="1924"/>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0" w:id="1925"/>
          <w:p>
            <w:pPr>
              <w:spacing w:after="20"/>
              <w:ind w:left="20"/>
              <w:jc w:val="both"/>
            </w:pPr>
            <w:r>
              <w:rPr>
                <w:rFonts w:ascii="Times New Roman"/>
                <w:b w:val="false"/>
                <w:i w:val="false"/>
                <w:color w:val="000000"/>
                <w:sz w:val="20"/>
              </w:rPr>
              <w:t>
а) идентификатор справочника (классификатора)</w:t>
            </w:r>
          </w:p>
          <w:bookmarkEnd w:id="1925"/>
          <w:p>
            <w:pPr>
              <w:spacing w:after="20"/>
              <w:ind w:left="20"/>
              <w:jc w:val="both"/>
            </w:pPr>
            <w:r>
              <w:rPr>
                <w:rFonts w:ascii="Times New Roman"/>
                <w:b w:val="false"/>
                <w:i w:val="false"/>
                <w:color w:val="000000"/>
                <w:sz w:val="20"/>
              </w:rPr>
              <w:t>
(атрибут code‌List‌Id)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1" w:id="1926"/>
          <w:p>
            <w:pPr>
              <w:spacing w:after="20"/>
              <w:ind w:left="20"/>
              <w:jc w:val="both"/>
            </w:pPr>
            <w:r>
              <w:rPr>
                <w:rFonts w:ascii="Times New Roman"/>
                <w:b w:val="false"/>
                <w:i w:val="false"/>
                <w:color w:val="000000"/>
                <w:sz w:val="20"/>
              </w:rPr>
              <w:t>
csdo:‌Reference‌Data‌Id‌Type (M.SDT.00091)</w:t>
            </w:r>
          </w:p>
          <w:bookmarkEnd w:id="1926"/>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4" w:id="1927"/>
          <w:p>
            <w:pPr>
              <w:spacing w:after="20"/>
              <w:ind w:left="20"/>
              <w:jc w:val="both"/>
            </w:pPr>
            <w:r>
              <w:rPr>
                <w:rFonts w:ascii="Times New Roman"/>
                <w:b w:val="false"/>
                <w:i w:val="false"/>
                <w:color w:val="000000"/>
                <w:sz w:val="20"/>
              </w:rPr>
              <w:t>
7.3. Размер пенсии</w:t>
            </w:r>
          </w:p>
          <w:bookmarkEnd w:id="1927"/>
          <w:p>
            <w:pPr>
              <w:spacing w:after="20"/>
              <w:ind w:left="20"/>
              <w:jc w:val="both"/>
            </w:pPr>
            <w:r>
              <w:rPr>
                <w:rFonts w:ascii="Times New Roman"/>
                <w:b w:val="false"/>
                <w:i w:val="false"/>
                <w:color w:val="000000"/>
                <w:sz w:val="20"/>
              </w:rPr>
              <w:t>
(spsdo:‌Pension‌Amount)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пенсии с указанием кода валюты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5" w:id="1928"/>
          <w:p>
            <w:pPr>
              <w:spacing w:after="20"/>
              <w:ind w:left="20"/>
              <w:jc w:val="both"/>
            </w:pPr>
            <w:r>
              <w:rPr>
                <w:rFonts w:ascii="Times New Roman"/>
                <w:b w:val="false"/>
                <w:i w:val="false"/>
                <w:color w:val="000000"/>
                <w:sz w:val="20"/>
              </w:rPr>
              <w:t>
csdo:‌Amount‌With‌Numeric‌Currency‌Type (M.SDT.00099)</w:t>
            </w:r>
          </w:p>
          <w:bookmarkEnd w:id="1928"/>
          <w:p>
            <w:pPr>
              <w:spacing w:after="20"/>
              <w:ind w:left="20"/>
              <w:jc w:val="both"/>
            </w:pPr>
            <w:r>
              <w:rPr>
                <w:rFonts w:ascii="Times New Roman"/>
                <w:b w:val="false"/>
                <w:i w:val="false"/>
                <w:color w:val="000000"/>
                <w:sz w:val="20"/>
              </w:rPr>
              <w:t>
Число в десятичной системе счисления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6" w:id="1929"/>
          <w:p>
            <w:pPr>
              <w:spacing w:after="20"/>
              <w:ind w:left="20"/>
              <w:jc w:val="both"/>
            </w:pPr>
            <w:r>
              <w:rPr>
                <w:rFonts w:ascii="Times New Roman"/>
                <w:b w:val="false"/>
                <w:i w:val="false"/>
                <w:color w:val="000000"/>
                <w:sz w:val="20"/>
              </w:rPr>
              <w:t>
а) код валюты</w:t>
            </w:r>
          </w:p>
          <w:bookmarkEnd w:id="1929"/>
          <w:p>
            <w:pPr>
              <w:spacing w:after="20"/>
              <w:ind w:left="20"/>
              <w:jc w:val="both"/>
            </w:pPr>
            <w:r>
              <w:rPr>
                <w:rFonts w:ascii="Times New Roman"/>
                <w:b w:val="false"/>
                <w:i w:val="false"/>
                <w:color w:val="000000"/>
                <w:sz w:val="20"/>
              </w:rPr>
              <w:t>
(атрибут currency‌Code)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7" w:id="1930"/>
          <w:p>
            <w:pPr>
              <w:spacing w:after="20"/>
              <w:ind w:left="20"/>
              <w:jc w:val="both"/>
            </w:pPr>
            <w:r>
              <w:rPr>
                <w:rFonts w:ascii="Times New Roman"/>
                <w:b w:val="false"/>
                <w:i w:val="false"/>
                <w:color w:val="000000"/>
                <w:sz w:val="20"/>
              </w:rPr>
              <w:t>
csdo:‌Currency‌N3‌Code‌Type (M.SDT.00073)</w:t>
            </w:r>
          </w:p>
          <w:bookmarkEnd w:id="1930"/>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цифрового кода в соответствии с классификатором валют, применяемым согласно Решению Комиссии Таможенного союза от 20 сентября 2010 г. № 378.</w:t>
            </w:r>
          </w:p>
          <w:p>
            <w:pPr>
              <w:spacing w:after="20"/>
              <w:ind w:left="20"/>
              <w:jc w:val="both"/>
            </w:pPr>
            <w:r>
              <w:rPr>
                <w:rFonts w:ascii="Times New Roman"/>
                <w:b w:val="false"/>
                <w:i w:val="false"/>
                <w:color w:val="000000"/>
                <w:sz w:val="20"/>
              </w:rPr>
              <w:t>
Шаблон: [0-9]{3}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9" w:id="1931"/>
          <w:p>
            <w:pPr>
              <w:spacing w:after="20"/>
              <w:ind w:left="20"/>
              <w:jc w:val="both"/>
            </w:pPr>
            <w:r>
              <w:rPr>
                <w:rFonts w:ascii="Times New Roman"/>
                <w:b w:val="false"/>
                <w:i w:val="false"/>
                <w:color w:val="000000"/>
                <w:sz w:val="20"/>
              </w:rPr>
              <w:t>
б) масштаб</w:t>
            </w:r>
          </w:p>
          <w:bookmarkEnd w:id="1931"/>
          <w:p>
            <w:pPr>
              <w:spacing w:after="20"/>
              <w:ind w:left="20"/>
              <w:jc w:val="both"/>
            </w:pPr>
            <w:r>
              <w:rPr>
                <w:rFonts w:ascii="Times New Roman"/>
                <w:b w:val="false"/>
                <w:i w:val="false"/>
                <w:color w:val="000000"/>
                <w:sz w:val="20"/>
              </w:rPr>
              <w:t>
(атрибут scale‌Number)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 денежной суммы в десятичной системе счисления, представленный в виде показателя степени числа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0" w:id="1932"/>
          <w:p>
            <w:pPr>
              <w:spacing w:after="20"/>
              <w:ind w:left="20"/>
              <w:jc w:val="both"/>
            </w:pPr>
            <w:r>
              <w:rPr>
                <w:rFonts w:ascii="Times New Roman"/>
                <w:b w:val="false"/>
                <w:i w:val="false"/>
                <w:color w:val="000000"/>
                <w:sz w:val="20"/>
              </w:rPr>
              <w:t>
csdo:‌Number2‌Type (M.SDT.00096)</w:t>
            </w:r>
          </w:p>
          <w:bookmarkEnd w:id="1932"/>
          <w:p>
            <w:pPr>
              <w:spacing w:after="20"/>
              <w:ind w:left="20"/>
              <w:jc w:val="both"/>
            </w:pPr>
            <w:r>
              <w:rPr>
                <w:rFonts w:ascii="Times New Roman"/>
                <w:b w:val="false"/>
                <w:i w:val="false"/>
                <w:color w:val="000000"/>
                <w:sz w:val="20"/>
              </w:rPr>
              <w:t>
</w:t>
            </w:r>
            <w:r>
              <w:rPr>
                <w:rFonts w:ascii="Times New Roman"/>
                <w:b w:val="false"/>
                <w:i w:val="false"/>
                <w:color w:val="000000"/>
                <w:sz w:val="20"/>
              </w:rPr>
              <w:t>Число в десятичной системе счисления.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Макс. кол-во цифр: 2.</w:t>
            </w:r>
          </w:p>
          <w:p>
            <w:pPr>
              <w:spacing w:after="20"/>
              <w:ind w:left="20"/>
              <w:jc w:val="both"/>
            </w:pPr>
            <w:r>
              <w:rPr>
                <w:rFonts w:ascii="Times New Roman"/>
                <w:b w:val="false"/>
                <w:i w:val="false"/>
                <w:color w:val="000000"/>
                <w:sz w:val="20"/>
              </w:rPr>
              <w:t>
Макс. кол-во дроб. цифр: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3" w:id="1933"/>
          <w:p>
            <w:pPr>
              <w:spacing w:after="20"/>
              <w:ind w:left="20"/>
              <w:jc w:val="both"/>
            </w:pPr>
            <w:r>
              <w:rPr>
                <w:rFonts w:ascii="Times New Roman"/>
                <w:b w:val="false"/>
                <w:i w:val="false"/>
                <w:color w:val="000000"/>
                <w:sz w:val="20"/>
              </w:rPr>
              <w:t>
7.4. Период</w:t>
            </w:r>
          </w:p>
          <w:bookmarkEnd w:id="1933"/>
          <w:p>
            <w:pPr>
              <w:spacing w:after="20"/>
              <w:ind w:left="20"/>
              <w:jc w:val="both"/>
            </w:pPr>
            <w:r>
              <w:rPr>
                <w:rFonts w:ascii="Times New Roman"/>
                <w:b w:val="false"/>
                <w:i w:val="false"/>
                <w:color w:val="000000"/>
                <w:sz w:val="20"/>
              </w:rPr>
              <w:t>
(ccdo:‌Period‌Details)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и окончания получения пенсии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4" w:id="1934"/>
          <w:p>
            <w:pPr>
              <w:spacing w:after="20"/>
              <w:ind w:left="20"/>
              <w:jc w:val="both"/>
            </w:pPr>
            <w:r>
              <w:rPr>
                <w:rFonts w:ascii="Times New Roman"/>
                <w:b w:val="false"/>
                <w:i w:val="false"/>
                <w:color w:val="000000"/>
                <w:sz w:val="20"/>
              </w:rPr>
              <w:t>
ccdo:‌Period‌Details‌Type (M.CDT.00026)</w:t>
            </w:r>
          </w:p>
          <w:bookmarkEnd w:id="1934"/>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5" w:id="1935"/>
          <w:p>
            <w:pPr>
              <w:spacing w:after="20"/>
              <w:ind w:left="20"/>
              <w:jc w:val="both"/>
            </w:pPr>
            <w:r>
              <w:rPr>
                <w:rFonts w:ascii="Times New Roman"/>
                <w:b w:val="false"/>
                <w:i w:val="false"/>
                <w:color w:val="000000"/>
                <w:sz w:val="20"/>
              </w:rPr>
              <w:t>
7.4.1. Начальная дата и время</w:t>
            </w:r>
          </w:p>
          <w:bookmarkEnd w:id="1935"/>
          <w:p>
            <w:pPr>
              <w:spacing w:after="20"/>
              <w:ind w:left="20"/>
              <w:jc w:val="both"/>
            </w:pPr>
            <w:r>
              <w:rPr>
                <w:rFonts w:ascii="Times New Roman"/>
                <w:b w:val="false"/>
                <w:i w:val="false"/>
                <w:color w:val="000000"/>
                <w:sz w:val="20"/>
              </w:rPr>
              <w:t>
(csdo:‌Start‌Date‌Time)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 дата и время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6" w:id="1936"/>
          <w:p>
            <w:pPr>
              <w:spacing w:after="20"/>
              <w:ind w:left="20"/>
              <w:jc w:val="both"/>
            </w:pPr>
            <w:r>
              <w:rPr>
                <w:rFonts w:ascii="Times New Roman"/>
                <w:b w:val="false"/>
                <w:i w:val="false"/>
                <w:color w:val="000000"/>
                <w:sz w:val="20"/>
              </w:rPr>
              <w:t>
bdt:‌Date‌Time‌Type (M.BDT.00006)</w:t>
            </w:r>
          </w:p>
          <w:bookmarkEnd w:id="1936"/>
          <w:p>
            <w:pPr>
              <w:spacing w:after="20"/>
              <w:ind w:left="20"/>
              <w:jc w:val="both"/>
            </w:pPr>
            <w:r>
              <w:rPr>
                <w:rFonts w:ascii="Times New Roman"/>
                <w:b w:val="false"/>
                <w:i w:val="false"/>
                <w:color w:val="000000"/>
                <w:sz w:val="20"/>
              </w:rPr>
              <w:t>
Обозначение даты и времени в соответствии с серией стандартов ISO 8601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7" w:id="1937"/>
          <w:p>
            <w:pPr>
              <w:spacing w:after="20"/>
              <w:ind w:left="20"/>
              <w:jc w:val="both"/>
            </w:pPr>
            <w:r>
              <w:rPr>
                <w:rFonts w:ascii="Times New Roman"/>
                <w:b w:val="false"/>
                <w:i w:val="false"/>
                <w:color w:val="000000"/>
                <w:sz w:val="20"/>
              </w:rPr>
              <w:t>
7.4.2. Конечная дата и время</w:t>
            </w:r>
          </w:p>
          <w:bookmarkEnd w:id="1937"/>
          <w:p>
            <w:pPr>
              <w:spacing w:after="20"/>
              <w:ind w:left="20"/>
              <w:jc w:val="both"/>
            </w:pPr>
            <w:r>
              <w:rPr>
                <w:rFonts w:ascii="Times New Roman"/>
                <w:b w:val="false"/>
                <w:i w:val="false"/>
                <w:color w:val="000000"/>
                <w:sz w:val="20"/>
              </w:rPr>
              <w:t>
(csdo:‌End‌Date‌Time)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конечная дата и время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8" w:id="1938"/>
          <w:p>
            <w:pPr>
              <w:spacing w:after="20"/>
              <w:ind w:left="20"/>
              <w:jc w:val="both"/>
            </w:pPr>
            <w:r>
              <w:rPr>
                <w:rFonts w:ascii="Times New Roman"/>
                <w:b w:val="false"/>
                <w:i w:val="false"/>
                <w:color w:val="000000"/>
                <w:sz w:val="20"/>
              </w:rPr>
              <w:t>
bdt:‌Date‌Time‌Type (M.BDT.00006)</w:t>
            </w:r>
          </w:p>
          <w:bookmarkEnd w:id="1938"/>
          <w:p>
            <w:pPr>
              <w:spacing w:after="20"/>
              <w:ind w:left="20"/>
              <w:jc w:val="both"/>
            </w:pPr>
            <w:r>
              <w:rPr>
                <w:rFonts w:ascii="Times New Roman"/>
                <w:b w:val="false"/>
                <w:i w:val="false"/>
                <w:color w:val="000000"/>
                <w:sz w:val="20"/>
              </w:rPr>
              <w:t>
Обозначение даты и времени в соответствии с серией стандартов ISO 8601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9" w:id="1939"/>
          <w:p>
            <w:pPr>
              <w:spacing w:after="20"/>
              <w:ind w:left="20"/>
              <w:jc w:val="both"/>
            </w:pPr>
            <w:r>
              <w:rPr>
                <w:rFonts w:ascii="Times New Roman"/>
                <w:b w:val="false"/>
                <w:i w:val="false"/>
                <w:color w:val="000000"/>
                <w:sz w:val="20"/>
              </w:rPr>
              <w:t>
8. Признак получения пенсий трудящимся (членом семьи)</w:t>
            </w:r>
          </w:p>
          <w:bookmarkEnd w:id="1939"/>
          <w:p>
            <w:pPr>
              <w:spacing w:after="20"/>
              <w:ind w:left="20"/>
              <w:jc w:val="both"/>
            </w:pPr>
            <w:r>
              <w:rPr>
                <w:rFonts w:ascii="Times New Roman"/>
                <w:b w:val="false"/>
                <w:i w:val="false"/>
                <w:color w:val="000000"/>
                <w:sz w:val="20"/>
              </w:rPr>
              <w:t>
(spsdo:‌Retirement‌Payment‌Details‌Indicator)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получения трудящимся (членом семьи) пенсии из другого ведомства или государства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M.SP.SDE.00024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0" w:id="1940"/>
          <w:p>
            <w:pPr>
              <w:spacing w:after="20"/>
              <w:ind w:left="20"/>
              <w:jc w:val="both"/>
            </w:pPr>
            <w:r>
              <w:rPr>
                <w:rFonts w:ascii="Times New Roman"/>
                <w:b w:val="false"/>
                <w:i w:val="false"/>
                <w:color w:val="000000"/>
                <w:sz w:val="20"/>
              </w:rPr>
              <w:t>
bdt:‌Indicator‌Type (M.BDT.00013)</w:t>
            </w:r>
          </w:p>
          <w:bookmarkEnd w:id="1940"/>
          <w:p>
            <w:pPr>
              <w:spacing w:after="20"/>
              <w:ind w:left="20"/>
              <w:jc w:val="both"/>
            </w:pPr>
            <w:r>
              <w:rPr>
                <w:rFonts w:ascii="Times New Roman"/>
                <w:b w:val="false"/>
                <w:i w:val="false"/>
                <w:color w:val="000000"/>
                <w:sz w:val="20"/>
              </w:rPr>
              <w:t>
Одно из двух значений: "true" (истина) или "false" (ложь)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1" w:id="1941"/>
          <w:p>
            <w:pPr>
              <w:spacing w:after="20"/>
              <w:ind w:left="20"/>
              <w:jc w:val="both"/>
            </w:pPr>
            <w:r>
              <w:rPr>
                <w:rFonts w:ascii="Times New Roman"/>
                <w:b w:val="false"/>
                <w:i w:val="false"/>
                <w:color w:val="000000"/>
                <w:sz w:val="20"/>
              </w:rPr>
              <w:t>
9. Сведения о факте получения пенсий трудящимся</w:t>
            </w:r>
          </w:p>
          <w:bookmarkEnd w:id="1941"/>
          <w:p>
            <w:pPr>
              <w:spacing w:after="20"/>
              <w:ind w:left="20"/>
              <w:jc w:val="both"/>
            </w:pPr>
            <w:r>
              <w:rPr>
                <w:rFonts w:ascii="Times New Roman"/>
                <w:b w:val="false"/>
                <w:i w:val="false"/>
                <w:color w:val="000000"/>
                <w:sz w:val="20"/>
              </w:rPr>
              <w:t>
(spcdo:‌Retirement‌Payment‌Details)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факте получения пенсий трудящимся от другого государства (ведомства)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M.SP.CDE.00008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2" w:id="1942"/>
          <w:p>
            <w:pPr>
              <w:spacing w:after="20"/>
              <w:ind w:left="20"/>
              <w:jc w:val="both"/>
            </w:pPr>
            <w:r>
              <w:rPr>
                <w:rFonts w:ascii="Times New Roman"/>
                <w:b w:val="false"/>
                <w:i w:val="false"/>
                <w:color w:val="000000"/>
                <w:sz w:val="20"/>
              </w:rPr>
              <w:t>
spcdo:‌Retirement‌Payment‌Details‌Type (M.SP.CDT.00006)</w:t>
            </w:r>
          </w:p>
          <w:bookmarkEnd w:id="1942"/>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3" w:id="1943"/>
          <w:p>
            <w:pPr>
              <w:spacing w:after="20"/>
              <w:ind w:left="20"/>
              <w:jc w:val="both"/>
            </w:pPr>
            <w:r>
              <w:rPr>
                <w:rFonts w:ascii="Times New Roman"/>
                <w:b w:val="false"/>
                <w:i w:val="false"/>
                <w:color w:val="000000"/>
                <w:sz w:val="20"/>
              </w:rPr>
              <w:t>
9.1. Уполномоченный орган государства-члена</w:t>
            </w:r>
          </w:p>
          <w:bookmarkEnd w:id="1943"/>
          <w:p>
            <w:pPr>
              <w:spacing w:after="20"/>
              <w:ind w:left="20"/>
              <w:jc w:val="both"/>
            </w:pPr>
            <w:r>
              <w:rPr>
                <w:rFonts w:ascii="Times New Roman"/>
                <w:b w:val="false"/>
                <w:i w:val="false"/>
                <w:color w:val="000000"/>
                <w:sz w:val="20"/>
              </w:rPr>
              <w:t>
(ccdo:‌Unified‌Authority‌Details)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ведомстве или государстве, из которого получал пенсию трудящийся (член семьи)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4" w:id="1944"/>
          <w:p>
            <w:pPr>
              <w:spacing w:after="20"/>
              <w:ind w:left="20"/>
              <w:jc w:val="both"/>
            </w:pPr>
            <w:r>
              <w:rPr>
                <w:rFonts w:ascii="Times New Roman"/>
                <w:b w:val="false"/>
                <w:i w:val="false"/>
                <w:color w:val="000000"/>
                <w:sz w:val="20"/>
              </w:rPr>
              <w:t>
ccdo:‌Unified‌Authority‌Details‌Type (M.CDT.00054)</w:t>
            </w:r>
          </w:p>
          <w:bookmarkEnd w:id="1944"/>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5" w:id="1945"/>
          <w:p>
            <w:pPr>
              <w:spacing w:after="20"/>
              <w:ind w:left="20"/>
              <w:jc w:val="both"/>
            </w:pPr>
            <w:r>
              <w:rPr>
                <w:rFonts w:ascii="Times New Roman"/>
                <w:b w:val="false"/>
                <w:i w:val="false"/>
                <w:color w:val="000000"/>
                <w:sz w:val="20"/>
              </w:rPr>
              <w:t>
9.1.1. Код страны</w:t>
            </w:r>
          </w:p>
          <w:bookmarkEnd w:id="1945"/>
          <w:p>
            <w:pPr>
              <w:spacing w:after="20"/>
              <w:ind w:left="20"/>
              <w:jc w:val="both"/>
            </w:pPr>
            <w:r>
              <w:rPr>
                <w:rFonts w:ascii="Times New Roman"/>
                <w:b w:val="false"/>
                <w:i w:val="false"/>
                <w:color w:val="000000"/>
                <w:sz w:val="20"/>
              </w:rPr>
              <w:t>
(csdo:‌Unified‌Country‌Code)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6" w:id="1946"/>
          <w:p>
            <w:pPr>
              <w:spacing w:after="20"/>
              <w:ind w:left="20"/>
              <w:jc w:val="both"/>
            </w:pPr>
            <w:r>
              <w:rPr>
                <w:rFonts w:ascii="Times New Roman"/>
                <w:b w:val="false"/>
                <w:i w:val="false"/>
                <w:color w:val="000000"/>
                <w:sz w:val="20"/>
              </w:rPr>
              <w:t>
csdo:‌Unified‌Country‌Code‌Type (M.SDT.00112)</w:t>
            </w:r>
          </w:p>
          <w:bookmarkEnd w:id="1946"/>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8" w:id="1947"/>
          <w:p>
            <w:pPr>
              <w:spacing w:after="20"/>
              <w:ind w:left="20"/>
              <w:jc w:val="both"/>
            </w:pPr>
            <w:r>
              <w:rPr>
                <w:rFonts w:ascii="Times New Roman"/>
                <w:b w:val="false"/>
                <w:i w:val="false"/>
                <w:color w:val="000000"/>
                <w:sz w:val="20"/>
              </w:rPr>
              <w:t>
а) идентификатор справочника (классификатора)</w:t>
            </w:r>
          </w:p>
          <w:bookmarkEnd w:id="1947"/>
          <w:p>
            <w:pPr>
              <w:spacing w:after="20"/>
              <w:ind w:left="20"/>
              <w:jc w:val="both"/>
            </w:pPr>
            <w:r>
              <w:rPr>
                <w:rFonts w:ascii="Times New Roman"/>
                <w:b w:val="false"/>
                <w:i w:val="false"/>
                <w:color w:val="000000"/>
                <w:sz w:val="20"/>
              </w:rPr>
              <w:t>
(атрибут code‌List‌Id)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9" w:id="1948"/>
          <w:p>
            <w:pPr>
              <w:spacing w:after="20"/>
              <w:ind w:left="20"/>
              <w:jc w:val="both"/>
            </w:pPr>
            <w:r>
              <w:rPr>
                <w:rFonts w:ascii="Times New Roman"/>
                <w:b w:val="false"/>
                <w:i w:val="false"/>
                <w:color w:val="000000"/>
                <w:sz w:val="20"/>
              </w:rPr>
              <w:t>
csdo:‌Reference‌Data‌Id‌Type (M.SDT.00091)</w:t>
            </w:r>
          </w:p>
          <w:bookmarkEnd w:id="1948"/>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2" w:id="1949"/>
          <w:p>
            <w:pPr>
              <w:spacing w:after="20"/>
              <w:ind w:left="20"/>
              <w:jc w:val="both"/>
            </w:pPr>
            <w:r>
              <w:rPr>
                <w:rFonts w:ascii="Times New Roman"/>
                <w:b w:val="false"/>
                <w:i w:val="false"/>
                <w:color w:val="000000"/>
                <w:sz w:val="20"/>
              </w:rPr>
              <w:t>
9.1.2. Идентификатор уполномоченного органа</w:t>
            </w:r>
          </w:p>
          <w:bookmarkEnd w:id="1949"/>
          <w:p>
            <w:pPr>
              <w:spacing w:after="20"/>
              <w:ind w:left="20"/>
              <w:jc w:val="both"/>
            </w:pPr>
            <w:r>
              <w:rPr>
                <w:rFonts w:ascii="Times New Roman"/>
                <w:b w:val="false"/>
                <w:i w:val="false"/>
                <w:color w:val="000000"/>
                <w:sz w:val="20"/>
              </w:rPr>
              <w:t>
(csdo:‌Authority‌Id)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идентификатор уполномоченного органа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3" w:id="1950"/>
          <w:p>
            <w:pPr>
              <w:spacing w:after="20"/>
              <w:ind w:left="20"/>
              <w:jc w:val="both"/>
            </w:pPr>
            <w:r>
              <w:rPr>
                <w:rFonts w:ascii="Times New Roman"/>
                <w:b w:val="false"/>
                <w:i w:val="false"/>
                <w:color w:val="000000"/>
                <w:sz w:val="20"/>
              </w:rPr>
              <w:t>
csdo:‌Id20‌Type (M.SDT.00092)</w:t>
            </w:r>
          </w:p>
          <w:bookmarkEnd w:id="1950"/>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6" w:id="1951"/>
          <w:p>
            <w:pPr>
              <w:spacing w:after="20"/>
              <w:ind w:left="20"/>
              <w:jc w:val="both"/>
            </w:pPr>
            <w:r>
              <w:rPr>
                <w:rFonts w:ascii="Times New Roman"/>
                <w:b w:val="false"/>
                <w:i w:val="false"/>
                <w:color w:val="000000"/>
                <w:sz w:val="20"/>
              </w:rPr>
              <w:t>
9.1.3. Наименование уполномоченного органа</w:t>
            </w:r>
          </w:p>
          <w:bookmarkEnd w:id="1951"/>
          <w:p>
            <w:pPr>
              <w:spacing w:after="20"/>
              <w:ind w:left="20"/>
              <w:jc w:val="both"/>
            </w:pPr>
            <w:r>
              <w:rPr>
                <w:rFonts w:ascii="Times New Roman"/>
                <w:b w:val="false"/>
                <w:i w:val="false"/>
                <w:color w:val="000000"/>
                <w:sz w:val="20"/>
              </w:rPr>
              <w:t>
(csdo:‌Authority‌Name)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органа государственной власти либо уполномоченной им организации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7" w:id="1952"/>
          <w:p>
            <w:pPr>
              <w:spacing w:after="20"/>
              <w:ind w:left="20"/>
              <w:jc w:val="both"/>
            </w:pPr>
            <w:r>
              <w:rPr>
                <w:rFonts w:ascii="Times New Roman"/>
                <w:b w:val="false"/>
                <w:i w:val="false"/>
                <w:color w:val="000000"/>
                <w:sz w:val="20"/>
              </w:rPr>
              <w:t>
csdo:‌Name300‌Type (M.SDT.00056)</w:t>
            </w:r>
          </w:p>
          <w:bookmarkEnd w:id="195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0" w:id="1953"/>
          <w:p>
            <w:pPr>
              <w:spacing w:after="20"/>
              <w:ind w:left="20"/>
              <w:jc w:val="both"/>
            </w:pPr>
            <w:r>
              <w:rPr>
                <w:rFonts w:ascii="Times New Roman"/>
                <w:b w:val="false"/>
                <w:i w:val="false"/>
                <w:color w:val="000000"/>
                <w:sz w:val="20"/>
              </w:rPr>
              <w:t>
9.1.4. Краткое наименование уполномоченного органа</w:t>
            </w:r>
          </w:p>
          <w:bookmarkEnd w:id="1953"/>
          <w:p>
            <w:pPr>
              <w:spacing w:after="20"/>
              <w:ind w:left="20"/>
              <w:jc w:val="both"/>
            </w:pPr>
            <w:r>
              <w:rPr>
                <w:rFonts w:ascii="Times New Roman"/>
                <w:b w:val="false"/>
                <w:i w:val="false"/>
                <w:color w:val="000000"/>
                <w:sz w:val="20"/>
              </w:rPr>
              <w:t>
(csdo:‌Authority‌Brief‌Name)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сокращенное наименование уполномоченного органа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1" w:id="1954"/>
          <w:p>
            <w:pPr>
              <w:spacing w:after="20"/>
              <w:ind w:left="20"/>
              <w:jc w:val="both"/>
            </w:pPr>
            <w:r>
              <w:rPr>
                <w:rFonts w:ascii="Times New Roman"/>
                <w:b w:val="false"/>
                <w:i w:val="false"/>
                <w:color w:val="000000"/>
                <w:sz w:val="20"/>
              </w:rPr>
              <w:t>
csdo:‌Name120‌Type (M.SDT.00055)</w:t>
            </w:r>
          </w:p>
          <w:bookmarkEnd w:id="1954"/>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4" w:id="1955"/>
          <w:p>
            <w:pPr>
              <w:spacing w:after="20"/>
              <w:ind w:left="20"/>
              <w:jc w:val="both"/>
            </w:pPr>
            <w:r>
              <w:rPr>
                <w:rFonts w:ascii="Times New Roman"/>
                <w:b w:val="false"/>
                <w:i w:val="false"/>
                <w:color w:val="000000"/>
                <w:sz w:val="20"/>
              </w:rPr>
              <w:t>
9.2. Вид пенсии</w:t>
            </w:r>
          </w:p>
          <w:bookmarkEnd w:id="1955"/>
          <w:p>
            <w:pPr>
              <w:spacing w:after="20"/>
              <w:ind w:left="20"/>
              <w:jc w:val="both"/>
            </w:pPr>
            <w:r>
              <w:rPr>
                <w:rFonts w:ascii="Times New Roman"/>
                <w:b w:val="false"/>
                <w:i w:val="false"/>
                <w:color w:val="000000"/>
                <w:sz w:val="20"/>
              </w:rPr>
              <w:t>
(spcdo:‌Pension‌Kind‌Details)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виде пенсии, которую трудящийся (член семьи) получал из другого ведомства или государства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M.SP.CDE.00018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5" w:id="1956"/>
          <w:p>
            <w:pPr>
              <w:spacing w:after="20"/>
              <w:ind w:left="20"/>
              <w:jc w:val="both"/>
            </w:pPr>
            <w:r>
              <w:rPr>
                <w:rFonts w:ascii="Times New Roman"/>
                <w:b w:val="false"/>
                <w:i w:val="false"/>
                <w:color w:val="000000"/>
                <w:sz w:val="20"/>
              </w:rPr>
              <w:t>
spcdo:‌Pension‌Kind‌Details‌Type (M.SP.CDT.00016)</w:t>
            </w:r>
          </w:p>
          <w:bookmarkEnd w:id="1956"/>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6" w:id="1957"/>
          <w:p>
            <w:pPr>
              <w:spacing w:after="20"/>
              <w:ind w:left="20"/>
              <w:jc w:val="both"/>
            </w:pPr>
            <w:r>
              <w:rPr>
                <w:rFonts w:ascii="Times New Roman"/>
                <w:b w:val="false"/>
                <w:i w:val="false"/>
                <w:color w:val="000000"/>
                <w:sz w:val="20"/>
              </w:rPr>
              <w:t>
9.2.1. Код вида пенсии</w:t>
            </w:r>
          </w:p>
          <w:bookmarkEnd w:id="1957"/>
          <w:p>
            <w:pPr>
              <w:spacing w:after="20"/>
              <w:ind w:left="20"/>
              <w:jc w:val="both"/>
            </w:pPr>
            <w:r>
              <w:rPr>
                <w:rFonts w:ascii="Times New Roman"/>
                <w:b w:val="false"/>
                <w:i w:val="false"/>
                <w:color w:val="000000"/>
                <w:sz w:val="20"/>
              </w:rPr>
              <w:t>
(spsdo:‌Pension‌Kind‌Code)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пенсии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7" w:id="1958"/>
          <w:p>
            <w:pPr>
              <w:spacing w:after="20"/>
              <w:ind w:left="20"/>
              <w:jc w:val="both"/>
            </w:pPr>
            <w:r>
              <w:rPr>
                <w:rFonts w:ascii="Times New Roman"/>
                <w:b w:val="false"/>
                <w:i w:val="false"/>
                <w:color w:val="000000"/>
                <w:sz w:val="20"/>
              </w:rPr>
              <w:t>
csdo:‌Unified‌Code20‌Type (M.SDT.00140)</w:t>
            </w:r>
          </w:p>
          <w:bookmarkEnd w:id="1958"/>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0" w:id="1959"/>
          <w:p>
            <w:pPr>
              <w:spacing w:after="20"/>
              <w:ind w:left="20"/>
              <w:jc w:val="both"/>
            </w:pPr>
            <w:r>
              <w:rPr>
                <w:rFonts w:ascii="Times New Roman"/>
                <w:b w:val="false"/>
                <w:i w:val="false"/>
                <w:color w:val="000000"/>
                <w:sz w:val="20"/>
              </w:rPr>
              <w:t>
а) идентификатор справочника (классификатора)</w:t>
            </w:r>
          </w:p>
          <w:bookmarkEnd w:id="1959"/>
          <w:p>
            <w:pPr>
              <w:spacing w:after="20"/>
              <w:ind w:left="20"/>
              <w:jc w:val="both"/>
            </w:pPr>
            <w:r>
              <w:rPr>
                <w:rFonts w:ascii="Times New Roman"/>
                <w:b w:val="false"/>
                <w:i w:val="false"/>
                <w:color w:val="000000"/>
                <w:sz w:val="20"/>
              </w:rPr>
              <w:t>
(атрибут code‌List‌Id)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1" w:id="1960"/>
          <w:p>
            <w:pPr>
              <w:spacing w:after="20"/>
              <w:ind w:left="20"/>
              <w:jc w:val="both"/>
            </w:pPr>
            <w:r>
              <w:rPr>
                <w:rFonts w:ascii="Times New Roman"/>
                <w:b w:val="false"/>
                <w:i w:val="false"/>
                <w:color w:val="000000"/>
                <w:sz w:val="20"/>
              </w:rPr>
              <w:t>
csdo:‌Reference‌Data‌Id‌Type (M.SDT.00091)</w:t>
            </w:r>
          </w:p>
          <w:bookmarkEnd w:id="1960"/>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4" w:id="1961"/>
          <w:p>
            <w:pPr>
              <w:spacing w:after="20"/>
              <w:ind w:left="20"/>
              <w:jc w:val="both"/>
            </w:pPr>
            <w:r>
              <w:rPr>
                <w:rFonts w:ascii="Times New Roman"/>
                <w:b w:val="false"/>
                <w:i w:val="false"/>
                <w:color w:val="000000"/>
                <w:sz w:val="20"/>
              </w:rPr>
              <w:t>
9.2.2. Наименование вида пенсии</w:t>
            </w:r>
          </w:p>
          <w:bookmarkEnd w:id="1961"/>
          <w:p>
            <w:pPr>
              <w:spacing w:after="20"/>
              <w:ind w:left="20"/>
              <w:jc w:val="both"/>
            </w:pPr>
            <w:r>
              <w:rPr>
                <w:rFonts w:ascii="Times New Roman"/>
                <w:b w:val="false"/>
                <w:i w:val="false"/>
                <w:color w:val="000000"/>
                <w:sz w:val="20"/>
              </w:rPr>
              <w:t>
(spsdo:‌Pension‌Kind‌Name)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пенсии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M.SP.SDE.00113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5" w:id="1962"/>
          <w:p>
            <w:pPr>
              <w:spacing w:after="20"/>
              <w:ind w:left="20"/>
              <w:jc w:val="both"/>
            </w:pPr>
            <w:r>
              <w:rPr>
                <w:rFonts w:ascii="Times New Roman"/>
                <w:b w:val="false"/>
                <w:i w:val="false"/>
                <w:color w:val="000000"/>
                <w:sz w:val="20"/>
              </w:rPr>
              <w:t>
csdo:‌Name300‌Type (M.SDT.00056)</w:t>
            </w:r>
          </w:p>
          <w:bookmarkEnd w:id="196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8" w:id="1963"/>
          <w:p>
            <w:pPr>
              <w:spacing w:after="20"/>
              <w:ind w:left="20"/>
              <w:jc w:val="both"/>
            </w:pPr>
            <w:r>
              <w:rPr>
                <w:rFonts w:ascii="Times New Roman"/>
                <w:b w:val="false"/>
                <w:i w:val="false"/>
                <w:color w:val="000000"/>
                <w:sz w:val="20"/>
              </w:rPr>
              <w:t>
9.3. Период</w:t>
            </w:r>
          </w:p>
          <w:bookmarkEnd w:id="1963"/>
          <w:p>
            <w:pPr>
              <w:spacing w:after="20"/>
              <w:ind w:left="20"/>
              <w:jc w:val="both"/>
            </w:pPr>
            <w:r>
              <w:rPr>
                <w:rFonts w:ascii="Times New Roman"/>
                <w:b w:val="false"/>
                <w:i w:val="false"/>
                <w:color w:val="000000"/>
                <w:sz w:val="20"/>
              </w:rPr>
              <w:t>
(ccdo:‌Period‌Details)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и окончания получения пенсии из другого ведомства или государства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9" w:id="1964"/>
          <w:p>
            <w:pPr>
              <w:spacing w:after="20"/>
              <w:ind w:left="20"/>
              <w:jc w:val="both"/>
            </w:pPr>
            <w:r>
              <w:rPr>
                <w:rFonts w:ascii="Times New Roman"/>
                <w:b w:val="false"/>
                <w:i w:val="false"/>
                <w:color w:val="000000"/>
                <w:sz w:val="20"/>
              </w:rPr>
              <w:t>
ccdo:‌Period‌Details‌Type (M.CDT.00026)</w:t>
            </w:r>
          </w:p>
          <w:bookmarkEnd w:id="1964"/>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0" w:id="1965"/>
          <w:p>
            <w:pPr>
              <w:spacing w:after="20"/>
              <w:ind w:left="20"/>
              <w:jc w:val="both"/>
            </w:pPr>
            <w:r>
              <w:rPr>
                <w:rFonts w:ascii="Times New Roman"/>
                <w:b w:val="false"/>
                <w:i w:val="false"/>
                <w:color w:val="000000"/>
                <w:sz w:val="20"/>
              </w:rPr>
              <w:t>
9.3.1. Начальная дата и время</w:t>
            </w:r>
          </w:p>
          <w:bookmarkEnd w:id="1965"/>
          <w:p>
            <w:pPr>
              <w:spacing w:after="20"/>
              <w:ind w:left="20"/>
              <w:jc w:val="both"/>
            </w:pPr>
            <w:r>
              <w:rPr>
                <w:rFonts w:ascii="Times New Roman"/>
                <w:b w:val="false"/>
                <w:i w:val="false"/>
                <w:color w:val="000000"/>
                <w:sz w:val="20"/>
              </w:rPr>
              <w:t>
(csdo:‌Start‌Date‌Time)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 дата и время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1" w:id="1966"/>
          <w:p>
            <w:pPr>
              <w:spacing w:after="20"/>
              <w:ind w:left="20"/>
              <w:jc w:val="both"/>
            </w:pPr>
            <w:r>
              <w:rPr>
                <w:rFonts w:ascii="Times New Roman"/>
                <w:b w:val="false"/>
                <w:i w:val="false"/>
                <w:color w:val="000000"/>
                <w:sz w:val="20"/>
              </w:rPr>
              <w:t>
bdt:‌Date‌Time‌Type (M.BDT.00006)</w:t>
            </w:r>
          </w:p>
          <w:bookmarkEnd w:id="1966"/>
          <w:p>
            <w:pPr>
              <w:spacing w:after="20"/>
              <w:ind w:left="20"/>
              <w:jc w:val="both"/>
            </w:pPr>
            <w:r>
              <w:rPr>
                <w:rFonts w:ascii="Times New Roman"/>
                <w:b w:val="false"/>
                <w:i w:val="false"/>
                <w:color w:val="000000"/>
                <w:sz w:val="20"/>
              </w:rPr>
              <w:t>
Обозначение даты и времени в соответствии с серией стандартов ISO 8601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2" w:id="1967"/>
          <w:p>
            <w:pPr>
              <w:spacing w:after="20"/>
              <w:ind w:left="20"/>
              <w:jc w:val="both"/>
            </w:pPr>
            <w:r>
              <w:rPr>
                <w:rFonts w:ascii="Times New Roman"/>
                <w:b w:val="false"/>
                <w:i w:val="false"/>
                <w:color w:val="000000"/>
                <w:sz w:val="20"/>
              </w:rPr>
              <w:t>
9.3.2. Конечная дата и время</w:t>
            </w:r>
          </w:p>
          <w:bookmarkEnd w:id="1967"/>
          <w:p>
            <w:pPr>
              <w:spacing w:after="20"/>
              <w:ind w:left="20"/>
              <w:jc w:val="both"/>
            </w:pPr>
            <w:r>
              <w:rPr>
                <w:rFonts w:ascii="Times New Roman"/>
                <w:b w:val="false"/>
                <w:i w:val="false"/>
                <w:color w:val="000000"/>
                <w:sz w:val="20"/>
              </w:rPr>
              <w:t>
(csdo:‌End‌Date‌Time)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конечная дата и время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3" w:id="1968"/>
          <w:p>
            <w:pPr>
              <w:spacing w:after="20"/>
              <w:ind w:left="20"/>
              <w:jc w:val="both"/>
            </w:pPr>
            <w:r>
              <w:rPr>
                <w:rFonts w:ascii="Times New Roman"/>
                <w:b w:val="false"/>
                <w:i w:val="false"/>
                <w:color w:val="000000"/>
                <w:sz w:val="20"/>
              </w:rPr>
              <w:t>
bdt:‌Date‌Time‌Type (M.BDT.00006)</w:t>
            </w:r>
          </w:p>
          <w:bookmarkEnd w:id="1968"/>
          <w:p>
            <w:pPr>
              <w:spacing w:after="20"/>
              <w:ind w:left="20"/>
              <w:jc w:val="both"/>
            </w:pPr>
            <w:r>
              <w:rPr>
                <w:rFonts w:ascii="Times New Roman"/>
                <w:b w:val="false"/>
                <w:i w:val="false"/>
                <w:color w:val="000000"/>
                <w:sz w:val="20"/>
              </w:rPr>
              <w:t>
Обозначение даты и времени в соответствии с серией стандартов ISO 8601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4" w:id="1969"/>
          <w:p>
            <w:pPr>
              <w:spacing w:after="20"/>
              <w:ind w:left="20"/>
              <w:jc w:val="both"/>
            </w:pPr>
            <w:r>
              <w:rPr>
                <w:rFonts w:ascii="Times New Roman"/>
                <w:b w:val="false"/>
                <w:i w:val="false"/>
                <w:color w:val="000000"/>
                <w:sz w:val="20"/>
              </w:rPr>
              <w:t>
10. Сведения о трудовой деятельности</w:t>
            </w:r>
          </w:p>
          <w:bookmarkEnd w:id="1969"/>
          <w:p>
            <w:pPr>
              <w:spacing w:after="20"/>
              <w:ind w:left="20"/>
              <w:jc w:val="both"/>
            </w:pPr>
            <w:r>
              <w:rPr>
                <w:rFonts w:ascii="Times New Roman"/>
                <w:b w:val="false"/>
                <w:i w:val="false"/>
                <w:color w:val="000000"/>
                <w:sz w:val="20"/>
              </w:rPr>
              <w:t>
(spcdo:‌Labour‌Activity‌Details)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трудовой деятельности трудящегося (члена семьи)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M.SP.CDE.00019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5" w:id="1970"/>
          <w:p>
            <w:pPr>
              <w:spacing w:after="20"/>
              <w:ind w:left="20"/>
              <w:jc w:val="both"/>
            </w:pPr>
            <w:r>
              <w:rPr>
                <w:rFonts w:ascii="Times New Roman"/>
                <w:b w:val="false"/>
                <w:i w:val="false"/>
                <w:color w:val="000000"/>
                <w:sz w:val="20"/>
              </w:rPr>
              <w:t>
spcdo:‌Labour‌Activity‌Details‌Type (M.SP.CDT.00007)</w:t>
            </w:r>
          </w:p>
          <w:bookmarkEnd w:id="1970"/>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6" w:id="1971"/>
          <w:p>
            <w:pPr>
              <w:spacing w:after="20"/>
              <w:ind w:left="20"/>
              <w:jc w:val="both"/>
            </w:pPr>
            <w:r>
              <w:rPr>
                <w:rFonts w:ascii="Times New Roman"/>
                <w:b w:val="false"/>
                <w:i w:val="false"/>
                <w:color w:val="000000"/>
                <w:sz w:val="20"/>
              </w:rPr>
              <w:t>
10.1. Код вида участника пенсионного обеспечения</w:t>
            </w:r>
          </w:p>
          <w:bookmarkEnd w:id="1971"/>
          <w:p>
            <w:pPr>
              <w:spacing w:after="20"/>
              <w:ind w:left="20"/>
              <w:jc w:val="both"/>
            </w:pPr>
            <w:r>
              <w:rPr>
                <w:rFonts w:ascii="Times New Roman"/>
                <w:b w:val="false"/>
                <w:i w:val="false"/>
                <w:color w:val="000000"/>
                <w:sz w:val="20"/>
              </w:rPr>
              <w:t>
(spsdo:‌Pension‌Participant‌Kind‌Code)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участника пенсионного обеспечения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M.SP.SDE.00128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7" w:id="1972"/>
          <w:p>
            <w:pPr>
              <w:spacing w:after="20"/>
              <w:ind w:left="20"/>
              <w:jc w:val="both"/>
            </w:pPr>
            <w:r>
              <w:rPr>
                <w:rFonts w:ascii="Times New Roman"/>
                <w:b w:val="false"/>
                <w:i w:val="false"/>
                <w:color w:val="000000"/>
                <w:sz w:val="20"/>
              </w:rPr>
              <w:t>
csdo:‌Unified‌Code20‌Type (M.SDT.00140)</w:t>
            </w:r>
          </w:p>
          <w:bookmarkEnd w:id="1972"/>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0" w:id="1973"/>
          <w:p>
            <w:pPr>
              <w:spacing w:after="20"/>
              <w:ind w:left="20"/>
              <w:jc w:val="both"/>
            </w:pPr>
            <w:r>
              <w:rPr>
                <w:rFonts w:ascii="Times New Roman"/>
                <w:b w:val="false"/>
                <w:i w:val="false"/>
                <w:color w:val="000000"/>
                <w:sz w:val="20"/>
              </w:rPr>
              <w:t>
а) идентификатор справочника (классификатора)</w:t>
            </w:r>
          </w:p>
          <w:bookmarkEnd w:id="1973"/>
          <w:p>
            <w:pPr>
              <w:spacing w:after="20"/>
              <w:ind w:left="20"/>
              <w:jc w:val="both"/>
            </w:pPr>
            <w:r>
              <w:rPr>
                <w:rFonts w:ascii="Times New Roman"/>
                <w:b w:val="false"/>
                <w:i w:val="false"/>
                <w:color w:val="000000"/>
                <w:sz w:val="20"/>
              </w:rPr>
              <w:t>
(атрибут code‌List‌Id)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1" w:id="1974"/>
          <w:p>
            <w:pPr>
              <w:spacing w:after="20"/>
              <w:ind w:left="20"/>
              <w:jc w:val="both"/>
            </w:pPr>
            <w:r>
              <w:rPr>
                <w:rFonts w:ascii="Times New Roman"/>
                <w:b w:val="false"/>
                <w:i w:val="false"/>
                <w:color w:val="000000"/>
                <w:sz w:val="20"/>
              </w:rPr>
              <w:t>
csdo:‌Reference‌Data‌Id‌Type (M.SDT.00091)</w:t>
            </w:r>
          </w:p>
          <w:bookmarkEnd w:id="1974"/>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4" w:id="1975"/>
          <w:p>
            <w:pPr>
              <w:spacing w:after="20"/>
              <w:ind w:left="20"/>
              <w:jc w:val="both"/>
            </w:pPr>
            <w:r>
              <w:rPr>
                <w:rFonts w:ascii="Times New Roman"/>
                <w:b w:val="false"/>
                <w:i w:val="false"/>
                <w:color w:val="000000"/>
                <w:sz w:val="20"/>
              </w:rPr>
              <w:t>
10.2. Признак осуществления работы</w:t>
            </w:r>
          </w:p>
          <w:bookmarkEnd w:id="1975"/>
          <w:p>
            <w:pPr>
              <w:spacing w:after="20"/>
              <w:ind w:left="20"/>
              <w:jc w:val="both"/>
            </w:pPr>
            <w:r>
              <w:rPr>
                <w:rFonts w:ascii="Times New Roman"/>
                <w:b w:val="false"/>
                <w:i w:val="false"/>
                <w:color w:val="000000"/>
                <w:sz w:val="20"/>
              </w:rPr>
              <w:t>
(spsdo:‌Labour‌Current‌Activity‌Indicator)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указывающий на осуществление работы трудящимся (членом семьи)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M.SP.SDE.00019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5" w:id="1976"/>
          <w:p>
            <w:pPr>
              <w:spacing w:after="20"/>
              <w:ind w:left="20"/>
              <w:jc w:val="both"/>
            </w:pPr>
            <w:r>
              <w:rPr>
                <w:rFonts w:ascii="Times New Roman"/>
                <w:b w:val="false"/>
                <w:i w:val="false"/>
                <w:color w:val="000000"/>
                <w:sz w:val="20"/>
              </w:rPr>
              <w:t>
bdt:‌Indicator‌Type (M.BDT.00013)</w:t>
            </w:r>
          </w:p>
          <w:bookmarkEnd w:id="1976"/>
          <w:p>
            <w:pPr>
              <w:spacing w:after="20"/>
              <w:ind w:left="20"/>
              <w:jc w:val="both"/>
            </w:pPr>
            <w:r>
              <w:rPr>
                <w:rFonts w:ascii="Times New Roman"/>
                <w:b w:val="false"/>
                <w:i w:val="false"/>
                <w:color w:val="000000"/>
                <w:sz w:val="20"/>
              </w:rPr>
              <w:t>
Одно из двух значений: "true" (истина) или "false" (ложь)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6" w:id="1977"/>
          <w:p>
            <w:pPr>
              <w:spacing w:after="20"/>
              <w:ind w:left="20"/>
              <w:jc w:val="both"/>
            </w:pPr>
            <w:r>
              <w:rPr>
                <w:rFonts w:ascii="Times New Roman"/>
                <w:b w:val="false"/>
                <w:i w:val="false"/>
                <w:color w:val="000000"/>
                <w:sz w:val="20"/>
              </w:rPr>
              <w:t>
10.3. Форма осуществления трудовой деятельности</w:t>
            </w:r>
          </w:p>
          <w:bookmarkEnd w:id="1977"/>
          <w:p>
            <w:pPr>
              <w:spacing w:after="20"/>
              <w:ind w:left="20"/>
              <w:jc w:val="both"/>
            </w:pPr>
            <w:r>
              <w:rPr>
                <w:rFonts w:ascii="Times New Roman"/>
                <w:b w:val="false"/>
                <w:i w:val="false"/>
                <w:color w:val="000000"/>
                <w:sz w:val="20"/>
              </w:rPr>
              <w:t>
(spcdo:‌Labour‌Activity‌Form‌Details)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форме осуществления трудовой деятельности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M.SP.CDE.00121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7" w:id="1978"/>
          <w:p>
            <w:pPr>
              <w:spacing w:after="20"/>
              <w:ind w:left="20"/>
              <w:jc w:val="both"/>
            </w:pPr>
            <w:r>
              <w:rPr>
                <w:rFonts w:ascii="Times New Roman"/>
                <w:b w:val="false"/>
                <w:i w:val="false"/>
                <w:color w:val="000000"/>
                <w:sz w:val="20"/>
              </w:rPr>
              <w:t>
spcdo:‌Labour‌Activity‌Form‌Details‌Type (M.SP.CDT.00096)</w:t>
            </w:r>
          </w:p>
          <w:bookmarkEnd w:id="1978"/>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8" w:id="1979"/>
          <w:p>
            <w:pPr>
              <w:spacing w:after="20"/>
              <w:ind w:left="20"/>
              <w:jc w:val="both"/>
            </w:pPr>
            <w:r>
              <w:rPr>
                <w:rFonts w:ascii="Times New Roman"/>
                <w:b w:val="false"/>
                <w:i w:val="false"/>
                <w:color w:val="000000"/>
                <w:sz w:val="20"/>
              </w:rPr>
              <w:t>
10.3.1. Код формы осуществления трудовой деятельности</w:t>
            </w:r>
          </w:p>
          <w:bookmarkEnd w:id="1979"/>
          <w:p>
            <w:pPr>
              <w:spacing w:after="20"/>
              <w:ind w:left="20"/>
              <w:jc w:val="both"/>
            </w:pPr>
            <w:r>
              <w:rPr>
                <w:rFonts w:ascii="Times New Roman"/>
                <w:b w:val="false"/>
                <w:i w:val="false"/>
                <w:color w:val="000000"/>
                <w:sz w:val="20"/>
              </w:rPr>
              <w:t>
(spsdo:‌Labour‌Activity‌Form‌Code)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формы осуществления трудовой деятельности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M.SP.SDE.00153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9" w:id="1980"/>
          <w:p>
            <w:pPr>
              <w:spacing w:after="20"/>
              <w:ind w:left="20"/>
              <w:jc w:val="both"/>
            </w:pPr>
            <w:r>
              <w:rPr>
                <w:rFonts w:ascii="Times New Roman"/>
                <w:b w:val="false"/>
                <w:i w:val="false"/>
                <w:color w:val="000000"/>
                <w:sz w:val="20"/>
              </w:rPr>
              <w:t>
csdo:‌Code20‌Type (M.SDT.00160)</w:t>
            </w:r>
          </w:p>
          <w:bookmarkEnd w:id="1980"/>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2" w:id="1981"/>
          <w:p>
            <w:pPr>
              <w:spacing w:after="20"/>
              <w:ind w:left="20"/>
              <w:jc w:val="both"/>
            </w:pPr>
            <w:r>
              <w:rPr>
                <w:rFonts w:ascii="Times New Roman"/>
                <w:b w:val="false"/>
                <w:i w:val="false"/>
                <w:color w:val="000000"/>
                <w:sz w:val="20"/>
              </w:rPr>
              <w:t>
10.3.2. Наименование формы осуществления трудовой деятельности</w:t>
            </w:r>
          </w:p>
          <w:bookmarkEnd w:id="1981"/>
          <w:p>
            <w:pPr>
              <w:spacing w:after="20"/>
              <w:ind w:left="20"/>
              <w:jc w:val="both"/>
            </w:pPr>
            <w:r>
              <w:rPr>
                <w:rFonts w:ascii="Times New Roman"/>
                <w:b w:val="false"/>
                <w:i w:val="false"/>
                <w:color w:val="000000"/>
                <w:sz w:val="20"/>
              </w:rPr>
              <w:t>
(spsdo:‌Labour‌Activity‌Form‌Name)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формы осуществления трудовой деятельности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M.SP.SDE.00154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3" w:id="1982"/>
          <w:p>
            <w:pPr>
              <w:spacing w:after="20"/>
              <w:ind w:left="20"/>
              <w:jc w:val="both"/>
            </w:pPr>
            <w:r>
              <w:rPr>
                <w:rFonts w:ascii="Times New Roman"/>
                <w:b w:val="false"/>
                <w:i w:val="false"/>
                <w:color w:val="000000"/>
                <w:sz w:val="20"/>
              </w:rPr>
              <w:t>
csdo:‌Name120‌Type (M.SDT.00055)</w:t>
            </w:r>
          </w:p>
          <w:bookmarkEnd w:id="198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6" w:id="1983"/>
          <w:p>
            <w:pPr>
              <w:spacing w:after="20"/>
              <w:ind w:left="20"/>
              <w:jc w:val="both"/>
            </w:pPr>
            <w:r>
              <w:rPr>
                <w:rFonts w:ascii="Times New Roman"/>
                <w:b w:val="false"/>
                <w:i w:val="false"/>
                <w:color w:val="000000"/>
                <w:sz w:val="20"/>
              </w:rPr>
              <w:t>
10.4. Период</w:t>
            </w:r>
          </w:p>
          <w:bookmarkEnd w:id="1983"/>
          <w:p>
            <w:pPr>
              <w:spacing w:after="20"/>
              <w:ind w:left="20"/>
              <w:jc w:val="both"/>
            </w:pPr>
            <w:r>
              <w:rPr>
                <w:rFonts w:ascii="Times New Roman"/>
                <w:b w:val="false"/>
                <w:i w:val="false"/>
                <w:color w:val="000000"/>
                <w:sz w:val="20"/>
              </w:rPr>
              <w:t>
(ccdo:‌Period‌Details)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 работы (дата приема на работу) и прекращение работы (дата увольнения)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7" w:id="1984"/>
          <w:p>
            <w:pPr>
              <w:spacing w:after="20"/>
              <w:ind w:left="20"/>
              <w:jc w:val="both"/>
            </w:pPr>
            <w:r>
              <w:rPr>
                <w:rFonts w:ascii="Times New Roman"/>
                <w:b w:val="false"/>
                <w:i w:val="false"/>
                <w:color w:val="000000"/>
                <w:sz w:val="20"/>
              </w:rPr>
              <w:t>
ccdo:‌Period‌Details‌Type (M.CDT.00026)</w:t>
            </w:r>
          </w:p>
          <w:bookmarkEnd w:id="1984"/>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8" w:id="1985"/>
          <w:p>
            <w:pPr>
              <w:spacing w:after="20"/>
              <w:ind w:left="20"/>
              <w:jc w:val="both"/>
            </w:pPr>
            <w:r>
              <w:rPr>
                <w:rFonts w:ascii="Times New Roman"/>
                <w:b w:val="false"/>
                <w:i w:val="false"/>
                <w:color w:val="000000"/>
                <w:sz w:val="20"/>
              </w:rPr>
              <w:t>
10.4.1. Начальная дата и время</w:t>
            </w:r>
          </w:p>
          <w:bookmarkEnd w:id="1985"/>
          <w:p>
            <w:pPr>
              <w:spacing w:after="20"/>
              <w:ind w:left="20"/>
              <w:jc w:val="both"/>
            </w:pPr>
            <w:r>
              <w:rPr>
                <w:rFonts w:ascii="Times New Roman"/>
                <w:b w:val="false"/>
                <w:i w:val="false"/>
                <w:color w:val="000000"/>
                <w:sz w:val="20"/>
              </w:rPr>
              <w:t>
(csdo:‌Start‌Date‌Time)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 дата и время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9" w:id="1986"/>
          <w:p>
            <w:pPr>
              <w:spacing w:after="20"/>
              <w:ind w:left="20"/>
              <w:jc w:val="both"/>
            </w:pPr>
            <w:r>
              <w:rPr>
                <w:rFonts w:ascii="Times New Roman"/>
                <w:b w:val="false"/>
                <w:i w:val="false"/>
                <w:color w:val="000000"/>
                <w:sz w:val="20"/>
              </w:rPr>
              <w:t>
bdt:‌Date‌Time‌Type (M.BDT.00006)</w:t>
            </w:r>
          </w:p>
          <w:bookmarkEnd w:id="1986"/>
          <w:p>
            <w:pPr>
              <w:spacing w:after="20"/>
              <w:ind w:left="20"/>
              <w:jc w:val="both"/>
            </w:pPr>
            <w:r>
              <w:rPr>
                <w:rFonts w:ascii="Times New Roman"/>
                <w:b w:val="false"/>
                <w:i w:val="false"/>
                <w:color w:val="000000"/>
                <w:sz w:val="20"/>
              </w:rPr>
              <w:t>
Обозначение даты и времени в соответствии с серией стандартов ISO 8601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0" w:id="1987"/>
          <w:p>
            <w:pPr>
              <w:spacing w:after="20"/>
              <w:ind w:left="20"/>
              <w:jc w:val="both"/>
            </w:pPr>
            <w:r>
              <w:rPr>
                <w:rFonts w:ascii="Times New Roman"/>
                <w:b w:val="false"/>
                <w:i w:val="false"/>
                <w:color w:val="000000"/>
                <w:sz w:val="20"/>
              </w:rPr>
              <w:t>
10.4.2. Конечная дата и время</w:t>
            </w:r>
          </w:p>
          <w:bookmarkEnd w:id="1987"/>
          <w:p>
            <w:pPr>
              <w:spacing w:after="20"/>
              <w:ind w:left="20"/>
              <w:jc w:val="both"/>
            </w:pPr>
            <w:r>
              <w:rPr>
                <w:rFonts w:ascii="Times New Roman"/>
                <w:b w:val="false"/>
                <w:i w:val="false"/>
                <w:color w:val="000000"/>
                <w:sz w:val="20"/>
              </w:rPr>
              <w:t>
(csdo:‌End‌Date‌Time)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конечная дата и время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1" w:id="1988"/>
          <w:p>
            <w:pPr>
              <w:spacing w:after="20"/>
              <w:ind w:left="20"/>
              <w:jc w:val="both"/>
            </w:pPr>
            <w:r>
              <w:rPr>
                <w:rFonts w:ascii="Times New Roman"/>
                <w:b w:val="false"/>
                <w:i w:val="false"/>
                <w:color w:val="000000"/>
                <w:sz w:val="20"/>
              </w:rPr>
              <w:t>
bdt:‌Date‌Time‌Type (M.BDT.00006)</w:t>
            </w:r>
          </w:p>
          <w:bookmarkEnd w:id="1988"/>
          <w:p>
            <w:pPr>
              <w:spacing w:after="20"/>
              <w:ind w:left="20"/>
              <w:jc w:val="both"/>
            </w:pPr>
            <w:r>
              <w:rPr>
                <w:rFonts w:ascii="Times New Roman"/>
                <w:b w:val="false"/>
                <w:i w:val="false"/>
                <w:color w:val="000000"/>
                <w:sz w:val="20"/>
              </w:rPr>
              <w:t>
Обозначение даты и времени в соответствии с серией стандартов ISO 8601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2" w:id="1989"/>
          <w:p>
            <w:pPr>
              <w:spacing w:after="20"/>
              <w:ind w:left="20"/>
              <w:jc w:val="both"/>
            </w:pPr>
            <w:r>
              <w:rPr>
                <w:rFonts w:ascii="Times New Roman"/>
                <w:b w:val="false"/>
                <w:i w:val="false"/>
                <w:color w:val="000000"/>
                <w:sz w:val="20"/>
              </w:rPr>
              <w:t>
11. Сведения об изменении размера пенсии</w:t>
            </w:r>
          </w:p>
          <w:bookmarkEnd w:id="1989"/>
          <w:p>
            <w:pPr>
              <w:spacing w:after="20"/>
              <w:ind w:left="20"/>
              <w:jc w:val="both"/>
            </w:pPr>
            <w:r>
              <w:rPr>
                <w:rFonts w:ascii="Times New Roman"/>
                <w:b w:val="false"/>
                <w:i w:val="false"/>
                <w:color w:val="000000"/>
                <w:sz w:val="20"/>
              </w:rPr>
              <w:t>
(spcdo:‌Retirement‌Payment‌Change‌Details)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изменении (перерасчете) размера пенсии трудящегося (члена семьи)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M.SP.CDE.00032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3" w:id="1990"/>
          <w:p>
            <w:pPr>
              <w:spacing w:after="20"/>
              <w:ind w:left="20"/>
              <w:jc w:val="both"/>
            </w:pPr>
            <w:r>
              <w:rPr>
                <w:rFonts w:ascii="Times New Roman"/>
                <w:b w:val="false"/>
                <w:i w:val="false"/>
                <w:color w:val="000000"/>
                <w:sz w:val="20"/>
              </w:rPr>
              <w:t>
spcdo:‌Retirement‌Payment‌Change‌Details‌Type (M.SP.CDT.00025)</w:t>
            </w:r>
          </w:p>
          <w:bookmarkEnd w:id="1990"/>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4" w:id="1991"/>
          <w:p>
            <w:pPr>
              <w:spacing w:after="20"/>
              <w:ind w:left="20"/>
              <w:jc w:val="both"/>
            </w:pPr>
            <w:r>
              <w:rPr>
                <w:rFonts w:ascii="Times New Roman"/>
                <w:b w:val="false"/>
                <w:i w:val="false"/>
                <w:color w:val="000000"/>
                <w:sz w:val="20"/>
              </w:rPr>
              <w:t>
11.1. Дата</w:t>
            </w:r>
          </w:p>
          <w:bookmarkEnd w:id="1991"/>
          <w:p>
            <w:pPr>
              <w:spacing w:after="20"/>
              <w:ind w:left="20"/>
              <w:jc w:val="both"/>
            </w:pPr>
            <w:r>
              <w:rPr>
                <w:rFonts w:ascii="Times New Roman"/>
                <w:b w:val="false"/>
                <w:i w:val="false"/>
                <w:color w:val="000000"/>
                <w:sz w:val="20"/>
              </w:rPr>
              <w:t>
(csdo:‌Event‌Date)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 которой изменился размер пенсии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5" w:id="1992"/>
          <w:p>
            <w:pPr>
              <w:spacing w:after="20"/>
              <w:ind w:left="20"/>
              <w:jc w:val="both"/>
            </w:pPr>
            <w:r>
              <w:rPr>
                <w:rFonts w:ascii="Times New Roman"/>
                <w:b w:val="false"/>
                <w:i w:val="false"/>
                <w:color w:val="000000"/>
                <w:sz w:val="20"/>
              </w:rPr>
              <w:t>
bdt:‌Date‌Type (M.BDT.00005)</w:t>
            </w:r>
          </w:p>
          <w:bookmarkEnd w:id="1992"/>
          <w:p>
            <w:pPr>
              <w:spacing w:after="20"/>
              <w:ind w:left="20"/>
              <w:jc w:val="both"/>
            </w:pPr>
            <w:r>
              <w:rPr>
                <w:rFonts w:ascii="Times New Roman"/>
                <w:b w:val="false"/>
                <w:i w:val="false"/>
                <w:color w:val="000000"/>
                <w:sz w:val="20"/>
              </w:rPr>
              <w:t>
Обозначение даты в соответствии с серией стандартов ISO 8601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6" w:id="1993"/>
          <w:p>
            <w:pPr>
              <w:spacing w:after="20"/>
              <w:ind w:left="20"/>
              <w:jc w:val="both"/>
            </w:pPr>
            <w:r>
              <w:rPr>
                <w:rFonts w:ascii="Times New Roman"/>
                <w:b w:val="false"/>
                <w:i w:val="false"/>
                <w:color w:val="000000"/>
                <w:sz w:val="20"/>
              </w:rPr>
              <w:t>
11.2. Размер пенсии</w:t>
            </w:r>
          </w:p>
          <w:bookmarkEnd w:id="1993"/>
          <w:p>
            <w:pPr>
              <w:spacing w:after="20"/>
              <w:ind w:left="20"/>
              <w:jc w:val="both"/>
            </w:pPr>
            <w:r>
              <w:rPr>
                <w:rFonts w:ascii="Times New Roman"/>
                <w:b w:val="false"/>
                <w:i w:val="false"/>
                <w:color w:val="000000"/>
                <w:sz w:val="20"/>
              </w:rPr>
              <w:t>
(spsdo:‌Pension‌Amount)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пересчитанный размер пенсии с указанием кода валюты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7" w:id="1994"/>
          <w:p>
            <w:pPr>
              <w:spacing w:after="20"/>
              <w:ind w:left="20"/>
              <w:jc w:val="both"/>
            </w:pPr>
            <w:r>
              <w:rPr>
                <w:rFonts w:ascii="Times New Roman"/>
                <w:b w:val="false"/>
                <w:i w:val="false"/>
                <w:color w:val="000000"/>
                <w:sz w:val="20"/>
              </w:rPr>
              <w:t>
csdo:‌Amount‌With‌Numeric‌Currency‌Type (M.SDT.00099)</w:t>
            </w:r>
          </w:p>
          <w:bookmarkEnd w:id="1994"/>
          <w:p>
            <w:pPr>
              <w:spacing w:after="20"/>
              <w:ind w:left="20"/>
              <w:jc w:val="both"/>
            </w:pPr>
            <w:r>
              <w:rPr>
                <w:rFonts w:ascii="Times New Roman"/>
                <w:b w:val="false"/>
                <w:i w:val="false"/>
                <w:color w:val="000000"/>
                <w:sz w:val="20"/>
              </w:rPr>
              <w:t>
Число в десятичной системе счисления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8" w:id="1995"/>
          <w:p>
            <w:pPr>
              <w:spacing w:after="20"/>
              <w:ind w:left="20"/>
              <w:jc w:val="both"/>
            </w:pPr>
            <w:r>
              <w:rPr>
                <w:rFonts w:ascii="Times New Roman"/>
                <w:b w:val="false"/>
                <w:i w:val="false"/>
                <w:color w:val="000000"/>
                <w:sz w:val="20"/>
              </w:rPr>
              <w:t>
а) код валюты</w:t>
            </w:r>
          </w:p>
          <w:bookmarkEnd w:id="1995"/>
          <w:p>
            <w:pPr>
              <w:spacing w:after="20"/>
              <w:ind w:left="20"/>
              <w:jc w:val="both"/>
            </w:pPr>
            <w:r>
              <w:rPr>
                <w:rFonts w:ascii="Times New Roman"/>
                <w:b w:val="false"/>
                <w:i w:val="false"/>
                <w:color w:val="000000"/>
                <w:sz w:val="20"/>
              </w:rPr>
              <w:t>
(атрибут currency‌Code)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9" w:id="1996"/>
          <w:p>
            <w:pPr>
              <w:spacing w:after="20"/>
              <w:ind w:left="20"/>
              <w:jc w:val="both"/>
            </w:pPr>
            <w:r>
              <w:rPr>
                <w:rFonts w:ascii="Times New Roman"/>
                <w:b w:val="false"/>
                <w:i w:val="false"/>
                <w:color w:val="000000"/>
                <w:sz w:val="20"/>
              </w:rPr>
              <w:t>
csdo:‌Currency‌N3‌Code‌Type (M.SDT.00073)</w:t>
            </w:r>
          </w:p>
          <w:bookmarkEnd w:id="1996"/>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цифрового кода в соответствии с классификатором валют, применяемым согласно Решению Комиссии Таможенного союза от 20 сентября 2010 г. № 378.</w:t>
            </w:r>
          </w:p>
          <w:p>
            <w:pPr>
              <w:spacing w:after="20"/>
              <w:ind w:left="20"/>
              <w:jc w:val="both"/>
            </w:pPr>
            <w:r>
              <w:rPr>
                <w:rFonts w:ascii="Times New Roman"/>
                <w:b w:val="false"/>
                <w:i w:val="false"/>
                <w:color w:val="000000"/>
                <w:sz w:val="20"/>
              </w:rPr>
              <w:t>
Шаблон: [0-9]{3}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1" w:id="1997"/>
          <w:p>
            <w:pPr>
              <w:spacing w:after="20"/>
              <w:ind w:left="20"/>
              <w:jc w:val="both"/>
            </w:pPr>
            <w:r>
              <w:rPr>
                <w:rFonts w:ascii="Times New Roman"/>
                <w:b w:val="false"/>
                <w:i w:val="false"/>
                <w:color w:val="000000"/>
                <w:sz w:val="20"/>
              </w:rPr>
              <w:t>
б) масштаб</w:t>
            </w:r>
          </w:p>
          <w:bookmarkEnd w:id="1997"/>
          <w:p>
            <w:pPr>
              <w:spacing w:after="20"/>
              <w:ind w:left="20"/>
              <w:jc w:val="both"/>
            </w:pPr>
            <w:r>
              <w:rPr>
                <w:rFonts w:ascii="Times New Roman"/>
                <w:b w:val="false"/>
                <w:i w:val="false"/>
                <w:color w:val="000000"/>
                <w:sz w:val="20"/>
              </w:rPr>
              <w:t>
(атрибут scale‌Number)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 денежной суммы в десятичной системе счисления, представленный в виде показателя степени числа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2" w:id="1998"/>
          <w:p>
            <w:pPr>
              <w:spacing w:after="20"/>
              <w:ind w:left="20"/>
              <w:jc w:val="both"/>
            </w:pPr>
            <w:r>
              <w:rPr>
                <w:rFonts w:ascii="Times New Roman"/>
                <w:b w:val="false"/>
                <w:i w:val="false"/>
                <w:color w:val="000000"/>
                <w:sz w:val="20"/>
              </w:rPr>
              <w:t>
csdo:‌Number2‌Type (M.SDT.00096)</w:t>
            </w:r>
          </w:p>
          <w:bookmarkEnd w:id="1998"/>
          <w:p>
            <w:pPr>
              <w:spacing w:after="20"/>
              <w:ind w:left="20"/>
              <w:jc w:val="both"/>
            </w:pPr>
            <w:r>
              <w:rPr>
                <w:rFonts w:ascii="Times New Roman"/>
                <w:b w:val="false"/>
                <w:i w:val="false"/>
                <w:color w:val="000000"/>
                <w:sz w:val="20"/>
              </w:rPr>
              <w:t>
</w:t>
            </w:r>
            <w:r>
              <w:rPr>
                <w:rFonts w:ascii="Times New Roman"/>
                <w:b w:val="false"/>
                <w:i w:val="false"/>
                <w:color w:val="000000"/>
                <w:sz w:val="20"/>
              </w:rPr>
              <w:t>Число в десятичной системе счисления.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Макс. кол-во цифр: 2.</w:t>
            </w:r>
          </w:p>
          <w:p>
            <w:pPr>
              <w:spacing w:after="20"/>
              <w:ind w:left="20"/>
              <w:jc w:val="both"/>
            </w:pPr>
            <w:r>
              <w:rPr>
                <w:rFonts w:ascii="Times New Roman"/>
                <w:b w:val="false"/>
                <w:i w:val="false"/>
                <w:color w:val="000000"/>
                <w:sz w:val="20"/>
              </w:rPr>
              <w:t>
Макс. кол-во дроб. цифр: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5" w:id="1999"/>
          <w:p>
            <w:pPr>
              <w:spacing w:after="20"/>
              <w:ind w:left="20"/>
              <w:jc w:val="both"/>
            </w:pPr>
            <w:r>
              <w:rPr>
                <w:rFonts w:ascii="Times New Roman"/>
                <w:b w:val="false"/>
                <w:i w:val="false"/>
                <w:color w:val="000000"/>
                <w:sz w:val="20"/>
              </w:rPr>
              <w:t>
12. Информация об умершем трудящемся</w:t>
            </w:r>
          </w:p>
          <w:bookmarkEnd w:id="1999"/>
          <w:p>
            <w:pPr>
              <w:spacing w:after="20"/>
              <w:ind w:left="20"/>
              <w:jc w:val="both"/>
            </w:pPr>
            <w:r>
              <w:rPr>
                <w:rFonts w:ascii="Times New Roman"/>
                <w:b w:val="false"/>
                <w:i w:val="false"/>
                <w:color w:val="000000"/>
                <w:sz w:val="20"/>
              </w:rPr>
              <w:t>
(spcdo:‌Person‌Death‌Details)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смерти трудящегося (члена семьи)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M.SP.CDE.00022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6" w:id="2000"/>
          <w:p>
            <w:pPr>
              <w:spacing w:after="20"/>
              <w:ind w:left="20"/>
              <w:jc w:val="both"/>
            </w:pPr>
            <w:r>
              <w:rPr>
                <w:rFonts w:ascii="Times New Roman"/>
                <w:b w:val="false"/>
                <w:i w:val="false"/>
                <w:color w:val="000000"/>
                <w:sz w:val="20"/>
              </w:rPr>
              <w:t>
spcdo:‌Person‌Death‌Details‌Type (M.SP.CDT.00017)</w:t>
            </w:r>
          </w:p>
          <w:bookmarkEnd w:id="2000"/>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7" w:id="2001"/>
          <w:p>
            <w:pPr>
              <w:spacing w:after="20"/>
              <w:ind w:left="20"/>
              <w:jc w:val="both"/>
            </w:pPr>
            <w:r>
              <w:rPr>
                <w:rFonts w:ascii="Times New Roman"/>
                <w:b w:val="false"/>
                <w:i w:val="false"/>
                <w:color w:val="000000"/>
                <w:sz w:val="20"/>
              </w:rPr>
              <w:t>
12.1. Код вида участника пенсионного обеспечения</w:t>
            </w:r>
          </w:p>
          <w:bookmarkEnd w:id="2001"/>
          <w:p>
            <w:pPr>
              <w:spacing w:after="20"/>
              <w:ind w:left="20"/>
              <w:jc w:val="both"/>
            </w:pPr>
            <w:r>
              <w:rPr>
                <w:rFonts w:ascii="Times New Roman"/>
                <w:b w:val="false"/>
                <w:i w:val="false"/>
                <w:color w:val="000000"/>
                <w:sz w:val="20"/>
              </w:rPr>
              <w:t>
(spsdo:‌Pension‌Participant‌Kind‌Code)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участника пенсионного обеспечения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M.SP.SDE.00128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8" w:id="2002"/>
          <w:p>
            <w:pPr>
              <w:spacing w:after="20"/>
              <w:ind w:left="20"/>
              <w:jc w:val="both"/>
            </w:pPr>
            <w:r>
              <w:rPr>
                <w:rFonts w:ascii="Times New Roman"/>
                <w:b w:val="false"/>
                <w:i w:val="false"/>
                <w:color w:val="000000"/>
                <w:sz w:val="20"/>
              </w:rPr>
              <w:t>
csdo:‌Unified‌Code20‌Type (M.SDT.00140)</w:t>
            </w:r>
          </w:p>
          <w:bookmarkEnd w:id="2002"/>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1" w:id="2003"/>
          <w:p>
            <w:pPr>
              <w:spacing w:after="20"/>
              <w:ind w:left="20"/>
              <w:jc w:val="both"/>
            </w:pPr>
            <w:r>
              <w:rPr>
                <w:rFonts w:ascii="Times New Roman"/>
                <w:b w:val="false"/>
                <w:i w:val="false"/>
                <w:color w:val="000000"/>
                <w:sz w:val="20"/>
              </w:rPr>
              <w:t>
а) идентификатор справочника (классификатора)</w:t>
            </w:r>
          </w:p>
          <w:bookmarkEnd w:id="2003"/>
          <w:p>
            <w:pPr>
              <w:spacing w:after="20"/>
              <w:ind w:left="20"/>
              <w:jc w:val="both"/>
            </w:pPr>
            <w:r>
              <w:rPr>
                <w:rFonts w:ascii="Times New Roman"/>
                <w:b w:val="false"/>
                <w:i w:val="false"/>
                <w:color w:val="000000"/>
                <w:sz w:val="20"/>
              </w:rPr>
              <w:t>
(атрибут code‌List‌Id)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2" w:id="2004"/>
          <w:p>
            <w:pPr>
              <w:spacing w:after="20"/>
              <w:ind w:left="20"/>
              <w:jc w:val="both"/>
            </w:pPr>
            <w:r>
              <w:rPr>
                <w:rFonts w:ascii="Times New Roman"/>
                <w:b w:val="false"/>
                <w:i w:val="false"/>
                <w:color w:val="000000"/>
                <w:sz w:val="20"/>
              </w:rPr>
              <w:t>
csdo:‌Reference‌Data‌Id‌Type (M.SDT.00091)</w:t>
            </w:r>
          </w:p>
          <w:bookmarkEnd w:id="2004"/>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5" w:id="2005"/>
          <w:p>
            <w:pPr>
              <w:spacing w:after="20"/>
              <w:ind w:left="20"/>
              <w:jc w:val="both"/>
            </w:pPr>
            <w:r>
              <w:rPr>
                <w:rFonts w:ascii="Times New Roman"/>
                <w:b w:val="false"/>
                <w:i w:val="false"/>
                <w:color w:val="000000"/>
                <w:sz w:val="20"/>
              </w:rPr>
              <w:t>
12.2. ФИО</w:t>
            </w:r>
          </w:p>
          <w:bookmarkEnd w:id="2005"/>
          <w:p>
            <w:pPr>
              <w:spacing w:after="20"/>
              <w:ind w:left="20"/>
              <w:jc w:val="both"/>
            </w:pPr>
            <w:r>
              <w:rPr>
                <w:rFonts w:ascii="Times New Roman"/>
                <w:b w:val="false"/>
                <w:i w:val="false"/>
                <w:color w:val="000000"/>
                <w:sz w:val="20"/>
              </w:rPr>
              <w:t>
(ccdo:‌Full‌Name‌Details)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трудящегося (члена семьи)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6" w:id="2006"/>
          <w:p>
            <w:pPr>
              <w:spacing w:after="20"/>
              <w:ind w:left="20"/>
              <w:jc w:val="both"/>
            </w:pPr>
            <w:r>
              <w:rPr>
                <w:rFonts w:ascii="Times New Roman"/>
                <w:b w:val="false"/>
                <w:i w:val="false"/>
                <w:color w:val="000000"/>
                <w:sz w:val="20"/>
              </w:rPr>
              <w:t>
ccdo:‌Full‌Name‌Details‌Type (M.CDT.00016)</w:t>
            </w:r>
          </w:p>
          <w:bookmarkEnd w:id="2006"/>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7" w:id="2007"/>
          <w:p>
            <w:pPr>
              <w:spacing w:after="20"/>
              <w:ind w:left="20"/>
              <w:jc w:val="both"/>
            </w:pPr>
            <w:r>
              <w:rPr>
                <w:rFonts w:ascii="Times New Roman"/>
                <w:b w:val="false"/>
                <w:i w:val="false"/>
                <w:color w:val="000000"/>
                <w:sz w:val="20"/>
              </w:rPr>
              <w:t>
12.2.1. Имя</w:t>
            </w:r>
          </w:p>
          <w:bookmarkEnd w:id="2007"/>
          <w:p>
            <w:pPr>
              <w:spacing w:after="20"/>
              <w:ind w:left="20"/>
              <w:jc w:val="both"/>
            </w:pPr>
            <w:r>
              <w:rPr>
                <w:rFonts w:ascii="Times New Roman"/>
                <w:b w:val="false"/>
                <w:i w:val="false"/>
                <w:color w:val="000000"/>
                <w:sz w:val="20"/>
              </w:rPr>
              <w:t>
(csdo:‌First‌Name)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физического лица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8" w:id="2008"/>
          <w:p>
            <w:pPr>
              <w:spacing w:after="20"/>
              <w:ind w:left="20"/>
              <w:jc w:val="both"/>
            </w:pPr>
            <w:r>
              <w:rPr>
                <w:rFonts w:ascii="Times New Roman"/>
                <w:b w:val="false"/>
                <w:i w:val="false"/>
                <w:color w:val="000000"/>
                <w:sz w:val="20"/>
              </w:rPr>
              <w:t>
csdo:‌Name120‌Type (M.SDT.00055)</w:t>
            </w:r>
          </w:p>
          <w:bookmarkEnd w:id="2008"/>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1" w:id="2009"/>
          <w:p>
            <w:pPr>
              <w:spacing w:after="20"/>
              <w:ind w:left="20"/>
              <w:jc w:val="both"/>
            </w:pPr>
            <w:r>
              <w:rPr>
                <w:rFonts w:ascii="Times New Roman"/>
                <w:b w:val="false"/>
                <w:i w:val="false"/>
                <w:color w:val="000000"/>
                <w:sz w:val="20"/>
              </w:rPr>
              <w:t>
12.2.2. Отчество</w:t>
            </w:r>
          </w:p>
          <w:bookmarkEnd w:id="2009"/>
          <w:p>
            <w:pPr>
              <w:spacing w:after="20"/>
              <w:ind w:left="20"/>
              <w:jc w:val="both"/>
            </w:pPr>
            <w:r>
              <w:rPr>
                <w:rFonts w:ascii="Times New Roman"/>
                <w:b w:val="false"/>
                <w:i w:val="false"/>
                <w:color w:val="000000"/>
                <w:sz w:val="20"/>
              </w:rPr>
              <w:t>
(csdo:‌Middle‌Name)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(второе или среднее имя) физического лица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2" w:id="2010"/>
          <w:p>
            <w:pPr>
              <w:spacing w:after="20"/>
              <w:ind w:left="20"/>
              <w:jc w:val="both"/>
            </w:pPr>
            <w:r>
              <w:rPr>
                <w:rFonts w:ascii="Times New Roman"/>
                <w:b w:val="false"/>
                <w:i w:val="false"/>
                <w:color w:val="000000"/>
                <w:sz w:val="20"/>
              </w:rPr>
              <w:t>
csdo:‌Name120‌Type (M.SDT.00055)</w:t>
            </w:r>
          </w:p>
          <w:bookmarkEnd w:id="2010"/>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5" w:id="2011"/>
          <w:p>
            <w:pPr>
              <w:spacing w:after="20"/>
              <w:ind w:left="20"/>
              <w:jc w:val="both"/>
            </w:pPr>
            <w:r>
              <w:rPr>
                <w:rFonts w:ascii="Times New Roman"/>
                <w:b w:val="false"/>
                <w:i w:val="false"/>
                <w:color w:val="000000"/>
                <w:sz w:val="20"/>
              </w:rPr>
              <w:t>
12.2.3. Фамилия</w:t>
            </w:r>
          </w:p>
          <w:bookmarkEnd w:id="2011"/>
          <w:p>
            <w:pPr>
              <w:spacing w:after="20"/>
              <w:ind w:left="20"/>
              <w:jc w:val="both"/>
            </w:pPr>
            <w:r>
              <w:rPr>
                <w:rFonts w:ascii="Times New Roman"/>
                <w:b w:val="false"/>
                <w:i w:val="false"/>
                <w:color w:val="000000"/>
                <w:sz w:val="20"/>
              </w:rPr>
              <w:t>
(csdo:‌Last‌Name)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физического лица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6" w:id="2012"/>
          <w:p>
            <w:pPr>
              <w:spacing w:after="20"/>
              <w:ind w:left="20"/>
              <w:jc w:val="both"/>
            </w:pPr>
            <w:r>
              <w:rPr>
                <w:rFonts w:ascii="Times New Roman"/>
                <w:b w:val="false"/>
                <w:i w:val="false"/>
                <w:color w:val="000000"/>
                <w:sz w:val="20"/>
              </w:rPr>
              <w:t>
csdo:‌Name120‌Type (M.SDT.00055)</w:t>
            </w:r>
          </w:p>
          <w:bookmarkEnd w:id="201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9" w:id="2013"/>
          <w:p>
            <w:pPr>
              <w:spacing w:after="20"/>
              <w:ind w:left="20"/>
              <w:jc w:val="both"/>
            </w:pPr>
            <w:r>
              <w:rPr>
                <w:rFonts w:ascii="Times New Roman"/>
                <w:b w:val="false"/>
                <w:i w:val="false"/>
                <w:color w:val="000000"/>
                <w:sz w:val="20"/>
              </w:rPr>
              <w:t>
12.3. Фамилия</w:t>
            </w:r>
          </w:p>
          <w:bookmarkEnd w:id="2013"/>
          <w:p>
            <w:pPr>
              <w:spacing w:after="20"/>
              <w:ind w:left="20"/>
              <w:jc w:val="both"/>
            </w:pPr>
            <w:r>
              <w:rPr>
                <w:rFonts w:ascii="Times New Roman"/>
                <w:b w:val="false"/>
                <w:i w:val="false"/>
                <w:color w:val="000000"/>
                <w:sz w:val="20"/>
              </w:rPr>
              <w:t>
(csdo:‌Last‌Name)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при рождении и другие фамилии (при наличии) трудящегося (члена семьи)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0" w:id="2014"/>
          <w:p>
            <w:pPr>
              <w:spacing w:after="20"/>
              <w:ind w:left="20"/>
              <w:jc w:val="both"/>
            </w:pPr>
            <w:r>
              <w:rPr>
                <w:rFonts w:ascii="Times New Roman"/>
                <w:b w:val="false"/>
                <w:i w:val="false"/>
                <w:color w:val="000000"/>
                <w:sz w:val="20"/>
              </w:rPr>
              <w:t>
csdo:‌Name120‌Type (M.SDT.00055)</w:t>
            </w:r>
          </w:p>
          <w:bookmarkEnd w:id="2014"/>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3" w:id="2015"/>
          <w:p>
            <w:pPr>
              <w:spacing w:after="20"/>
              <w:ind w:left="20"/>
              <w:jc w:val="both"/>
            </w:pPr>
            <w:r>
              <w:rPr>
                <w:rFonts w:ascii="Times New Roman"/>
                <w:b w:val="false"/>
                <w:i w:val="false"/>
                <w:color w:val="000000"/>
                <w:sz w:val="20"/>
              </w:rPr>
              <w:t>
12.4. Код страны гражданства</w:t>
            </w:r>
          </w:p>
          <w:bookmarkEnd w:id="2015"/>
          <w:p>
            <w:pPr>
              <w:spacing w:after="20"/>
              <w:ind w:left="20"/>
              <w:jc w:val="both"/>
            </w:pPr>
            <w:r>
              <w:rPr>
                <w:rFonts w:ascii="Times New Roman"/>
                <w:b w:val="false"/>
                <w:i w:val="false"/>
                <w:color w:val="000000"/>
                <w:sz w:val="20"/>
              </w:rPr>
              <w:t>
(csdo:‌Nationality‌Country‌Code)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гражданства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4" w:id="2016"/>
          <w:p>
            <w:pPr>
              <w:spacing w:after="20"/>
              <w:ind w:left="20"/>
              <w:jc w:val="both"/>
            </w:pPr>
            <w:r>
              <w:rPr>
                <w:rFonts w:ascii="Times New Roman"/>
                <w:b w:val="false"/>
                <w:i w:val="false"/>
                <w:color w:val="000000"/>
                <w:sz w:val="20"/>
              </w:rPr>
              <w:t>
csdo:‌Unified‌Country‌Code‌Type (M.SDT.00112)</w:t>
            </w:r>
          </w:p>
          <w:bookmarkEnd w:id="2016"/>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6" w:id="2017"/>
          <w:p>
            <w:pPr>
              <w:spacing w:after="20"/>
              <w:ind w:left="20"/>
              <w:jc w:val="both"/>
            </w:pPr>
            <w:r>
              <w:rPr>
                <w:rFonts w:ascii="Times New Roman"/>
                <w:b w:val="false"/>
                <w:i w:val="false"/>
                <w:color w:val="000000"/>
                <w:sz w:val="20"/>
              </w:rPr>
              <w:t>
а) идентификатор справочника (классификатора)</w:t>
            </w:r>
          </w:p>
          <w:bookmarkEnd w:id="2017"/>
          <w:p>
            <w:pPr>
              <w:spacing w:after="20"/>
              <w:ind w:left="20"/>
              <w:jc w:val="both"/>
            </w:pPr>
            <w:r>
              <w:rPr>
                <w:rFonts w:ascii="Times New Roman"/>
                <w:b w:val="false"/>
                <w:i w:val="false"/>
                <w:color w:val="000000"/>
                <w:sz w:val="20"/>
              </w:rPr>
              <w:t>
(атрибут code‌List‌Id)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7" w:id="2018"/>
          <w:p>
            <w:pPr>
              <w:spacing w:after="20"/>
              <w:ind w:left="20"/>
              <w:jc w:val="both"/>
            </w:pPr>
            <w:r>
              <w:rPr>
                <w:rFonts w:ascii="Times New Roman"/>
                <w:b w:val="false"/>
                <w:i w:val="false"/>
                <w:color w:val="000000"/>
                <w:sz w:val="20"/>
              </w:rPr>
              <w:t>
csdo:‌Reference‌Data‌Id‌Type (M.SDT.00091)</w:t>
            </w:r>
          </w:p>
          <w:bookmarkEnd w:id="2018"/>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0" w:id="2019"/>
          <w:p>
            <w:pPr>
              <w:spacing w:after="20"/>
              <w:ind w:left="20"/>
              <w:jc w:val="both"/>
            </w:pPr>
            <w:r>
              <w:rPr>
                <w:rFonts w:ascii="Times New Roman"/>
                <w:b w:val="false"/>
                <w:i w:val="false"/>
                <w:color w:val="000000"/>
                <w:sz w:val="20"/>
              </w:rPr>
              <w:t>
12.5. Дата рождения</w:t>
            </w:r>
          </w:p>
          <w:bookmarkEnd w:id="2019"/>
          <w:p>
            <w:pPr>
              <w:spacing w:after="20"/>
              <w:ind w:left="20"/>
              <w:jc w:val="both"/>
            </w:pPr>
            <w:r>
              <w:rPr>
                <w:rFonts w:ascii="Times New Roman"/>
                <w:b w:val="false"/>
                <w:i w:val="false"/>
                <w:color w:val="000000"/>
                <w:sz w:val="20"/>
              </w:rPr>
              <w:t>
(csdo:‌Birth‌Date)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трудящегося (члена семьи)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1" w:id="2020"/>
          <w:p>
            <w:pPr>
              <w:spacing w:after="20"/>
              <w:ind w:left="20"/>
              <w:jc w:val="both"/>
            </w:pPr>
            <w:r>
              <w:rPr>
                <w:rFonts w:ascii="Times New Roman"/>
                <w:b w:val="false"/>
                <w:i w:val="false"/>
                <w:color w:val="000000"/>
                <w:sz w:val="20"/>
              </w:rPr>
              <w:t>
bdt:‌Date‌Type (M.BDT.00005)</w:t>
            </w:r>
          </w:p>
          <w:bookmarkEnd w:id="2020"/>
          <w:p>
            <w:pPr>
              <w:spacing w:after="20"/>
              <w:ind w:left="20"/>
              <w:jc w:val="both"/>
            </w:pPr>
            <w:r>
              <w:rPr>
                <w:rFonts w:ascii="Times New Roman"/>
                <w:b w:val="false"/>
                <w:i w:val="false"/>
                <w:color w:val="000000"/>
                <w:sz w:val="20"/>
              </w:rPr>
              <w:t>
Обозначение даты в соответствии с серией стандартов ISO 8601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2" w:id="2021"/>
          <w:p>
            <w:pPr>
              <w:spacing w:after="20"/>
              <w:ind w:left="20"/>
              <w:jc w:val="both"/>
            </w:pPr>
            <w:r>
              <w:rPr>
                <w:rFonts w:ascii="Times New Roman"/>
                <w:b w:val="false"/>
                <w:i w:val="false"/>
                <w:color w:val="000000"/>
                <w:sz w:val="20"/>
              </w:rPr>
              <w:t>
12.6. Место рождения</w:t>
            </w:r>
          </w:p>
          <w:bookmarkEnd w:id="2021"/>
          <w:p>
            <w:pPr>
              <w:spacing w:after="20"/>
              <w:ind w:left="20"/>
              <w:jc w:val="both"/>
            </w:pPr>
            <w:r>
              <w:rPr>
                <w:rFonts w:ascii="Times New Roman"/>
                <w:b w:val="false"/>
                <w:i w:val="false"/>
                <w:color w:val="000000"/>
                <w:sz w:val="20"/>
              </w:rPr>
              <w:t>
(spsdo:‌Birth‌Place‌Name)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места рождения трудящегося (члена семьи)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M.SP.SDE.00129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3" w:id="2022"/>
          <w:p>
            <w:pPr>
              <w:spacing w:after="20"/>
              <w:ind w:left="20"/>
              <w:jc w:val="both"/>
            </w:pPr>
            <w:r>
              <w:rPr>
                <w:rFonts w:ascii="Times New Roman"/>
                <w:b w:val="false"/>
                <w:i w:val="false"/>
                <w:color w:val="000000"/>
                <w:sz w:val="20"/>
              </w:rPr>
              <w:t>
csdo:‌Name500‌Type (M.SDT.00134)</w:t>
            </w:r>
          </w:p>
          <w:bookmarkEnd w:id="202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6" w:id="2023"/>
          <w:p>
            <w:pPr>
              <w:spacing w:after="20"/>
              <w:ind w:left="20"/>
              <w:jc w:val="both"/>
            </w:pPr>
            <w:r>
              <w:rPr>
                <w:rFonts w:ascii="Times New Roman"/>
                <w:b w:val="false"/>
                <w:i w:val="false"/>
                <w:color w:val="000000"/>
                <w:sz w:val="20"/>
              </w:rPr>
              <w:t>
12.7. Пол</w:t>
            </w:r>
          </w:p>
          <w:bookmarkEnd w:id="2023"/>
          <w:p>
            <w:pPr>
              <w:spacing w:after="20"/>
              <w:ind w:left="20"/>
              <w:jc w:val="both"/>
            </w:pPr>
            <w:r>
              <w:rPr>
                <w:rFonts w:ascii="Times New Roman"/>
                <w:b w:val="false"/>
                <w:i w:val="false"/>
                <w:color w:val="000000"/>
                <w:sz w:val="20"/>
              </w:rPr>
              <w:t>
(csdo:‌Sex‌Code)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пола трудящегося (члена семьи)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7" w:id="2024"/>
          <w:p>
            <w:pPr>
              <w:spacing w:after="20"/>
              <w:ind w:left="20"/>
              <w:jc w:val="both"/>
            </w:pPr>
            <w:r>
              <w:rPr>
                <w:rFonts w:ascii="Times New Roman"/>
                <w:b w:val="false"/>
                <w:i w:val="false"/>
                <w:color w:val="000000"/>
                <w:sz w:val="20"/>
              </w:rPr>
              <w:t>
csdo:‌Sex‌Code‌Type (M.SDT.00064)</w:t>
            </w:r>
          </w:p>
          <w:bookmarkEnd w:id="2024"/>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видов биологических полов.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0" w:id="2025"/>
          <w:p>
            <w:pPr>
              <w:spacing w:after="20"/>
              <w:ind w:left="20"/>
              <w:jc w:val="both"/>
            </w:pPr>
            <w:r>
              <w:rPr>
                <w:rFonts w:ascii="Times New Roman"/>
                <w:b w:val="false"/>
                <w:i w:val="false"/>
                <w:color w:val="000000"/>
                <w:sz w:val="20"/>
              </w:rPr>
              <w:t>
12.8. Сведения об идентификационном номере участника пенсионного обеспечения</w:t>
            </w:r>
          </w:p>
          <w:bookmarkEnd w:id="2025"/>
          <w:p>
            <w:pPr>
              <w:spacing w:after="20"/>
              <w:ind w:left="20"/>
              <w:jc w:val="both"/>
            </w:pPr>
            <w:r>
              <w:rPr>
                <w:rFonts w:ascii="Times New Roman"/>
                <w:b w:val="false"/>
                <w:i w:val="false"/>
                <w:color w:val="000000"/>
                <w:sz w:val="20"/>
              </w:rPr>
              <w:t>
(spcdo:‌Pension‌Participant‌Id‌Details)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индивидуальном (персональном) номере (счете) участника пенсионного обеспечения в государстве-члене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M.SP.CDE.00007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1" w:id="2026"/>
          <w:p>
            <w:pPr>
              <w:spacing w:after="20"/>
              <w:ind w:left="20"/>
              <w:jc w:val="both"/>
            </w:pPr>
            <w:r>
              <w:rPr>
                <w:rFonts w:ascii="Times New Roman"/>
                <w:b w:val="false"/>
                <w:i w:val="false"/>
                <w:color w:val="000000"/>
                <w:sz w:val="20"/>
              </w:rPr>
              <w:t>
spcdo:‌Pension‌Participant‌Id‌Details‌Type (M.SP.CDT.00005)</w:t>
            </w:r>
          </w:p>
          <w:bookmarkEnd w:id="2026"/>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2" w:id="2027"/>
          <w:p>
            <w:pPr>
              <w:spacing w:after="20"/>
              <w:ind w:left="20"/>
              <w:jc w:val="both"/>
            </w:pPr>
            <w:r>
              <w:rPr>
                <w:rFonts w:ascii="Times New Roman"/>
                <w:b w:val="false"/>
                <w:i w:val="false"/>
                <w:color w:val="000000"/>
                <w:sz w:val="20"/>
              </w:rPr>
              <w:t>
12.8.1. Код страны</w:t>
            </w:r>
          </w:p>
          <w:bookmarkEnd w:id="2027"/>
          <w:p>
            <w:pPr>
              <w:spacing w:after="20"/>
              <w:ind w:left="20"/>
              <w:jc w:val="both"/>
            </w:pPr>
            <w:r>
              <w:rPr>
                <w:rFonts w:ascii="Times New Roman"/>
                <w:b w:val="false"/>
                <w:i w:val="false"/>
                <w:color w:val="000000"/>
                <w:sz w:val="20"/>
              </w:rPr>
              <w:t>
(csdo:‌Unified‌Country‌Code)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3" w:id="2028"/>
          <w:p>
            <w:pPr>
              <w:spacing w:after="20"/>
              <w:ind w:left="20"/>
              <w:jc w:val="both"/>
            </w:pPr>
            <w:r>
              <w:rPr>
                <w:rFonts w:ascii="Times New Roman"/>
                <w:b w:val="false"/>
                <w:i w:val="false"/>
                <w:color w:val="000000"/>
                <w:sz w:val="20"/>
              </w:rPr>
              <w:t>
csdo:‌Unified‌Country‌Code‌Type (M.SDT.00112)</w:t>
            </w:r>
          </w:p>
          <w:bookmarkEnd w:id="2028"/>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5" w:id="2029"/>
          <w:p>
            <w:pPr>
              <w:spacing w:after="20"/>
              <w:ind w:left="20"/>
              <w:jc w:val="both"/>
            </w:pPr>
            <w:r>
              <w:rPr>
                <w:rFonts w:ascii="Times New Roman"/>
                <w:b w:val="false"/>
                <w:i w:val="false"/>
                <w:color w:val="000000"/>
                <w:sz w:val="20"/>
              </w:rPr>
              <w:t>
а) идентификатор справочника (классификатора)</w:t>
            </w:r>
          </w:p>
          <w:bookmarkEnd w:id="2029"/>
          <w:p>
            <w:pPr>
              <w:spacing w:after="20"/>
              <w:ind w:left="20"/>
              <w:jc w:val="both"/>
            </w:pPr>
            <w:r>
              <w:rPr>
                <w:rFonts w:ascii="Times New Roman"/>
                <w:b w:val="false"/>
                <w:i w:val="false"/>
                <w:color w:val="000000"/>
                <w:sz w:val="20"/>
              </w:rPr>
              <w:t>
(атрибут code‌List‌Id)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6" w:id="2030"/>
          <w:p>
            <w:pPr>
              <w:spacing w:after="20"/>
              <w:ind w:left="20"/>
              <w:jc w:val="both"/>
            </w:pPr>
            <w:r>
              <w:rPr>
                <w:rFonts w:ascii="Times New Roman"/>
                <w:b w:val="false"/>
                <w:i w:val="false"/>
                <w:color w:val="000000"/>
                <w:sz w:val="20"/>
              </w:rPr>
              <w:t>
csdo:‌Reference‌Data‌Id‌Type (M.SDT.00091)</w:t>
            </w:r>
          </w:p>
          <w:bookmarkEnd w:id="2030"/>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9" w:id="2031"/>
          <w:p>
            <w:pPr>
              <w:spacing w:after="20"/>
              <w:ind w:left="20"/>
              <w:jc w:val="both"/>
            </w:pPr>
            <w:r>
              <w:rPr>
                <w:rFonts w:ascii="Times New Roman"/>
                <w:b w:val="false"/>
                <w:i w:val="false"/>
                <w:color w:val="000000"/>
                <w:sz w:val="20"/>
              </w:rPr>
              <w:t>
12.8.2. Идентификационный номер участника пенсионного обеспечения</w:t>
            </w:r>
          </w:p>
          <w:bookmarkEnd w:id="2031"/>
          <w:p>
            <w:pPr>
              <w:spacing w:after="20"/>
              <w:ind w:left="20"/>
              <w:jc w:val="both"/>
            </w:pPr>
            <w:r>
              <w:rPr>
                <w:rFonts w:ascii="Times New Roman"/>
                <w:b w:val="false"/>
                <w:i w:val="false"/>
                <w:color w:val="000000"/>
                <w:sz w:val="20"/>
              </w:rPr>
              <w:t>
(spsdo:‌Pension‌Participant‌Id)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(персональный) номер (счет) участника пенсионного обеспечения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0" w:id="2032"/>
          <w:p>
            <w:pPr>
              <w:spacing w:after="20"/>
              <w:ind w:left="20"/>
              <w:jc w:val="both"/>
            </w:pPr>
            <w:r>
              <w:rPr>
                <w:rFonts w:ascii="Times New Roman"/>
                <w:b w:val="false"/>
                <w:i w:val="false"/>
                <w:color w:val="000000"/>
                <w:sz w:val="20"/>
              </w:rPr>
              <w:t>
csdo:‌Id20‌Type (M.SDT.00092)</w:t>
            </w:r>
          </w:p>
          <w:bookmarkEnd w:id="203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3" w:id="2033"/>
          <w:p>
            <w:pPr>
              <w:spacing w:after="20"/>
              <w:ind w:left="20"/>
              <w:jc w:val="both"/>
            </w:pPr>
            <w:r>
              <w:rPr>
                <w:rFonts w:ascii="Times New Roman"/>
                <w:b w:val="false"/>
                <w:i w:val="false"/>
                <w:color w:val="000000"/>
                <w:sz w:val="20"/>
              </w:rPr>
              <w:t>
12.9. Подтверждающий документ</w:t>
            </w:r>
          </w:p>
          <w:bookmarkEnd w:id="2033"/>
          <w:p>
            <w:pPr>
              <w:spacing w:after="20"/>
              <w:ind w:left="20"/>
              <w:jc w:val="both"/>
            </w:pPr>
            <w:r>
              <w:rPr>
                <w:rFonts w:ascii="Times New Roman"/>
                <w:b w:val="false"/>
                <w:i w:val="false"/>
                <w:color w:val="000000"/>
                <w:sz w:val="20"/>
              </w:rPr>
              <w:t>
(spcdo:‌Supporting‌Document‌Details)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о смерти трудящегося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M.SP.CDE.00104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4" w:id="2034"/>
          <w:p>
            <w:pPr>
              <w:spacing w:after="20"/>
              <w:ind w:left="20"/>
              <w:jc w:val="both"/>
            </w:pPr>
            <w:r>
              <w:rPr>
                <w:rFonts w:ascii="Times New Roman"/>
                <w:b w:val="false"/>
                <w:i w:val="false"/>
                <w:color w:val="000000"/>
                <w:sz w:val="20"/>
              </w:rPr>
              <w:t>
spcdo:‌Supporting‌Document‌Details‌Type (M.SP.CDT.00081)</w:t>
            </w:r>
          </w:p>
          <w:bookmarkEnd w:id="2034"/>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5" w:id="2035"/>
          <w:p>
            <w:pPr>
              <w:spacing w:after="20"/>
              <w:ind w:left="20"/>
              <w:jc w:val="both"/>
            </w:pPr>
            <w:r>
              <w:rPr>
                <w:rFonts w:ascii="Times New Roman"/>
                <w:b w:val="false"/>
                <w:i w:val="false"/>
                <w:color w:val="000000"/>
                <w:sz w:val="20"/>
              </w:rPr>
              <w:t>
12.9.1. Код страны</w:t>
            </w:r>
          </w:p>
          <w:bookmarkEnd w:id="2035"/>
          <w:p>
            <w:pPr>
              <w:spacing w:after="20"/>
              <w:ind w:left="20"/>
              <w:jc w:val="both"/>
            </w:pPr>
            <w:r>
              <w:rPr>
                <w:rFonts w:ascii="Times New Roman"/>
                <w:b w:val="false"/>
                <w:i w:val="false"/>
                <w:color w:val="000000"/>
                <w:sz w:val="20"/>
              </w:rPr>
              <w:t>
(csdo:‌Unified‌Country‌Code)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6" w:id="2036"/>
          <w:p>
            <w:pPr>
              <w:spacing w:after="20"/>
              <w:ind w:left="20"/>
              <w:jc w:val="both"/>
            </w:pPr>
            <w:r>
              <w:rPr>
                <w:rFonts w:ascii="Times New Roman"/>
                <w:b w:val="false"/>
                <w:i w:val="false"/>
                <w:color w:val="000000"/>
                <w:sz w:val="20"/>
              </w:rPr>
              <w:t>
csdo:‌Unified‌Country‌Code‌Type (M.SDT.00112)</w:t>
            </w:r>
          </w:p>
          <w:bookmarkEnd w:id="2036"/>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8" w:id="2037"/>
          <w:p>
            <w:pPr>
              <w:spacing w:after="20"/>
              <w:ind w:left="20"/>
              <w:jc w:val="both"/>
            </w:pPr>
            <w:r>
              <w:rPr>
                <w:rFonts w:ascii="Times New Roman"/>
                <w:b w:val="false"/>
                <w:i w:val="false"/>
                <w:color w:val="000000"/>
                <w:sz w:val="20"/>
              </w:rPr>
              <w:t>
а) идентификатор справочника (классификатора)</w:t>
            </w:r>
          </w:p>
          <w:bookmarkEnd w:id="2037"/>
          <w:p>
            <w:pPr>
              <w:spacing w:after="20"/>
              <w:ind w:left="20"/>
              <w:jc w:val="both"/>
            </w:pPr>
            <w:r>
              <w:rPr>
                <w:rFonts w:ascii="Times New Roman"/>
                <w:b w:val="false"/>
                <w:i w:val="false"/>
                <w:color w:val="000000"/>
                <w:sz w:val="20"/>
              </w:rPr>
              <w:t>
(атрибут code‌List‌Id)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9" w:id="2038"/>
          <w:p>
            <w:pPr>
              <w:spacing w:after="20"/>
              <w:ind w:left="20"/>
              <w:jc w:val="both"/>
            </w:pPr>
            <w:r>
              <w:rPr>
                <w:rFonts w:ascii="Times New Roman"/>
                <w:b w:val="false"/>
                <w:i w:val="false"/>
                <w:color w:val="000000"/>
                <w:sz w:val="20"/>
              </w:rPr>
              <w:t>
csdo:‌Reference‌Data‌Id‌Type (M.SDT.00091)</w:t>
            </w:r>
          </w:p>
          <w:bookmarkEnd w:id="2038"/>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2" w:id="2039"/>
          <w:p>
            <w:pPr>
              <w:spacing w:after="20"/>
              <w:ind w:left="20"/>
              <w:jc w:val="both"/>
            </w:pPr>
            <w:r>
              <w:rPr>
                <w:rFonts w:ascii="Times New Roman"/>
                <w:b w:val="false"/>
                <w:i w:val="false"/>
                <w:color w:val="000000"/>
                <w:sz w:val="20"/>
              </w:rPr>
              <w:t>
12.9.2. Код вида документа</w:t>
            </w:r>
          </w:p>
          <w:bookmarkEnd w:id="2039"/>
          <w:p>
            <w:pPr>
              <w:spacing w:after="20"/>
              <w:ind w:left="20"/>
              <w:jc w:val="both"/>
            </w:pPr>
            <w:r>
              <w:rPr>
                <w:rFonts w:ascii="Times New Roman"/>
                <w:b w:val="false"/>
                <w:i w:val="false"/>
                <w:color w:val="000000"/>
                <w:sz w:val="20"/>
              </w:rPr>
              <w:t>
(csdo:‌Doc‌Kind‌Code)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подтверждающего документа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3" w:id="2040"/>
          <w:p>
            <w:pPr>
              <w:spacing w:after="20"/>
              <w:ind w:left="20"/>
              <w:jc w:val="both"/>
            </w:pPr>
            <w:r>
              <w:rPr>
                <w:rFonts w:ascii="Times New Roman"/>
                <w:b w:val="false"/>
                <w:i w:val="false"/>
                <w:color w:val="000000"/>
                <w:sz w:val="20"/>
              </w:rPr>
              <w:t>
csdo:‌Unified‌Code20‌Type (M.SDT.00140)</w:t>
            </w:r>
          </w:p>
          <w:bookmarkEnd w:id="2040"/>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6" w:id="2041"/>
          <w:p>
            <w:pPr>
              <w:spacing w:after="20"/>
              <w:ind w:left="20"/>
              <w:jc w:val="both"/>
            </w:pPr>
            <w:r>
              <w:rPr>
                <w:rFonts w:ascii="Times New Roman"/>
                <w:b w:val="false"/>
                <w:i w:val="false"/>
                <w:color w:val="000000"/>
                <w:sz w:val="20"/>
              </w:rPr>
              <w:t>
а) идентификатор справочника (классификатора)</w:t>
            </w:r>
          </w:p>
          <w:bookmarkEnd w:id="2041"/>
          <w:p>
            <w:pPr>
              <w:spacing w:after="20"/>
              <w:ind w:left="20"/>
              <w:jc w:val="both"/>
            </w:pPr>
            <w:r>
              <w:rPr>
                <w:rFonts w:ascii="Times New Roman"/>
                <w:b w:val="false"/>
                <w:i w:val="false"/>
                <w:color w:val="000000"/>
                <w:sz w:val="20"/>
              </w:rPr>
              <w:t>
(атрибут code‌List‌Id)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7" w:id="2042"/>
          <w:p>
            <w:pPr>
              <w:spacing w:after="20"/>
              <w:ind w:left="20"/>
              <w:jc w:val="both"/>
            </w:pPr>
            <w:r>
              <w:rPr>
                <w:rFonts w:ascii="Times New Roman"/>
                <w:b w:val="false"/>
                <w:i w:val="false"/>
                <w:color w:val="000000"/>
                <w:sz w:val="20"/>
              </w:rPr>
              <w:t>
csdo:‌Reference‌Data‌Id‌Type (M.SDT.00091)</w:t>
            </w:r>
          </w:p>
          <w:bookmarkEnd w:id="204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0" w:id="2043"/>
          <w:p>
            <w:pPr>
              <w:spacing w:after="20"/>
              <w:ind w:left="20"/>
              <w:jc w:val="both"/>
            </w:pPr>
            <w:r>
              <w:rPr>
                <w:rFonts w:ascii="Times New Roman"/>
                <w:b w:val="false"/>
                <w:i w:val="false"/>
                <w:color w:val="000000"/>
                <w:sz w:val="20"/>
              </w:rPr>
              <w:t>
12.9.3. Наименование вида документа</w:t>
            </w:r>
          </w:p>
          <w:bookmarkEnd w:id="2043"/>
          <w:p>
            <w:pPr>
              <w:spacing w:after="20"/>
              <w:ind w:left="20"/>
              <w:jc w:val="both"/>
            </w:pPr>
            <w:r>
              <w:rPr>
                <w:rFonts w:ascii="Times New Roman"/>
                <w:b w:val="false"/>
                <w:i w:val="false"/>
                <w:color w:val="000000"/>
                <w:sz w:val="20"/>
              </w:rPr>
              <w:t>
(csdo:‌Doc‌Kind‌Name)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подтверждающего документа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1" w:id="2044"/>
          <w:p>
            <w:pPr>
              <w:spacing w:after="20"/>
              <w:ind w:left="20"/>
              <w:jc w:val="both"/>
            </w:pPr>
            <w:r>
              <w:rPr>
                <w:rFonts w:ascii="Times New Roman"/>
                <w:b w:val="false"/>
                <w:i w:val="false"/>
                <w:color w:val="000000"/>
                <w:sz w:val="20"/>
              </w:rPr>
              <w:t>
csdo:‌Name500‌Type (M.SDT.00134)</w:t>
            </w:r>
          </w:p>
          <w:bookmarkEnd w:id="2044"/>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4" w:id="2045"/>
          <w:p>
            <w:pPr>
              <w:spacing w:after="20"/>
              <w:ind w:left="20"/>
              <w:jc w:val="both"/>
            </w:pPr>
            <w:r>
              <w:rPr>
                <w:rFonts w:ascii="Times New Roman"/>
                <w:b w:val="false"/>
                <w:i w:val="false"/>
                <w:color w:val="000000"/>
                <w:sz w:val="20"/>
              </w:rPr>
              <w:t>
12.9.4. Наименование документа</w:t>
            </w:r>
          </w:p>
          <w:bookmarkEnd w:id="2045"/>
          <w:p>
            <w:pPr>
              <w:spacing w:after="20"/>
              <w:ind w:left="20"/>
              <w:jc w:val="both"/>
            </w:pPr>
            <w:r>
              <w:rPr>
                <w:rFonts w:ascii="Times New Roman"/>
                <w:b w:val="false"/>
                <w:i w:val="false"/>
                <w:color w:val="000000"/>
                <w:sz w:val="20"/>
              </w:rPr>
              <w:t>
(csdo:‌Doc‌Name)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5" w:id="2046"/>
          <w:p>
            <w:pPr>
              <w:spacing w:after="20"/>
              <w:ind w:left="20"/>
              <w:jc w:val="both"/>
            </w:pPr>
            <w:r>
              <w:rPr>
                <w:rFonts w:ascii="Times New Roman"/>
                <w:b w:val="false"/>
                <w:i w:val="false"/>
                <w:color w:val="000000"/>
                <w:sz w:val="20"/>
              </w:rPr>
              <w:t>
csdo:‌Name500‌Type (M.SDT.00134)</w:t>
            </w:r>
          </w:p>
          <w:bookmarkEnd w:id="2046"/>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8" w:id="2047"/>
          <w:p>
            <w:pPr>
              <w:spacing w:after="20"/>
              <w:ind w:left="20"/>
              <w:jc w:val="both"/>
            </w:pPr>
            <w:r>
              <w:rPr>
                <w:rFonts w:ascii="Times New Roman"/>
                <w:b w:val="false"/>
                <w:i w:val="false"/>
                <w:color w:val="000000"/>
                <w:sz w:val="20"/>
              </w:rPr>
              <w:t>
12.9.5. Серия документа</w:t>
            </w:r>
          </w:p>
          <w:bookmarkEnd w:id="2047"/>
          <w:p>
            <w:pPr>
              <w:spacing w:after="20"/>
              <w:ind w:left="20"/>
              <w:jc w:val="both"/>
            </w:pPr>
            <w:r>
              <w:rPr>
                <w:rFonts w:ascii="Times New Roman"/>
                <w:b w:val="false"/>
                <w:i w:val="false"/>
                <w:color w:val="000000"/>
                <w:sz w:val="20"/>
              </w:rPr>
              <w:t>
(csdo:‌Doc‌Series‌Id)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серии документа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9" w:id="2048"/>
          <w:p>
            <w:pPr>
              <w:spacing w:after="20"/>
              <w:ind w:left="20"/>
              <w:jc w:val="both"/>
            </w:pPr>
            <w:r>
              <w:rPr>
                <w:rFonts w:ascii="Times New Roman"/>
                <w:b w:val="false"/>
                <w:i w:val="false"/>
                <w:color w:val="000000"/>
                <w:sz w:val="20"/>
              </w:rPr>
              <w:t>
csdo:‌Id20‌Type (M.SDT.00092)</w:t>
            </w:r>
          </w:p>
          <w:bookmarkEnd w:id="2048"/>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2" w:id="2049"/>
          <w:p>
            <w:pPr>
              <w:spacing w:after="20"/>
              <w:ind w:left="20"/>
              <w:jc w:val="both"/>
            </w:pPr>
            <w:r>
              <w:rPr>
                <w:rFonts w:ascii="Times New Roman"/>
                <w:b w:val="false"/>
                <w:i w:val="false"/>
                <w:color w:val="000000"/>
                <w:sz w:val="20"/>
              </w:rPr>
              <w:t>
12.9.6. Номер документа</w:t>
            </w:r>
          </w:p>
          <w:bookmarkEnd w:id="2049"/>
          <w:p>
            <w:pPr>
              <w:spacing w:after="20"/>
              <w:ind w:left="20"/>
              <w:jc w:val="both"/>
            </w:pPr>
            <w:r>
              <w:rPr>
                <w:rFonts w:ascii="Times New Roman"/>
                <w:b w:val="false"/>
                <w:i w:val="false"/>
                <w:color w:val="000000"/>
                <w:sz w:val="20"/>
              </w:rPr>
              <w:t>
(csdo:‌Doc‌Id)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присвоенное документу при его регистрации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3" w:id="2050"/>
          <w:p>
            <w:pPr>
              <w:spacing w:after="20"/>
              <w:ind w:left="20"/>
              <w:jc w:val="both"/>
            </w:pPr>
            <w:r>
              <w:rPr>
                <w:rFonts w:ascii="Times New Roman"/>
                <w:b w:val="false"/>
                <w:i w:val="false"/>
                <w:color w:val="000000"/>
                <w:sz w:val="20"/>
              </w:rPr>
              <w:t>
csdo:‌Id50‌Type (M.SDT.00093)</w:t>
            </w:r>
          </w:p>
          <w:bookmarkEnd w:id="2050"/>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6" w:id="2051"/>
          <w:p>
            <w:pPr>
              <w:spacing w:after="20"/>
              <w:ind w:left="20"/>
              <w:jc w:val="both"/>
            </w:pPr>
            <w:r>
              <w:rPr>
                <w:rFonts w:ascii="Times New Roman"/>
                <w:b w:val="false"/>
                <w:i w:val="false"/>
                <w:color w:val="000000"/>
                <w:sz w:val="20"/>
              </w:rPr>
              <w:t>
12.9.7. Идентификатор уполномоченного органа</w:t>
            </w:r>
          </w:p>
          <w:bookmarkEnd w:id="2051"/>
          <w:p>
            <w:pPr>
              <w:spacing w:after="20"/>
              <w:ind w:left="20"/>
              <w:jc w:val="both"/>
            </w:pPr>
            <w:r>
              <w:rPr>
                <w:rFonts w:ascii="Times New Roman"/>
                <w:b w:val="false"/>
                <w:i w:val="false"/>
                <w:color w:val="000000"/>
                <w:sz w:val="20"/>
              </w:rPr>
              <w:t>
(csdo:‌Authority‌Id)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уполномоченного органа, выдавшего документ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7" w:id="2052"/>
          <w:p>
            <w:pPr>
              <w:spacing w:after="20"/>
              <w:ind w:left="20"/>
              <w:jc w:val="both"/>
            </w:pPr>
            <w:r>
              <w:rPr>
                <w:rFonts w:ascii="Times New Roman"/>
                <w:b w:val="false"/>
                <w:i w:val="false"/>
                <w:color w:val="000000"/>
                <w:sz w:val="20"/>
              </w:rPr>
              <w:t>
csdo:‌Id20‌Type (M.SDT.00092)</w:t>
            </w:r>
          </w:p>
          <w:bookmarkEnd w:id="205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0" w:id="2053"/>
          <w:p>
            <w:pPr>
              <w:spacing w:after="20"/>
              <w:ind w:left="20"/>
              <w:jc w:val="both"/>
            </w:pPr>
            <w:r>
              <w:rPr>
                <w:rFonts w:ascii="Times New Roman"/>
                <w:b w:val="false"/>
                <w:i w:val="false"/>
                <w:color w:val="000000"/>
                <w:sz w:val="20"/>
              </w:rPr>
              <w:t>
12.9.8. Наименование уполномоченного органа</w:t>
            </w:r>
          </w:p>
          <w:bookmarkEnd w:id="2053"/>
          <w:p>
            <w:pPr>
              <w:spacing w:after="20"/>
              <w:ind w:left="20"/>
              <w:jc w:val="both"/>
            </w:pPr>
            <w:r>
              <w:rPr>
                <w:rFonts w:ascii="Times New Roman"/>
                <w:b w:val="false"/>
                <w:i w:val="false"/>
                <w:color w:val="000000"/>
                <w:sz w:val="20"/>
              </w:rPr>
              <w:t>
(csdo:‌Authority‌Name)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уполномоченного органа, выдавшего документ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1" w:id="2054"/>
          <w:p>
            <w:pPr>
              <w:spacing w:after="20"/>
              <w:ind w:left="20"/>
              <w:jc w:val="both"/>
            </w:pPr>
            <w:r>
              <w:rPr>
                <w:rFonts w:ascii="Times New Roman"/>
                <w:b w:val="false"/>
                <w:i w:val="false"/>
                <w:color w:val="000000"/>
                <w:sz w:val="20"/>
              </w:rPr>
              <w:t>
csdo:‌Name300‌Type (M.SDT.00056)</w:t>
            </w:r>
          </w:p>
          <w:bookmarkEnd w:id="2054"/>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4" w:id="2055"/>
          <w:p>
            <w:pPr>
              <w:spacing w:after="20"/>
              <w:ind w:left="20"/>
              <w:jc w:val="both"/>
            </w:pPr>
            <w:r>
              <w:rPr>
                <w:rFonts w:ascii="Times New Roman"/>
                <w:b w:val="false"/>
                <w:i w:val="false"/>
                <w:color w:val="000000"/>
                <w:sz w:val="20"/>
              </w:rPr>
              <w:t>
12.9.9. Дата документа</w:t>
            </w:r>
          </w:p>
          <w:bookmarkEnd w:id="2055"/>
          <w:p>
            <w:pPr>
              <w:spacing w:after="20"/>
              <w:ind w:left="20"/>
              <w:jc w:val="both"/>
            </w:pPr>
            <w:r>
              <w:rPr>
                <w:rFonts w:ascii="Times New Roman"/>
                <w:b w:val="false"/>
                <w:i w:val="false"/>
                <w:color w:val="000000"/>
                <w:sz w:val="20"/>
              </w:rPr>
              <w:t>
(csdo:‌Doc‌Creation‌Date)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документа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5" w:id="2056"/>
          <w:p>
            <w:pPr>
              <w:spacing w:after="20"/>
              <w:ind w:left="20"/>
              <w:jc w:val="both"/>
            </w:pPr>
            <w:r>
              <w:rPr>
                <w:rFonts w:ascii="Times New Roman"/>
                <w:b w:val="false"/>
                <w:i w:val="false"/>
                <w:color w:val="000000"/>
                <w:sz w:val="20"/>
              </w:rPr>
              <w:t>
bdt:‌Date‌Type (M.BDT.00005)</w:t>
            </w:r>
          </w:p>
          <w:bookmarkEnd w:id="2056"/>
          <w:p>
            <w:pPr>
              <w:spacing w:after="20"/>
              <w:ind w:left="20"/>
              <w:jc w:val="both"/>
            </w:pPr>
            <w:r>
              <w:rPr>
                <w:rFonts w:ascii="Times New Roman"/>
                <w:b w:val="false"/>
                <w:i w:val="false"/>
                <w:color w:val="000000"/>
                <w:sz w:val="20"/>
              </w:rPr>
              <w:t>
Обозначение даты в соответствии с серией стандартов ISO 8601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6" w:id="2057"/>
          <w:p>
            <w:pPr>
              <w:spacing w:after="20"/>
              <w:ind w:left="20"/>
              <w:jc w:val="both"/>
            </w:pPr>
            <w:r>
              <w:rPr>
                <w:rFonts w:ascii="Times New Roman"/>
                <w:b w:val="false"/>
                <w:i w:val="false"/>
                <w:color w:val="000000"/>
                <w:sz w:val="20"/>
              </w:rPr>
              <w:t>
12.9.10. Дата истечения срока действия документа</w:t>
            </w:r>
          </w:p>
          <w:bookmarkEnd w:id="2057"/>
          <w:p>
            <w:pPr>
              <w:spacing w:after="20"/>
              <w:ind w:left="20"/>
              <w:jc w:val="both"/>
            </w:pPr>
            <w:r>
              <w:rPr>
                <w:rFonts w:ascii="Times New Roman"/>
                <w:b w:val="false"/>
                <w:i w:val="false"/>
                <w:color w:val="000000"/>
                <w:sz w:val="20"/>
              </w:rPr>
              <w:t>
(csdo:‌Doc‌Validity‌Date)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срока, в течение которого документ имеет силу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7" w:id="2058"/>
          <w:p>
            <w:pPr>
              <w:spacing w:after="20"/>
              <w:ind w:left="20"/>
              <w:jc w:val="both"/>
            </w:pPr>
            <w:r>
              <w:rPr>
                <w:rFonts w:ascii="Times New Roman"/>
                <w:b w:val="false"/>
                <w:i w:val="false"/>
                <w:color w:val="000000"/>
                <w:sz w:val="20"/>
              </w:rPr>
              <w:t>
bdt:‌Date‌Type (M.BDT.00005)</w:t>
            </w:r>
          </w:p>
          <w:bookmarkEnd w:id="2058"/>
          <w:p>
            <w:pPr>
              <w:spacing w:after="20"/>
              <w:ind w:left="20"/>
              <w:jc w:val="both"/>
            </w:pPr>
            <w:r>
              <w:rPr>
                <w:rFonts w:ascii="Times New Roman"/>
                <w:b w:val="false"/>
                <w:i w:val="false"/>
                <w:color w:val="000000"/>
                <w:sz w:val="20"/>
              </w:rPr>
              <w:t>
Обозначение даты в соответствии с серией стандартов ISO 8601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8" w:id="2059"/>
          <w:p>
            <w:pPr>
              <w:spacing w:after="20"/>
              <w:ind w:left="20"/>
              <w:jc w:val="both"/>
            </w:pPr>
            <w:r>
              <w:rPr>
                <w:rFonts w:ascii="Times New Roman"/>
                <w:b w:val="false"/>
                <w:i w:val="false"/>
                <w:color w:val="000000"/>
                <w:sz w:val="20"/>
              </w:rPr>
              <w:t>
12.10. Дата смерти</w:t>
            </w:r>
          </w:p>
          <w:bookmarkEnd w:id="2059"/>
          <w:p>
            <w:pPr>
              <w:spacing w:after="20"/>
              <w:ind w:left="20"/>
              <w:jc w:val="both"/>
            </w:pPr>
            <w:r>
              <w:rPr>
                <w:rFonts w:ascii="Times New Roman"/>
                <w:b w:val="false"/>
                <w:i w:val="false"/>
                <w:color w:val="000000"/>
                <w:sz w:val="20"/>
              </w:rPr>
              <w:t>
(csdo:‌Death‌Date)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смерти трудящегося (члена семьи)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9" w:id="2060"/>
          <w:p>
            <w:pPr>
              <w:spacing w:after="20"/>
              <w:ind w:left="20"/>
              <w:jc w:val="both"/>
            </w:pPr>
            <w:r>
              <w:rPr>
                <w:rFonts w:ascii="Times New Roman"/>
                <w:b w:val="false"/>
                <w:i w:val="false"/>
                <w:color w:val="000000"/>
                <w:sz w:val="20"/>
              </w:rPr>
              <w:t>
bdt:‌Date‌Type (M.BDT.00005)</w:t>
            </w:r>
          </w:p>
          <w:bookmarkEnd w:id="2060"/>
          <w:p>
            <w:pPr>
              <w:spacing w:after="20"/>
              <w:ind w:left="20"/>
              <w:jc w:val="both"/>
            </w:pPr>
            <w:r>
              <w:rPr>
                <w:rFonts w:ascii="Times New Roman"/>
                <w:b w:val="false"/>
                <w:i w:val="false"/>
                <w:color w:val="000000"/>
                <w:sz w:val="20"/>
              </w:rPr>
              <w:t>
Обозначение даты в соответствии с серией стандартов ISO 8601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0" w:id="2061"/>
          <w:p>
            <w:pPr>
              <w:spacing w:after="20"/>
              <w:ind w:left="20"/>
              <w:jc w:val="both"/>
            </w:pPr>
            <w:r>
              <w:rPr>
                <w:rFonts w:ascii="Times New Roman"/>
                <w:b w:val="false"/>
                <w:i w:val="false"/>
                <w:color w:val="000000"/>
                <w:sz w:val="20"/>
              </w:rPr>
              <w:t>
12.11. Место смерти</w:t>
            </w:r>
          </w:p>
          <w:bookmarkEnd w:id="2061"/>
          <w:p>
            <w:pPr>
              <w:spacing w:after="20"/>
              <w:ind w:left="20"/>
              <w:jc w:val="both"/>
            </w:pPr>
            <w:r>
              <w:rPr>
                <w:rFonts w:ascii="Times New Roman"/>
                <w:b w:val="false"/>
                <w:i w:val="false"/>
                <w:color w:val="000000"/>
                <w:sz w:val="20"/>
              </w:rPr>
              <w:t>
(spsdo:‌Death‌Place‌Name)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места смерти трудящегося (члена семьи)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M.SP.SDE.00144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1" w:id="2062"/>
          <w:p>
            <w:pPr>
              <w:spacing w:after="20"/>
              <w:ind w:left="20"/>
              <w:jc w:val="both"/>
            </w:pPr>
            <w:r>
              <w:rPr>
                <w:rFonts w:ascii="Times New Roman"/>
                <w:b w:val="false"/>
                <w:i w:val="false"/>
                <w:color w:val="000000"/>
                <w:sz w:val="20"/>
              </w:rPr>
              <w:t>
csdo:‌Name500‌Type (M.SDT.00134)</w:t>
            </w:r>
          </w:p>
          <w:bookmarkEnd w:id="206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4" w:id="2063"/>
          <w:p>
            <w:pPr>
              <w:spacing w:after="20"/>
              <w:ind w:left="20"/>
              <w:jc w:val="both"/>
            </w:pPr>
            <w:r>
              <w:rPr>
                <w:rFonts w:ascii="Times New Roman"/>
                <w:b w:val="false"/>
                <w:i w:val="false"/>
                <w:color w:val="000000"/>
                <w:sz w:val="20"/>
              </w:rPr>
              <w:t>
13. Сведения о вступлении в брак, расторжении брака, изменении ФИО</w:t>
            </w:r>
          </w:p>
          <w:bookmarkEnd w:id="2063"/>
          <w:p>
            <w:pPr>
              <w:spacing w:after="20"/>
              <w:ind w:left="20"/>
              <w:jc w:val="both"/>
            </w:pPr>
            <w:r>
              <w:rPr>
                <w:rFonts w:ascii="Times New Roman"/>
                <w:b w:val="false"/>
                <w:i w:val="false"/>
                <w:color w:val="000000"/>
                <w:sz w:val="20"/>
              </w:rPr>
              <w:t>
(spcdo:‌Personal‌Full‌Name‌Change‌Details)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вступлении в брак, расторжении брака, изменении фамилии, имени, отчества трудящегося (члена семьи)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M.SP.CDE.00012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5" w:id="2064"/>
          <w:p>
            <w:pPr>
              <w:spacing w:after="20"/>
              <w:ind w:left="20"/>
              <w:jc w:val="both"/>
            </w:pPr>
            <w:r>
              <w:rPr>
                <w:rFonts w:ascii="Times New Roman"/>
                <w:b w:val="false"/>
                <w:i w:val="false"/>
                <w:color w:val="000000"/>
                <w:sz w:val="20"/>
              </w:rPr>
              <w:t>
spcdo:‌Personal‌Full‌Name‌Change‌Details‌Type (M.SP.CDT.00009)</w:t>
            </w:r>
          </w:p>
          <w:bookmarkEnd w:id="2064"/>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6" w:id="2065"/>
          <w:p>
            <w:pPr>
              <w:spacing w:after="20"/>
              <w:ind w:left="20"/>
              <w:jc w:val="both"/>
            </w:pPr>
            <w:r>
              <w:rPr>
                <w:rFonts w:ascii="Times New Roman"/>
                <w:b w:val="false"/>
                <w:i w:val="false"/>
                <w:color w:val="000000"/>
                <w:sz w:val="20"/>
              </w:rPr>
              <w:t>
13.1. Код вида участника пенсионного обеспечения</w:t>
            </w:r>
          </w:p>
          <w:bookmarkEnd w:id="2065"/>
          <w:p>
            <w:pPr>
              <w:spacing w:after="20"/>
              <w:ind w:left="20"/>
              <w:jc w:val="both"/>
            </w:pPr>
            <w:r>
              <w:rPr>
                <w:rFonts w:ascii="Times New Roman"/>
                <w:b w:val="false"/>
                <w:i w:val="false"/>
                <w:color w:val="000000"/>
                <w:sz w:val="20"/>
              </w:rPr>
              <w:t>
(spsdo:‌Pension‌Participant‌Kind‌Code)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участника пенсионного обеспечения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M.SP.SDE.00128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7" w:id="2066"/>
          <w:p>
            <w:pPr>
              <w:spacing w:after="20"/>
              <w:ind w:left="20"/>
              <w:jc w:val="both"/>
            </w:pPr>
            <w:r>
              <w:rPr>
                <w:rFonts w:ascii="Times New Roman"/>
                <w:b w:val="false"/>
                <w:i w:val="false"/>
                <w:color w:val="000000"/>
                <w:sz w:val="20"/>
              </w:rPr>
              <w:t>
csdo:‌Unified‌Code20‌Type (M.SDT.00140)</w:t>
            </w:r>
          </w:p>
          <w:bookmarkEnd w:id="2066"/>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0" w:id="2067"/>
          <w:p>
            <w:pPr>
              <w:spacing w:after="20"/>
              <w:ind w:left="20"/>
              <w:jc w:val="both"/>
            </w:pPr>
            <w:r>
              <w:rPr>
                <w:rFonts w:ascii="Times New Roman"/>
                <w:b w:val="false"/>
                <w:i w:val="false"/>
                <w:color w:val="000000"/>
                <w:sz w:val="20"/>
              </w:rPr>
              <w:t>
а) идентификатор справочника (классификатора)</w:t>
            </w:r>
          </w:p>
          <w:bookmarkEnd w:id="2067"/>
          <w:p>
            <w:pPr>
              <w:spacing w:after="20"/>
              <w:ind w:left="20"/>
              <w:jc w:val="both"/>
            </w:pPr>
            <w:r>
              <w:rPr>
                <w:rFonts w:ascii="Times New Roman"/>
                <w:b w:val="false"/>
                <w:i w:val="false"/>
                <w:color w:val="000000"/>
                <w:sz w:val="20"/>
              </w:rPr>
              <w:t>
(атрибут code‌List‌Id)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1" w:id="2068"/>
          <w:p>
            <w:pPr>
              <w:spacing w:after="20"/>
              <w:ind w:left="20"/>
              <w:jc w:val="both"/>
            </w:pPr>
            <w:r>
              <w:rPr>
                <w:rFonts w:ascii="Times New Roman"/>
                <w:b w:val="false"/>
                <w:i w:val="false"/>
                <w:color w:val="000000"/>
                <w:sz w:val="20"/>
              </w:rPr>
              <w:t>
csdo:‌Reference‌Data‌Id‌Type (M.SDT.00091)</w:t>
            </w:r>
          </w:p>
          <w:bookmarkEnd w:id="2068"/>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4" w:id="2069"/>
          <w:p>
            <w:pPr>
              <w:spacing w:after="20"/>
              <w:ind w:left="20"/>
              <w:jc w:val="both"/>
            </w:pPr>
            <w:r>
              <w:rPr>
                <w:rFonts w:ascii="Times New Roman"/>
                <w:b w:val="false"/>
                <w:i w:val="false"/>
                <w:color w:val="000000"/>
                <w:sz w:val="20"/>
              </w:rPr>
              <w:t>
13.2. ФИО</w:t>
            </w:r>
          </w:p>
          <w:bookmarkEnd w:id="2069"/>
          <w:p>
            <w:pPr>
              <w:spacing w:after="20"/>
              <w:ind w:left="20"/>
              <w:jc w:val="both"/>
            </w:pPr>
            <w:r>
              <w:rPr>
                <w:rFonts w:ascii="Times New Roman"/>
                <w:b w:val="false"/>
                <w:i w:val="false"/>
                <w:color w:val="000000"/>
                <w:sz w:val="20"/>
              </w:rPr>
              <w:t>
(ccdo:‌Full‌Name‌Details)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прежние фамилии, имена (все), отчество (при наличии)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5" w:id="2070"/>
          <w:p>
            <w:pPr>
              <w:spacing w:after="20"/>
              <w:ind w:left="20"/>
              <w:jc w:val="both"/>
            </w:pPr>
            <w:r>
              <w:rPr>
                <w:rFonts w:ascii="Times New Roman"/>
                <w:b w:val="false"/>
                <w:i w:val="false"/>
                <w:color w:val="000000"/>
                <w:sz w:val="20"/>
              </w:rPr>
              <w:t>
ccdo:‌Full‌Name‌Details‌Type (M.CDT.00016)</w:t>
            </w:r>
          </w:p>
          <w:bookmarkEnd w:id="2070"/>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6" w:id="2071"/>
          <w:p>
            <w:pPr>
              <w:spacing w:after="20"/>
              <w:ind w:left="20"/>
              <w:jc w:val="both"/>
            </w:pPr>
            <w:r>
              <w:rPr>
                <w:rFonts w:ascii="Times New Roman"/>
                <w:b w:val="false"/>
                <w:i w:val="false"/>
                <w:color w:val="000000"/>
                <w:sz w:val="20"/>
              </w:rPr>
              <w:t>
13.2.1. Имя</w:t>
            </w:r>
          </w:p>
          <w:bookmarkEnd w:id="2071"/>
          <w:p>
            <w:pPr>
              <w:spacing w:after="20"/>
              <w:ind w:left="20"/>
              <w:jc w:val="both"/>
            </w:pPr>
            <w:r>
              <w:rPr>
                <w:rFonts w:ascii="Times New Roman"/>
                <w:b w:val="false"/>
                <w:i w:val="false"/>
                <w:color w:val="000000"/>
                <w:sz w:val="20"/>
              </w:rPr>
              <w:t>
(csdo:‌First‌Name)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физического лица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7" w:id="2072"/>
          <w:p>
            <w:pPr>
              <w:spacing w:after="20"/>
              <w:ind w:left="20"/>
              <w:jc w:val="both"/>
            </w:pPr>
            <w:r>
              <w:rPr>
                <w:rFonts w:ascii="Times New Roman"/>
                <w:b w:val="false"/>
                <w:i w:val="false"/>
                <w:color w:val="000000"/>
                <w:sz w:val="20"/>
              </w:rPr>
              <w:t>
csdo:‌Name120‌Type (M.SDT.00055)</w:t>
            </w:r>
          </w:p>
          <w:bookmarkEnd w:id="207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0" w:id="2073"/>
          <w:p>
            <w:pPr>
              <w:spacing w:after="20"/>
              <w:ind w:left="20"/>
              <w:jc w:val="both"/>
            </w:pPr>
            <w:r>
              <w:rPr>
                <w:rFonts w:ascii="Times New Roman"/>
                <w:b w:val="false"/>
                <w:i w:val="false"/>
                <w:color w:val="000000"/>
                <w:sz w:val="20"/>
              </w:rPr>
              <w:t>
13.2.2. Отчество</w:t>
            </w:r>
          </w:p>
          <w:bookmarkEnd w:id="2073"/>
          <w:p>
            <w:pPr>
              <w:spacing w:after="20"/>
              <w:ind w:left="20"/>
              <w:jc w:val="both"/>
            </w:pPr>
            <w:r>
              <w:rPr>
                <w:rFonts w:ascii="Times New Roman"/>
                <w:b w:val="false"/>
                <w:i w:val="false"/>
                <w:color w:val="000000"/>
                <w:sz w:val="20"/>
              </w:rPr>
              <w:t>
(csdo:‌Middle‌Name)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(второе или среднее имя) физического лица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1" w:id="2074"/>
          <w:p>
            <w:pPr>
              <w:spacing w:after="20"/>
              <w:ind w:left="20"/>
              <w:jc w:val="both"/>
            </w:pPr>
            <w:r>
              <w:rPr>
                <w:rFonts w:ascii="Times New Roman"/>
                <w:b w:val="false"/>
                <w:i w:val="false"/>
                <w:color w:val="000000"/>
                <w:sz w:val="20"/>
              </w:rPr>
              <w:t>
csdo:‌Name120‌Type (M.SDT.00055)</w:t>
            </w:r>
          </w:p>
          <w:bookmarkEnd w:id="2074"/>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4" w:id="2075"/>
          <w:p>
            <w:pPr>
              <w:spacing w:after="20"/>
              <w:ind w:left="20"/>
              <w:jc w:val="both"/>
            </w:pPr>
            <w:r>
              <w:rPr>
                <w:rFonts w:ascii="Times New Roman"/>
                <w:b w:val="false"/>
                <w:i w:val="false"/>
                <w:color w:val="000000"/>
                <w:sz w:val="20"/>
              </w:rPr>
              <w:t>
13.2.3. Фамилия</w:t>
            </w:r>
          </w:p>
          <w:bookmarkEnd w:id="2075"/>
          <w:p>
            <w:pPr>
              <w:spacing w:after="20"/>
              <w:ind w:left="20"/>
              <w:jc w:val="both"/>
            </w:pPr>
            <w:r>
              <w:rPr>
                <w:rFonts w:ascii="Times New Roman"/>
                <w:b w:val="false"/>
                <w:i w:val="false"/>
                <w:color w:val="000000"/>
                <w:sz w:val="20"/>
              </w:rPr>
              <w:t>
(csdo:‌Last‌Name)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физического лица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5" w:id="2076"/>
          <w:p>
            <w:pPr>
              <w:spacing w:after="20"/>
              <w:ind w:left="20"/>
              <w:jc w:val="both"/>
            </w:pPr>
            <w:r>
              <w:rPr>
                <w:rFonts w:ascii="Times New Roman"/>
                <w:b w:val="false"/>
                <w:i w:val="false"/>
                <w:color w:val="000000"/>
                <w:sz w:val="20"/>
              </w:rPr>
              <w:t>
csdo:‌Name120‌Type (M.SDT.00055)</w:t>
            </w:r>
          </w:p>
          <w:bookmarkEnd w:id="2076"/>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8" w:id="2077"/>
          <w:p>
            <w:pPr>
              <w:spacing w:after="20"/>
              <w:ind w:left="20"/>
              <w:jc w:val="both"/>
            </w:pPr>
            <w:r>
              <w:rPr>
                <w:rFonts w:ascii="Times New Roman"/>
                <w:b w:val="false"/>
                <w:i w:val="false"/>
                <w:color w:val="000000"/>
                <w:sz w:val="20"/>
              </w:rPr>
              <w:t>
13.3. Сведения о расторжении брака</w:t>
            </w:r>
          </w:p>
          <w:bookmarkEnd w:id="2077"/>
          <w:p>
            <w:pPr>
              <w:spacing w:after="20"/>
              <w:ind w:left="20"/>
              <w:jc w:val="both"/>
            </w:pPr>
            <w:r>
              <w:rPr>
                <w:rFonts w:ascii="Times New Roman"/>
                <w:b w:val="false"/>
                <w:i w:val="false"/>
                <w:color w:val="000000"/>
                <w:sz w:val="20"/>
              </w:rPr>
              <w:t>
(spcdo:‌Person‌Marriage‌Divorce‌Details)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расторжении брака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M.SP.CDE.00020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9" w:id="2078"/>
          <w:p>
            <w:pPr>
              <w:spacing w:after="20"/>
              <w:ind w:left="20"/>
              <w:jc w:val="both"/>
            </w:pPr>
            <w:r>
              <w:rPr>
                <w:rFonts w:ascii="Times New Roman"/>
                <w:b w:val="false"/>
                <w:i w:val="false"/>
                <w:color w:val="000000"/>
                <w:sz w:val="20"/>
              </w:rPr>
              <w:t>
spcdo:‌Person‌Marriage‌Divorce‌Details‌Type (M.SP.CDT.00092)</w:t>
            </w:r>
          </w:p>
          <w:bookmarkEnd w:id="2078"/>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0" w:id="2079"/>
          <w:p>
            <w:pPr>
              <w:spacing w:after="20"/>
              <w:ind w:left="20"/>
              <w:jc w:val="both"/>
            </w:pPr>
            <w:r>
              <w:rPr>
                <w:rFonts w:ascii="Times New Roman"/>
                <w:b w:val="false"/>
                <w:i w:val="false"/>
                <w:color w:val="000000"/>
                <w:sz w:val="20"/>
              </w:rPr>
              <w:t>
13.3.1. Признак расторжения брака</w:t>
            </w:r>
          </w:p>
          <w:bookmarkEnd w:id="2079"/>
          <w:p>
            <w:pPr>
              <w:spacing w:after="20"/>
              <w:ind w:left="20"/>
              <w:jc w:val="both"/>
            </w:pPr>
            <w:r>
              <w:rPr>
                <w:rFonts w:ascii="Times New Roman"/>
                <w:b w:val="false"/>
                <w:i w:val="false"/>
                <w:color w:val="000000"/>
                <w:sz w:val="20"/>
              </w:rPr>
              <w:t>
(spsdo:‌Person‌Marriage‌Divorce‌Indicator)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указывающий на расторжение брака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M.SP.SDE.00023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1" w:id="2080"/>
          <w:p>
            <w:pPr>
              <w:spacing w:after="20"/>
              <w:ind w:left="20"/>
              <w:jc w:val="both"/>
            </w:pPr>
            <w:r>
              <w:rPr>
                <w:rFonts w:ascii="Times New Roman"/>
                <w:b w:val="false"/>
                <w:i w:val="false"/>
                <w:color w:val="000000"/>
                <w:sz w:val="20"/>
              </w:rPr>
              <w:t>
bdt:‌Indicator‌Type (M.BDT.00013)</w:t>
            </w:r>
          </w:p>
          <w:bookmarkEnd w:id="2080"/>
          <w:p>
            <w:pPr>
              <w:spacing w:after="20"/>
              <w:ind w:left="20"/>
              <w:jc w:val="both"/>
            </w:pPr>
            <w:r>
              <w:rPr>
                <w:rFonts w:ascii="Times New Roman"/>
                <w:b w:val="false"/>
                <w:i w:val="false"/>
                <w:color w:val="000000"/>
                <w:sz w:val="20"/>
              </w:rPr>
              <w:t>
Одно из двух значений: "true" (истина) или "false" (ложь)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2" w:id="2081"/>
          <w:p>
            <w:pPr>
              <w:spacing w:after="20"/>
              <w:ind w:left="20"/>
              <w:jc w:val="both"/>
            </w:pPr>
            <w:r>
              <w:rPr>
                <w:rFonts w:ascii="Times New Roman"/>
                <w:b w:val="false"/>
                <w:i w:val="false"/>
                <w:color w:val="000000"/>
                <w:sz w:val="20"/>
              </w:rPr>
              <w:t>
13.3.2. Подтверждающий документ</w:t>
            </w:r>
          </w:p>
          <w:bookmarkEnd w:id="2081"/>
          <w:p>
            <w:pPr>
              <w:spacing w:after="20"/>
              <w:ind w:left="20"/>
              <w:jc w:val="both"/>
            </w:pPr>
            <w:r>
              <w:rPr>
                <w:rFonts w:ascii="Times New Roman"/>
                <w:b w:val="false"/>
                <w:i w:val="false"/>
                <w:color w:val="000000"/>
                <w:sz w:val="20"/>
              </w:rPr>
              <w:t>
(spcdo:‌Supporting‌Document‌Details)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о расторжении брака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M.SP.CDE.00104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3" w:id="2082"/>
          <w:p>
            <w:pPr>
              <w:spacing w:after="20"/>
              <w:ind w:left="20"/>
              <w:jc w:val="both"/>
            </w:pPr>
            <w:r>
              <w:rPr>
                <w:rFonts w:ascii="Times New Roman"/>
                <w:b w:val="false"/>
                <w:i w:val="false"/>
                <w:color w:val="000000"/>
                <w:sz w:val="20"/>
              </w:rPr>
              <w:t>
spcdo:‌Supporting‌Document‌Details‌Type (M.SP.CDT.00081)</w:t>
            </w:r>
          </w:p>
          <w:bookmarkEnd w:id="2082"/>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4" w:id="2083"/>
          <w:p>
            <w:pPr>
              <w:spacing w:after="20"/>
              <w:ind w:left="20"/>
              <w:jc w:val="both"/>
            </w:pPr>
            <w:r>
              <w:rPr>
                <w:rFonts w:ascii="Times New Roman"/>
                <w:b w:val="false"/>
                <w:i w:val="false"/>
                <w:color w:val="000000"/>
                <w:sz w:val="20"/>
              </w:rPr>
              <w:t>
*.1. Код страны</w:t>
            </w:r>
          </w:p>
          <w:bookmarkEnd w:id="2083"/>
          <w:p>
            <w:pPr>
              <w:spacing w:after="20"/>
              <w:ind w:left="20"/>
              <w:jc w:val="both"/>
            </w:pPr>
            <w:r>
              <w:rPr>
                <w:rFonts w:ascii="Times New Roman"/>
                <w:b w:val="false"/>
                <w:i w:val="false"/>
                <w:color w:val="000000"/>
                <w:sz w:val="20"/>
              </w:rPr>
              <w:t>
(csdo:‌Unified‌Country‌Code)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5" w:id="2084"/>
          <w:p>
            <w:pPr>
              <w:spacing w:after="20"/>
              <w:ind w:left="20"/>
              <w:jc w:val="both"/>
            </w:pPr>
            <w:r>
              <w:rPr>
                <w:rFonts w:ascii="Times New Roman"/>
                <w:b w:val="false"/>
                <w:i w:val="false"/>
                <w:color w:val="000000"/>
                <w:sz w:val="20"/>
              </w:rPr>
              <w:t>
csdo:‌Unified‌Country‌Code‌Type (M.SDT.00112)</w:t>
            </w:r>
          </w:p>
          <w:bookmarkEnd w:id="2084"/>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7" w:id="2085"/>
          <w:p>
            <w:pPr>
              <w:spacing w:after="20"/>
              <w:ind w:left="20"/>
              <w:jc w:val="both"/>
            </w:pPr>
            <w:r>
              <w:rPr>
                <w:rFonts w:ascii="Times New Roman"/>
                <w:b w:val="false"/>
                <w:i w:val="false"/>
                <w:color w:val="000000"/>
                <w:sz w:val="20"/>
              </w:rPr>
              <w:t>
а) идентификатор справочника (классификатора)</w:t>
            </w:r>
          </w:p>
          <w:bookmarkEnd w:id="2085"/>
          <w:p>
            <w:pPr>
              <w:spacing w:after="20"/>
              <w:ind w:left="20"/>
              <w:jc w:val="both"/>
            </w:pPr>
            <w:r>
              <w:rPr>
                <w:rFonts w:ascii="Times New Roman"/>
                <w:b w:val="false"/>
                <w:i w:val="false"/>
                <w:color w:val="000000"/>
                <w:sz w:val="20"/>
              </w:rPr>
              <w:t>
(атрибут code‌List‌Id)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8" w:id="2086"/>
          <w:p>
            <w:pPr>
              <w:spacing w:after="20"/>
              <w:ind w:left="20"/>
              <w:jc w:val="both"/>
            </w:pPr>
            <w:r>
              <w:rPr>
                <w:rFonts w:ascii="Times New Roman"/>
                <w:b w:val="false"/>
                <w:i w:val="false"/>
                <w:color w:val="000000"/>
                <w:sz w:val="20"/>
              </w:rPr>
              <w:t>
csdo:‌Reference‌Data‌Id‌Type (M.SDT.00091)</w:t>
            </w:r>
          </w:p>
          <w:bookmarkEnd w:id="2086"/>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1" w:id="2087"/>
          <w:p>
            <w:pPr>
              <w:spacing w:after="20"/>
              <w:ind w:left="20"/>
              <w:jc w:val="both"/>
            </w:pPr>
            <w:r>
              <w:rPr>
                <w:rFonts w:ascii="Times New Roman"/>
                <w:b w:val="false"/>
                <w:i w:val="false"/>
                <w:color w:val="000000"/>
                <w:sz w:val="20"/>
              </w:rPr>
              <w:t>
*.2. Код вида документа</w:t>
            </w:r>
          </w:p>
          <w:bookmarkEnd w:id="2087"/>
          <w:p>
            <w:pPr>
              <w:spacing w:after="20"/>
              <w:ind w:left="20"/>
              <w:jc w:val="both"/>
            </w:pPr>
            <w:r>
              <w:rPr>
                <w:rFonts w:ascii="Times New Roman"/>
                <w:b w:val="false"/>
                <w:i w:val="false"/>
                <w:color w:val="000000"/>
                <w:sz w:val="20"/>
              </w:rPr>
              <w:t>
(csdo:‌Doc‌Kind‌Code)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подтверждающего документа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2" w:id="2088"/>
          <w:p>
            <w:pPr>
              <w:spacing w:after="20"/>
              <w:ind w:left="20"/>
              <w:jc w:val="both"/>
            </w:pPr>
            <w:r>
              <w:rPr>
                <w:rFonts w:ascii="Times New Roman"/>
                <w:b w:val="false"/>
                <w:i w:val="false"/>
                <w:color w:val="000000"/>
                <w:sz w:val="20"/>
              </w:rPr>
              <w:t>
csdo:‌Unified‌Code20‌Type (M.SDT.00140)</w:t>
            </w:r>
          </w:p>
          <w:bookmarkEnd w:id="2088"/>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5" w:id="2089"/>
          <w:p>
            <w:pPr>
              <w:spacing w:after="20"/>
              <w:ind w:left="20"/>
              <w:jc w:val="both"/>
            </w:pPr>
            <w:r>
              <w:rPr>
                <w:rFonts w:ascii="Times New Roman"/>
                <w:b w:val="false"/>
                <w:i w:val="false"/>
                <w:color w:val="000000"/>
                <w:sz w:val="20"/>
              </w:rPr>
              <w:t>
а) идентификатор справочника (классификатора)</w:t>
            </w:r>
          </w:p>
          <w:bookmarkEnd w:id="2089"/>
          <w:p>
            <w:pPr>
              <w:spacing w:after="20"/>
              <w:ind w:left="20"/>
              <w:jc w:val="both"/>
            </w:pPr>
            <w:r>
              <w:rPr>
                <w:rFonts w:ascii="Times New Roman"/>
                <w:b w:val="false"/>
                <w:i w:val="false"/>
                <w:color w:val="000000"/>
                <w:sz w:val="20"/>
              </w:rPr>
              <w:t>
(атрибут code‌List‌Id)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6" w:id="2090"/>
          <w:p>
            <w:pPr>
              <w:spacing w:after="20"/>
              <w:ind w:left="20"/>
              <w:jc w:val="both"/>
            </w:pPr>
            <w:r>
              <w:rPr>
                <w:rFonts w:ascii="Times New Roman"/>
                <w:b w:val="false"/>
                <w:i w:val="false"/>
                <w:color w:val="000000"/>
                <w:sz w:val="20"/>
              </w:rPr>
              <w:t>
csdo:‌Reference‌Data‌Id‌Type (M.SDT.00091)</w:t>
            </w:r>
          </w:p>
          <w:bookmarkEnd w:id="2090"/>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9" w:id="2091"/>
          <w:p>
            <w:pPr>
              <w:spacing w:after="20"/>
              <w:ind w:left="20"/>
              <w:jc w:val="both"/>
            </w:pPr>
            <w:r>
              <w:rPr>
                <w:rFonts w:ascii="Times New Roman"/>
                <w:b w:val="false"/>
                <w:i w:val="false"/>
                <w:color w:val="000000"/>
                <w:sz w:val="20"/>
              </w:rPr>
              <w:t>
*.3. Наименование вида документа</w:t>
            </w:r>
          </w:p>
          <w:bookmarkEnd w:id="2091"/>
          <w:p>
            <w:pPr>
              <w:spacing w:after="20"/>
              <w:ind w:left="20"/>
              <w:jc w:val="both"/>
            </w:pPr>
            <w:r>
              <w:rPr>
                <w:rFonts w:ascii="Times New Roman"/>
                <w:b w:val="false"/>
                <w:i w:val="false"/>
                <w:color w:val="000000"/>
                <w:sz w:val="20"/>
              </w:rPr>
              <w:t>
(csdo:‌Doc‌Kind‌Name)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подтверждающего документа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0" w:id="2092"/>
          <w:p>
            <w:pPr>
              <w:spacing w:after="20"/>
              <w:ind w:left="20"/>
              <w:jc w:val="both"/>
            </w:pPr>
            <w:r>
              <w:rPr>
                <w:rFonts w:ascii="Times New Roman"/>
                <w:b w:val="false"/>
                <w:i w:val="false"/>
                <w:color w:val="000000"/>
                <w:sz w:val="20"/>
              </w:rPr>
              <w:t>
csdo:‌Name500‌Type (M.SDT.00134)</w:t>
            </w:r>
          </w:p>
          <w:bookmarkEnd w:id="209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3" w:id="2093"/>
          <w:p>
            <w:pPr>
              <w:spacing w:after="20"/>
              <w:ind w:left="20"/>
              <w:jc w:val="both"/>
            </w:pPr>
            <w:r>
              <w:rPr>
                <w:rFonts w:ascii="Times New Roman"/>
                <w:b w:val="false"/>
                <w:i w:val="false"/>
                <w:color w:val="000000"/>
                <w:sz w:val="20"/>
              </w:rPr>
              <w:t>
*.4. Наименование документа</w:t>
            </w:r>
          </w:p>
          <w:bookmarkEnd w:id="2093"/>
          <w:p>
            <w:pPr>
              <w:spacing w:after="20"/>
              <w:ind w:left="20"/>
              <w:jc w:val="both"/>
            </w:pPr>
            <w:r>
              <w:rPr>
                <w:rFonts w:ascii="Times New Roman"/>
                <w:b w:val="false"/>
                <w:i w:val="false"/>
                <w:color w:val="000000"/>
                <w:sz w:val="20"/>
              </w:rPr>
              <w:t>
(csdo:‌Doc‌Name)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4" w:id="2094"/>
          <w:p>
            <w:pPr>
              <w:spacing w:after="20"/>
              <w:ind w:left="20"/>
              <w:jc w:val="both"/>
            </w:pPr>
            <w:r>
              <w:rPr>
                <w:rFonts w:ascii="Times New Roman"/>
                <w:b w:val="false"/>
                <w:i w:val="false"/>
                <w:color w:val="000000"/>
                <w:sz w:val="20"/>
              </w:rPr>
              <w:t>
csdo:‌Name500‌Type (M.SDT.00134)</w:t>
            </w:r>
          </w:p>
          <w:bookmarkEnd w:id="2094"/>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7" w:id="2095"/>
          <w:p>
            <w:pPr>
              <w:spacing w:after="20"/>
              <w:ind w:left="20"/>
              <w:jc w:val="both"/>
            </w:pPr>
            <w:r>
              <w:rPr>
                <w:rFonts w:ascii="Times New Roman"/>
                <w:b w:val="false"/>
                <w:i w:val="false"/>
                <w:color w:val="000000"/>
                <w:sz w:val="20"/>
              </w:rPr>
              <w:t>
*.5. Серия документа</w:t>
            </w:r>
          </w:p>
          <w:bookmarkEnd w:id="2095"/>
          <w:p>
            <w:pPr>
              <w:spacing w:after="20"/>
              <w:ind w:left="20"/>
              <w:jc w:val="both"/>
            </w:pPr>
            <w:r>
              <w:rPr>
                <w:rFonts w:ascii="Times New Roman"/>
                <w:b w:val="false"/>
                <w:i w:val="false"/>
                <w:color w:val="000000"/>
                <w:sz w:val="20"/>
              </w:rPr>
              <w:t>
(csdo:‌Doc‌Series‌Id)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серии документа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8" w:id="2096"/>
          <w:p>
            <w:pPr>
              <w:spacing w:after="20"/>
              <w:ind w:left="20"/>
              <w:jc w:val="both"/>
            </w:pPr>
            <w:r>
              <w:rPr>
                <w:rFonts w:ascii="Times New Roman"/>
                <w:b w:val="false"/>
                <w:i w:val="false"/>
                <w:color w:val="000000"/>
                <w:sz w:val="20"/>
              </w:rPr>
              <w:t>
csdo:‌Id20‌Type (M.SDT.00092)</w:t>
            </w:r>
          </w:p>
          <w:bookmarkEnd w:id="2096"/>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1" w:id="2097"/>
          <w:p>
            <w:pPr>
              <w:spacing w:after="20"/>
              <w:ind w:left="20"/>
              <w:jc w:val="both"/>
            </w:pPr>
            <w:r>
              <w:rPr>
                <w:rFonts w:ascii="Times New Roman"/>
                <w:b w:val="false"/>
                <w:i w:val="false"/>
                <w:color w:val="000000"/>
                <w:sz w:val="20"/>
              </w:rPr>
              <w:t>
*.6. Номер документа</w:t>
            </w:r>
          </w:p>
          <w:bookmarkEnd w:id="2097"/>
          <w:p>
            <w:pPr>
              <w:spacing w:after="20"/>
              <w:ind w:left="20"/>
              <w:jc w:val="both"/>
            </w:pPr>
            <w:r>
              <w:rPr>
                <w:rFonts w:ascii="Times New Roman"/>
                <w:b w:val="false"/>
                <w:i w:val="false"/>
                <w:color w:val="000000"/>
                <w:sz w:val="20"/>
              </w:rPr>
              <w:t>
(csdo:‌Doc‌Id)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присвоенное документу при его регистрации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2" w:id="2098"/>
          <w:p>
            <w:pPr>
              <w:spacing w:after="20"/>
              <w:ind w:left="20"/>
              <w:jc w:val="both"/>
            </w:pPr>
            <w:r>
              <w:rPr>
                <w:rFonts w:ascii="Times New Roman"/>
                <w:b w:val="false"/>
                <w:i w:val="false"/>
                <w:color w:val="000000"/>
                <w:sz w:val="20"/>
              </w:rPr>
              <w:t>
csdo:‌Id50‌Type (M.SDT.00093)</w:t>
            </w:r>
          </w:p>
          <w:bookmarkEnd w:id="2098"/>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5" w:id="2099"/>
          <w:p>
            <w:pPr>
              <w:spacing w:after="20"/>
              <w:ind w:left="20"/>
              <w:jc w:val="both"/>
            </w:pPr>
            <w:r>
              <w:rPr>
                <w:rFonts w:ascii="Times New Roman"/>
                <w:b w:val="false"/>
                <w:i w:val="false"/>
                <w:color w:val="000000"/>
                <w:sz w:val="20"/>
              </w:rPr>
              <w:t>
*.7. Идентификатор уполномоченного органа</w:t>
            </w:r>
          </w:p>
          <w:bookmarkEnd w:id="2099"/>
          <w:p>
            <w:pPr>
              <w:spacing w:after="20"/>
              <w:ind w:left="20"/>
              <w:jc w:val="both"/>
            </w:pPr>
            <w:r>
              <w:rPr>
                <w:rFonts w:ascii="Times New Roman"/>
                <w:b w:val="false"/>
                <w:i w:val="false"/>
                <w:color w:val="000000"/>
                <w:sz w:val="20"/>
              </w:rPr>
              <w:t>
(csdo:‌Authority‌Id)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уполномоченного органа, выдавшего документ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6" w:id="2100"/>
          <w:p>
            <w:pPr>
              <w:spacing w:after="20"/>
              <w:ind w:left="20"/>
              <w:jc w:val="both"/>
            </w:pPr>
            <w:r>
              <w:rPr>
                <w:rFonts w:ascii="Times New Roman"/>
                <w:b w:val="false"/>
                <w:i w:val="false"/>
                <w:color w:val="000000"/>
                <w:sz w:val="20"/>
              </w:rPr>
              <w:t>
csdo:‌Id20‌Type (M.SDT.00092)</w:t>
            </w:r>
          </w:p>
          <w:bookmarkEnd w:id="2100"/>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9" w:id="2101"/>
          <w:p>
            <w:pPr>
              <w:spacing w:after="20"/>
              <w:ind w:left="20"/>
              <w:jc w:val="both"/>
            </w:pPr>
            <w:r>
              <w:rPr>
                <w:rFonts w:ascii="Times New Roman"/>
                <w:b w:val="false"/>
                <w:i w:val="false"/>
                <w:color w:val="000000"/>
                <w:sz w:val="20"/>
              </w:rPr>
              <w:t>
*.8. Наименование уполномоченного органа</w:t>
            </w:r>
          </w:p>
          <w:bookmarkEnd w:id="2101"/>
          <w:p>
            <w:pPr>
              <w:spacing w:after="20"/>
              <w:ind w:left="20"/>
              <w:jc w:val="both"/>
            </w:pPr>
            <w:r>
              <w:rPr>
                <w:rFonts w:ascii="Times New Roman"/>
                <w:b w:val="false"/>
                <w:i w:val="false"/>
                <w:color w:val="000000"/>
                <w:sz w:val="20"/>
              </w:rPr>
              <w:t>
(csdo:‌Authority‌Name)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уполномоченного органа, выдавшего документ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0" w:id="2102"/>
          <w:p>
            <w:pPr>
              <w:spacing w:after="20"/>
              <w:ind w:left="20"/>
              <w:jc w:val="both"/>
            </w:pPr>
            <w:r>
              <w:rPr>
                <w:rFonts w:ascii="Times New Roman"/>
                <w:b w:val="false"/>
                <w:i w:val="false"/>
                <w:color w:val="000000"/>
                <w:sz w:val="20"/>
              </w:rPr>
              <w:t>
csdo:‌Name300‌Type (M.SDT.00056)</w:t>
            </w:r>
          </w:p>
          <w:bookmarkEnd w:id="210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3" w:id="2103"/>
          <w:p>
            <w:pPr>
              <w:spacing w:after="20"/>
              <w:ind w:left="20"/>
              <w:jc w:val="both"/>
            </w:pPr>
            <w:r>
              <w:rPr>
                <w:rFonts w:ascii="Times New Roman"/>
                <w:b w:val="false"/>
                <w:i w:val="false"/>
                <w:color w:val="000000"/>
                <w:sz w:val="20"/>
              </w:rPr>
              <w:t>
*.9. Дата документа</w:t>
            </w:r>
          </w:p>
          <w:bookmarkEnd w:id="2103"/>
          <w:p>
            <w:pPr>
              <w:spacing w:after="20"/>
              <w:ind w:left="20"/>
              <w:jc w:val="both"/>
            </w:pPr>
            <w:r>
              <w:rPr>
                <w:rFonts w:ascii="Times New Roman"/>
                <w:b w:val="false"/>
                <w:i w:val="false"/>
                <w:color w:val="000000"/>
                <w:sz w:val="20"/>
              </w:rPr>
              <w:t>
(csdo:‌Doc‌Creation‌Date)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документа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4" w:id="2104"/>
          <w:p>
            <w:pPr>
              <w:spacing w:after="20"/>
              <w:ind w:left="20"/>
              <w:jc w:val="both"/>
            </w:pPr>
            <w:r>
              <w:rPr>
                <w:rFonts w:ascii="Times New Roman"/>
                <w:b w:val="false"/>
                <w:i w:val="false"/>
                <w:color w:val="000000"/>
                <w:sz w:val="20"/>
              </w:rPr>
              <w:t>
bdt:‌Date‌Type (M.BDT.00005)</w:t>
            </w:r>
          </w:p>
          <w:bookmarkEnd w:id="2104"/>
          <w:p>
            <w:pPr>
              <w:spacing w:after="20"/>
              <w:ind w:left="20"/>
              <w:jc w:val="both"/>
            </w:pPr>
            <w:r>
              <w:rPr>
                <w:rFonts w:ascii="Times New Roman"/>
                <w:b w:val="false"/>
                <w:i w:val="false"/>
                <w:color w:val="000000"/>
                <w:sz w:val="20"/>
              </w:rPr>
              <w:t>
Обозначение даты в соответствии с серией стандартов ISO 8601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5" w:id="2105"/>
          <w:p>
            <w:pPr>
              <w:spacing w:after="20"/>
              <w:ind w:left="20"/>
              <w:jc w:val="both"/>
            </w:pPr>
            <w:r>
              <w:rPr>
                <w:rFonts w:ascii="Times New Roman"/>
                <w:b w:val="false"/>
                <w:i w:val="false"/>
                <w:color w:val="000000"/>
                <w:sz w:val="20"/>
              </w:rPr>
              <w:t>
*.10. Дата истечения срока действия документа</w:t>
            </w:r>
          </w:p>
          <w:bookmarkEnd w:id="2105"/>
          <w:p>
            <w:pPr>
              <w:spacing w:after="20"/>
              <w:ind w:left="20"/>
              <w:jc w:val="both"/>
            </w:pPr>
            <w:r>
              <w:rPr>
                <w:rFonts w:ascii="Times New Roman"/>
                <w:b w:val="false"/>
                <w:i w:val="false"/>
                <w:color w:val="000000"/>
                <w:sz w:val="20"/>
              </w:rPr>
              <w:t>
(csdo:‌Doc‌Validity‌Date)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срока, в течение которого документ имеет силу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6" w:id="2106"/>
          <w:p>
            <w:pPr>
              <w:spacing w:after="20"/>
              <w:ind w:left="20"/>
              <w:jc w:val="both"/>
            </w:pPr>
            <w:r>
              <w:rPr>
                <w:rFonts w:ascii="Times New Roman"/>
                <w:b w:val="false"/>
                <w:i w:val="false"/>
                <w:color w:val="000000"/>
                <w:sz w:val="20"/>
              </w:rPr>
              <w:t>
bdt:‌Date‌Type (M.BDT.00005)</w:t>
            </w:r>
          </w:p>
          <w:bookmarkEnd w:id="2106"/>
          <w:p>
            <w:pPr>
              <w:spacing w:after="20"/>
              <w:ind w:left="20"/>
              <w:jc w:val="both"/>
            </w:pPr>
            <w:r>
              <w:rPr>
                <w:rFonts w:ascii="Times New Roman"/>
                <w:b w:val="false"/>
                <w:i w:val="false"/>
                <w:color w:val="000000"/>
                <w:sz w:val="20"/>
              </w:rPr>
              <w:t>
Обозначение даты в соответствии с серией стандартов ISO 8601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7" w:id="2107"/>
          <w:p>
            <w:pPr>
              <w:spacing w:after="20"/>
              <w:ind w:left="20"/>
              <w:jc w:val="both"/>
            </w:pPr>
            <w:r>
              <w:rPr>
                <w:rFonts w:ascii="Times New Roman"/>
                <w:b w:val="false"/>
                <w:i w:val="false"/>
                <w:color w:val="000000"/>
                <w:sz w:val="20"/>
              </w:rPr>
              <w:t>
13.4. Сведения о вступлении в новый брак</w:t>
            </w:r>
          </w:p>
          <w:bookmarkEnd w:id="2107"/>
          <w:p>
            <w:pPr>
              <w:spacing w:after="20"/>
              <w:ind w:left="20"/>
              <w:jc w:val="both"/>
            </w:pPr>
            <w:r>
              <w:rPr>
                <w:rFonts w:ascii="Times New Roman"/>
                <w:b w:val="false"/>
                <w:i w:val="false"/>
                <w:color w:val="000000"/>
                <w:sz w:val="20"/>
              </w:rPr>
              <w:t>
(spcdo:‌Person‌Marriage‌Details)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вступление в новый брак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M.SP.CDE.00011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8" w:id="2108"/>
          <w:p>
            <w:pPr>
              <w:spacing w:after="20"/>
              <w:ind w:left="20"/>
              <w:jc w:val="both"/>
            </w:pPr>
            <w:r>
              <w:rPr>
                <w:rFonts w:ascii="Times New Roman"/>
                <w:b w:val="false"/>
                <w:i w:val="false"/>
                <w:color w:val="000000"/>
                <w:sz w:val="20"/>
              </w:rPr>
              <w:t>
spcdo:‌Person‌Marriage‌Details‌Type (M.SP.CDT.00093)</w:t>
            </w:r>
          </w:p>
          <w:bookmarkEnd w:id="2108"/>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9" w:id="2109"/>
          <w:p>
            <w:pPr>
              <w:spacing w:after="20"/>
              <w:ind w:left="20"/>
              <w:jc w:val="both"/>
            </w:pPr>
            <w:r>
              <w:rPr>
                <w:rFonts w:ascii="Times New Roman"/>
                <w:b w:val="false"/>
                <w:i w:val="false"/>
                <w:color w:val="000000"/>
                <w:sz w:val="20"/>
              </w:rPr>
              <w:t>
13.4.1. Признак вступления в новый брак</w:t>
            </w:r>
          </w:p>
          <w:bookmarkEnd w:id="2109"/>
          <w:p>
            <w:pPr>
              <w:spacing w:after="20"/>
              <w:ind w:left="20"/>
              <w:jc w:val="both"/>
            </w:pPr>
            <w:r>
              <w:rPr>
                <w:rFonts w:ascii="Times New Roman"/>
                <w:b w:val="false"/>
                <w:i w:val="false"/>
                <w:color w:val="000000"/>
                <w:sz w:val="20"/>
              </w:rPr>
              <w:t>
(spsdo:‌Person‌Marriage‌Indicator)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указывающий на вступление в новый брак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M.SP.SDE.00022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0" w:id="2110"/>
          <w:p>
            <w:pPr>
              <w:spacing w:after="20"/>
              <w:ind w:left="20"/>
              <w:jc w:val="both"/>
            </w:pPr>
            <w:r>
              <w:rPr>
                <w:rFonts w:ascii="Times New Roman"/>
                <w:b w:val="false"/>
                <w:i w:val="false"/>
                <w:color w:val="000000"/>
                <w:sz w:val="20"/>
              </w:rPr>
              <w:t>
bdt:‌Indicator‌Type (M.BDT.00013)</w:t>
            </w:r>
          </w:p>
          <w:bookmarkEnd w:id="2110"/>
          <w:p>
            <w:pPr>
              <w:spacing w:after="20"/>
              <w:ind w:left="20"/>
              <w:jc w:val="both"/>
            </w:pPr>
            <w:r>
              <w:rPr>
                <w:rFonts w:ascii="Times New Roman"/>
                <w:b w:val="false"/>
                <w:i w:val="false"/>
                <w:color w:val="000000"/>
                <w:sz w:val="20"/>
              </w:rPr>
              <w:t>
Одно из двух значений: "true" (истина) или "false" (ложь)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1" w:id="2111"/>
          <w:p>
            <w:pPr>
              <w:spacing w:after="20"/>
              <w:ind w:left="20"/>
              <w:jc w:val="both"/>
            </w:pPr>
            <w:r>
              <w:rPr>
                <w:rFonts w:ascii="Times New Roman"/>
                <w:b w:val="false"/>
                <w:i w:val="false"/>
                <w:color w:val="000000"/>
                <w:sz w:val="20"/>
              </w:rPr>
              <w:t>
13.4.2. Подтверждающий документ</w:t>
            </w:r>
          </w:p>
          <w:bookmarkEnd w:id="2111"/>
          <w:p>
            <w:pPr>
              <w:spacing w:after="20"/>
              <w:ind w:left="20"/>
              <w:jc w:val="both"/>
            </w:pPr>
            <w:r>
              <w:rPr>
                <w:rFonts w:ascii="Times New Roman"/>
                <w:b w:val="false"/>
                <w:i w:val="false"/>
                <w:color w:val="000000"/>
                <w:sz w:val="20"/>
              </w:rPr>
              <w:t>
(spcdo:‌Supporting‌Document‌Details)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о заключении брака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M.SP.CDE.00104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2" w:id="2112"/>
          <w:p>
            <w:pPr>
              <w:spacing w:after="20"/>
              <w:ind w:left="20"/>
              <w:jc w:val="both"/>
            </w:pPr>
            <w:r>
              <w:rPr>
                <w:rFonts w:ascii="Times New Roman"/>
                <w:b w:val="false"/>
                <w:i w:val="false"/>
                <w:color w:val="000000"/>
                <w:sz w:val="20"/>
              </w:rPr>
              <w:t>
spcdo:‌Supporting‌Document‌Details‌Type (M.SP.CDT.00081)</w:t>
            </w:r>
          </w:p>
          <w:bookmarkEnd w:id="2112"/>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3" w:id="2113"/>
          <w:p>
            <w:pPr>
              <w:spacing w:after="20"/>
              <w:ind w:left="20"/>
              <w:jc w:val="both"/>
            </w:pPr>
            <w:r>
              <w:rPr>
                <w:rFonts w:ascii="Times New Roman"/>
                <w:b w:val="false"/>
                <w:i w:val="false"/>
                <w:color w:val="000000"/>
                <w:sz w:val="20"/>
              </w:rPr>
              <w:t>
*.1. Код страны</w:t>
            </w:r>
          </w:p>
          <w:bookmarkEnd w:id="2113"/>
          <w:p>
            <w:pPr>
              <w:spacing w:after="20"/>
              <w:ind w:left="20"/>
              <w:jc w:val="both"/>
            </w:pPr>
            <w:r>
              <w:rPr>
                <w:rFonts w:ascii="Times New Roman"/>
                <w:b w:val="false"/>
                <w:i w:val="false"/>
                <w:color w:val="000000"/>
                <w:sz w:val="20"/>
              </w:rPr>
              <w:t>
(csdo:‌Unified‌Country‌Code)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4" w:id="2114"/>
          <w:p>
            <w:pPr>
              <w:spacing w:after="20"/>
              <w:ind w:left="20"/>
              <w:jc w:val="both"/>
            </w:pPr>
            <w:r>
              <w:rPr>
                <w:rFonts w:ascii="Times New Roman"/>
                <w:b w:val="false"/>
                <w:i w:val="false"/>
                <w:color w:val="000000"/>
                <w:sz w:val="20"/>
              </w:rPr>
              <w:t>
csdo:‌Unified‌Country‌Code‌Type (M.SDT.00112)</w:t>
            </w:r>
          </w:p>
          <w:bookmarkEnd w:id="2114"/>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6" w:id="2115"/>
          <w:p>
            <w:pPr>
              <w:spacing w:after="20"/>
              <w:ind w:left="20"/>
              <w:jc w:val="both"/>
            </w:pPr>
            <w:r>
              <w:rPr>
                <w:rFonts w:ascii="Times New Roman"/>
                <w:b w:val="false"/>
                <w:i w:val="false"/>
                <w:color w:val="000000"/>
                <w:sz w:val="20"/>
              </w:rPr>
              <w:t>
а) идентификатор справочника (классификатора)</w:t>
            </w:r>
          </w:p>
          <w:bookmarkEnd w:id="2115"/>
          <w:p>
            <w:pPr>
              <w:spacing w:after="20"/>
              <w:ind w:left="20"/>
              <w:jc w:val="both"/>
            </w:pPr>
            <w:r>
              <w:rPr>
                <w:rFonts w:ascii="Times New Roman"/>
                <w:b w:val="false"/>
                <w:i w:val="false"/>
                <w:color w:val="000000"/>
                <w:sz w:val="20"/>
              </w:rPr>
              <w:t>
(атрибут code‌List‌Id)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7" w:id="2116"/>
          <w:p>
            <w:pPr>
              <w:spacing w:after="20"/>
              <w:ind w:left="20"/>
              <w:jc w:val="both"/>
            </w:pPr>
            <w:r>
              <w:rPr>
                <w:rFonts w:ascii="Times New Roman"/>
                <w:b w:val="false"/>
                <w:i w:val="false"/>
                <w:color w:val="000000"/>
                <w:sz w:val="20"/>
              </w:rPr>
              <w:t>
csdo:‌Reference‌Data‌Id‌Type (M.SDT.00091)</w:t>
            </w:r>
          </w:p>
          <w:bookmarkEnd w:id="2116"/>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0" w:id="2117"/>
          <w:p>
            <w:pPr>
              <w:spacing w:after="20"/>
              <w:ind w:left="20"/>
              <w:jc w:val="both"/>
            </w:pPr>
            <w:r>
              <w:rPr>
                <w:rFonts w:ascii="Times New Roman"/>
                <w:b w:val="false"/>
                <w:i w:val="false"/>
                <w:color w:val="000000"/>
                <w:sz w:val="20"/>
              </w:rPr>
              <w:t>
*.2. Код вида документа</w:t>
            </w:r>
          </w:p>
          <w:bookmarkEnd w:id="2117"/>
          <w:p>
            <w:pPr>
              <w:spacing w:after="20"/>
              <w:ind w:left="20"/>
              <w:jc w:val="both"/>
            </w:pPr>
            <w:r>
              <w:rPr>
                <w:rFonts w:ascii="Times New Roman"/>
                <w:b w:val="false"/>
                <w:i w:val="false"/>
                <w:color w:val="000000"/>
                <w:sz w:val="20"/>
              </w:rPr>
              <w:t>
(csdo:‌Doc‌Kind‌Code)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подтверждающего документа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1" w:id="2118"/>
          <w:p>
            <w:pPr>
              <w:spacing w:after="20"/>
              <w:ind w:left="20"/>
              <w:jc w:val="both"/>
            </w:pPr>
            <w:r>
              <w:rPr>
                <w:rFonts w:ascii="Times New Roman"/>
                <w:b w:val="false"/>
                <w:i w:val="false"/>
                <w:color w:val="000000"/>
                <w:sz w:val="20"/>
              </w:rPr>
              <w:t>
csdo:‌Unified‌Code20‌Type (M.SDT.00140)</w:t>
            </w:r>
          </w:p>
          <w:bookmarkEnd w:id="2118"/>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4" w:id="2119"/>
          <w:p>
            <w:pPr>
              <w:spacing w:after="20"/>
              <w:ind w:left="20"/>
              <w:jc w:val="both"/>
            </w:pPr>
            <w:r>
              <w:rPr>
                <w:rFonts w:ascii="Times New Roman"/>
                <w:b w:val="false"/>
                <w:i w:val="false"/>
                <w:color w:val="000000"/>
                <w:sz w:val="20"/>
              </w:rPr>
              <w:t>
а) идентификатор справочника (классификатора)</w:t>
            </w:r>
          </w:p>
          <w:bookmarkEnd w:id="2119"/>
          <w:p>
            <w:pPr>
              <w:spacing w:after="20"/>
              <w:ind w:left="20"/>
              <w:jc w:val="both"/>
            </w:pPr>
            <w:r>
              <w:rPr>
                <w:rFonts w:ascii="Times New Roman"/>
                <w:b w:val="false"/>
                <w:i w:val="false"/>
                <w:color w:val="000000"/>
                <w:sz w:val="20"/>
              </w:rPr>
              <w:t>
(атрибут code‌List‌Id)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5" w:id="2120"/>
          <w:p>
            <w:pPr>
              <w:spacing w:after="20"/>
              <w:ind w:left="20"/>
              <w:jc w:val="both"/>
            </w:pPr>
            <w:r>
              <w:rPr>
                <w:rFonts w:ascii="Times New Roman"/>
                <w:b w:val="false"/>
                <w:i w:val="false"/>
                <w:color w:val="000000"/>
                <w:sz w:val="20"/>
              </w:rPr>
              <w:t>
csdo:‌Reference‌Data‌Id‌Type (M.SDT.00091)</w:t>
            </w:r>
          </w:p>
          <w:bookmarkEnd w:id="2120"/>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8" w:id="2121"/>
          <w:p>
            <w:pPr>
              <w:spacing w:after="20"/>
              <w:ind w:left="20"/>
              <w:jc w:val="both"/>
            </w:pPr>
            <w:r>
              <w:rPr>
                <w:rFonts w:ascii="Times New Roman"/>
                <w:b w:val="false"/>
                <w:i w:val="false"/>
                <w:color w:val="000000"/>
                <w:sz w:val="20"/>
              </w:rPr>
              <w:t>
*.3. Наименование вида документа</w:t>
            </w:r>
          </w:p>
          <w:bookmarkEnd w:id="2121"/>
          <w:p>
            <w:pPr>
              <w:spacing w:after="20"/>
              <w:ind w:left="20"/>
              <w:jc w:val="both"/>
            </w:pPr>
            <w:r>
              <w:rPr>
                <w:rFonts w:ascii="Times New Roman"/>
                <w:b w:val="false"/>
                <w:i w:val="false"/>
                <w:color w:val="000000"/>
                <w:sz w:val="20"/>
              </w:rPr>
              <w:t>
(csdo:‌Doc‌Kind‌Name)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подтверждающего документа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9" w:id="2122"/>
          <w:p>
            <w:pPr>
              <w:spacing w:after="20"/>
              <w:ind w:left="20"/>
              <w:jc w:val="both"/>
            </w:pPr>
            <w:r>
              <w:rPr>
                <w:rFonts w:ascii="Times New Roman"/>
                <w:b w:val="false"/>
                <w:i w:val="false"/>
                <w:color w:val="000000"/>
                <w:sz w:val="20"/>
              </w:rPr>
              <w:t>
csdo:‌Name500‌Type (M.SDT.00134)</w:t>
            </w:r>
          </w:p>
          <w:bookmarkEnd w:id="212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2" w:id="2123"/>
          <w:p>
            <w:pPr>
              <w:spacing w:after="20"/>
              <w:ind w:left="20"/>
              <w:jc w:val="both"/>
            </w:pPr>
            <w:r>
              <w:rPr>
                <w:rFonts w:ascii="Times New Roman"/>
                <w:b w:val="false"/>
                <w:i w:val="false"/>
                <w:color w:val="000000"/>
                <w:sz w:val="20"/>
              </w:rPr>
              <w:t>
*.4. Наименование документа</w:t>
            </w:r>
          </w:p>
          <w:bookmarkEnd w:id="2123"/>
          <w:p>
            <w:pPr>
              <w:spacing w:after="20"/>
              <w:ind w:left="20"/>
              <w:jc w:val="both"/>
            </w:pPr>
            <w:r>
              <w:rPr>
                <w:rFonts w:ascii="Times New Roman"/>
                <w:b w:val="false"/>
                <w:i w:val="false"/>
                <w:color w:val="000000"/>
                <w:sz w:val="20"/>
              </w:rPr>
              <w:t>
(csdo:‌Doc‌Name)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3" w:id="2124"/>
          <w:p>
            <w:pPr>
              <w:spacing w:after="20"/>
              <w:ind w:left="20"/>
              <w:jc w:val="both"/>
            </w:pPr>
            <w:r>
              <w:rPr>
                <w:rFonts w:ascii="Times New Roman"/>
                <w:b w:val="false"/>
                <w:i w:val="false"/>
                <w:color w:val="000000"/>
                <w:sz w:val="20"/>
              </w:rPr>
              <w:t>
csdo:‌Name500‌Type (M.SDT.00134)</w:t>
            </w:r>
          </w:p>
          <w:bookmarkEnd w:id="2124"/>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6" w:id="2125"/>
          <w:p>
            <w:pPr>
              <w:spacing w:after="20"/>
              <w:ind w:left="20"/>
              <w:jc w:val="both"/>
            </w:pPr>
            <w:r>
              <w:rPr>
                <w:rFonts w:ascii="Times New Roman"/>
                <w:b w:val="false"/>
                <w:i w:val="false"/>
                <w:color w:val="000000"/>
                <w:sz w:val="20"/>
              </w:rPr>
              <w:t>
*.5. Серия документа</w:t>
            </w:r>
          </w:p>
          <w:bookmarkEnd w:id="2125"/>
          <w:p>
            <w:pPr>
              <w:spacing w:after="20"/>
              <w:ind w:left="20"/>
              <w:jc w:val="both"/>
            </w:pPr>
            <w:r>
              <w:rPr>
                <w:rFonts w:ascii="Times New Roman"/>
                <w:b w:val="false"/>
                <w:i w:val="false"/>
                <w:color w:val="000000"/>
                <w:sz w:val="20"/>
              </w:rPr>
              <w:t>
(csdo:‌Doc‌Series‌Id)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серии документа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7" w:id="2126"/>
          <w:p>
            <w:pPr>
              <w:spacing w:after="20"/>
              <w:ind w:left="20"/>
              <w:jc w:val="both"/>
            </w:pPr>
            <w:r>
              <w:rPr>
                <w:rFonts w:ascii="Times New Roman"/>
                <w:b w:val="false"/>
                <w:i w:val="false"/>
                <w:color w:val="000000"/>
                <w:sz w:val="20"/>
              </w:rPr>
              <w:t>
csdo:‌Id20‌Type (M.SDT.00092)</w:t>
            </w:r>
          </w:p>
          <w:bookmarkEnd w:id="2126"/>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0" w:id="2127"/>
          <w:p>
            <w:pPr>
              <w:spacing w:after="20"/>
              <w:ind w:left="20"/>
              <w:jc w:val="both"/>
            </w:pPr>
            <w:r>
              <w:rPr>
                <w:rFonts w:ascii="Times New Roman"/>
                <w:b w:val="false"/>
                <w:i w:val="false"/>
                <w:color w:val="000000"/>
                <w:sz w:val="20"/>
              </w:rPr>
              <w:t>
*.6. Номер документа</w:t>
            </w:r>
          </w:p>
          <w:bookmarkEnd w:id="2127"/>
          <w:p>
            <w:pPr>
              <w:spacing w:after="20"/>
              <w:ind w:left="20"/>
              <w:jc w:val="both"/>
            </w:pPr>
            <w:r>
              <w:rPr>
                <w:rFonts w:ascii="Times New Roman"/>
                <w:b w:val="false"/>
                <w:i w:val="false"/>
                <w:color w:val="000000"/>
                <w:sz w:val="20"/>
              </w:rPr>
              <w:t>
(csdo:‌Doc‌Id)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присвоенное документу при его регистрации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1" w:id="2128"/>
          <w:p>
            <w:pPr>
              <w:spacing w:after="20"/>
              <w:ind w:left="20"/>
              <w:jc w:val="both"/>
            </w:pPr>
            <w:r>
              <w:rPr>
                <w:rFonts w:ascii="Times New Roman"/>
                <w:b w:val="false"/>
                <w:i w:val="false"/>
                <w:color w:val="000000"/>
                <w:sz w:val="20"/>
              </w:rPr>
              <w:t>
csdo:‌Id50‌Type (M.SDT.00093)</w:t>
            </w:r>
          </w:p>
          <w:bookmarkEnd w:id="2128"/>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4" w:id="2129"/>
          <w:p>
            <w:pPr>
              <w:spacing w:after="20"/>
              <w:ind w:left="20"/>
              <w:jc w:val="both"/>
            </w:pPr>
            <w:r>
              <w:rPr>
                <w:rFonts w:ascii="Times New Roman"/>
                <w:b w:val="false"/>
                <w:i w:val="false"/>
                <w:color w:val="000000"/>
                <w:sz w:val="20"/>
              </w:rPr>
              <w:t>
*.7. Идентификатор уполномоченного органа</w:t>
            </w:r>
          </w:p>
          <w:bookmarkEnd w:id="2129"/>
          <w:p>
            <w:pPr>
              <w:spacing w:after="20"/>
              <w:ind w:left="20"/>
              <w:jc w:val="both"/>
            </w:pPr>
            <w:r>
              <w:rPr>
                <w:rFonts w:ascii="Times New Roman"/>
                <w:b w:val="false"/>
                <w:i w:val="false"/>
                <w:color w:val="000000"/>
                <w:sz w:val="20"/>
              </w:rPr>
              <w:t>
(csdo:‌Authority‌Id)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уполномоченного органа, выдавшего документ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5" w:id="2130"/>
          <w:p>
            <w:pPr>
              <w:spacing w:after="20"/>
              <w:ind w:left="20"/>
              <w:jc w:val="both"/>
            </w:pPr>
            <w:r>
              <w:rPr>
                <w:rFonts w:ascii="Times New Roman"/>
                <w:b w:val="false"/>
                <w:i w:val="false"/>
                <w:color w:val="000000"/>
                <w:sz w:val="20"/>
              </w:rPr>
              <w:t>
csdo:‌Id20‌Type (M.SDT.00092)</w:t>
            </w:r>
          </w:p>
          <w:bookmarkEnd w:id="2130"/>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8" w:id="2131"/>
          <w:p>
            <w:pPr>
              <w:spacing w:after="20"/>
              <w:ind w:left="20"/>
              <w:jc w:val="both"/>
            </w:pPr>
            <w:r>
              <w:rPr>
                <w:rFonts w:ascii="Times New Roman"/>
                <w:b w:val="false"/>
                <w:i w:val="false"/>
                <w:color w:val="000000"/>
                <w:sz w:val="20"/>
              </w:rPr>
              <w:t>
*.8. Наименование уполномоченного органа</w:t>
            </w:r>
          </w:p>
          <w:bookmarkEnd w:id="2131"/>
          <w:p>
            <w:pPr>
              <w:spacing w:after="20"/>
              <w:ind w:left="20"/>
              <w:jc w:val="both"/>
            </w:pPr>
            <w:r>
              <w:rPr>
                <w:rFonts w:ascii="Times New Roman"/>
                <w:b w:val="false"/>
                <w:i w:val="false"/>
                <w:color w:val="000000"/>
                <w:sz w:val="20"/>
              </w:rPr>
              <w:t>
(csdo:‌Authority‌Name)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уполномоченного органа, выдавшего документ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9" w:id="2132"/>
          <w:p>
            <w:pPr>
              <w:spacing w:after="20"/>
              <w:ind w:left="20"/>
              <w:jc w:val="both"/>
            </w:pPr>
            <w:r>
              <w:rPr>
                <w:rFonts w:ascii="Times New Roman"/>
                <w:b w:val="false"/>
                <w:i w:val="false"/>
                <w:color w:val="000000"/>
                <w:sz w:val="20"/>
              </w:rPr>
              <w:t>
csdo:‌Name300‌Type (M.SDT.00056)</w:t>
            </w:r>
          </w:p>
          <w:bookmarkEnd w:id="213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2" w:id="2133"/>
          <w:p>
            <w:pPr>
              <w:spacing w:after="20"/>
              <w:ind w:left="20"/>
              <w:jc w:val="both"/>
            </w:pPr>
            <w:r>
              <w:rPr>
                <w:rFonts w:ascii="Times New Roman"/>
                <w:b w:val="false"/>
                <w:i w:val="false"/>
                <w:color w:val="000000"/>
                <w:sz w:val="20"/>
              </w:rPr>
              <w:t>
*.9. Дата документа</w:t>
            </w:r>
          </w:p>
          <w:bookmarkEnd w:id="2133"/>
          <w:p>
            <w:pPr>
              <w:spacing w:after="20"/>
              <w:ind w:left="20"/>
              <w:jc w:val="both"/>
            </w:pPr>
            <w:r>
              <w:rPr>
                <w:rFonts w:ascii="Times New Roman"/>
                <w:b w:val="false"/>
                <w:i w:val="false"/>
                <w:color w:val="000000"/>
                <w:sz w:val="20"/>
              </w:rPr>
              <w:t>
(csdo:‌Doc‌Creation‌Date)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документа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3" w:id="2134"/>
          <w:p>
            <w:pPr>
              <w:spacing w:after="20"/>
              <w:ind w:left="20"/>
              <w:jc w:val="both"/>
            </w:pPr>
            <w:r>
              <w:rPr>
                <w:rFonts w:ascii="Times New Roman"/>
                <w:b w:val="false"/>
                <w:i w:val="false"/>
                <w:color w:val="000000"/>
                <w:sz w:val="20"/>
              </w:rPr>
              <w:t>
bdt:‌Date‌Type (M.BDT.00005)</w:t>
            </w:r>
          </w:p>
          <w:bookmarkEnd w:id="2134"/>
          <w:p>
            <w:pPr>
              <w:spacing w:after="20"/>
              <w:ind w:left="20"/>
              <w:jc w:val="both"/>
            </w:pPr>
            <w:r>
              <w:rPr>
                <w:rFonts w:ascii="Times New Roman"/>
                <w:b w:val="false"/>
                <w:i w:val="false"/>
                <w:color w:val="000000"/>
                <w:sz w:val="20"/>
              </w:rPr>
              <w:t>
Обозначение даты в соответствии с серией стандартов ISO 8601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4" w:id="2135"/>
          <w:p>
            <w:pPr>
              <w:spacing w:after="20"/>
              <w:ind w:left="20"/>
              <w:jc w:val="both"/>
            </w:pPr>
            <w:r>
              <w:rPr>
                <w:rFonts w:ascii="Times New Roman"/>
                <w:b w:val="false"/>
                <w:i w:val="false"/>
                <w:color w:val="000000"/>
                <w:sz w:val="20"/>
              </w:rPr>
              <w:t>
*.10. Дата истечения срока действия документа</w:t>
            </w:r>
          </w:p>
          <w:bookmarkEnd w:id="2135"/>
          <w:p>
            <w:pPr>
              <w:spacing w:after="20"/>
              <w:ind w:left="20"/>
              <w:jc w:val="both"/>
            </w:pPr>
            <w:r>
              <w:rPr>
                <w:rFonts w:ascii="Times New Roman"/>
                <w:b w:val="false"/>
                <w:i w:val="false"/>
                <w:color w:val="000000"/>
                <w:sz w:val="20"/>
              </w:rPr>
              <w:t>
(csdo:‌Doc‌Validity‌Date)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срока, в течение которого документ имеет силу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5" w:id="2136"/>
          <w:p>
            <w:pPr>
              <w:spacing w:after="20"/>
              <w:ind w:left="20"/>
              <w:jc w:val="both"/>
            </w:pPr>
            <w:r>
              <w:rPr>
                <w:rFonts w:ascii="Times New Roman"/>
                <w:b w:val="false"/>
                <w:i w:val="false"/>
                <w:color w:val="000000"/>
                <w:sz w:val="20"/>
              </w:rPr>
              <w:t>
bdt:‌Date‌Type (M.BDT.00005)</w:t>
            </w:r>
          </w:p>
          <w:bookmarkEnd w:id="2136"/>
          <w:p>
            <w:pPr>
              <w:spacing w:after="20"/>
              <w:ind w:left="20"/>
              <w:jc w:val="both"/>
            </w:pPr>
            <w:r>
              <w:rPr>
                <w:rFonts w:ascii="Times New Roman"/>
                <w:b w:val="false"/>
                <w:i w:val="false"/>
                <w:color w:val="000000"/>
                <w:sz w:val="20"/>
              </w:rPr>
              <w:t>
Обозначение даты в соответствии с серией стандартов ISO 8601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6" w:id="2137"/>
          <w:p>
            <w:pPr>
              <w:spacing w:after="20"/>
              <w:ind w:left="20"/>
              <w:jc w:val="both"/>
            </w:pPr>
            <w:r>
              <w:rPr>
                <w:rFonts w:ascii="Times New Roman"/>
                <w:b w:val="false"/>
                <w:i w:val="false"/>
                <w:color w:val="000000"/>
                <w:sz w:val="20"/>
              </w:rPr>
              <w:t>
13.5. Причина изменения</w:t>
            </w:r>
          </w:p>
          <w:bookmarkEnd w:id="2137"/>
          <w:p>
            <w:pPr>
              <w:spacing w:after="20"/>
              <w:ind w:left="20"/>
              <w:jc w:val="both"/>
            </w:pPr>
            <w:r>
              <w:rPr>
                <w:rFonts w:ascii="Times New Roman"/>
                <w:b w:val="false"/>
                <w:i w:val="false"/>
                <w:color w:val="000000"/>
                <w:sz w:val="20"/>
              </w:rPr>
              <w:t>
(spsdo:‌Change‌Reason‌Text)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текстовое описание причины изменения фамилии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7" w:id="2138"/>
          <w:p>
            <w:pPr>
              <w:spacing w:after="20"/>
              <w:ind w:left="20"/>
              <w:jc w:val="both"/>
            </w:pPr>
            <w:r>
              <w:rPr>
                <w:rFonts w:ascii="Times New Roman"/>
                <w:b w:val="false"/>
                <w:i w:val="false"/>
                <w:color w:val="000000"/>
                <w:sz w:val="20"/>
              </w:rPr>
              <w:t>
csdo:‌Text250‌Type (M.SDT.00072)</w:t>
            </w:r>
          </w:p>
          <w:bookmarkEnd w:id="2138"/>
          <w:p>
            <w:pPr>
              <w:spacing w:after="20"/>
              <w:ind w:left="20"/>
              <w:jc w:val="both"/>
            </w:pPr>
            <w:r>
              <w:rPr>
                <w:rFonts w:ascii="Times New Roman"/>
                <w:b w:val="false"/>
                <w:i w:val="false"/>
                <w:color w:val="000000"/>
                <w:sz w:val="20"/>
              </w:rPr>
              <w:t>
</w:t>
            </w:r>
            <w:r>
              <w:rPr>
                <w:rFonts w:ascii="Times New Roman"/>
                <w:b w:val="false"/>
                <w:i w:val="false"/>
                <w:color w:val="000000"/>
                <w:sz w:val="20"/>
              </w:rPr>
              <w:t>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0" w:id="2139"/>
          <w:p>
            <w:pPr>
              <w:spacing w:after="20"/>
              <w:ind w:left="20"/>
              <w:jc w:val="both"/>
            </w:pPr>
            <w:r>
              <w:rPr>
                <w:rFonts w:ascii="Times New Roman"/>
                <w:b w:val="false"/>
                <w:i w:val="false"/>
                <w:color w:val="000000"/>
                <w:sz w:val="20"/>
              </w:rPr>
              <w:t>
13.6. Подтверждающий документ</w:t>
            </w:r>
          </w:p>
          <w:bookmarkEnd w:id="2139"/>
          <w:p>
            <w:pPr>
              <w:spacing w:after="20"/>
              <w:ind w:left="20"/>
              <w:jc w:val="both"/>
            </w:pPr>
            <w:r>
              <w:rPr>
                <w:rFonts w:ascii="Times New Roman"/>
                <w:b w:val="false"/>
                <w:i w:val="false"/>
                <w:color w:val="000000"/>
                <w:sz w:val="20"/>
              </w:rPr>
              <w:t>
(spcdo:‌Supporting‌Document‌Details)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об изменении фамилии, имени, отчества (при наличии)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M.SP.CDE.00104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1" w:id="2140"/>
          <w:p>
            <w:pPr>
              <w:spacing w:after="20"/>
              <w:ind w:left="20"/>
              <w:jc w:val="both"/>
            </w:pPr>
            <w:r>
              <w:rPr>
                <w:rFonts w:ascii="Times New Roman"/>
                <w:b w:val="false"/>
                <w:i w:val="false"/>
                <w:color w:val="000000"/>
                <w:sz w:val="20"/>
              </w:rPr>
              <w:t>
spcdo:‌Supporting‌Document‌Details‌Type (M.SP.CDT.00081)</w:t>
            </w:r>
          </w:p>
          <w:bookmarkEnd w:id="2140"/>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2" w:id="2141"/>
          <w:p>
            <w:pPr>
              <w:spacing w:after="20"/>
              <w:ind w:left="20"/>
              <w:jc w:val="both"/>
            </w:pPr>
            <w:r>
              <w:rPr>
                <w:rFonts w:ascii="Times New Roman"/>
                <w:b w:val="false"/>
                <w:i w:val="false"/>
                <w:color w:val="000000"/>
                <w:sz w:val="20"/>
              </w:rPr>
              <w:t>
13.6.1. Код страны</w:t>
            </w:r>
          </w:p>
          <w:bookmarkEnd w:id="2141"/>
          <w:p>
            <w:pPr>
              <w:spacing w:after="20"/>
              <w:ind w:left="20"/>
              <w:jc w:val="both"/>
            </w:pPr>
            <w:r>
              <w:rPr>
                <w:rFonts w:ascii="Times New Roman"/>
                <w:b w:val="false"/>
                <w:i w:val="false"/>
                <w:color w:val="000000"/>
                <w:sz w:val="20"/>
              </w:rPr>
              <w:t>
(csdo:‌Unified‌Country‌Code)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3" w:id="2142"/>
          <w:p>
            <w:pPr>
              <w:spacing w:after="20"/>
              <w:ind w:left="20"/>
              <w:jc w:val="both"/>
            </w:pPr>
            <w:r>
              <w:rPr>
                <w:rFonts w:ascii="Times New Roman"/>
                <w:b w:val="false"/>
                <w:i w:val="false"/>
                <w:color w:val="000000"/>
                <w:sz w:val="20"/>
              </w:rPr>
              <w:t>
csdo:‌Unified‌Country‌Code‌Type (M.SDT.00112)</w:t>
            </w:r>
          </w:p>
          <w:bookmarkEnd w:id="2142"/>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5" w:id="2143"/>
          <w:p>
            <w:pPr>
              <w:spacing w:after="20"/>
              <w:ind w:left="20"/>
              <w:jc w:val="both"/>
            </w:pPr>
            <w:r>
              <w:rPr>
                <w:rFonts w:ascii="Times New Roman"/>
                <w:b w:val="false"/>
                <w:i w:val="false"/>
                <w:color w:val="000000"/>
                <w:sz w:val="20"/>
              </w:rPr>
              <w:t>
а) идентификатор справочника (классификатора)</w:t>
            </w:r>
          </w:p>
          <w:bookmarkEnd w:id="2143"/>
          <w:p>
            <w:pPr>
              <w:spacing w:after="20"/>
              <w:ind w:left="20"/>
              <w:jc w:val="both"/>
            </w:pPr>
            <w:r>
              <w:rPr>
                <w:rFonts w:ascii="Times New Roman"/>
                <w:b w:val="false"/>
                <w:i w:val="false"/>
                <w:color w:val="000000"/>
                <w:sz w:val="20"/>
              </w:rPr>
              <w:t>
(атрибут code‌List‌Id)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6" w:id="2144"/>
          <w:p>
            <w:pPr>
              <w:spacing w:after="20"/>
              <w:ind w:left="20"/>
              <w:jc w:val="both"/>
            </w:pPr>
            <w:r>
              <w:rPr>
                <w:rFonts w:ascii="Times New Roman"/>
                <w:b w:val="false"/>
                <w:i w:val="false"/>
                <w:color w:val="000000"/>
                <w:sz w:val="20"/>
              </w:rPr>
              <w:t>
csdo:‌Reference‌Data‌Id‌Type (M.SDT.00091)</w:t>
            </w:r>
          </w:p>
          <w:bookmarkEnd w:id="2144"/>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9" w:id="2145"/>
          <w:p>
            <w:pPr>
              <w:spacing w:after="20"/>
              <w:ind w:left="20"/>
              <w:jc w:val="both"/>
            </w:pPr>
            <w:r>
              <w:rPr>
                <w:rFonts w:ascii="Times New Roman"/>
                <w:b w:val="false"/>
                <w:i w:val="false"/>
                <w:color w:val="000000"/>
                <w:sz w:val="20"/>
              </w:rPr>
              <w:t>
13.6.2. Код вида документа</w:t>
            </w:r>
          </w:p>
          <w:bookmarkEnd w:id="2145"/>
          <w:p>
            <w:pPr>
              <w:spacing w:after="20"/>
              <w:ind w:left="20"/>
              <w:jc w:val="both"/>
            </w:pPr>
            <w:r>
              <w:rPr>
                <w:rFonts w:ascii="Times New Roman"/>
                <w:b w:val="false"/>
                <w:i w:val="false"/>
                <w:color w:val="000000"/>
                <w:sz w:val="20"/>
              </w:rPr>
              <w:t>
(csdo:‌Doc‌Kind‌Code)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подтверждающего документа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0" w:id="2146"/>
          <w:p>
            <w:pPr>
              <w:spacing w:after="20"/>
              <w:ind w:left="20"/>
              <w:jc w:val="both"/>
            </w:pPr>
            <w:r>
              <w:rPr>
                <w:rFonts w:ascii="Times New Roman"/>
                <w:b w:val="false"/>
                <w:i w:val="false"/>
                <w:color w:val="000000"/>
                <w:sz w:val="20"/>
              </w:rPr>
              <w:t>
csdo:‌Unified‌Code20‌Type (M.SDT.00140)</w:t>
            </w:r>
          </w:p>
          <w:bookmarkEnd w:id="2146"/>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3" w:id="2147"/>
          <w:p>
            <w:pPr>
              <w:spacing w:after="20"/>
              <w:ind w:left="20"/>
              <w:jc w:val="both"/>
            </w:pPr>
            <w:r>
              <w:rPr>
                <w:rFonts w:ascii="Times New Roman"/>
                <w:b w:val="false"/>
                <w:i w:val="false"/>
                <w:color w:val="000000"/>
                <w:sz w:val="20"/>
              </w:rPr>
              <w:t>
а) идентификатор справочника (классификатора)</w:t>
            </w:r>
          </w:p>
          <w:bookmarkEnd w:id="2147"/>
          <w:p>
            <w:pPr>
              <w:spacing w:after="20"/>
              <w:ind w:left="20"/>
              <w:jc w:val="both"/>
            </w:pPr>
            <w:r>
              <w:rPr>
                <w:rFonts w:ascii="Times New Roman"/>
                <w:b w:val="false"/>
                <w:i w:val="false"/>
                <w:color w:val="000000"/>
                <w:sz w:val="20"/>
              </w:rPr>
              <w:t>
(атрибут code‌List‌Id)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4" w:id="2148"/>
          <w:p>
            <w:pPr>
              <w:spacing w:after="20"/>
              <w:ind w:left="20"/>
              <w:jc w:val="both"/>
            </w:pPr>
            <w:r>
              <w:rPr>
                <w:rFonts w:ascii="Times New Roman"/>
                <w:b w:val="false"/>
                <w:i w:val="false"/>
                <w:color w:val="000000"/>
                <w:sz w:val="20"/>
              </w:rPr>
              <w:t>
csdo:‌Reference‌Data‌Id‌Type (M.SDT.00091)</w:t>
            </w:r>
          </w:p>
          <w:bookmarkEnd w:id="2148"/>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7" w:id="2149"/>
          <w:p>
            <w:pPr>
              <w:spacing w:after="20"/>
              <w:ind w:left="20"/>
              <w:jc w:val="both"/>
            </w:pPr>
            <w:r>
              <w:rPr>
                <w:rFonts w:ascii="Times New Roman"/>
                <w:b w:val="false"/>
                <w:i w:val="false"/>
                <w:color w:val="000000"/>
                <w:sz w:val="20"/>
              </w:rPr>
              <w:t>
13.6.3. Наименование вида документа</w:t>
            </w:r>
          </w:p>
          <w:bookmarkEnd w:id="2149"/>
          <w:p>
            <w:pPr>
              <w:spacing w:after="20"/>
              <w:ind w:left="20"/>
              <w:jc w:val="both"/>
            </w:pPr>
            <w:r>
              <w:rPr>
                <w:rFonts w:ascii="Times New Roman"/>
                <w:b w:val="false"/>
                <w:i w:val="false"/>
                <w:color w:val="000000"/>
                <w:sz w:val="20"/>
              </w:rPr>
              <w:t>
(csdo:‌Doc‌Kind‌Name)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подтверждающего документа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8" w:id="2150"/>
          <w:p>
            <w:pPr>
              <w:spacing w:after="20"/>
              <w:ind w:left="20"/>
              <w:jc w:val="both"/>
            </w:pPr>
            <w:r>
              <w:rPr>
                <w:rFonts w:ascii="Times New Roman"/>
                <w:b w:val="false"/>
                <w:i w:val="false"/>
                <w:color w:val="000000"/>
                <w:sz w:val="20"/>
              </w:rPr>
              <w:t>
csdo:‌Name500‌Type (M.SDT.00134)</w:t>
            </w:r>
          </w:p>
          <w:bookmarkEnd w:id="2150"/>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1" w:id="2151"/>
          <w:p>
            <w:pPr>
              <w:spacing w:after="20"/>
              <w:ind w:left="20"/>
              <w:jc w:val="both"/>
            </w:pPr>
            <w:r>
              <w:rPr>
                <w:rFonts w:ascii="Times New Roman"/>
                <w:b w:val="false"/>
                <w:i w:val="false"/>
                <w:color w:val="000000"/>
                <w:sz w:val="20"/>
              </w:rPr>
              <w:t>
13.6.4. Наименование документа</w:t>
            </w:r>
          </w:p>
          <w:bookmarkEnd w:id="2151"/>
          <w:p>
            <w:pPr>
              <w:spacing w:after="20"/>
              <w:ind w:left="20"/>
              <w:jc w:val="both"/>
            </w:pPr>
            <w:r>
              <w:rPr>
                <w:rFonts w:ascii="Times New Roman"/>
                <w:b w:val="false"/>
                <w:i w:val="false"/>
                <w:color w:val="000000"/>
                <w:sz w:val="20"/>
              </w:rPr>
              <w:t>
(csdo:‌Doc‌Name)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2" w:id="2152"/>
          <w:p>
            <w:pPr>
              <w:spacing w:after="20"/>
              <w:ind w:left="20"/>
              <w:jc w:val="both"/>
            </w:pPr>
            <w:r>
              <w:rPr>
                <w:rFonts w:ascii="Times New Roman"/>
                <w:b w:val="false"/>
                <w:i w:val="false"/>
                <w:color w:val="000000"/>
                <w:sz w:val="20"/>
              </w:rPr>
              <w:t>
csdo:‌Name500‌Type (M.SDT.00134)</w:t>
            </w:r>
          </w:p>
          <w:bookmarkEnd w:id="215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5" w:id="2153"/>
          <w:p>
            <w:pPr>
              <w:spacing w:after="20"/>
              <w:ind w:left="20"/>
              <w:jc w:val="both"/>
            </w:pPr>
            <w:r>
              <w:rPr>
                <w:rFonts w:ascii="Times New Roman"/>
                <w:b w:val="false"/>
                <w:i w:val="false"/>
                <w:color w:val="000000"/>
                <w:sz w:val="20"/>
              </w:rPr>
              <w:t>
13.6.5. Серия документа</w:t>
            </w:r>
          </w:p>
          <w:bookmarkEnd w:id="2153"/>
          <w:p>
            <w:pPr>
              <w:spacing w:after="20"/>
              <w:ind w:left="20"/>
              <w:jc w:val="both"/>
            </w:pPr>
            <w:r>
              <w:rPr>
                <w:rFonts w:ascii="Times New Roman"/>
                <w:b w:val="false"/>
                <w:i w:val="false"/>
                <w:color w:val="000000"/>
                <w:sz w:val="20"/>
              </w:rPr>
              <w:t>
(csdo:‌Doc‌Series‌Id)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серии документа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6" w:id="2154"/>
          <w:p>
            <w:pPr>
              <w:spacing w:after="20"/>
              <w:ind w:left="20"/>
              <w:jc w:val="both"/>
            </w:pPr>
            <w:r>
              <w:rPr>
                <w:rFonts w:ascii="Times New Roman"/>
                <w:b w:val="false"/>
                <w:i w:val="false"/>
                <w:color w:val="000000"/>
                <w:sz w:val="20"/>
              </w:rPr>
              <w:t>
csdo:‌Id20‌Type (M.SDT.00092)</w:t>
            </w:r>
          </w:p>
          <w:bookmarkEnd w:id="2154"/>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9" w:id="2155"/>
          <w:p>
            <w:pPr>
              <w:spacing w:after="20"/>
              <w:ind w:left="20"/>
              <w:jc w:val="both"/>
            </w:pPr>
            <w:r>
              <w:rPr>
                <w:rFonts w:ascii="Times New Roman"/>
                <w:b w:val="false"/>
                <w:i w:val="false"/>
                <w:color w:val="000000"/>
                <w:sz w:val="20"/>
              </w:rPr>
              <w:t>
13.6.6. Номер документа</w:t>
            </w:r>
          </w:p>
          <w:bookmarkEnd w:id="2155"/>
          <w:p>
            <w:pPr>
              <w:spacing w:after="20"/>
              <w:ind w:left="20"/>
              <w:jc w:val="both"/>
            </w:pPr>
            <w:r>
              <w:rPr>
                <w:rFonts w:ascii="Times New Roman"/>
                <w:b w:val="false"/>
                <w:i w:val="false"/>
                <w:color w:val="000000"/>
                <w:sz w:val="20"/>
              </w:rPr>
              <w:t>
(csdo:‌Doc‌Id)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присвоенное документу при его регистрации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0" w:id="2156"/>
          <w:p>
            <w:pPr>
              <w:spacing w:after="20"/>
              <w:ind w:left="20"/>
              <w:jc w:val="both"/>
            </w:pPr>
            <w:r>
              <w:rPr>
                <w:rFonts w:ascii="Times New Roman"/>
                <w:b w:val="false"/>
                <w:i w:val="false"/>
                <w:color w:val="000000"/>
                <w:sz w:val="20"/>
              </w:rPr>
              <w:t>
csdo:‌Id50‌Type (M.SDT.00093)</w:t>
            </w:r>
          </w:p>
          <w:bookmarkEnd w:id="2156"/>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3" w:id="2157"/>
          <w:p>
            <w:pPr>
              <w:spacing w:after="20"/>
              <w:ind w:left="20"/>
              <w:jc w:val="both"/>
            </w:pPr>
            <w:r>
              <w:rPr>
                <w:rFonts w:ascii="Times New Roman"/>
                <w:b w:val="false"/>
                <w:i w:val="false"/>
                <w:color w:val="000000"/>
                <w:sz w:val="20"/>
              </w:rPr>
              <w:t>
13.6.7. Идентификатор уполномоченного органа</w:t>
            </w:r>
          </w:p>
          <w:bookmarkEnd w:id="2157"/>
          <w:p>
            <w:pPr>
              <w:spacing w:after="20"/>
              <w:ind w:left="20"/>
              <w:jc w:val="both"/>
            </w:pPr>
            <w:r>
              <w:rPr>
                <w:rFonts w:ascii="Times New Roman"/>
                <w:b w:val="false"/>
                <w:i w:val="false"/>
                <w:color w:val="000000"/>
                <w:sz w:val="20"/>
              </w:rPr>
              <w:t>
(csdo:‌Authority‌Id)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уполномоченного органа, выдавшего документ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4" w:id="2158"/>
          <w:p>
            <w:pPr>
              <w:spacing w:after="20"/>
              <w:ind w:left="20"/>
              <w:jc w:val="both"/>
            </w:pPr>
            <w:r>
              <w:rPr>
                <w:rFonts w:ascii="Times New Roman"/>
                <w:b w:val="false"/>
                <w:i w:val="false"/>
                <w:color w:val="000000"/>
                <w:sz w:val="20"/>
              </w:rPr>
              <w:t>
csdo:‌Id20‌Type (M.SDT.00092)</w:t>
            </w:r>
          </w:p>
          <w:bookmarkEnd w:id="2158"/>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7" w:id="2159"/>
          <w:p>
            <w:pPr>
              <w:spacing w:after="20"/>
              <w:ind w:left="20"/>
              <w:jc w:val="both"/>
            </w:pPr>
            <w:r>
              <w:rPr>
                <w:rFonts w:ascii="Times New Roman"/>
                <w:b w:val="false"/>
                <w:i w:val="false"/>
                <w:color w:val="000000"/>
                <w:sz w:val="20"/>
              </w:rPr>
              <w:t>
13.6.8. Наименование уполномоченного органа</w:t>
            </w:r>
          </w:p>
          <w:bookmarkEnd w:id="2159"/>
          <w:p>
            <w:pPr>
              <w:spacing w:after="20"/>
              <w:ind w:left="20"/>
              <w:jc w:val="both"/>
            </w:pPr>
            <w:r>
              <w:rPr>
                <w:rFonts w:ascii="Times New Roman"/>
                <w:b w:val="false"/>
                <w:i w:val="false"/>
                <w:color w:val="000000"/>
                <w:sz w:val="20"/>
              </w:rPr>
              <w:t>
(csdo:‌Authority‌Name)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уполномоченного органа, выдавшего документ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8" w:id="2160"/>
          <w:p>
            <w:pPr>
              <w:spacing w:after="20"/>
              <w:ind w:left="20"/>
              <w:jc w:val="both"/>
            </w:pPr>
            <w:r>
              <w:rPr>
                <w:rFonts w:ascii="Times New Roman"/>
                <w:b w:val="false"/>
                <w:i w:val="false"/>
                <w:color w:val="000000"/>
                <w:sz w:val="20"/>
              </w:rPr>
              <w:t>
csdo:‌Name300‌Type (M.SDT.00056)</w:t>
            </w:r>
          </w:p>
          <w:bookmarkEnd w:id="2160"/>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1" w:id="2161"/>
          <w:p>
            <w:pPr>
              <w:spacing w:after="20"/>
              <w:ind w:left="20"/>
              <w:jc w:val="both"/>
            </w:pPr>
            <w:r>
              <w:rPr>
                <w:rFonts w:ascii="Times New Roman"/>
                <w:b w:val="false"/>
                <w:i w:val="false"/>
                <w:color w:val="000000"/>
                <w:sz w:val="20"/>
              </w:rPr>
              <w:t>
13.6.9. Дата документа</w:t>
            </w:r>
          </w:p>
          <w:bookmarkEnd w:id="2161"/>
          <w:p>
            <w:pPr>
              <w:spacing w:after="20"/>
              <w:ind w:left="20"/>
              <w:jc w:val="both"/>
            </w:pPr>
            <w:r>
              <w:rPr>
                <w:rFonts w:ascii="Times New Roman"/>
                <w:b w:val="false"/>
                <w:i w:val="false"/>
                <w:color w:val="000000"/>
                <w:sz w:val="20"/>
              </w:rPr>
              <w:t>
(csdo:‌Doc‌Creation‌Date)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документа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2" w:id="2162"/>
          <w:p>
            <w:pPr>
              <w:spacing w:after="20"/>
              <w:ind w:left="20"/>
              <w:jc w:val="both"/>
            </w:pPr>
            <w:r>
              <w:rPr>
                <w:rFonts w:ascii="Times New Roman"/>
                <w:b w:val="false"/>
                <w:i w:val="false"/>
                <w:color w:val="000000"/>
                <w:sz w:val="20"/>
              </w:rPr>
              <w:t>
bdt:‌Date‌Type (M.BDT.00005)</w:t>
            </w:r>
          </w:p>
          <w:bookmarkEnd w:id="2162"/>
          <w:p>
            <w:pPr>
              <w:spacing w:after="20"/>
              <w:ind w:left="20"/>
              <w:jc w:val="both"/>
            </w:pPr>
            <w:r>
              <w:rPr>
                <w:rFonts w:ascii="Times New Roman"/>
                <w:b w:val="false"/>
                <w:i w:val="false"/>
                <w:color w:val="000000"/>
                <w:sz w:val="20"/>
              </w:rPr>
              <w:t>
Обозначение даты в соответствии с серией стандартов ISO 8601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3" w:id="2163"/>
          <w:p>
            <w:pPr>
              <w:spacing w:after="20"/>
              <w:ind w:left="20"/>
              <w:jc w:val="both"/>
            </w:pPr>
            <w:r>
              <w:rPr>
                <w:rFonts w:ascii="Times New Roman"/>
                <w:b w:val="false"/>
                <w:i w:val="false"/>
                <w:color w:val="000000"/>
                <w:sz w:val="20"/>
              </w:rPr>
              <w:t>
13.6.10. Дата истечения срока действия документа</w:t>
            </w:r>
          </w:p>
          <w:bookmarkEnd w:id="2163"/>
          <w:p>
            <w:pPr>
              <w:spacing w:after="20"/>
              <w:ind w:left="20"/>
              <w:jc w:val="both"/>
            </w:pPr>
            <w:r>
              <w:rPr>
                <w:rFonts w:ascii="Times New Roman"/>
                <w:b w:val="false"/>
                <w:i w:val="false"/>
                <w:color w:val="000000"/>
                <w:sz w:val="20"/>
              </w:rPr>
              <w:t>
(csdo:‌Doc‌Validity‌Date)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срока, в течение которого документ имеет силу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4" w:id="2164"/>
          <w:p>
            <w:pPr>
              <w:spacing w:after="20"/>
              <w:ind w:left="20"/>
              <w:jc w:val="both"/>
            </w:pPr>
            <w:r>
              <w:rPr>
                <w:rFonts w:ascii="Times New Roman"/>
                <w:b w:val="false"/>
                <w:i w:val="false"/>
                <w:color w:val="000000"/>
                <w:sz w:val="20"/>
              </w:rPr>
              <w:t>
bdt:‌Date‌Type (M.BDT.00005)</w:t>
            </w:r>
          </w:p>
          <w:bookmarkEnd w:id="2164"/>
          <w:p>
            <w:pPr>
              <w:spacing w:after="20"/>
              <w:ind w:left="20"/>
              <w:jc w:val="both"/>
            </w:pPr>
            <w:r>
              <w:rPr>
                <w:rFonts w:ascii="Times New Roman"/>
                <w:b w:val="false"/>
                <w:i w:val="false"/>
                <w:color w:val="000000"/>
                <w:sz w:val="20"/>
              </w:rPr>
              <w:t>
Обозначение даты в соответствии с серией стандартов ISO 8601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5" w:id="2165"/>
          <w:p>
            <w:pPr>
              <w:spacing w:after="20"/>
              <w:ind w:left="20"/>
              <w:jc w:val="both"/>
            </w:pPr>
            <w:r>
              <w:rPr>
                <w:rFonts w:ascii="Times New Roman"/>
                <w:b w:val="false"/>
                <w:i w:val="false"/>
                <w:color w:val="000000"/>
                <w:sz w:val="20"/>
              </w:rPr>
              <w:t>
14. Сведения об изменении адреса местожительства</w:t>
            </w:r>
          </w:p>
          <w:bookmarkEnd w:id="2165"/>
          <w:p>
            <w:pPr>
              <w:spacing w:after="20"/>
              <w:ind w:left="20"/>
              <w:jc w:val="both"/>
            </w:pPr>
            <w:r>
              <w:rPr>
                <w:rFonts w:ascii="Times New Roman"/>
                <w:b w:val="false"/>
                <w:i w:val="false"/>
                <w:color w:val="000000"/>
                <w:sz w:val="20"/>
              </w:rPr>
              <w:t>
(spcdo:‌Person‌New‌Address‌Details)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изменении адреса местожительства трудящегося (члена семьи)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M.SP.CDE.00036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6" w:id="2166"/>
          <w:p>
            <w:pPr>
              <w:spacing w:after="20"/>
              <w:ind w:left="20"/>
              <w:jc w:val="both"/>
            </w:pPr>
            <w:r>
              <w:rPr>
                <w:rFonts w:ascii="Times New Roman"/>
                <w:b w:val="false"/>
                <w:i w:val="false"/>
                <w:color w:val="000000"/>
                <w:sz w:val="20"/>
              </w:rPr>
              <w:t>
spcdo:‌Person‌New‌Address‌Details‌Type (M.SP.CDT.00029)</w:t>
            </w:r>
          </w:p>
          <w:bookmarkEnd w:id="2166"/>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7" w:id="2167"/>
          <w:p>
            <w:pPr>
              <w:spacing w:after="20"/>
              <w:ind w:left="20"/>
              <w:jc w:val="both"/>
            </w:pPr>
            <w:r>
              <w:rPr>
                <w:rFonts w:ascii="Times New Roman"/>
                <w:b w:val="false"/>
                <w:i w:val="false"/>
                <w:color w:val="000000"/>
                <w:sz w:val="20"/>
              </w:rPr>
              <w:t>
14.1. Код вида участника пенсионного обеспечения</w:t>
            </w:r>
          </w:p>
          <w:bookmarkEnd w:id="2167"/>
          <w:p>
            <w:pPr>
              <w:spacing w:after="20"/>
              <w:ind w:left="20"/>
              <w:jc w:val="both"/>
            </w:pPr>
            <w:r>
              <w:rPr>
                <w:rFonts w:ascii="Times New Roman"/>
                <w:b w:val="false"/>
                <w:i w:val="false"/>
                <w:color w:val="000000"/>
                <w:sz w:val="20"/>
              </w:rPr>
              <w:t>
(spsdo:‌Pension‌Participant‌Kind‌Code)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участника пенсионного обеспечения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M.SP.SDE.00128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8" w:id="2168"/>
          <w:p>
            <w:pPr>
              <w:spacing w:after="20"/>
              <w:ind w:left="20"/>
              <w:jc w:val="both"/>
            </w:pPr>
            <w:r>
              <w:rPr>
                <w:rFonts w:ascii="Times New Roman"/>
                <w:b w:val="false"/>
                <w:i w:val="false"/>
                <w:color w:val="000000"/>
                <w:sz w:val="20"/>
              </w:rPr>
              <w:t>
csdo:‌Unified‌Code20‌Type (M.SDT.00140)</w:t>
            </w:r>
          </w:p>
          <w:bookmarkEnd w:id="2168"/>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1" w:id="2169"/>
          <w:p>
            <w:pPr>
              <w:spacing w:after="20"/>
              <w:ind w:left="20"/>
              <w:jc w:val="both"/>
            </w:pPr>
            <w:r>
              <w:rPr>
                <w:rFonts w:ascii="Times New Roman"/>
                <w:b w:val="false"/>
                <w:i w:val="false"/>
                <w:color w:val="000000"/>
                <w:sz w:val="20"/>
              </w:rPr>
              <w:t>
а) идентификатор справочника (классификатора)</w:t>
            </w:r>
          </w:p>
          <w:bookmarkEnd w:id="2169"/>
          <w:p>
            <w:pPr>
              <w:spacing w:after="20"/>
              <w:ind w:left="20"/>
              <w:jc w:val="both"/>
            </w:pPr>
            <w:r>
              <w:rPr>
                <w:rFonts w:ascii="Times New Roman"/>
                <w:b w:val="false"/>
                <w:i w:val="false"/>
                <w:color w:val="000000"/>
                <w:sz w:val="20"/>
              </w:rPr>
              <w:t>
(атрибут code‌List‌Id)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2" w:id="2170"/>
          <w:p>
            <w:pPr>
              <w:spacing w:after="20"/>
              <w:ind w:left="20"/>
              <w:jc w:val="both"/>
            </w:pPr>
            <w:r>
              <w:rPr>
                <w:rFonts w:ascii="Times New Roman"/>
                <w:b w:val="false"/>
                <w:i w:val="false"/>
                <w:color w:val="000000"/>
                <w:sz w:val="20"/>
              </w:rPr>
              <w:t>
csdo:‌Reference‌Data‌Id‌Type (M.SDT.00091)</w:t>
            </w:r>
          </w:p>
          <w:bookmarkEnd w:id="2170"/>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5" w:id="2171"/>
          <w:p>
            <w:pPr>
              <w:spacing w:after="20"/>
              <w:ind w:left="20"/>
              <w:jc w:val="both"/>
            </w:pPr>
            <w:r>
              <w:rPr>
                <w:rFonts w:ascii="Times New Roman"/>
                <w:b w:val="false"/>
                <w:i w:val="false"/>
                <w:color w:val="000000"/>
                <w:sz w:val="20"/>
              </w:rPr>
              <w:t>
14.2. Дата</w:t>
            </w:r>
          </w:p>
          <w:bookmarkEnd w:id="2171"/>
          <w:p>
            <w:pPr>
              <w:spacing w:after="20"/>
              <w:ind w:left="20"/>
              <w:jc w:val="both"/>
            </w:pPr>
            <w:r>
              <w:rPr>
                <w:rFonts w:ascii="Times New Roman"/>
                <w:b w:val="false"/>
                <w:i w:val="false"/>
                <w:color w:val="000000"/>
                <w:sz w:val="20"/>
              </w:rPr>
              <w:t>
(csdo:‌Event‌Date)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смены местожительства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6" w:id="2172"/>
          <w:p>
            <w:pPr>
              <w:spacing w:after="20"/>
              <w:ind w:left="20"/>
              <w:jc w:val="both"/>
            </w:pPr>
            <w:r>
              <w:rPr>
                <w:rFonts w:ascii="Times New Roman"/>
                <w:b w:val="false"/>
                <w:i w:val="false"/>
                <w:color w:val="000000"/>
                <w:sz w:val="20"/>
              </w:rPr>
              <w:t>
bdt:‌Date‌Type (M.BDT.00005)</w:t>
            </w:r>
          </w:p>
          <w:bookmarkEnd w:id="2172"/>
          <w:p>
            <w:pPr>
              <w:spacing w:after="20"/>
              <w:ind w:left="20"/>
              <w:jc w:val="both"/>
            </w:pPr>
            <w:r>
              <w:rPr>
                <w:rFonts w:ascii="Times New Roman"/>
                <w:b w:val="false"/>
                <w:i w:val="false"/>
                <w:color w:val="000000"/>
                <w:sz w:val="20"/>
              </w:rPr>
              <w:t>
Обозначение даты в соответствии с серией стандартов ISO 8601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7" w:id="2173"/>
          <w:p>
            <w:pPr>
              <w:spacing w:after="20"/>
              <w:ind w:left="20"/>
              <w:jc w:val="both"/>
            </w:pPr>
            <w:r>
              <w:rPr>
                <w:rFonts w:ascii="Times New Roman"/>
                <w:b w:val="false"/>
                <w:i w:val="false"/>
                <w:color w:val="000000"/>
                <w:sz w:val="20"/>
              </w:rPr>
              <w:t>
14.3. Код страны</w:t>
            </w:r>
          </w:p>
          <w:bookmarkEnd w:id="2173"/>
          <w:p>
            <w:pPr>
              <w:spacing w:after="20"/>
              <w:ind w:left="20"/>
              <w:jc w:val="both"/>
            </w:pPr>
            <w:r>
              <w:rPr>
                <w:rFonts w:ascii="Times New Roman"/>
                <w:b w:val="false"/>
                <w:i w:val="false"/>
                <w:color w:val="000000"/>
                <w:sz w:val="20"/>
              </w:rPr>
              <w:t>
(csdo:‌Unified‌Country‌Code)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государства проживания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8" w:id="2174"/>
          <w:p>
            <w:pPr>
              <w:spacing w:after="20"/>
              <w:ind w:left="20"/>
              <w:jc w:val="both"/>
            </w:pPr>
            <w:r>
              <w:rPr>
                <w:rFonts w:ascii="Times New Roman"/>
                <w:b w:val="false"/>
                <w:i w:val="false"/>
                <w:color w:val="000000"/>
                <w:sz w:val="20"/>
              </w:rPr>
              <w:t>
csdo:‌Unified‌Country‌Code‌Type (M.SDT.00112)</w:t>
            </w:r>
          </w:p>
          <w:bookmarkEnd w:id="2174"/>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0" w:id="2175"/>
          <w:p>
            <w:pPr>
              <w:spacing w:after="20"/>
              <w:ind w:left="20"/>
              <w:jc w:val="both"/>
            </w:pPr>
            <w:r>
              <w:rPr>
                <w:rFonts w:ascii="Times New Roman"/>
                <w:b w:val="false"/>
                <w:i w:val="false"/>
                <w:color w:val="000000"/>
                <w:sz w:val="20"/>
              </w:rPr>
              <w:t>
а) идентификатор справочника (классификатора)</w:t>
            </w:r>
          </w:p>
          <w:bookmarkEnd w:id="2175"/>
          <w:p>
            <w:pPr>
              <w:spacing w:after="20"/>
              <w:ind w:left="20"/>
              <w:jc w:val="both"/>
            </w:pPr>
            <w:r>
              <w:rPr>
                <w:rFonts w:ascii="Times New Roman"/>
                <w:b w:val="false"/>
                <w:i w:val="false"/>
                <w:color w:val="000000"/>
                <w:sz w:val="20"/>
              </w:rPr>
              <w:t>
(атрибут code‌List‌Id)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1" w:id="2176"/>
          <w:p>
            <w:pPr>
              <w:spacing w:after="20"/>
              <w:ind w:left="20"/>
              <w:jc w:val="both"/>
            </w:pPr>
            <w:r>
              <w:rPr>
                <w:rFonts w:ascii="Times New Roman"/>
                <w:b w:val="false"/>
                <w:i w:val="false"/>
                <w:color w:val="000000"/>
                <w:sz w:val="20"/>
              </w:rPr>
              <w:t>
csdo:‌Reference‌Data‌Id‌Type (M.SDT.00091)</w:t>
            </w:r>
          </w:p>
          <w:bookmarkEnd w:id="2176"/>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4" w:id="2177"/>
          <w:p>
            <w:pPr>
              <w:spacing w:after="20"/>
              <w:ind w:left="20"/>
              <w:jc w:val="both"/>
            </w:pPr>
            <w:r>
              <w:rPr>
                <w:rFonts w:ascii="Times New Roman"/>
                <w:b w:val="false"/>
                <w:i w:val="false"/>
                <w:color w:val="000000"/>
                <w:sz w:val="20"/>
              </w:rPr>
              <w:t>
14.4. Адрес</w:t>
            </w:r>
          </w:p>
          <w:bookmarkEnd w:id="2177"/>
          <w:p>
            <w:pPr>
              <w:spacing w:after="20"/>
              <w:ind w:left="20"/>
              <w:jc w:val="both"/>
            </w:pPr>
            <w:r>
              <w:rPr>
                <w:rFonts w:ascii="Times New Roman"/>
                <w:b w:val="false"/>
                <w:i w:val="false"/>
                <w:color w:val="000000"/>
                <w:sz w:val="20"/>
              </w:rPr>
              <w:t>
(ccdo:‌Subject‌Address‌Details)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местожительства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5" w:id="2178"/>
          <w:p>
            <w:pPr>
              <w:spacing w:after="20"/>
              <w:ind w:left="20"/>
              <w:jc w:val="both"/>
            </w:pPr>
            <w:r>
              <w:rPr>
                <w:rFonts w:ascii="Times New Roman"/>
                <w:b w:val="false"/>
                <w:i w:val="false"/>
                <w:color w:val="000000"/>
                <w:sz w:val="20"/>
              </w:rPr>
              <w:t>
ccdo:‌Subject‌Address‌Details‌Type (M.CDT.00064)</w:t>
            </w:r>
          </w:p>
          <w:bookmarkEnd w:id="2178"/>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6" w:id="2179"/>
          <w:p>
            <w:pPr>
              <w:spacing w:after="20"/>
              <w:ind w:left="20"/>
              <w:jc w:val="both"/>
            </w:pPr>
            <w:r>
              <w:rPr>
                <w:rFonts w:ascii="Times New Roman"/>
                <w:b w:val="false"/>
                <w:i w:val="false"/>
                <w:color w:val="000000"/>
                <w:sz w:val="20"/>
              </w:rPr>
              <w:t>
14.4.1. Код вида адреса</w:t>
            </w:r>
          </w:p>
          <w:bookmarkEnd w:id="2179"/>
          <w:p>
            <w:pPr>
              <w:spacing w:after="20"/>
              <w:ind w:left="20"/>
              <w:jc w:val="both"/>
            </w:pPr>
            <w:r>
              <w:rPr>
                <w:rFonts w:ascii="Times New Roman"/>
                <w:b w:val="false"/>
                <w:i w:val="false"/>
                <w:color w:val="000000"/>
                <w:sz w:val="20"/>
              </w:rPr>
              <w:t>
(csdo:‌Address‌Kind‌Code)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адреса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7" w:id="2180"/>
          <w:p>
            <w:pPr>
              <w:spacing w:after="20"/>
              <w:ind w:left="20"/>
              <w:jc w:val="both"/>
            </w:pPr>
            <w:r>
              <w:rPr>
                <w:rFonts w:ascii="Times New Roman"/>
                <w:b w:val="false"/>
                <w:i w:val="false"/>
                <w:color w:val="000000"/>
                <w:sz w:val="20"/>
              </w:rPr>
              <w:t>
csdo:‌Address‌Kind‌Code‌Type (M.SDT.00162)</w:t>
            </w:r>
          </w:p>
          <w:bookmarkEnd w:id="2180"/>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видов адресов.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0" w:id="2181"/>
          <w:p>
            <w:pPr>
              <w:spacing w:after="20"/>
              <w:ind w:left="20"/>
              <w:jc w:val="both"/>
            </w:pPr>
            <w:r>
              <w:rPr>
                <w:rFonts w:ascii="Times New Roman"/>
                <w:b w:val="false"/>
                <w:i w:val="false"/>
                <w:color w:val="000000"/>
                <w:sz w:val="20"/>
              </w:rPr>
              <w:t>
14.4.2. Код страны</w:t>
            </w:r>
          </w:p>
          <w:bookmarkEnd w:id="2181"/>
          <w:p>
            <w:pPr>
              <w:spacing w:after="20"/>
              <w:ind w:left="20"/>
              <w:jc w:val="both"/>
            </w:pPr>
            <w:r>
              <w:rPr>
                <w:rFonts w:ascii="Times New Roman"/>
                <w:b w:val="false"/>
                <w:i w:val="false"/>
                <w:color w:val="000000"/>
                <w:sz w:val="20"/>
              </w:rPr>
              <w:t>
(csdo:‌Unified‌Country‌Code)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1" w:id="2182"/>
          <w:p>
            <w:pPr>
              <w:spacing w:after="20"/>
              <w:ind w:left="20"/>
              <w:jc w:val="both"/>
            </w:pPr>
            <w:r>
              <w:rPr>
                <w:rFonts w:ascii="Times New Roman"/>
                <w:b w:val="false"/>
                <w:i w:val="false"/>
                <w:color w:val="000000"/>
                <w:sz w:val="20"/>
              </w:rPr>
              <w:t>
csdo:‌Unified‌Country‌Code‌Type (M.SDT.00112)</w:t>
            </w:r>
          </w:p>
          <w:bookmarkEnd w:id="2182"/>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3" w:id="2183"/>
          <w:p>
            <w:pPr>
              <w:spacing w:after="20"/>
              <w:ind w:left="20"/>
              <w:jc w:val="both"/>
            </w:pPr>
            <w:r>
              <w:rPr>
                <w:rFonts w:ascii="Times New Roman"/>
                <w:b w:val="false"/>
                <w:i w:val="false"/>
                <w:color w:val="000000"/>
                <w:sz w:val="20"/>
              </w:rPr>
              <w:t>
а) идентификатор справочника (классификатора)</w:t>
            </w:r>
          </w:p>
          <w:bookmarkEnd w:id="2183"/>
          <w:p>
            <w:pPr>
              <w:spacing w:after="20"/>
              <w:ind w:left="20"/>
              <w:jc w:val="both"/>
            </w:pPr>
            <w:r>
              <w:rPr>
                <w:rFonts w:ascii="Times New Roman"/>
                <w:b w:val="false"/>
                <w:i w:val="false"/>
                <w:color w:val="000000"/>
                <w:sz w:val="20"/>
              </w:rPr>
              <w:t>
(атрибут code‌List‌Id)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4" w:id="2184"/>
          <w:p>
            <w:pPr>
              <w:spacing w:after="20"/>
              <w:ind w:left="20"/>
              <w:jc w:val="both"/>
            </w:pPr>
            <w:r>
              <w:rPr>
                <w:rFonts w:ascii="Times New Roman"/>
                <w:b w:val="false"/>
                <w:i w:val="false"/>
                <w:color w:val="000000"/>
                <w:sz w:val="20"/>
              </w:rPr>
              <w:t>
csdo:‌Reference‌Data‌Id‌Type (M.SDT.00091)</w:t>
            </w:r>
          </w:p>
          <w:bookmarkEnd w:id="2184"/>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7" w:id="2185"/>
          <w:p>
            <w:pPr>
              <w:spacing w:after="20"/>
              <w:ind w:left="20"/>
              <w:jc w:val="both"/>
            </w:pPr>
            <w:r>
              <w:rPr>
                <w:rFonts w:ascii="Times New Roman"/>
                <w:b w:val="false"/>
                <w:i w:val="false"/>
                <w:color w:val="000000"/>
                <w:sz w:val="20"/>
              </w:rPr>
              <w:t>
14.4.3. Код территории</w:t>
            </w:r>
          </w:p>
          <w:bookmarkEnd w:id="2185"/>
          <w:p>
            <w:pPr>
              <w:spacing w:after="20"/>
              <w:ind w:left="20"/>
              <w:jc w:val="both"/>
            </w:pPr>
            <w:r>
              <w:rPr>
                <w:rFonts w:ascii="Times New Roman"/>
                <w:b w:val="false"/>
                <w:i w:val="false"/>
                <w:color w:val="000000"/>
                <w:sz w:val="20"/>
              </w:rPr>
              <w:t>
(csdo:‌Territory‌Code)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единицы административно-территориального деления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8" w:id="2186"/>
          <w:p>
            <w:pPr>
              <w:spacing w:after="20"/>
              <w:ind w:left="20"/>
              <w:jc w:val="both"/>
            </w:pPr>
            <w:r>
              <w:rPr>
                <w:rFonts w:ascii="Times New Roman"/>
                <w:b w:val="false"/>
                <w:i w:val="false"/>
                <w:color w:val="000000"/>
                <w:sz w:val="20"/>
              </w:rPr>
              <w:t>
csdo:‌Territory‌Code‌Type (M.SDT.00031)</w:t>
            </w:r>
          </w:p>
          <w:bookmarkEnd w:id="2186"/>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1" w:id="2187"/>
          <w:p>
            <w:pPr>
              <w:spacing w:after="20"/>
              <w:ind w:left="20"/>
              <w:jc w:val="both"/>
            </w:pPr>
            <w:r>
              <w:rPr>
                <w:rFonts w:ascii="Times New Roman"/>
                <w:b w:val="false"/>
                <w:i w:val="false"/>
                <w:color w:val="000000"/>
                <w:sz w:val="20"/>
              </w:rPr>
              <w:t>
14.4.4. Регион</w:t>
            </w:r>
          </w:p>
          <w:bookmarkEnd w:id="2187"/>
          <w:p>
            <w:pPr>
              <w:spacing w:after="20"/>
              <w:ind w:left="20"/>
              <w:jc w:val="both"/>
            </w:pPr>
            <w:r>
              <w:rPr>
                <w:rFonts w:ascii="Times New Roman"/>
                <w:b w:val="false"/>
                <w:i w:val="false"/>
                <w:color w:val="000000"/>
                <w:sz w:val="20"/>
              </w:rPr>
              <w:t>
(csdo:‌Region‌Name)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первого уровня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2" w:id="2188"/>
          <w:p>
            <w:pPr>
              <w:spacing w:after="20"/>
              <w:ind w:left="20"/>
              <w:jc w:val="both"/>
            </w:pPr>
            <w:r>
              <w:rPr>
                <w:rFonts w:ascii="Times New Roman"/>
                <w:b w:val="false"/>
                <w:i w:val="false"/>
                <w:color w:val="000000"/>
                <w:sz w:val="20"/>
              </w:rPr>
              <w:t>
csdo:‌Name120‌Type (M.SDT.00055)</w:t>
            </w:r>
          </w:p>
          <w:bookmarkEnd w:id="2188"/>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5" w:id="2189"/>
          <w:p>
            <w:pPr>
              <w:spacing w:after="20"/>
              <w:ind w:left="20"/>
              <w:jc w:val="both"/>
            </w:pPr>
            <w:r>
              <w:rPr>
                <w:rFonts w:ascii="Times New Roman"/>
                <w:b w:val="false"/>
                <w:i w:val="false"/>
                <w:color w:val="000000"/>
                <w:sz w:val="20"/>
              </w:rPr>
              <w:t>
14.4.5. Район</w:t>
            </w:r>
          </w:p>
          <w:bookmarkEnd w:id="2189"/>
          <w:p>
            <w:pPr>
              <w:spacing w:after="20"/>
              <w:ind w:left="20"/>
              <w:jc w:val="both"/>
            </w:pPr>
            <w:r>
              <w:rPr>
                <w:rFonts w:ascii="Times New Roman"/>
                <w:b w:val="false"/>
                <w:i w:val="false"/>
                <w:color w:val="000000"/>
                <w:sz w:val="20"/>
              </w:rPr>
              <w:t>
(csdo:‌District‌Name)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второго уровня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6" w:id="2190"/>
          <w:p>
            <w:pPr>
              <w:spacing w:after="20"/>
              <w:ind w:left="20"/>
              <w:jc w:val="both"/>
            </w:pPr>
            <w:r>
              <w:rPr>
                <w:rFonts w:ascii="Times New Roman"/>
                <w:b w:val="false"/>
                <w:i w:val="false"/>
                <w:color w:val="000000"/>
                <w:sz w:val="20"/>
              </w:rPr>
              <w:t>
csdo:‌Name120‌Type (M.SDT.00055)</w:t>
            </w:r>
          </w:p>
          <w:bookmarkEnd w:id="2190"/>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9" w:id="2191"/>
          <w:p>
            <w:pPr>
              <w:spacing w:after="20"/>
              <w:ind w:left="20"/>
              <w:jc w:val="both"/>
            </w:pPr>
            <w:r>
              <w:rPr>
                <w:rFonts w:ascii="Times New Roman"/>
                <w:b w:val="false"/>
                <w:i w:val="false"/>
                <w:color w:val="000000"/>
                <w:sz w:val="20"/>
              </w:rPr>
              <w:t>
14.4.6. Город</w:t>
            </w:r>
          </w:p>
          <w:bookmarkEnd w:id="2191"/>
          <w:p>
            <w:pPr>
              <w:spacing w:after="20"/>
              <w:ind w:left="20"/>
              <w:jc w:val="both"/>
            </w:pPr>
            <w:r>
              <w:rPr>
                <w:rFonts w:ascii="Times New Roman"/>
                <w:b w:val="false"/>
                <w:i w:val="false"/>
                <w:color w:val="000000"/>
                <w:sz w:val="20"/>
              </w:rPr>
              <w:t>
(csdo:‌City‌Name)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0" w:id="2192"/>
          <w:p>
            <w:pPr>
              <w:spacing w:after="20"/>
              <w:ind w:left="20"/>
              <w:jc w:val="both"/>
            </w:pPr>
            <w:r>
              <w:rPr>
                <w:rFonts w:ascii="Times New Roman"/>
                <w:b w:val="false"/>
                <w:i w:val="false"/>
                <w:color w:val="000000"/>
                <w:sz w:val="20"/>
              </w:rPr>
              <w:t>
csdo:‌Name120‌Type (M.SDT.00055)</w:t>
            </w:r>
          </w:p>
          <w:bookmarkEnd w:id="219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3" w:id="2193"/>
          <w:p>
            <w:pPr>
              <w:spacing w:after="20"/>
              <w:ind w:left="20"/>
              <w:jc w:val="both"/>
            </w:pPr>
            <w:r>
              <w:rPr>
                <w:rFonts w:ascii="Times New Roman"/>
                <w:b w:val="false"/>
                <w:i w:val="false"/>
                <w:color w:val="000000"/>
                <w:sz w:val="20"/>
              </w:rPr>
              <w:t>
14.4.7. Населенный пункт</w:t>
            </w:r>
          </w:p>
          <w:bookmarkEnd w:id="2193"/>
          <w:p>
            <w:pPr>
              <w:spacing w:after="20"/>
              <w:ind w:left="20"/>
              <w:jc w:val="both"/>
            </w:pPr>
            <w:r>
              <w:rPr>
                <w:rFonts w:ascii="Times New Roman"/>
                <w:b w:val="false"/>
                <w:i w:val="false"/>
                <w:color w:val="000000"/>
                <w:sz w:val="20"/>
              </w:rPr>
              <w:t>
(csdo:‌Settlement‌Name)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4" w:id="2194"/>
          <w:p>
            <w:pPr>
              <w:spacing w:after="20"/>
              <w:ind w:left="20"/>
              <w:jc w:val="both"/>
            </w:pPr>
            <w:r>
              <w:rPr>
                <w:rFonts w:ascii="Times New Roman"/>
                <w:b w:val="false"/>
                <w:i w:val="false"/>
                <w:color w:val="000000"/>
                <w:sz w:val="20"/>
              </w:rPr>
              <w:t>
csdo:‌Name120‌Type (M.SDT.00055)</w:t>
            </w:r>
          </w:p>
          <w:bookmarkEnd w:id="2194"/>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7" w:id="2195"/>
          <w:p>
            <w:pPr>
              <w:spacing w:after="20"/>
              <w:ind w:left="20"/>
              <w:jc w:val="both"/>
            </w:pPr>
            <w:r>
              <w:rPr>
                <w:rFonts w:ascii="Times New Roman"/>
                <w:b w:val="false"/>
                <w:i w:val="false"/>
                <w:color w:val="000000"/>
                <w:sz w:val="20"/>
              </w:rPr>
              <w:t>
14.4.8. Улица</w:t>
            </w:r>
          </w:p>
          <w:bookmarkEnd w:id="2195"/>
          <w:p>
            <w:pPr>
              <w:spacing w:after="20"/>
              <w:ind w:left="20"/>
              <w:jc w:val="both"/>
            </w:pPr>
            <w:r>
              <w:rPr>
                <w:rFonts w:ascii="Times New Roman"/>
                <w:b w:val="false"/>
                <w:i w:val="false"/>
                <w:color w:val="000000"/>
                <w:sz w:val="20"/>
              </w:rPr>
              <w:t>
(csdo:‌Street‌Name)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 улично-дорожной сети городской инфраструктуры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8" w:id="2196"/>
          <w:p>
            <w:pPr>
              <w:spacing w:after="20"/>
              <w:ind w:left="20"/>
              <w:jc w:val="both"/>
            </w:pPr>
            <w:r>
              <w:rPr>
                <w:rFonts w:ascii="Times New Roman"/>
                <w:b w:val="false"/>
                <w:i w:val="false"/>
                <w:color w:val="000000"/>
                <w:sz w:val="20"/>
              </w:rPr>
              <w:t>
csdo:‌Name120‌Type (M.SDT.00055)</w:t>
            </w:r>
          </w:p>
          <w:bookmarkEnd w:id="2196"/>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1" w:id="2197"/>
          <w:p>
            <w:pPr>
              <w:spacing w:after="20"/>
              <w:ind w:left="20"/>
              <w:jc w:val="both"/>
            </w:pPr>
            <w:r>
              <w:rPr>
                <w:rFonts w:ascii="Times New Roman"/>
                <w:b w:val="false"/>
                <w:i w:val="false"/>
                <w:color w:val="000000"/>
                <w:sz w:val="20"/>
              </w:rPr>
              <w:t>
14.4.9. Номер дома</w:t>
            </w:r>
          </w:p>
          <w:bookmarkEnd w:id="2197"/>
          <w:p>
            <w:pPr>
              <w:spacing w:after="20"/>
              <w:ind w:left="20"/>
              <w:jc w:val="both"/>
            </w:pPr>
            <w:r>
              <w:rPr>
                <w:rFonts w:ascii="Times New Roman"/>
                <w:b w:val="false"/>
                <w:i w:val="false"/>
                <w:color w:val="000000"/>
                <w:sz w:val="20"/>
              </w:rPr>
              <w:t>
(csdo:‌Building‌Number‌Id)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дома, корпуса, строения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2" w:id="2198"/>
          <w:p>
            <w:pPr>
              <w:spacing w:after="20"/>
              <w:ind w:left="20"/>
              <w:jc w:val="both"/>
            </w:pPr>
            <w:r>
              <w:rPr>
                <w:rFonts w:ascii="Times New Roman"/>
                <w:b w:val="false"/>
                <w:i w:val="false"/>
                <w:color w:val="000000"/>
                <w:sz w:val="20"/>
              </w:rPr>
              <w:t>
csdo:‌Id50‌Type (M.SDT.00093)</w:t>
            </w:r>
          </w:p>
          <w:bookmarkEnd w:id="2198"/>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5" w:id="2199"/>
          <w:p>
            <w:pPr>
              <w:spacing w:after="20"/>
              <w:ind w:left="20"/>
              <w:jc w:val="both"/>
            </w:pPr>
            <w:r>
              <w:rPr>
                <w:rFonts w:ascii="Times New Roman"/>
                <w:b w:val="false"/>
                <w:i w:val="false"/>
                <w:color w:val="000000"/>
                <w:sz w:val="20"/>
              </w:rPr>
              <w:t>
14.4.10. Номер помещения</w:t>
            </w:r>
          </w:p>
          <w:bookmarkEnd w:id="2199"/>
          <w:p>
            <w:pPr>
              <w:spacing w:after="20"/>
              <w:ind w:left="20"/>
              <w:jc w:val="both"/>
            </w:pPr>
            <w:r>
              <w:rPr>
                <w:rFonts w:ascii="Times New Roman"/>
                <w:b w:val="false"/>
                <w:i w:val="false"/>
                <w:color w:val="000000"/>
                <w:sz w:val="20"/>
              </w:rPr>
              <w:t>
(csdo:‌Room‌Number‌Id)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офиса или квартиры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6" w:id="2200"/>
          <w:p>
            <w:pPr>
              <w:spacing w:after="20"/>
              <w:ind w:left="20"/>
              <w:jc w:val="both"/>
            </w:pPr>
            <w:r>
              <w:rPr>
                <w:rFonts w:ascii="Times New Roman"/>
                <w:b w:val="false"/>
                <w:i w:val="false"/>
                <w:color w:val="000000"/>
                <w:sz w:val="20"/>
              </w:rPr>
              <w:t>
csdo:‌Id20‌Type (M.SDT.00092)</w:t>
            </w:r>
          </w:p>
          <w:bookmarkEnd w:id="2200"/>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9" w:id="2201"/>
          <w:p>
            <w:pPr>
              <w:spacing w:after="20"/>
              <w:ind w:left="20"/>
              <w:jc w:val="both"/>
            </w:pPr>
            <w:r>
              <w:rPr>
                <w:rFonts w:ascii="Times New Roman"/>
                <w:b w:val="false"/>
                <w:i w:val="false"/>
                <w:color w:val="000000"/>
                <w:sz w:val="20"/>
              </w:rPr>
              <w:t>
14.4.11. Почтовый индекс</w:t>
            </w:r>
          </w:p>
          <w:bookmarkEnd w:id="2201"/>
          <w:p>
            <w:pPr>
              <w:spacing w:after="20"/>
              <w:ind w:left="20"/>
              <w:jc w:val="both"/>
            </w:pPr>
            <w:r>
              <w:rPr>
                <w:rFonts w:ascii="Times New Roman"/>
                <w:b w:val="false"/>
                <w:i w:val="false"/>
                <w:color w:val="000000"/>
                <w:sz w:val="20"/>
              </w:rPr>
              <w:t>
(csdo:‌Post‌Code)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предприятия почтовой связи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0" w:id="2202"/>
          <w:p>
            <w:pPr>
              <w:spacing w:after="20"/>
              <w:ind w:left="20"/>
              <w:jc w:val="both"/>
            </w:pPr>
            <w:r>
              <w:rPr>
                <w:rFonts w:ascii="Times New Roman"/>
                <w:b w:val="false"/>
                <w:i w:val="false"/>
                <w:color w:val="000000"/>
                <w:sz w:val="20"/>
              </w:rPr>
              <w:t>
csdo:‌Post‌Code‌Type (M.SDT.00006)</w:t>
            </w:r>
          </w:p>
          <w:bookmarkEnd w:id="220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Шаблон: [A-Z0-9][A-Z0-9 -]{1,8}[A-Z0-9]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2" w:id="2203"/>
          <w:p>
            <w:pPr>
              <w:spacing w:after="20"/>
              <w:ind w:left="20"/>
              <w:jc w:val="both"/>
            </w:pPr>
            <w:r>
              <w:rPr>
                <w:rFonts w:ascii="Times New Roman"/>
                <w:b w:val="false"/>
                <w:i w:val="false"/>
                <w:color w:val="000000"/>
                <w:sz w:val="20"/>
              </w:rPr>
              <w:t>
14.4.12. Номер абонентского ящика</w:t>
            </w:r>
          </w:p>
          <w:bookmarkEnd w:id="2203"/>
          <w:p>
            <w:pPr>
              <w:spacing w:after="20"/>
              <w:ind w:left="20"/>
              <w:jc w:val="both"/>
            </w:pPr>
            <w:r>
              <w:rPr>
                <w:rFonts w:ascii="Times New Roman"/>
                <w:b w:val="false"/>
                <w:i w:val="false"/>
                <w:color w:val="000000"/>
                <w:sz w:val="20"/>
              </w:rPr>
              <w:t>
(csdo:‌Post‌Office‌Box‌Id)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абонентского ящика на предприятии почтовой связи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3" w:id="2204"/>
          <w:p>
            <w:pPr>
              <w:spacing w:after="20"/>
              <w:ind w:left="20"/>
              <w:jc w:val="both"/>
            </w:pPr>
            <w:r>
              <w:rPr>
                <w:rFonts w:ascii="Times New Roman"/>
                <w:b w:val="false"/>
                <w:i w:val="false"/>
                <w:color w:val="000000"/>
                <w:sz w:val="20"/>
              </w:rPr>
              <w:t>
csdo:‌Id20‌Type (M.SDT.00092)</w:t>
            </w:r>
          </w:p>
          <w:bookmarkEnd w:id="2204"/>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6" w:id="2205"/>
          <w:p>
            <w:pPr>
              <w:spacing w:after="20"/>
              <w:ind w:left="20"/>
              <w:jc w:val="both"/>
            </w:pPr>
            <w:r>
              <w:rPr>
                <w:rFonts w:ascii="Times New Roman"/>
                <w:b w:val="false"/>
                <w:i w:val="false"/>
                <w:color w:val="000000"/>
                <w:sz w:val="20"/>
              </w:rPr>
              <w:t>
15. Сведения об изменении гражданства</w:t>
            </w:r>
          </w:p>
          <w:bookmarkEnd w:id="2205"/>
          <w:p>
            <w:pPr>
              <w:spacing w:after="20"/>
              <w:ind w:left="20"/>
              <w:jc w:val="both"/>
            </w:pPr>
            <w:r>
              <w:rPr>
                <w:rFonts w:ascii="Times New Roman"/>
                <w:b w:val="false"/>
                <w:i w:val="false"/>
                <w:color w:val="000000"/>
                <w:sz w:val="20"/>
              </w:rPr>
              <w:t>
(spcdo:‌Nationality‌Change‌Details)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изменении гражданства трудящегося (члена семьи)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M.SP.CDE.00034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7" w:id="2206"/>
          <w:p>
            <w:pPr>
              <w:spacing w:after="20"/>
              <w:ind w:left="20"/>
              <w:jc w:val="both"/>
            </w:pPr>
            <w:r>
              <w:rPr>
                <w:rFonts w:ascii="Times New Roman"/>
                <w:b w:val="false"/>
                <w:i w:val="false"/>
                <w:color w:val="000000"/>
                <w:sz w:val="20"/>
              </w:rPr>
              <w:t>
spcdo:‌Nationality‌Change‌Details‌Type (M.SP.CDT.00028)</w:t>
            </w:r>
          </w:p>
          <w:bookmarkEnd w:id="2206"/>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8" w:id="2207"/>
          <w:p>
            <w:pPr>
              <w:spacing w:after="20"/>
              <w:ind w:left="20"/>
              <w:jc w:val="both"/>
            </w:pPr>
            <w:r>
              <w:rPr>
                <w:rFonts w:ascii="Times New Roman"/>
                <w:b w:val="false"/>
                <w:i w:val="false"/>
                <w:color w:val="000000"/>
                <w:sz w:val="20"/>
              </w:rPr>
              <w:t>
15.1. Код вида участника пенсионного обеспечения</w:t>
            </w:r>
          </w:p>
          <w:bookmarkEnd w:id="2207"/>
          <w:p>
            <w:pPr>
              <w:spacing w:after="20"/>
              <w:ind w:left="20"/>
              <w:jc w:val="both"/>
            </w:pPr>
            <w:r>
              <w:rPr>
                <w:rFonts w:ascii="Times New Roman"/>
                <w:b w:val="false"/>
                <w:i w:val="false"/>
                <w:color w:val="000000"/>
                <w:sz w:val="20"/>
              </w:rPr>
              <w:t>
(spsdo:‌Pension‌Participant‌Kind‌Code)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участника пенсионного обеспечения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M.SP.SDE.00128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9" w:id="2208"/>
          <w:p>
            <w:pPr>
              <w:spacing w:after="20"/>
              <w:ind w:left="20"/>
              <w:jc w:val="both"/>
            </w:pPr>
            <w:r>
              <w:rPr>
                <w:rFonts w:ascii="Times New Roman"/>
                <w:b w:val="false"/>
                <w:i w:val="false"/>
                <w:color w:val="000000"/>
                <w:sz w:val="20"/>
              </w:rPr>
              <w:t>
csdo:‌Unified‌Code20‌Type (M.SDT.00140)</w:t>
            </w:r>
          </w:p>
          <w:bookmarkEnd w:id="2208"/>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2" w:id="2209"/>
          <w:p>
            <w:pPr>
              <w:spacing w:after="20"/>
              <w:ind w:left="20"/>
              <w:jc w:val="both"/>
            </w:pPr>
            <w:r>
              <w:rPr>
                <w:rFonts w:ascii="Times New Roman"/>
                <w:b w:val="false"/>
                <w:i w:val="false"/>
                <w:color w:val="000000"/>
                <w:sz w:val="20"/>
              </w:rPr>
              <w:t>
а) идентификатор справочника (классификатора)</w:t>
            </w:r>
          </w:p>
          <w:bookmarkEnd w:id="2209"/>
          <w:p>
            <w:pPr>
              <w:spacing w:after="20"/>
              <w:ind w:left="20"/>
              <w:jc w:val="both"/>
            </w:pPr>
            <w:r>
              <w:rPr>
                <w:rFonts w:ascii="Times New Roman"/>
                <w:b w:val="false"/>
                <w:i w:val="false"/>
                <w:color w:val="000000"/>
                <w:sz w:val="20"/>
              </w:rPr>
              <w:t>
(атрибут code‌List‌Id)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3" w:id="2210"/>
          <w:p>
            <w:pPr>
              <w:spacing w:after="20"/>
              <w:ind w:left="20"/>
              <w:jc w:val="both"/>
            </w:pPr>
            <w:r>
              <w:rPr>
                <w:rFonts w:ascii="Times New Roman"/>
                <w:b w:val="false"/>
                <w:i w:val="false"/>
                <w:color w:val="000000"/>
                <w:sz w:val="20"/>
              </w:rPr>
              <w:t>
csdo:‌Reference‌Data‌Id‌Type (M.SDT.00091)</w:t>
            </w:r>
          </w:p>
          <w:bookmarkEnd w:id="2210"/>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6" w:id="2211"/>
          <w:p>
            <w:pPr>
              <w:spacing w:after="20"/>
              <w:ind w:left="20"/>
              <w:jc w:val="both"/>
            </w:pPr>
            <w:r>
              <w:rPr>
                <w:rFonts w:ascii="Times New Roman"/>
                <w:b w:val="false"/>
                <w:i w:val="false"/>
                <w:color w:val="000000"/>
                <w:sz w:val="20"/>
              </w:rPr>
              <w:t>
15.2. Код страны прежнего гражданства</w:t>
            </w:r>
          </w:p>
          <w:bookmarkEnd w:id="2211"/>
          <w:p>
            <w:pPr>
              <w:spacing w:after="20"/>
              <w:ind w:left="20"/>
              <w:jc w:val="both"/>
            </w:pPr>
            <w:r>
              <w:rPr>
                <w:rFonts w:ascii="Times New Roman"/>
                <w:b w:val="false"/>
                <w:i w:val="false"/>
                <w:color w:val="000000"/>
                <w:sz w:val="20"/>
              </w:rPr>
              <w:t>
(spsdo:‌Prior‌Nationality‌Country‌Code)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прежнего гражданства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M.SP.SDE.00156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7" w:id="2212"/>
          <w:p>
            <w:pPr>
              <w:spacing w:after="20"/>
              <w:ind w:left="20"/>
              <w:jc w:val="both"/>
            </w:pPr>
            <w:r>
              <w:rPr>
                <w:rFonts w:ascii="Times New Roman"/>
                <w:b w:val="false"/>
                <w:i w:val="false"/>
                <w:color w:val="000000"/>
                <w:sz w:val="20"/>
              </w:rPr>
              <w:t>
csdo:‌Unified‌Country‌Code‌Type (M.SDT.00112)</w:t>
            </w:r>
          </w:p>
          <w:bookmarkEnd w:id="2212"/>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9" w:id="2213"/>
          <w:p>
            <w:pPr>
              <w:spacing w:after="20"/>
              <w:ind w:left="20"/>
              <w:jc w:val="both"/>
            </w:pPr>
            <w:r>
              <w:rPr>
                <w:rFonts w:ascii="Times New Roman"/>
                <w:b w:val="false"/>
                <w:i w:val="false"/>
                <w:color w:val="000000"/>
                <w:sz w:val="20"/>
              </w:rPr>
              <w:t>
а) идентификатор справочника (классификатора)</w:t>
            </w:r>
          </w:p>
          <w:bookmarkEnd w:id="2213"/>
          <w:p>
            <w:pPr>
              <w:spacing w:after="20"/>
              <w:ind w:left="20"/>
              <w:jc w:val="both"/>
            </w:pPr>
            <w:r>
              <w:rPr>
                <w:rFonts w:ascii="Times New Roman"/>
                <w:b w:val="false"/>
                <w:i w:val="false"/>
                <w:color w:val="000000"/>
                <w:sz w:val="20"/>
              </w:rPr>
              <w:t>
(атрибут code‌List‌Id)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0" w:id="2214"/>
          <w:p>
            <w:pPr>
              <w:spacing w:after="20"/>
              <w:ind w:left="20"/>
              <w:jc w:val="both"/>
            </w:pPr>
            <w:r>
              <w:rPr>
                <w:rFonts w:ascii="Times New Roman"/>
                <w:b w:val="false"/>
                <w:i w:val="false"/>
                <w:color w:val="000000"/>
                <w:sz w:val="20"/>
              </w:rPr>
              <w:t>
csdo:‌Reference‌Data‌Id‌Type (M.SDT.00091)</w:t>
            </w:r>
          </w:p>
          <w:bookmarkEnd w:id="2214"/>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3" w:id="2215"/>
          <w:p>
            <w:pPr>
              <w:spacing w:after="20"/>
              <w:ind w:left="20"/>
              <w:jc w:val="both"/>
            </w:pPr>
            <w:r>
              <w:rPr>
                <w:rFonts w:ascii="Times New Roman"/>
                <w:b w:val="false"/>
                <w:i w:val="false"/>
                <w:color w:val="000000"/>
                <w:sz w:val="20"/>
              </w:rPr>
              <w:t>
15.3. Код страны гражданства</w:t>
            </w:r>
          </w:p>
          <w:bookmarkEnd w:id="2215"/>
          <w:p>
            <w:pPr>
              <w:spacing w:after="20"/>
              <w:ind w:left="20"/>
              <w:jc w:val="both"/>
            </w:pPr>
            <w:r>
              <w:rPr>
                <w:rFonts w:ascii="Times New Roman"/>
                <w:b w:val="false"/>
                <w:i w:val="false"/>
                <w:color w:val="000000"/>
                <w:sz w:val="20"/>
              </w:rPr>
              <w:t>
(csdo:‌Nationality‌Country‌Code)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нового гражданства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4" w:id="2216"/>
          <w:p>
            <w:pPr>
              <w:spacing w:after="20"/>
              <w:ind w:left="20"/>
              <w:jc w:val="both"/>
            </w:pPr>
            <w:r>
              <w:rPr>
                <w:rFonts w:ascii="Times New Roman"/>
                <w:b w:val="false"/>
                <w:i w:val="false"/>
                <w:color w:val="000000"/>
                <w:sz w:val="20"/>
              </w:rPr>
              <w:t>
csdo:‌Unified‌Country‌Code‌Type (M.SDT.00112)</w:t>
            </w:r>
          </w:p>
          <w:bookmarkEnd w:id="2216"/>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6" w:id="2217"/>
          <w:p>
            <w:pPr>
              <w:spacing w:after="20"/>
              <w:ind w:left="20"/>
              <w:jc w:val="both"/>
            </w:pPr>
            <w:r>
              <w:rPr>
                <w:rFonts w:ascii="Times New Roman"/>
                <w:b w:val="false"/>
                <w:i w:val="false"/>
                <w:color w:val="000000"/>
                <w:sz w:val="20"/>
              </w:rPr>
              <w:t>
а) идентификатор справочника (классификатора)</w:t>
            </w:r>
          </w:p>
          <w:bookmarkEnd w:id="2217"/>
          <w:p>
            <w:pPr>
              <w:spacing w:after="20"/>
              <w:ind w:left="20"/>
              <w:jc w:val="both"/>
            </w:pPr>
            <w:r>
              <w:rPr>
                <w:rFonts w:ascii="Times New Roman"/>
                <w:b w:val="false"/>
                <w:i w:val="false"/>
                <w:color w:val="000000"/>
                <w:sz w:val="20"/>
              </w:rPr>
              <w:t>
(атрибут code‌List‌Id)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7" w:id="2218"/>
          <w:p>
            <w:pPr>
              <w:spacing w:after="20"/>
              <w:ind w:left="20"/>
              <w:jc w:val="both"/>
            </w:pPr>
            <w:r>
              <w:rPr>
                <w:rFonts w:ascii="Times New Roman"/>
                <w:b w:val="false"/>
                <w:i w:val="false"/>
                <w:color w:val="000000"/>
                <w:sz w:val="20"/>
              </w:rPr>
              <w:t>
csdo:‌Reference‌Data‌Id‌Type (M.SDT.00091)</w:t>
            </w:r>
          </w:p>
          <w:bookmarkEnd w:id="2218"/>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0" w:id="2219"/>
          <w:p>
            <w:pPr>
              <w:spacing w:after="20"/>
              <w:ind w:left="20"/>
              <w:jc w:val="both"/>
            </w:pPr>
            <w:r>
              <w:rPr>
                <w:rFonts w:ascii="Times New Roman"/>
                <w:b w:val="false"/>
                <w:i w:val="false"/>
                <w:color w:val="000000"/>
                <w:sz w:val="20"/>
              </w:rPr>
              <w:t>
15.4. Дата</w:t>
            </w:r>
          </w:p>
          <w:bookmarkEnd w:id="2219"/>
          <w:p>
            <w:pPr>
              <w:spacing w:after="20"/>
              <w:ind w:left="20"/>
              <w:jc w:val="both"/>
            </w:pPr>
            <w:r>
              <w:rPr>
                <w:rFonts w:ascii="Times New Roman"/>
                <w:b w:val="false"/>
                <w:i w:val="false"/>
                <w:color w:val="000000"/>
                <w:sz w:val="20"/>
              </w:rPr>
              <w:t>
(csdo:‌Event‌Date)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смены гражданства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1" w:id="2220"/>
          <w:p>
            <w:pPr>
              <w:spacing w:after="20"/>
              <w:ind w:left="20"/>
              <w:jc w:val="both"/>
            </w:pPr>
            <w:r>
              <w:rPr>
                <w:rFonts w:ascii="Times New Roman"/>
                <w:b w:val="false"/>
                <w:i w:val="false"/>
                <w:color w:val="000000"/>
                <w:sz w:val="20"/>
              </w:rPr>
              <w:t>
bdt:‌Date‌Type (M.BDT.00005)</w:t>
            </w:r>
          </w:p>
          <w:bookmarkEnd w:id="2220"/>
          <w:p>
            <w:pPr>
              <w:spacing w:after="20"/>
              <w:ind w:left="20"/>
              <w:jc w:val="both"/>
            </w:pPr>
            <w:r>
              <w:rPr>
                <w:rFonts w:ascii="Times New Roman"/>
                <w:b w:val="false"/>
                <w:i w:val="false"/>
                <w:color w:val="000000"/>
                <w:sz w:val="20"/>
              </w:rPr>
              <w:t>
Обозначение даты в соответствии с серией стандартов ISO 8601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2" w:id="2221"/>
          <w:p>
            <w:pPr>
              <w:spacing w:after="20"/>
              <w:ind w:left="20"/>
              <w:jc w:val="both"/>
            </w:pPr>
            <w:r>
              <w:rPr>
                <w:rFonts w:ascii="Times New Roman"/>
                <w:b w:val="false"/>
                <w:i w:val="false"/>
                <w:color w:val="000000"/>
                <w:sz w:val="20"/>
              </w:rPr>
              <w:t>
15.5. Подтверждающий документ</w:t>
            </w:r>
          </w:p>
          <w:bookmarkEnd w:id="2221"/>
          <w:p>
            <w:pPr>
              <w:spacing w:after="20"/>
              <w:ind w:left="20"/>
              <w:jc w:val="both"/>
            </w:pPr>
            <w:r>
              <w:rPr>
                <w:rFonts w:ascii="Times New Roman"/>
                <w:b w:val="false"/>
                <w:i w:val="false"/>
                <w:color w:val="000000"/>
                <w:sz w:val="20"/>
              </w:rPr>
              <w:t>
(spcdo:‌Supporting‌Document‌Details)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о смене гражданства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M.SP.CDE.00104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3" w:id="2222"/>
          <w:p>
            <w:pPr>
              <w:spacing w:after="20"/>
              <w:ind w:left="20"/>
              <w:jc w:val="both"/>
            </w:pPr>
            <w:r>
              <w:rPr>
                <w:rFonts w:ascii="Times New Roman"/>
                <w:b w:val="false"/>
                <w:i w:val="false"/>
                <w:color w:val="000000"/>
                <w:sz w:val="20"/>
              </w:rPr>
              <w:t>
spcdo:‌Supporting‌Document‌Details‌Type (M.SP.CDT.00081)</w:t>
            </w:r>
          </w:p>
          <w:bookmarkEnd w:id="2222"/>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4" w:id="2223"/>
          <w:p>
            <w:pPr>
              <w:spacing w:after="20"/>
              <w:ind w:left="20"/>
              <w:jc w:val="both"/>
            </w:pPr>
            <w:r>
              <w:rPr>
                <w:rFonts w:ascii="Times New Roman"/>
                <w:b w:val="false"/>
                <w:i w:val="false"/>
                <w:color w:val="000000"/>
                <w:sz w:val="20"/>
              </w:rPr>
              <w:t>
15.5.1. Код страны</w:t>
            </w:r>
          </w:p>
          <w:bookmarkEnd w:id="2223"/>
          <w:p>
            <w:pPr>
              <w:spacing w:after="20"/>
              <w:ind w:left="20"/>
              <w:jc w:val="both"/>
            </w:pPr>
            <w:r>
              <w:rPr>
                <w:rFonts w:ascii="Times New Roman"/>
                <w:b w:val="false"/>
                <w:i w:val="false"/>
                <w:color w:val="000000"/>
                <w:sz w:val="20"/>
              </w:rPr>
              <w:t>
(csdo:‌Unified‌Country‌Code)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5" w:id="2224"/>
          <w:p>
            <w:pPr>
              <w:spacing w:after="20"/>
              <w:ind w:left="20"/>
              <w:jc w:val="both"/>
            </w:pPr>
            <w:r>
              <w:rPr>
                <w:rFonts w:ascii="Times New Roman"/>
                <w:b w:val="false"/>
                <w:i w:val="false"/>
                <w:color w:val="000000"/>
                <w:sz w:val="20"/>
              </w:rPr>
              <w:t>
csdo:‌Unified‌Country‌Code‌Type (M.SDT.00112)</w:t>
            </w:r>
          </w:p>
          <w:bookmarkEnd w:id="2224"/>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7" w:id="2225"/>
          <w:p>
            <w:pPr>
              <w:spacing w:after="20"/>
              <w:ind w:left="20"/>
              <w:jc w:val="both"/>
            </w:pPr>
            <w:r>
              <w:rPr>
                <w:rFonts w:ascii="Times New Roman"/>
                <w:b w:val="false"/>
                <w:i w:val="false"/>
                <w:color w:val="000000"/>
                <w:sz w:val="20"/>
              </w:rPr>
              <w:t>
а) идентификатор справочника (классификатора)</w:t>
            </w:r>
          </w:p>
          <w:bookmarkEnd w:id="2225"/>
          <w:p>
            <w:pPr>
              <w:spacing w:after="20"/>
              <w:ind w:left="20"/>
              <w:jc w:val="both"/>
            </w:pPr>
            <w:r>
              <w:rPr>
                <w:rFonts w:ascii="Times New Roman"/>
                <w:b w:val="false"/>
                <w:i w:val="false"/>
                <w:color w:val="000000"/>
                <w:sz w:val="20"/>
              </w:rPr>
              <w:t>
(атрибут code‌List‌Id)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8" w:id="2226"/>
          <w:p>
            <w:pPr>
              <w:spacing w:after="20"/>
              <w:ind w:left="20"/>
              <w:jc w:val="both"/>
            </w:pPr>
            <w:r>
              <w:rPr>
                <w:rFonts w:ascii="Times New Roman"/>
                <w:b w:val="false"/>
                <w:i w:val="false"/>
                <w:color w:val="000000"/>
                <w:sz w:val="20"/>
              </w:rPr>
              <w:t>
csdo:‌Reference‌Data‌Id‌Type (M.SDT.00091)</w:t>
            </w:r>
          </w:p>
          <w:bookmarkEnd w:id="2226"/>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1" w:id="2227"/>
          <w:p>
            <w:pPr>
              <w:spacing w:after="20"/>
              <w:ind w:left="20"/>
              <w:jc w:val="both"/>
            </w:pPr>
            <w:r>
              <w:rPr>
                <w:rFonts w:ascii="Times New Roman"/>
                <w:b w:val="false"/>
                <w:i w:val="false"/>
                <w:color w:val="000000"/>
                <w:sz w:val="20"/>
              </w:rPr>
              <w:t>
15.5.2. Код вида документа</w:t>
            </w:r>
          </w:p>
          <w:bookmarkEnd w:id="2227"/>
          <w:p>
            <w:pPr>
              <w:spacing w:after="20"/>
              <w:ind w:left="20"/>
              <w:jc w:val="both"/>
            </w:pPr>
            <w:r>
              <w:rPr>
                <w:rFonts w:ascii="Times New Roman"/>
                <w:b w:val="false"/>
                <w:i w:val="false"/>
                <w:color w:val="000000"/>
                <w:sz w:val="20"/>
              </w:rPr>
              <w:t>
(csdo:‌Doc‌Kind‌Code)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подтверждающего документа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2" w:id="2228"/>
          <w:p>
            <w:pPr>
              <w:spacing w:after="20"/>
              <w:ind w:left="20"/>
              <w:jc w:val="both"/>
            </w:pPr>
            <w:r>
              <w:rPr>
                <w:rFonts w:ascii="Times New Roman"/>
                <w:b w:val="false"/>
                <w:i w:val="false"/>
                <w:color w:val="000000"/>
                <w:sz w:val="20"/>
              </w:rPr>
              <w:t>
csdo:‌Unified‌Code20‌Type (M.SDT.00140)</w:t>
            </w:r>
          </w:p>
          <w:bookmarkEnd w:id="2228"/>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5" w:id="2229"/>
          <w:p>
            <w:pPr>
              <w:spacing w:after="20"/>
              <w:ind w:left="20"/>
              <w:jc w:val="both"/>
            </w:pPr>
            <w:r>
              <w:rPr>
                <w:rFonts w:ascii="Times New Roman"/>
                <w:b w:val="false"/>
                <w:i w:val="false"/>
                <w:color w:val="000000"/>
                <w:sz w:val="20"/>
              </w:rPr>
              <w:t>
а) идентификатор справочника (классификатора)</w:t>
            </w:r>
          </w:p>
          <w:bookmarkEnd w:id="2229"/>
          <w:p>
            <w:pPr>
              <w:spacing w:after="20"/>
              <w:ind w:left="20"/>
              <w:jc w:val="both"/>
            </w:pPr>
            <w:r>
              <w:rPr>
                <w:rFonts w:ascii="Times New Roman"/>
                <w:b w:val="false"/>
                <w:i w:val="false"/>
                <w:color w:val="000000"/>
                <w:sz w:val="20"/>
              </w:rPr>
              <w:t>
(атрибут code‌List‌Id)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6" w:id="2230"/>
          <w:p>
            <w:pPr>
              <w:spacing w:after="20"/>
              <w:ind w:left="20"/>
              <w:jc w:val="both"/>
            </w:pPr>
            <w:r>
              <w:rPr>
                <w:rFonts w:ascii="Times New Roman"/>
                <w:b w:val="false"/>
                <w:i w:val="false"/>
                <w:color w:val="000000"/>
                <w:sz w:val="20"/>
              </w:rPr>
              <w:t>
csdo:‌Reference‌Data‌Id‌Type (M.SDT.00091)</w:t>
            </w:r>
          </w:p>
          <w:bookmarkEnd w:id="2230"/>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9" w:id="2231"/>
          <w:p>
            <w:pPr>
              <w:spacing w:after="20"/>
              <w:ind w:left="20"/>
              <w:jc w:val="both"/>
            </w:pPr>
            <w:r>
              <w:rPr>
                <w:rFonts w:ascii="Times New Roman"/>
                <w:b w:val="false"/>
                <w:i w:val="false"/>
                <w:color w:val="000000"/>
                <w:sz w:val="20"/>
              </w:rPr>
              <w:t>
15.5.3. Наименование вида документа</w:t>
            </w:r>
          </w:p>
          <w:bookmarkEnd w:id="2231"/>
          <w:p>
            <w:pPr>
              <w:spacing w:after="20"/>
              <w:ind w:left="20"/>
              <w:jc w:val="both"/>
            </w:pPr>
            <w:r>
              <w:rPr>
                <w:rFonts w:ascii="Times New Roman"/>
                <w:b w:val="false"/>
                <w:i w:val="false"/>
                <w:color w:val="000000"/>
                <w:sz w:val="20"/>
              </w:rPr>
              <w:t>
(csdo:‌Doc‌Kind‌Name)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подтверждающего документа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0" w:id="2232"/>
          <w:p>
            <w:pPr>
              <w:spacing w:after="20"/>
              <w:ind w:left="20"/>
              <w:jc w:val="both"/>
            </w:pPr>
            <w:r>
              <w:rPr>
                <w:rFonts w:ascii="Times New Roman"/>
                <w:b w:val="false"/>
                <w:i w:val="false"/>
                <w:color w:val="000000"/>
                <w:sz w:val="20"/>
              </w:rPr>
              <w:t>
csdo:‌Name500‌Type (M.SDT.00134)</w:t>
            </w:r>
          </w:p>
          <w:bookmarkEnd w:id="223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3" w:id="2233"/>
          <w:p>
            <w:pPr>
              <w:spacing w:after="20"/>
              <w:ind w:left="20"/>
              <w:jc w:val="both"/>
            </w:pPr>
            <w:r>
              <w:rPr>
                <w:rFonts w:ascii="Times New Roman"/>
                <w:b w:val="false"/>
                <w:i w:val="false"/>
                <w:color w:val="000000"/>
                <w:sz w:val="20"/>
              </w:rPr>
              <w:t>
15.5.4. Наименование документа</w:t>
            </w:r>
          </w:p>
          <w:bookmarkEnd w:id="2233"/>
          <w:p>
            <w:pPr>
              <w:spacing w:after="20"/>
              <w:ind w:left="20"/>
              <w:jc w:val="both"/>
            </w:pPr>
            <w:r>
              <w:rPr>
                <w:rFonts w:ascii="Times New Roman"/>
                <w:b w:val="false"/>
                <w:i w:val="false"/>
                <w:color w:val="000000"/>
                <w:sz w:val="20"/>
              </w:rPr>
              <w:t>
(csdo:‌Doc‌Name)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4" w:id="2234"/>
          <w:p>
            <w:pPr>
              <w:spacing w:after="20"/>
              <w:ind w:left="20"/>
              <w:jc w:val="both"/>
            </w:pPr>
            <w:r>
              <w:rPr>
                <w:rFonts w:ascii="Times New Roman"/>
                <w:b w:val="false"/>
                <w:i w:val="false"/>
                <w:color w:val="000000"/>
                <w:sz w:val="20"/>
              </w:rPr>
              <w:t>
csdo:‌Name500‌Type (M.SDT.00134)</w:t>
            </w:r>
          </w:p>
          <w:bookmarkEnd w:id="2234"/>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7" w:id="2235"/>
          <w:p>
            <w:pPr>
              <w:spacing w:after="20"/>
              <w:ind w:left="20"/>
              <w:jc w:val="both"/>
            </w:pPr>
            <w:r>
              <w:rPr>
                <w:rFonts w:ascii="Times New Roman"/>
                <w:b w:val="false"/>
                <w:i w:val="false"/>
                <w:color w:val="000000"/>
                <w:sz w:val="20"/>
              </w:rPr>
              <w:t>
15.5.5. Серия документа</w:t>
            </w:r>
          </w:p>
          <w:bookmarkEnd w:id="2235"/>
          <w:p>
            <w:pPr>
              <w:spacing w:after="20"/>
              <w:ind w:left="20"/>
              <w:jc w:val="both"/>
            </w:pPr>
            <w:r>
              <w:rPr>
                <w:rFonts w:ascii="Times New Roman"/>
                <w:b w:val="false"/>
                <w:i w:val="false"/>
                <w:color w:val="000000"/>
                <w:sz w:val="20"/>
              </w:rPr>
              <w:t>
(csdo:‌Doc‌Series‌Id)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серии документа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8" w:id="2236"/>
          <w:p>
            <w:pPr>
              <w:spacing w:after="20"/>
              <w:ind w:left="20"/>
              <w:jc w:val="both"/>
            </w:pPr>
            <w:r>
              <w:rPr>
                <w:rFonts w:ascii="Times New Roman"/>
                <w:b w:val="false"/>
                <w:i w:val="false"/>
                <w:color w:val="000000"/>
                <w:sz w:val="20"/>
              </w:rPr>
              <w:t>
csdo:‌Id20‌Type (M.SDT.00092)</w:t>
            </w:r>
          </w:p>
          <w:bookmarkEnd w:id="2236"/>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1" w:id="2237"/>
          <w:p>
            <w:pPr>
              <w:spacing w:after="20"/>
              <w:ind w:left="20"/>
              <w:jc w:val="both"/>
            </w:pPr>
            <w:r>
              <w:rPr>
                <w:rFonts w:ascii="Times New Roman"/>
                <w:b w:val="false"/>
                <w:i w:val="false"/>
                <w:color w:val="000000"/>
                <w:sz w:val="20"/>
              </w:rPr>
              <w:t>
15.5.6. Номер документа</w:t>
            </w:r>
          </w:p>
          <w:bookmarkEnd w:id="2237"/>
          <w:p>
            <w:pPr>
              <w:spacing w:after="20"/>
              <w:ind w:left="20"/>
              <w:jc w:val="both"/>
            </w:pPr>
            <w:r>
              <w:rPr>
                <w:rFonts w:ascii="Times New Roman"/>
                <w:b w:val="false"/>
                <w:i w:val="false"/>
                <w:color w:val="000000"/>
                <w:sz w:val="20"/>
              </w:rPr>
              <w:t>
(csdo:‌Doc‌Id)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присвоенное документу при его регистрации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2" w:id="2238"/>
          <w:p>
            <w:pPr>
              <w:spacing w:after="20"/>
              <w:ind w:left="20"/>
              <w:jc w:val="both"/>
            </w:pPr>
            <w:r>
              <w:rPr>
                <w:rFonts w:ascii="Times New Roman"/>
                <w:b w:val="false"/>
                <w:i w:val="false"/>
                <w:color w:val="000000"/>
                <w:sz w:val="20"/>
              </w:rPr>
              <w:t>
csdo:‌Id50‌Type (M.SDT.00093)</w:t>
            </w:r>
          </w:p>
          <w:bookmarkEnd w:id="2238"/>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5" w:id="2239"/>
          <w:p>
            <w:pPr>
              <w:spacing w:after="20"/>
              <w:ind w:left="20"/>
              <w:jc w:val="both"/>
            </w:pPr>
            <w:r>
              <w:rPr>
                <w:rFonts w:ascii="Times New Roman"/>
                <w:b w:val="false"/>
                <w:i w:val="false"/>
                <w:color w:val="000000"/>
                <w:sz w:val="20"/>
              </w:rPr>
              <w:t>
15.5.7. Идентификатор уполномоченного органа</w:t>
            </w:r>
          </w:p>
          <w:bookmarkEnd w:id="2239"/>
          <w:p>
            <w:pPr>
              <w:spacing w:after="20"/>
              <w:ind w:left="20"/>
              <w:jc w:val="both"/>
            </w:pPr>
            <w:r>
              <w:rPr>
                <w:rFonts w:ascii="Times New Roman"/>
                <w:b w:val="false"/>
                <w:i w:val="false"/>
                <w:color w:val="000000"/>
                <w:sz w:val="20"/>
              </w:rPr>
              <w:t>
(csdo:‌Authority‌Id)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уполномоченного органа, выдавшего документ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6" w:id="2240"/>
          <w:p>
            <w:pPr>
              <w:spacing w:after="20"/>
              <w:ind w:left="20"/>
              <w:jc w:val="both"/>
            </w:pPr>
            <w:r>
              <w:rPr>
                <w:rFonts w:ascii="Times New Roman"/>
                <w:b w:val="false"/>
                <w:i w:val="false"/>
                <w:color w:val="000000"/>
                <w:sz w:val="20"/>
              </w:rPr>
              <w:t>
csdo:‌Id20‌Type (M.SDT.00092)</w:t>
            </w:r>
          </w:p>
          <w:bookmarkEnd w:id="2240"/>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9" w:id="2241"/>
          <w:p>
            <w:pPr>
              <w:spacing w:after="20"/>
              <w:ind w:left="20"/>
              <w:jc w:val="both"/>
            </w:pPr>
            <w:r>
              <w:rPr>
                <w:rFonts w:ascii="Times New Roman"/>
                <w:b w:val="false"/>
                <w:i w:val="false"/>
                <w:color w:val="000000"/>
                <w:sz w:val="20"/>
              </w:rPr>
              <w:t>
15.5.8. Наименование уполномоченного органа</w:t>
            </w:r>
          </w:p>
          <w:bookmarkEnd w:id="2241"/>
          <w:p>
            <w:pPr>
              <w:spacing w:after="20"/>
              <w:ind w:left="20"/>
              <w:jc w:val="both"/>
            </w:pPr>
            <w:r>
              <w:rPr>
                <w:rFonts w:ascii="Times New Roman"/>
                <w:b w:val="false"/>
                <w:i w:val="false"/>
                <w:color w:val="000000"/>
                <w:sz w:val="20"/>
              </w:rPr>
              <w:t>
(csdo:‌Authority‌Name)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уполномоченного органа, выдавшего документ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0" w:id="2242"/>
          <w:p>
            <w:pPr>
              <w:spacing w:after="20"/>
              <w:ind w:left="20"/>
              <w:jc w:val="both"/>
            </w:pPr>
            <w:r>
              <w:rPr>
                <w:rFonts w:ascii="Times New Roman"/>
                <w:b w:val="false"/>
                <w:i w:val="false"/>
                <w:color w:val="000000"/>
                <w:sz w:val="20"/>
              </w:rPr>
              <w:t>
csdo:‌Name300‌Type (M.SDT.00056)</w:t>
            </w:r>
          </w:p>
          <w:bookmarkEnd w:id="224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3" w:id="2243"/>
          <w:p>
            <w:pPr>
              <w:spacing w:after="20"/>
              <w:ind w:left="20"/>
              <w:jc w:val="both"/>
            </w:pPr>
            <w:r>
              <w:rPr>
                <w:rFonts w:ascii="Times New Roman"/>
                <w:b w:val="false"/>
                <w:i w:val="false"/>
                <w:color w:val="000000"/>
                <w:sz w:val="20"/>
              </w:rPr>
              <w:t>
15.5.9. Дата документа</w:t>
            </w:r>
          </w:p>
          <w:bookmarkEnd w:id="2243"/>
          <w:p>
            <w:pPr>
              <w:spacing w:after="20"/>
              <w:ind w:left="20"/>
              <w:jc w:val="both"/>
            </w:pPr>
            <w:r>
              <w:rPr>
                <w:rFonts w:ascii="Times New Roman"/>
                <w:b w:val="false"/>
                <w:i w:val="false"/>
                <w:color w:val="000000"/>
                <w:sz w:val="20"/>
              </w:rPr>
              <w:t>
(csdo:‌Doc‌Creation‌Date)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документа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4" w:id="2244"/>
          <w:p>
            <w:pPr>
              <w:spacing w:after="20"/>
              <w:ind w:left="20"/>
              <w:jc w:val="both"/>
            </w:pPr>
            <w:r>
              <w:rPr>
                <w:rFonts w:ascii="Times New Roman"/>
                <w:b w:val="false"/>
                <w:i w:val="false"/>
                <w:color w:val="000000"/>
                <w:sz w:val="20"/>
              </w:rPr>
              <w:t>
bdt:‌Date‌Type (M.BDT.00005)</w:t>
            </w:r>
          </w:p>
          <w:bookmarkEnd w:id="2244"/>
          <w:p>
            <w:pPr>
              <w:spacing w:after="20"/>
              <w:ind w:left="20"/>
              <w:jc w:val="both"/>
            </w:pPr>
            <w:r>
              <w:rPr>
                <w:rFonts w:ascii="Times New Roman"/>
                <w:b w:val="false"/>
                <w:i w:val="false"/>
                <w:color w:val="000000"/>
                <w:sz w:val="20"/>
              </w:rPr>
              <w:t>
Обозначение даты в соответствии с серией стандартов ISO 8601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5" w:id="2245"/>
          <w:p>
            <w:pPr>
              <w:spacing w:after="20"/>
              <w:ind w:left="20"/>
              <w:jc w:val="both"/>
            </w:pPr>
            <w:r>
              <w:rPr>
                <w:rFonts w:ascii="Times New Roman"/>
                <w:b w:val="false"/>
                <w:i w:val="false"/>
                <w:color w:val="000000"/>
                <w:sz w:val="20"/>
              </w:rPr>
              <w:t>
15.5.10. Дата истечения срока действия документа</w:t>
            </w:r>
          </w:p>
          <w:bookmarkEnd w:id="2245"/>
          <w:p>
            <w:pPr>
              <w:spacing w:after="20"/>
              <w:ind w:left="20"/>
              <w:jc w:val="both"/>
            </w:pPr>
            <w:r>
              <w:rPr>
                <w:rFonts w:ascii="Times New Roman"/>
                <w:b w:val="false"/>
                <w:i w:val="false"/>
                <w:color w:val="000000"/>
                <w:sz w:val="20"/>
              </w:rPr>
              <w:t>
(csdo:‌Doc‌Validity‌Date)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срока, в течение которого документ имеет силу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6" w:id="2246"/>
          <w:p>
            <w:pPr>
              <w:spacing w:after="20"/>
              <w:ind w:left="20"/>
              <w:jc w:val="both"/>
            </w:pPr>
            <w:r>
              <w:rPr>
                <w:rFonts w:ascii="Times New Roman"/>
                <w:b w:val="false"/>
                <w:i w:val="false"/>
                <w:color w:val="000000"/>
                <w:sz w:val="20"/>
              </w:rPr>
              <w:t>
bdt:‌Date‌Type (M.BDT.00005)</w:t>
            </w:r>
          </w:p>
          <w:bookmarkEnd w:id="2246"/>
          <w:p>
            <w:pPr>
              <w:spacing w:after="20"/>
              <w:ind w:left="20"/>
              <w:jc w:val="both"/>
            </w:pPr>
            <w:r>
              <w:rPr>
                <w:rFonts w:ascii="Times New Roman"/>
                <w:b w:val="false"/>
                <w:i w:val="false"/>
                <w:color w:val="000000"/>
                <w:sz w:val="20"/>
              </w:rPr>
              <w:t>
Обозначение даты в соответствии с серией стандартов ISO 8601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7" w:id="2247"/>
          <w:p>
            <w:pPr>
              <w:spacing w:after="20"/>
              <w:ind w:left="20"/>
              <w:jc w:val="both"/>
            </w:pPr>
            <w:r>
              <w:rPr>
                <w:rFonts w:ascii="Times New Roman"/>
                <w:b w:val="false"/>
                <w:i w:val="false"/>
                <w:color w:val="000000"/>
                <w:sz w:val="20"/>
              </w:rPr>
              <w:t>
16. Сведения об иждивенце</w:t>
            </w:r>
          </w:p>
          <w:bookmarkEnd w:id="2247"/>
          <w:p>
            <w:pPr>
              <w:spacing w:after="20"/>
              <w:ind w:left="20"/>
              <w:jc w:val="both"/>
            </w:pPr>
            <w:r>
              <w:rPr>
                <w:rFonts w:ascii="Times New Roman"/>
                <w:b w:val="false"/>
                <w:i w:val="false"/>
                <w:color w:val="000000"/>
                <w:sz w:val="20"/>
              </w:rPr>
              <w:t>
(spcdo:‌Dependant‌Details)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иждивенцах (членах семьи) трудящегося (умершего трудящегося)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M.SP.CDE.00031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8" w:id="2248"/>
          <w:p>
            <w:pPr>
              <w:spacing w:after="20"/>
              <w:ind w:left="20"/>
              <w:jc w:val="both"/>
            </w:pPr>
            <w:r>
              <w:rPr>
                <w:rFonts w:ascii="Times New Roman"/>
                <w:b w:val="false"/>
                <w:i w:val="false"/>
                <w:color w:val="000000"/>
                <w:sz w:val="20"/>
              </w:rPr>
              <w:t>
spcdo:‌Dependant‌Details‌Type (M.SP.CDT.00024)</w:t>
            </w:r>
          </w:p>
          <w:bookmarkEnd w:id="2248"/>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9" w:id="2249"/>
          <w:p>
            <w:pPr>
              <w:spacing w:after="20"/>
              <w:ind w:left="20"/>
              <w:jc w:val="both"/>
            </w:pPr>
            <w:r>
              <w:rPr>
                <w:rFonts w:ascii="Times New Roman"/>
                <w:b w:val="false"/>
                <w:i w:val="false"/>
                <w:color w:val="000000"/>
                <w:sz w:val="20"/>
              </w:rPr>
              <w:t>
16.1. ФИО</w:t>
            </w:r>
          </w:p>
          <w:bookmarkEnd w:id="2249"/>
          <w:p>
            <w:pPr>
              <w:spacing w:after="20"/>
              <w:ind w:left="20"/>
              <w:jc w:val="both"/>
            </w:pPr>
            <w:r>
              <w:rPr>
                <w:rFonts w:ascii="Times New Roman"/>
                <w:b w:val="false"/>
                <w:i w:val="false"/>
                <w:color w:val="000000"/>
                <w:sz w:val="20"/>
              </w:rPr>
              <w:t>
(ccdo:‌Full‌Name‌Details)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иждивенца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0" w:id="2250"/>
          <w:p>
            <w:pPr>
              <w:spacing w:after="20"/>
              <w:ind w:left="20"/>
              <w:jc w:val="both"/>
            </w:pPr>
            <w:r>
              <w:rPr>
                <w:rFonts w:ascii="Times New Roman"/>
                <w:b w:val="false"/>
                <w:i w:val="false"/>
                <w:color w:val="000000"/>
                <w:sz w:val="20"/>
              </w:rPr>
              <w:t>
ccdo:‌Full‌Name‌Details‌Type (M.CDT.00016)</w:t>
            </w:r>
          </w:p>
          <w:bookmarkEnd w:id="2250"/>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1" w:id="2251"/>
          <w:p>
            <w:pPr>
              <w:spacing w:after="20"/>
              <w:ind w:left="20"/>
              <w:jc w:val="both"/>
            </w:pPr>
            <w:r>
              <w:rPr>
                <w:rFonts w:ascii="Times New Roman"/>
                <w:b w:val="false"/>
                <w:i w:val="false"/>
                <w:color w:val="000000"/>
                <w:sz w:val="20"/>
              </w:rPr>
              <w:t>
16.1.1. Имя</w:t>
            </w:r>
          </w:p>
          <w:bookmarkEnd w:id="2251"/>
          <w:p>
            <w:pPr>
              <w:spacing w:after="20"/>
              <w:ind w:left="20"/>
              <w:jc w:val="both"/>
            </w:pPr>
            <w:r>
              <w:rPr>
                <w:rFonts w:ascii="Times New Roman"/>
                <w:b w:val="false"/>
                <w:i w:val="false"/>
                <w:color w:val="000000"/>
                <w:sz w:val="20"/>
              </w:rPr>
              <w:t>
(csdo:‌First‌Name)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физического лица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2" w:id="2252"/>
          <w:p>
            <w:pPr>
              <w:spacing w:after="20"/>
              <w:ind w:left="20"/>
              <w:jc w:val="both"/>
            </w:pPr>
            <w:r>
              <w:rPr>
                <w:rFonts w:ascii="Times New Roman"/>
                <w:b w:val="false"/>
                <w:i w:val="false"/>
                <w:color w:val="000000"/>
                <w:sz w:val="20"/>
              </w:rPr>
              <w:t>
csdo:‌Name120‌Type (M.SDT.00055)</w:t>
            </w:r>
          </w:p>
          <w:bookmarkEnd w:id="225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5" w:id="2253"/>
          <w:p>
            <w:pPr>
              <w:spacing w:after="20"/>
              <w:ind w:left="20"/>
              <w:jc w:val="both"/>
            </w:pPr>
            <w:r>
              <w:rPr>
                <w:rFonts w:ascii="Times New Roman"/>
                <w:b w:val="false"/>
                <w:i w:val="false"/>
                <w:color w:val="000000"/>
                <w:sz w:val="20"/>
              </w:rPr>
              <w:t>
16.1.2. Отчество</w:t>
            </w:r>
          </w:p>
          <w:bookmarkEnd w:id="2253"/>
          <w:p>
            <w:pPr>
              <w:spacing w:after="20"/>
              <w:ind w:left="20"/>
              <w:jc w:val="both"/>
            </w:pPr>
            <w:r>
              <w:rPr>
                <w:rFonts w:ascii="Times New Roman"/>
                <w:b w:val="false"/>
                <w:i w:val="false"/>
                <w:color w:val="000000"/>
                <w:sz w:val="20"/>
              </w:rPr>
              <w:t>
(csdo:‌Middle‌Name)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(второе или среднее имя) физического лица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6" w:id="2254"/>
          <w:p>
            <w:pPr>
              <w:spacing w:after="20"/>
              <w:ind w:left="20"/>
              <w:jc w:val="both"/>
            </w:pPr>
            <w:r>
              <w:rPr>
                <w:rFonts w:ascii="Times New Roman"/>
                <w:b w:val="false"/>
                <w:i w:val="false"/>
                <w:color w:val="000000"/>
                <w:sz w:val="20"/>
              </w:rPr>
              <w:t>
csdo:‌Name120‌Type (M.SDT.00055)</w:t>
            </w:r>
          </w:p>
          <w:bookmarkEnd w:id="2254"/>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9" w:id="2255"/>
          <w:p>
            <w:pPr>
              <w:spacing w:after="20"/>
              <w:ind w:left="20"/>
              <w:jc w:val="both"/>
            </w:pPr>
            <w:r>
              <w:rPr>
                <w:rFonts w:ascii="Times New Roman"/>
                <w:b w:val="false"/>
                <w:i w:val="false"/>
                <w:color w:val="000000"/>
                <w:sz w:val="20"/>
              </w:rPr>
              <w:t>
16.1.3. Фамилия</w:t>
            </w:r>
          </w:p>
          <w:bookmarkEnd w:id="2255"/>
          <w:p>
            <w:pPr>
              <w:spacing w:after="20"/>
              <w:ind w:left="20"/>
              <w:jc w:val="both"/>
            </w:pPr>
            <w:r>
              <w:rPr>
                <w:rFonts w:ascii="Times New Roman"/>
                <w:b w:val="false"/>
                <w:i w:val="false"/>
                <w:color w:val="000000"/>
                <w:sz w:val="20"/>
              </w:rPr>
              <w:t>
(csdo:‌Last‌Name)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физического лица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0" w:id="2256"/>
          <w:p>
            <w:pPr>
              <w:spacing w:after="20"/>
              <w:ind w:left="20"/>
              <w:jc w:val="both"/>
            </w:pPr>
            <w:r>
              <w:rPr>
                <w:rFonts w:ascii="Times New Roman"/>
                <w:b w:val="false"/>
                <w:i w:val="false"/>
                <w:color w:val="000000"/>
                <w:sz w:val="20"/>
              </w:rPr>
              <w:t>
csdo:‌Name120‌Type (M.SDT.00055)</w:t>
            </w:r>
          </w:p>
          <w:bookmarkEnd w:id="2256"/>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3" w:id="2257"/>
          <w:p>
            <w:pPr>
              <w:spacing w:after="20"/>
              <w:ind w:left="20"/>
              <w:jc w:val="both"/>
            </w:pPr>
            <w:r>
              <w:rPr>
                <w:rFonts w:ascii="Times New Roman"/>
                <w:b w:val="false"/>
                <w:i w:val="false"/>
                <w:color w:val="000000"/>
                <w:sz w:val="20"/>
              </w:rPr>
              <w:t>
16.2. Дата рождения</w:t>
            </w:r>
          </w:p>
          <w:bookmarkEnd w:id="2257"/>
          <w:p>
            <w:pPr>
              <w:spacing w:after="20"/>
              <w:ind w:left="20"/>
              <w:jc w:val="both"/>
            </w:pPr>
            <w:r>
              <w:rPr>
                <w:rFonts w:ascii="Times New Roman"/>
                <w:b w:val="false"/>
                <w:i w:val="false"/>
                <w:color w:val="000000"/>
                <w:sz w:val="20"/>
              </w:rPr>
              <w:t>
(csdo:‌Birth‌Date)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иждивенца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4" w:id="2258"/>
          <w:p>
            <w:pPr>
              <w:spacing w:after="20"/>
              <w:ind w:left="20"/>
              <w:jc w:val="both"/>
            </w:pPr>
            <w:r>
              <w:rPr>
                <w:rFonts w:ascii="Times New Roman"/>
                <w:b w:val="false"/>
                <w:i w:val="false"/>
                <w:color w:val="000000"/>
                <w:sz w:val="20"/>
              </w:rPr>
              <w:t>
bdt:‌Date‌Type (M.BDT.00005)</w:t>
            </w:r>
          </w:p>
          <w:bookmarkEnd w:id="2258"/>
          <w:p>
            <w:pPr>
              <w:spacing w:after="20"/>
              <w:ind w:left="20"/>
              <w:jc w:val="both"/>
            </w:pPr>
            <w:r>
              <w:rPr>
                <w:rFonts w:ascii="Times New Roman"/>
                <w:b w:val="false"/>
                <w:i w:val="false"/>
                <w:color w:val="000000"/>
                <w:sz w:val="20"/>
              </w:rPr>
              <w:t>
Обозначение даты в соответствии с серией стандартов ISO 8601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5" w:id="2259"/>
          <w:p>
            <w:pPr>
              <w:spacing w:after="20"/>
              <w:ind w:left="20"/>
              <w:jc w:val="both"/>
            </w:pPr>
            <w:r>
              <w:rPr>
                <w:rFonts w:ascii="Times New Roman"/>
                <w:b w:val="false"/>
                <w:i w:val="false"/>
                <w:color w:val="000000"/>
                <w:sz w:val="20"/>
              </w:rPr>
              <w:t>
16.3. Степень родства</w:t>
            </w:r>
          </w:p>
          <w:bookmarkEnd w:id="2259"/>
          <w:p>
            <w:pPr>
              <w:spacing w:after="20"/>
              <w:ind w:left="20"/>
              <w:jc w:val="both"/>
            </w:pPr>
            <w:r>
              <w:rPr>
                <w:rFonts w:ascii="Times New Roman"/>
                <w:b w:val="false"/>
                <w:i w:val="false"/>
                <w:color w:val="000000"/>
                <w:sz w:val="20"/>
              </w:rPr>
              <w:t>
(spcdo:‌Consanguinity‌Details)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родства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M.SP.CDE.00010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6" w:id="2260"/>
          <w:p>
            <w:pPr>
              <w:spacing w:after="20"/>
              <w:ind w:left="20"/>
              <w:jc w:val="both"/>
            </w:pPr>
            <w:r>
              <w:rPr>
                <w:rFonts w:ascii="Times New Roman"/>
                <w:b w:val="false"/>
                <w:i w:val="false"/>
                <w:color w:val="000000"/>
                <w:sz w:val="20"/>
              </w:rPr>
              <w:t>
spcdo:‌Consanguinity‌Details‌Type (M.SP.CDT.00008)</w:t>
            </w:r>
          </w:p>
          <w:bookmarkEnd w:id="2260"/>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7" w:id="2261"/>
          <w:p>
            <w:pPr>
              <w:spacing w:after="20"/>
              <w:ind w:left="20"/>
              <w:jc w:val="both"/>
            </w:pPr>
            <w:r>
              <w:rPr>
                <w:rFonts w:ascii="Times New Roman"/>
                <w:b w:val="false"/>
                <w:i w:val="false"/>
                <w:color w:val="000000"/>
                <w:sz w:val="20"/>
              </w:rPr>
              <w:t>
16.3.1. Код степени родства</w:t>
            </w:r>
          </w:p>
          <w:bookmarkEnd w:id="2261"/>
          <w:p>
            <w:pPr>
              <w:spacing w:after="20"/>
              <w:ind w:left="20"/>
              <w:jc w:val="both"/>
            </w:pPr>
            <w:r>
              <w:rPr>
                <w:rFonts w:ascii="Times New Roman"/>
                <w:b w:val="false"/>
                <w:i w:val="false"/>
                <w:color w:val="000000"/>
                <w:sz w:val="20"/>
              </w:rPr>
              <w:t>
(spsdo:‌Consanguinity‌Code)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степени родства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8" w:id="2262"/>
          <w:p>
            <w:pPr>
              <w:spacing w:after="20"/>
              <w:ind w:left="20"/>
              <w:jc w:val="both"/>
            </w:pPr>
            <w:r>
              <w:rPr>
                <w:rFonts w:ascii="Times New Roman"/>
                <w:b w:val="false"/>
                <w:i w:val="false"/>
                <w:color w:val="000000"/>
                <w:sz w:val="20"/>
              </w:rPr>
              <w:t>
csdo:‌Unified‌Code20‌Type (M.SDT.00140)</w:t>
            </w:r>
          </w:p>
          <w:bookmarkEnd w:id="2262"/>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1" w:id="2263"/>
          <w:p>
            <w:pPr>
              <w:spacing w:after="20"/>
              <w:ind w:left="20"/>
              <w:jc w:val="both"/>
            </w:pPr>
            <w:r>
              <w:rPr>
                <w:rFonts w:ascii="Times New Roman"/>
                <w:b w:val="false"/>
                <w:i w:val="false"/>
                <w:color w:val="000000"/>
                <w:sz w:val="20"/>
              </w:rPr>
              <w:t>
а) идентификатор справочника (классификатора)</w:t>
            </w:r>
          </w:p>
          <w:bookmarkEnd w:id="2263"/>
          <w:p>
            <w:pPr>
              <w:spacing w:after="20"/>
              <w:ind w:left="20"/>
              <w:jc w:val="both"/>
            </w:pPr>
            <w:r>
              <w:rPr>
                <w:rFonts w:ascii="Times New Roman"/>
                <w:b w:val="false"/>
                <w:i w:val="false"/>
                <w:color w:val="000000"/>
                <w:sz w:val="20"/>
              </w:rPr>
              <w:t>
(атрибут code‌List‌Id)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2" w:id="2264"/>
          <w:p>
            <w:pPr>
              <w:spacing w:after="20"/>
              <w:ind w:left="20"/>
              <w:jc w:val="both"/>
            </w:pPr>
            <w:r>
              <w:rPr>
                <w:rFonts w:ascii="Times New Roman"/>
                <w:b w:val="false"/>
                <w:i w:val="false"/>
                <w:color w:val="000000"/>
                <w:sz w:val="20"/>
              </w:rPr>
              <w:t>
csdo:‌Reference‌Data‌Id‌Type (M.SDT.00091)</w:t>
            </w:r>
          </w:p>
          <w:bookmarkEnd w:id="2264"/>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5" w:id="2265"/>
          <w:p>
            <w:pPr>
              <w:spacing w:after="20"/>
              <w:ind w:left="20"/>
              <w:jc w:val="both"/>
            </w:pPr>
            <w:r>
              <w:rPr>
                <w:rFonts w:ascii="Times New Roman"/>
                <w:b w:val="false"/>
                <w:i w:val="false"/>
                <w:color w:val="000000"/>
                <w:sz w:val="20"/>
              </w:rPr>
              <w:t>
16.3.2. Наименование степени родства</w:t>
            </w:r>
          </w:p>
          <w:bookmarkEnd w:id="2265"/>
          <w:p>
            <w:pPr>
              <w:spacing w:after="20"/>
              <w:ind w:left="20"/>
              <w:jc w:val="both"/>
            </w:pPr>
            <w:r>
              <w:rPr>
                <w:rFonts w:ascii="Times New Roman"/>
                <w:b w:val="false"/>
                <w:i w:val="false"/>
                <w:color w:val="000000"/>
                <w:sz w:val="20"/>
              </w:rPr>
              <w:t>
(spsdo:‌Consanguinity‌Name)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степени родства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6" w:id="2266"/>
          <w:p>
            <w:pPr>
              <w:spacing w:after="20"/>
              <w:ind w:left="20"/>
              <w:jc w:val="both"/>
            </w:pPr>
            <w:r>
              <w:rPr>
                <w:rFonts w:ascii="Times New Roman"/>
                <w:b w:val="false"/>
                <w:i w:val="false"/>
                <w:color w:val="000000"/>
                <w:sz w:val="20"/>
              </w:rPr>
              <w:t>
csdo:‌Name40‌Type (M.SDT.00069)</w:t>
            </w:r>
          </w:p>
          <w:bookmarkEnd w:id="2266"/>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9" w:id="2267"/>
          <w:p>
            <w:pPr>
              <w:spacing w:after="20"/>
              <w:ind w:left="20"/>
              <w:jc w:val="both"/>
            </w:pPr>
            <w:r>
              <w:rPr>
                <w:rFonts w:ascii="Times New Roman"/>
                <w:b w:val="false"/>
                <w:i w:val="false"/>
                <w:color w:val="000000"/>
                <w:sz w:val="20"/>
              </w:rPr>
              <w:t>
16.4. Подтверждающий документ</w:t>
            </w:r>
          </w:p>
          <w:bookmarkEnd w:id="2267"/>
          <w:p>
            <w:pPr>
              <w:spacing w:after="20"/>
              <w:ind w:left="20"/>
              <w:jc w:val="both"/>
            </w:pPr>
            <w:r>
              <w:rPr>
                <w:rFonts w:ascii="Times New Roman"/>
                <w:b w:val="false"/>
                <w:i w:val="false"/>
                <w:color w:val="000000"/>
                <w:sz w:val="20"/>
              </w:rPr>
              <w:t>
(spcdo:‌Supporting‌Document‌Details)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подтверждающем родство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M.SP.CDE.00104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0" w:id="2268"/>
          <w:p>
            <w:pPr>
              <w:spacing w:after="20"/>
              <w:ind w:left="20"/>
              <w:jc w:val="both"/>
            </w:pPr>
            <w:r>
              <w:rPr>
                <w:rFonts w:ascii="Times New Roman"/>
                <w:b w:val="false"/>
                <w:i w:val="false"/>
                <w:color w:val="000000"/>
                <w:sz w:val="20"/>
              </w:rPr>
              <w:t>
spcdo:‌Supporting‌Document‌Details‌Type (M.SP.CDT.00081)</w:t>
            </w:r>
          </w:p>
          <w:bookmarkEnd w:id="2268"/>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1" w:id="2269"/>
          <w:p>
            <w:pPr>
              <w:spacing w:after="20"/>
              <w:ind w:left="20"/>
              <w:jc w:val="both"/>
            </w:pPr>
            <w:r>
              <w:rPr>
                <w:rFonts w:ascii="Times New Roman"/>
                <w:b w:val="false"/>
                <w:i w:val="false"/>
                <w:color w:val="000000"/>
                <w:sz w:val="20"/>
              </w:rPr>
              <w:t>
16.4.1. Код страны</w:t>
            </w:r>
          </w:p>
          <w:bookmarkEnd w:id="2269"/>
          <w:p>
            <w:pPr>
              <w:spacing w:after="20"/>
              <w:ind w:left="20"/>
              <w:jc w:val="both"/>
            </w:pPr>
            <w:r>
              <w:rPr>
                <w:rFonts w:ascii="Times New Roman"/>
                <w:b w:val="false"/>
                <w:i w:val="false"/>
                <w:color w:val="000000"/>
                <w:sz w:val="20"/>
              </w:rPr>
              <w:t>
(csdo:‌Unified‌Country‌Code)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2" w:id="2270"/>
          <w:p>
            <w:pPr>
              <w:spacing w:after="20"/>
              <w:ind w:left="20"/>
              <w:jc w:val="both"/>
            </w:pPr>
            <w:r>
              <w:rPr>
                <w:rFonts w:ascii="Times New Roman"/>
                <w:b w:val="false"/>
                <w:i w:val="false"/>
                <w:color w:val="000000"/>
                <w:sz w:val="20"/>
              </w:rPr>
              <w:t>
csdo:‌Unified‌Country‌Code‌Type (M.SDT.00112)</w:t>
            </w:r>
          </w:p>
          <w:bookmarkEnd w:id="2270"/>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4" w:id="2271"/>
          <w:p>
            <w:pPr>
              <w:spacing w:after="20"/>
              <w:ind w:left="20"/>
              <w:jc w:val="both"/>
            </w:pPr>
            <w:r>
              <w:rPr>
                <w:rFonts w:ascii="Times New Roman"/>
                <w:b w:val="false"/>
                <w:i w:val="false"/>
                <w:color w:val="000000"/>
                <w:sz w:val="20"/>
              </w:rPr>
              <w:t>
а) идентификатор справочника (классификатора)</w:t>
            </w:r>
          </w:p>
          <w:bookmarkEnd w:id="2271"/>
          <w:p>
            <w:pPr>
              <w:spacing w:after="20"/>
              <w:ind w:left="20"/>
              <w:jc w:val="both"/>
            </w:pPr>
            <w:r>
              <w:rPr>
                <w:rFonts w:ascii="Times New Roman"/>
                <w:b w:val="false"/>
                <w:i w:val="false"/>
                <w:color w:val="000000"/>
                <w:sz w:val="20"/>
              </w:rPr>
              <w:t>
(атрибут code‌List‌Id)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5" w:id="2272"/>
          <w:p>
            <w:pPr>
              <w:spacing w:after="20"/>
              <w:ind w:left="20"/>
              <w:jc w:val="both"/>
            </w:pPr>
            <w:r>
              <w:rPr>
                <w:rFonts w:ascii="Times New Roman"/>
                <w:b w:val="false"/>
                <w:i w:val="false"/>
                <w:color w:val="000000"/>
                <w:sz w:val="20"/>
              </w:rPr>
              <w:t>
csdo:‌Reference‌Data‌Id‌Type (M.SDT.00091)</w:t>
            </w:r>
          </w:p>
          <w:bookmarkEnd w:id="227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8" w:id="2273"/>
          <w:p>
            <w:pPr>
              <w:spacing w:after="20"/>
              <w:ind w:left="20"/>
              <w:jc w:val="both"/>
            </w:pPr>
            <w:r>
              <w:rPr>
                <w:rFonts w:ascii="Times New Roman"/>
                <w:b w:val="false"/>
                <w:i w:val="false"/>
                <w:color w:val="000000"/>
                <w:sz w:val="20"/>
              </w:rPr>
              <w:t>
16.4.2. Код вида документа</w:t>
            </w:r>
          </w:p>
          <w:bookmarkEnd w:id="2273"/>
          <w:p>
            <w:pPr>
              <w:spacing w:after="20"/>
              <w:ind w:left="20"/>
              <w:jc w:val="both"/>
            </w:pPr>
            <w:r>
              <w:rPr>
                <w:rFonts w:ascii="Times New Roman"/>
                <w:b w:val="false"/>
                <w:i w:val="false"/>
                <w:color w:val="000000"/>
                <w:sz w:val="20"/>
              </w:rPr>
              <w:t>
(csdo:‌Doc‌Kind‌Code)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подтверждающего документа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9" w:id="2274"/>
          <w:p>
            <w:pPr>
              <w:spacing w:after="20"/>
              <w:ind w:left="20"/>
              <w:jc w:val="both"/>
            </w:pPr>
            <w:r>
              <w:rPr>
                <w:rFonts w:ascii="Times New Roman"/>
                <w:b w:val="false"/>
                <w:i w:val="false"/>
                <w:color w:val="000000"/>
                <w:sz w:val="20"/>
              </w:rPr>
              <w:t>
csdo:‌Unified‌Code20‌Type (M.SDT.00140)</w:t>
            </w:r>
          </w:p>
          <w:bookmarkEnd w:id="2274"/>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2" w:id="2275"/>
          <w:p>
            <w:pPr>
              <w:spacing w:after="20"/>
              <w:ind w:left="20"/>
              <w:jc w:val="both"/>
            </w:pPr>
            <w:r>
              <w:rPr>
                <w:rFonts w:ascii="Times New Roman"/>
                <w:b w:val="false"/>
                <w:i w:val="false"/>
                <w:color w:val="000000"/>
                <w:sz w:val="20"/>
              </w:rPr>
              <w:t>
а) идентификатор справочника (классификатора)</w:t>
            </w:r>
          </w:p>
          <w:bookmarkEnd w:id="2275"/>
          <w:p>
            <w:pPr>
              <w:spacing w:after="20"/>
              <w:ind w:left="20"/>
              <w:jc w:val="both"/>
            </w:pPr>
            <w:r>
              <w:rPr>
                <w:rFonts w:ascii="Times New Roman"/>
                <w:b w:val="false"/>
                <w:i w:val="false"/>
                <w:color w:val="000000"/>
                <w:sz w:val="20"/>
              </w:rPr>
              <w:t>
(атрибут code‌List‌Id)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3" w:id="2276"/>
          <w:p>
            <w:pPr>
              <w:spacing w:after="20"/>
              <w:ind w:left="20"/>
              <w:jc w:val="both"/>
            </w:pPr>
            <w:r>
              <w:rPr>
                <w:rFonts w:ascii="Times New Roman"/>
                <w:b w:val="false"/>
                <w:i w:val="false"/>
                <w:color w:val="000000"/>
                <w:sz w:val="20"/>
              </w:rPr>
              <w:t>
csdo:‌Reference‌Data‌Id‌Type (M.SDT.00091)</w:t>
            </w:r>
          </w:p>
          <w:bookmarkEnd w:id="2276"/>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6" w:id="2277"/>
          <w:p>
            <w:pPr>
              <w:spacing w:after="20"/>
              <w:ind w:left="20"/>
              <w:jc w:val="both"/>
            </w:pPr>
            <w:r>
              <w:rPr>
                <w:rFonts w:ascii="Times New Roman"/>
                <w:b w:val="false"/>
                <w:i w:val="false"/>
                <w:color w:val="000000"/>
                <w:sz w:val="20"/>
              </w:rPr>
              <w:t>
16.4.3. Наименование вида документа</w:t>
            </w:r>
          </w:p>
          <w:bookmarkEnd w:id="2277"/>
          <w:p>
            <w:pPr>
              <w:spacing w:after="20"/>
              <w:ind w:left="20"/>
              <w:jc w:val="both"/>
            </w:pPr>
            <w:r>
              <w:rPr>
                <w:rFonts w:ascii="Times New Roman"/>
                <w:b w:val="false"/>
                <w:i w:val="false"/>
                <w:color w:val="000000"/>
                <w:sz w:val="20"/>
              </w:rPr>
              <w:t>
(csdo:‌Doc‌Kind‌Name)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подтверждающего документа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7" w:id="2278"/>
          <w:p>
            <w:pPr>
              <w:spacing w:after="20"/>
              <w:ind w:left="20"/>
              <w:jc w:val="both"/>
            </w:pPr>
            <w:r>
              <w:rPr>
                <w:rFonts w:ascii="Times New Roman"/>
                <w:b w:val="false"/>
                <w:i w:val="false"/>
                <w:color w:val="000000"/>
                <w:sz w:val="20"/>
              </w:rPr>
              <w:t>
csdo:‌Name500‌Type (M.SDT.00134)</w:t>
            </w:r>
          </w:p>
          <w:bookmarkEnd w:id="2278"/>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0" w:id="2279"/>
          <w:p>
            <w:pPr>
              <w:spacing w:after="20"/>
              <w:ind w:left="20"/>
              <w:jc w:val="both"/>
            </w:pPr>
            <w:r>
              <w:rPr>
                <w:rFonts w:ascii="Times New Roman"/>
                <w:b w:val="false"/>
                <w:i w:val="false"/>
                <w:color w:val="000000"/>
                <w:sz w:val="20"/>
              </w:rPr>
              <w:t>
16.4.4. Наименование документа</w:t>
            </w:r>
          </w:p>
          <w:bookmarkEnd w:id="2279"/>
          <w:p>
            <w:pPr>
              <w:spacing w:after="20"/>
              <w:ind w:left="20"/>
              <w:jc w:val="both"/>
            </w:pPr>
            <w:r>
              <w:rPr>
                <w:rFonts w:ascii="Times New Roman"/>
                <w:b w:val="false"/>
                <w:i w:val="false"/>
                <w:color w:val="000000"/>
                <w:sz w:val="20"/>
              </w:rPr>
              <w:t>
(csdo:‌Doc‌Name)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1" w:id="2280"/>
          <w:p>
            <w:pPr>
              <w:spacing w:after="20"/>
              <w:ind w:left="20"/>
              <w:jc w:val="both"/>
            </w:pPr>
            <w:r>
              <w:rPr>
                <w:rFonts w:ascii="Times New Roman"/>
                <w:b w:val="false"/>
                <w:i w:val="false"/>
                <w:color w:val="000000"/>
                <w:sz w:val="20"/>
              </w:rPr>
              <w:t>
csdo:‌Name500‌Type (M.SDT.00134)</w:t>
            </w:r>
          </w:p>
          <w:bookmarkEnd w:id="2280"/>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4" w:id="2281"/>
          <w:p>
            <w:pPr>
              <w:spacing w:after="20"/>
              <w:ind w:left="20"/>
              <w:jc w:val="both"/>
            </w:pPr>
            <w:r>
              <w:rPr>
                <w:rFonts w:ascii="Times New Roman"/>
                <w:b w:val="false"/>
                <w:i w:val="false"/>
                <w:color w:val="000000"/>
                <w:sz w:val="20"/>
              </w:rPr>
              <w:t>
16.4.5. Серия документа</w:t>
            </w:r>
          </w:p>
          <w:bookmarkEnd w:id="2281"/>
          <w:p>
            <w:pPr>
              <w:spacing w:after="20"/>
              <w:ind w:left="20"/>
              <w:jc w:val="both"/>
            </w:pPr>
            <w:r>
              <w:rPr>
                <w:rFonts w:ascii="Times New Roman"/>
                <w:b w:val="false"/>
                <w:i w:val="false"/>
                <w:color w:val="000000"/>
                <w:sz w:val="20"/>
              </w:rPr>
              <w:t>
(csdo:‌Doc‌Series‌Id)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серии документа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5" w:id="2282"/>
          <w:p>
            <w:pPr>
              <w:spacing w:after="20"/>
              <w:ind w:left="20"/>
              <w:jc w:val="both"/>
            </w:pPr>
            <w:r>
              <w:rPr>
                <w:rFonts w:ascii="Times New Roman"/>
                <w:b w:val="false"/>
                <w:i w:val="false"/>
                <w:color w:val="000000"/>
                <w:sz w:val="20"/>
              </w:rPr>
              <w:t>
csdo:‌Id20‌Type (M.SDT.00092)</w:t>
            </w:r>
          </w:p>
          <w:bookmarkEnd w:id="228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8" w:id="2283"/>
          <w:p>
            <w:pPr>
              <w:spacing w:after="20"/>
              <w:ind w:left="20"/>
              <w:jc w:val="both"/>
            </w:pPr>
            <w:r>
              <w:rPr>
                <w:rFonts w:ascii="Times New Roman"/>
                <w:b w:val="false"/>
                <w:i w:val="false"/>
                <w:color w:val="000000"/>
                <w:sz w:val="20"/>
              </w:rPr>
              <w:t>
16.4.6. Номер документа</w:t>
            </w:r>
          </w:p>
          <w:bookmarkEnd w:id="2283"/>
          <w:p>
            <w:pPr>
              <w:spacing w:after="20"/>
              <w:ind w:left="20"/>
              <w:jc w:val="both"/>
            </w:pPr>
            <w:r>
              <w:rPr>
                <w:rFonts w:ascii="Times New Roman"/>
                <w:b w:val="false"/>
                <w:i w:val="false"/>
                <w:color w:val="000000"/>
                <w:sz w:val="20"/>
              </w:rPr>
              <w:t>
(csdo:‌Doc‌Id)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присвоенное документу при его регистрации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9" w:id="2284"/>
          <w:p>
            <w:pPr>
              <w:spacing w:after="20"/>
              <w:ind w:left="20"/>
              <w:jc w:val="both"/>
            </w:pPr>
            <w:r>
              <w:rPr>
                <w:rFonts w:ascii="Times New Roman"/>
                <w:b w:val="false"/>
                <w:i w:val="false"/>
                <w:color w:val="000000"/>
                <w:sz w:val="20"/>
              </w:rPr>
              <w:t>
csdo:‌Id50‌Type (M.SDT.00093)</w:t>
            </w:r>
          </w:p>
          <w:bookmarkEnd w:id="2284"/>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2" w:id="2285"/>
          <w:p>
            <w:pPr>
              <w:spacing w:after="20"/>
              <w:ind w:left="20"/>
              <w:jc w:val="both"/>
            </w:pPr>
            <w:r>
              <w:rPr>
                <w:rFonts w:ascii="Times New Roman"/>
                <w:b w:val="false"/>
                <w:i w:val="false"/>
                <w:color w:val="000000"/>
                <w:sz w:val="20"/>
              </w:rPr>
              <w:t>
16.4.7. Идентификатор уполномоченного органа</w:t>
            </w:r>
          </w:p>
          <w:bookmarkEnd w:id="2285"/>
          <w:p>
            <w:pPr>
              <w:spacing w:after="20"/>
              <w:ind w:left="20"/>
              <w:jc w:val="both"/>
            </w:pPr>
            <w:r>
              <w:rPr>
                <w:rFonts w:ascii="Times New Roman"/>
                <w:b w:val="false"/>
                <w:i w:val="false"/>
                <w:color w:val="000000"/>
                <w:sz w:val="20"/>
              </w:rPr>
              <w:t>
(csdo:‌Authority‌Id)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уполномоченного органа, выдавшего документ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3" w:id="2286"/>
          <w:p>
            <w:pPr>
              <w:spacing w:after="20"/>
              <w:ind w:left="20"/>
              <w:jc w:val="both"/>
            </w:pPr>
            <w:r>
              <w:rPr>
                <w:rFonts w:ascii="Times New Roman"/>
                <w:b w:val="false"/>
                <w:i w:val="false"/>
                <w:color w:val="000000"/>
                <w:sz w:val="20"/>
              </w:rPr>
              <w:t>
csdo:‌Id20‌Type (M.SDT.00092)</w:t>
            </w:r>
          </w:p>
          <w:bookmarkEnd w:id="2286"/>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6" w:id="2287"/>
          <w:p>
            <w:pPr>
              <w:spacing w:after="20"/>
              <w:ind w:left="20"/>
              <w:jc w:val="both"/>
            </w:pPr>
            <w:r>
              <w:rPr>
                <w:rFonts w:ascii="Times New Roman"/>
                <w:b w:val="false"/>
                <w:i w:val="false"/>
                <w:color w:val="000000"/>
                <w:sz w:val="20"/>
              </w:rPr>
              <w:t>
16.4.8. Наименование уполномоченного органа</w:t>
            </w:r>
          </w:p>
          <w:bookmarkEnd w:id="2287"/>
          <w:p>
            <w:pPr>
              <w:spacing w:after="20"/>
              <w:ind w:left="20"/>
              <w:jc w:val="both"/>
            </w:pPr>
            <w:r>
              <w:rPr>
                <w:rFonts w:ascii="Times New Roman"/>
                <w:b w:val="false"/>
                <w:i w:val="false"/>
                <w:color w:val="000000"/>
                <w:sz w:val="20"/>
              </w:rPr>
              <w:t>
(csdo:‌Authority‌Name)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уполномоченного органа, выдавшего документ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7" w:id="2288"/>
          <w:p>
            <w:pPr>
              <w:spacing w:after="20"/>
              <w:ind w:left="20"/>
              <w:jc w:val="both"/>
            </w:pPr>
            <w:r>
              <w:rPr>
                <w:rFonts w:ascii="Times New Roman"/>
                <w:b w:val="false"/>
                <w:i w:val="false"/>
                <w:color w:val="000000"/>
                <w:sz w:val="20"/>
              </w:rPr>
              <w:t>
csdo:‌Name300‌Type (M.SDT.00056)</w:t>
            </w:r>
          </w:p>
          <w:bookmarkEnd w:id="2288"/>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0" w:id="2289"/>
          <w:p>
            <w:pPr>
              <w:spacing w:after="20"/>
              <w:ind w:left="20"/>
              <w:jc w:val="both"/>
            </w:pPr>
            <w:r>
              <w:rPr>
                <w:rFonts w:ascii="Times New Roman"/>
                <w:b w:val="false"/>
                <w:i w:val="false"/>
                <w:color w:val="000000"/>
                <w:sz w:val="20"/>
              </w:rPr>
              <w:t>
16.4.9. Дата документа</w:t>
            </w:r>
          </w:p>
          <w:bookmarkEnd w:id="2289"/>
          <w:p>
            <w:pPr>
              <w:spacing w:after="20"/>
              <w:ind w:left="20"/>
              <w:jc w:val="both"/>
            </w:pPr>
            <w:r>
              <w:rPr>
                <w:rFonts w:ascii="Times New Roman"/>
                <w:b w:val="false"/>
                <w:i w:val="false"/>
                <w:color w:val="000000"/>
                <w:sz w:val="20"/>
              </w:rPr>
              <w:t>
(csdo:‌Doc‌Creation‌Date)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документа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1" w:id="2290"/>
          <w:p>
            <w:pPr>
              <w:spacing w:after="20"/>
              <w:ind w:left="20"/>
              <w:jc w:val="both"/>
            </w:pPr>
            <w:r>
              <w:rPr>
                <w:rFonts w:ascii="Times New Roman"/>
                <w:b w:val="false"/>
                <w:i w:val="false"/>
                <w:color w:val="000000"/>
                <w:sz w:val="20"/>
              </w:rPr>
              <w:t>
bdt:‌Date‌Type (M.BDT.00005)</w:t>
            </w:r>
          </w:p>
          <w:bookmarkEnd w:id="2290"/>
          <w:p>
            <w:pPr>
              <w:spacing w:after="20"/>
              <w:ind w:left="20"/>
              <w:jc w:val="both"/>
            </w:pPr>
            <w:r>
              <w:rPr>
                <w:rFonts w:ascii="Times New Roman"/>
                <w:b w:val="false"/>
                <w:i w:val="false"/>
                <w:color w:val="000000"/>
                <w:sz w:val="20"/>
              </w:rPr>
              <w:t>
Обозначение даты в соответствии с серией стандартов ISO 8601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2" w:id="2291"/>
          <w:p>
            <w:pPr>
              <w:spacing w:after="20"/>
              <w:ind w:left="20"/>
              <w:jc w:val="both"/>
            </w:pPr>
            <w:r>
              <w:rPr>
                <w:rFonts w:ascii="Times New Roman"/>
                <w:b w:val="false"/>
                <w:i w:val="false"/>
                <w:color w:val="000000"/>
                <w:sz w:val="20"/>
              </w:rPr>
              <w:t>
16.4.10. Дата истечения срока действия документа</w:t>
            </w:r>
          </w:p>
          <w:bookmarkEnd w:id="2291"/>
          <w:p>
            <w:pPr>
              <w:spacing w:after="20"/>
              <w:ind w:left="20"/>
              <w:jc w:val="both"/>
            </w:pPr>
            <w:r>
              <w:rPr>
                <w:rFonts w:ascii="Times New Roman"/>
                <w:b w:val="false"/>
                <w:i w:val="false"/>
                <w:color w:val="000000"/>
                <w:sz w:val="20"/>
              </w:rPr>
              <w:t>
(csdo:‌Doc‌Validity‌Date)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срока, в течение которого документ имеет силу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3" w:id="2292"/>
          <w:p>
            <w:pPr>
              <w:spacing w:after="20"/>
              <w:ind w:left="20"/>
              <w:jc w:val="both"/>
            </w:pPr>
            <w:r>
              <w:rPr>
                <w:rFonts w:ascii="Times New Roman"/>
                <w:b w:val="false"/>
                <w:i w:val="false"/>
                <w:color w:val="000000"/>
                <w:sz w:val="20"/>
              </w:rPr>
              <w:t>
bdt:‌Date‌Type (M.BDT.00005)</w:t>
            </w:r>
          </w:p>
          <w:bookmarkEnd w:id="2292"/>
          <w:p>
            <w:pPr>
              <w:spacing w:after="20"/>
              <w:ind w:left="20"/>
              <w:jc w:val="both"/>
            </w:pPr>
            <w:r>
              <w:rPr>
                <w:rFonts w:ascii="Times New Roman"/>
                <w:b w:val="false"/>
                <w:i w:val="false"/>
                <w:color w:val="000000"/>
                <w:sz w:val="20"/>
              </w:rPr>
              <w:t>
Обозначение даты в соответствии с серией стандартов ISO 8601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4" w:id="2293"/>
          <w:p>
            <w:pPr>
              <w:spacing w:after="20"/>
              <w:ind w:left="20"/>
              <w:jc w:val="both"/>
            </w:pPr>
            <w:r>
              <w:rPr>
                <w:rFonts w:ascii="Times New Roman"/>
                <w:b w:val="false"/>
                <w:i w:val="false"/>
                <w:color w:val="000000"/>
                <w:sz w:val="20"/>
              </w:rPr>
              <w:t>
16.5. Код страны</w:t>
            </w:r>
          </w:p>
          <w:bookmarkEnd w:id="2293"/>
          <w:p>
            <w:pPr>
              <w:spacing w:after="20"/>
              <w:ind w:left="20"/>
              <w:jc w:val="both"/>
            </w:pPr>
            <w:r>
              <w:rPr>
                <w:rFonts w:ascii="Times New Roman"/>
                <w:b w:val="false"/>
                <w:i w:val="false"/>
                <w:color w:val="000000"/>
                <w:sz w:val="20"/>
              </w:rPr>
              <w:t>
(csdo:‌Unified‌Country‌Code)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 проживания иждивенца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5" w:id="2294"/>
          <w:p>
            <w:pPr>
              <w:spacing w:after="20"/>
              <w:ind w:left="20"/>
              <w:jc w:val="both"/>
            </w:pPr>
            <w:r>
              <w:rPr>
                <w:rFonts w:ascii="Times New Roman"/>
                <w:b w:val="false"/>
                <w:i w:val="false"/>
                <w:color w:val="000000"/>
                <w:sz w:val="20"/>
              </w:rPr>
              <w:t>
csdo:‌Unified‌Country‌Code‌Type (M.SDT.00112)</w:t>
            </w:r>
          </w:p>
          <w:bookmarkEnd w:id="2294"/>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7" w:id="2295"/>
          <w:p>
            <w:pPr>
              <w:spacing w:after="20"/>
              <w:ind w:left="20"/>
              <w:jc w:val="both"/>
            </w:pPr>
            <w:r>
              <w:rPr>
                <w:rFonts w:ascii="Times New Roman"/>
                <w:b w:val="false"/>
                <w:i w:val="false"/>
                <w:color w:val="000000"/>
                <w:sz w:val="20"/>
              </w:rPr>
              <w:t>
а) идентификатор справочника (классификатора)</w:t>
            </w:r>
          </w:p>
          <w:bookmarkEnd w:id="2295"/>
          <w:p>
            <w:pPr>
              <w:spacing w:after="20"/>
              <w:ind w:left="20"/>
              <w:jc w:val="both"/>
            </w:pPr>
            <w:r>
              <w:rPr>
                <w:rFonts w:ascii="Times New Roman"/>
                <w:b w:val="false"/>
                <w:i w:val="false"/>
                <w:color w:val="000000"/>
                <w:sz w:val="20"/>
              </w:rPr>
              <w:t>
(атрибут code‌List‌Id)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8" w:id="2296"/>
          <w:p>
            <w:pPr>
              <w:spacing w:after="20"/>
              <w:ind w:left="20"/>
              <w:jc w:val="both"/>
            </w:pPr>
            <w:r>
              <w:rPr>
                <w:rFonts w:ascii="Times New Roman"/>
                <w:b w:val="false"/>
                <w:i w:val="false"/>
                <w:color w:val="000000"/>
                <w:sz w:val="20"/>
              </w:rPr>
              <w:t>
csdo:‌Reference‌Data‌Id‌Type (M.SDT.00091)</w:t>
            </w:r>
          </w:p>
          <w:bookmarkEnd w:id="2296"/>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1" w:id="2297"/>
          <w:p>
            <w:pPr>
              <w:spacing w:after="20"/>
              <w:ind w:left="20"/>
              <w:jc w:val="both"/>
            </w:pPr>
            <w:r>
              <w:rPr>
                <w:rFonts w:ascii="Times New Roman"/>
                <w:b w:val="false"/>
                <w:i w:val="false"/>
                <w:color w:val="000000"/>
                <w:sz w:val="20"/>
              </w:rPr>
              <w:t>
16.6. Адрес</w:t>
            </w:r>
          </w:p>
          <w:bookmarkEnd w:id="2297"/>
          <w:p>
            <w:pPr>
              <w:spacing w:after="20"/>
              <w:ind w:left="20"/>
              <w:jc w:val="both"/>
            </w:pPr>
            <w:r>
              <w:rPr>
                <w:rFonts w:ascii="Times New Roman"/>
                <w:b w:val="false"/>
                <w:i w:val="false"/>
                <w:color w:val="000000"/>
                <w:sz w:val="20"/>
              </w:rPr>
              <w:t>
(ccdo:‌Subject‌Address‌Details)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местожительства иждивенца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2" w:id="2298"/>
          <w:p>
            <w:pPr>
              <w:spacing w:after="20"/>
              <w:ind w:left="20"/>
              <w:jc w:val="both"/>
            </w:pPr>
            <w:r>
              <w:rPr>
                <w:rFonts w:ascii="Times New Roman"/>
                <w:b w:val="false"/>
                <w:i w:val="false"/>
                <w:color w:val="000000"/>
                <w:sz w:val="20"/>
              </w:rPr>
              <w:t>
ccdo:‌Subject‌Address‌Details‌Type (M.CDT.00064)</w:t>
            </w:r>
          </w:p>
          <w:bookmarkEnd w:id="2298"/>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3" w:id="2299"/>
          <w:p>
            <w:pPr>
              <w:spacing w:after="20"/>
              <w:ind w:left="20"/>
              <w:jc w:val="both"/>
            </w:pPr>
            <w:r>
              <w:rPr>
                <w:rFonts w:ascii="Times New Roman"/>
                <w:b w:val="false"/>
                <w:i w:val="false"/>
                <w:color w:val="000000"/>
                <w:sz w:val="20"/>
              </w:rPr>
              <w:t>
16.6.1. Код вида адреса</w:t>
            </w:r>
          </w:p>
          <w:bookmarkEnd w:id="2299"/>
          <w:p>
            <w:pPr>
              <w:spacing w:after="20"/>
              <w:ind w:left="20"/>
              <w:jc w:val="both"/>
            </w:pPr>
            <w:r>
              <w:rPr>
                <w:rFonts w:ascii="Times New Roman"/>
                <w:b w:val="false"/>
                <w:i w:val="false"/>
                <w:color w:val="000000"/>
                <w:sz w:val="20"/>
              </w:rPr>
              <w:t>
(csdo:‌Address‌Kind‌Code)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адреса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4" w:id="2300"/>
          <w:p>
            <w:pPr>
              <w:spacing w:after="20"/>
              <w:ind w:left="20"/>
              <w:jc w:val="both"/>
            </w:pPr>
            <w:r>
              <w:rPr>
                <w:rFonts w:ascii="Times New Roman"/>
                <w:b w:val="false"/>
                <w:i w:val="false"/>
                <w:color w:val="000000"/>
                <w:sz w:val="20"/>
              </w:rPr>
              <w:t>
csdo:‌Address‌Kind‌Code‌Type (M.SDT.00162)</w:t>
            </w:r>
          </w:p>
          <w:bookmarkEnd w:id="2300"/>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видов адресов.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7" w:id="2301"/>
          <w:p>
            <w:pPr>
              <w:spacing w:after="20"/>
              <w:ind w:left="20"/>
              <w:jc w:val="both"/>
            </w:pPr>
            <w:r>
              <w:rPr>
                <w:rFonts w:ascii="Times New Roman"/>
                <w:b w:val="false"/>
                <w:i w:val="false"/>
                <w:color w:val="000000"/>
                <w:sz w:val="20"/>
              </w:rPr>
              <w:t>
16.6.2. Код страны</w:t>
            </w:r>
          </w:p>
          <w:bookmarkEnd w:id="2301"/>
          <w:p>
            <w:pPr>
              <w:spacing w:after="20"/>
              <w:ind w:left="20"/>
              <w:jc w:val="both"/>
            </w:pPr>
            <w:r>
              <w:rPr>
                <w:rFonts w:ascii="Times New Roman"/>
                <w:b w:val="false"/>
                <w:i w:val="false"/>
                <w:color w:val="000000"/>
                <w:sz w:val="20"/>
              </w:rPr>
              <w:t>
(csdo:‌Unified‌Country‌Code)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8" w:id="2302"/>
          <w:p>
            <w:pPr>
              <w:spacing w:after="20"/>
              <w:ind w:left="20"/>
              <w:jc w:val="both"/>
            </w:pPr>
            <w:r>
              <w:rPr>
                <w:rFonts w:ascii="Times New Roman"/>
                <w:b w:val="false"/>
                <w:i w:val="false"/>
                <w:color w:val="000000"/>
                <w:sz w:val="20"/>
              </w:rPr>
              <w:t>
csdo:‌Unified‌Country‌Code‌Type (M.SDT.00112)</w:t>
            </w:r>
          </w:p>
          <w:bookmarkEnd w:id="2302"/>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0" w:id="2303"/>
          <w:p>
            <w:pPr>
              <w:spacing w:after="20"/>
              <w:ind w:left="20"/>
              <w:jc w:val="both"/>
            </w:pPr>
            <w:r>
              <w:rPr>
                <w:rFonts w:ascii="Times New Roman"/>
                <w:b w:val="false"/>
                <w:i w:val="false"/>
                <w:color w:val="000000"/>
                <w:sz w:val="20"/>
              </w:rPr>
              <w:t>
а) идентификатор справочника (классификатора)</w:t>
            </w:r>
          </w:p>
          <w:bookmarkEnd w:id="2303"/>
          <w:p>
            <w:pPr>
              <w:spacing w:after="20"/>
              <w:ind w:left="20"/>
              <w:jc w:val="both"/>
            </w:pPr>
            <w:r>
              <w:rPr>
                <w:rFonts w:ascii="Times New Roman"/>
                <w:b w:val="false"/>
                <w:i w:val="false"/>
                <w:color w:val="000000"/>
                <w:sz w:val="20"/>
              </w:rPr>
              <w:t>
(атрибут code‌List‌Id)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1" w:id="2304"/>
          <w:p>
            <w:pPr>
              <w:spacing w:after="20"/>
              <w:ind w:left="20"/>
              <w:jc w:val="both"/>
            </w:pPr>
            <w:r>
              <w:rPr>
                <w:rFonts w:ascii="Times New Roman"/>
                <w:b w:val="false"/>
                <w:i w:val="false"/>
                <w:color w:val="000000"/>
                <w:sz w:val="20"/>
              </w:rPr>
              <w:t>
csdo:‌Reference‌Data‌Id‌Type (M.SDT.00091)</w:t>
            </w:r>
          </w:p>
          <w:bookmarkEnd w:id="2304"/>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4" w:id="2305"/>
          <w:p>
            <w:pPr>
              <w:spacing w:after="20"/>
              <w:ind w:left="20"/>
              <w:jc w:val="both"/>
            </w:pPr>
            <w:r>
              <w:rPr>
                <w:rFonts w:ascii="Times New Roman"/>
                <w:b w:val="false"/>
                <w:i w:val="false"/>
                <w:color w:val="000000"/>
                <w:sz w:val="20"/>
              </w:rPr>
              <w:t>
16.6.3. Код территории</w:t>
            </w:r>
          </w:p>
          <w:bookmarkEnd w:id="2305"/>
          <w:p>
            <w:pPr>
              <w:spacing w:after="20"/>
              <w:ind w:left="20"/>
              <w:jc w:val="both"/>
            </w:pPr>
            <w:r>
              <w:rPr>
                <w:rFonts w:ascii="Times New Roman"/>
                <w:b w:val="false"/>
                <w:i w:val="false"/>
                <w:color w:val="000000"/>
                <w:sz w:val="20"/>
              </w:rPr>
              <w:t>
(csdo:‌Territory‌Code)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единицы административно-территориального деления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5" w:id="2306"/>
          <w:p>
            <w:pPr>
              <w:spacing w:after="20"/>
              <w:ind w:left="20"/>
              <w:jc w:val="both"/>
            </w:pPr>
            <w:r>
              <w:rPr>
                <w:rFonts w:ascii="Times New Roman"/>
                <w:b w:val="false"/>
                <w:i w:val="false"/>
                <w:color w:val="000000"/>
                <w:sz w:val="20"/>
              </w:rPr>
              <w:t>
csdo:‌Territory‌Code‌Type (M.SDT.00031)</w:t>
            </w:r>
          </w:p>
          <w:bookmarkEnd w:id="2306"/>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8" w:id="2307"/>
          <w:p>
            <w:pPr>
              <w:spacing w:after="20"/>
              <w:ind w:left="20"/>
              <w:jc w:val="both"/>
            </w:pPr>
            <w:r>
              <w:rPr>
                <w:rFonts w:ascii="Times New Roman"/>
                <w:b w:val="false"/>
                <w:i w:val="false"/>
                <w:color w:val="000000"/>
                <w:sz w:val="20"/>
              </w:rPr>
              <w:t>
16.6.4. Регион</w:t>
            </w:r>
          </w:p>
          <w:bookmarkEnd w:id="2307"/>
          <w:p>
            <w:pPr>
              <w:spacing w:after="20"/>
              <w:ind w:left="20"/>
              <w:jc w:val="both"/>
            </w:pPr>
            <w:r>
              <w:rPr>
                <w:rFonts w:ascii="Times New Roman"/>
                <w:b w:val="false"/>
                <w:i w:val="false"/>
                <w:color w:val="000000"/>
                <w:sz w:val="20"/>
              </w:rPr>
              <w:t>
(csdo:‌Region‌Name)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первого уровня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9" w:id="2308"/>
          <w:p>
            <w:pPr>
              <w:spacing w:after="20"/>
              <w:ind w:left="20"/>
              <w:jc w:val="both"/>
            </w:pPr>
            <w:r>
              <w:rPr>
                <w:rFonts w:ascii="Times New Roman"/>
                <w:b w:val="false"/>
                <w:i w:val="false"/>
                <w:color w:val="000000"/>
                <w:sz w:val="20"/>
              </w:rPr>
              <w:t>
csdo:‌Name120‌Type (M.SDT.00055)</w:t>
            </w:r>
          </w:p>
          <w:bookmarkEnd w:id="2308"/>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2" w:id="2309"/>
          <w:p>
            <w:pPr>
              <w:spacing w:after="20"/>
              <w:ind w:left="20"/>
              <w:jc w:val="both"/>
            </w:pPr>
            <w:r>
              <w:rPr>
                <w:rFonts w:ascii="Times New Roman"/>
                <w:b w:val="false"/>
                <w:i w:val="false"/>
                <w:color w:val="000000"/>
                <w:sz w:val="20"/>
              </w:rPr>
              <w:t>
16.6.5. Район</w:t>
            </w:r>
          </w:p>
          <w:bookmarkEnd w:id="2309"/>
          <w:p>
            <w:pPr>
              <w:spacing w:after="20"/>
              <w:ind w:left="20"/>
              <w:jc w:val="both"/>
            </w:pPr>
            <w:r>
              <w:rPr>
                <w:rFonts w:ascii="Times New Roman"/>
                <w:b w:val="false"/>
                <w:i w:val="false"/>
                <w:color w:val="000000"/>
                <w:sz w:val="20"/>
              </w:rPr>
              <w:t>
(csdo:‌District‌Name)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второго уровня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3" w:id="2310"/>
          <w:p>
            <w:pPr>
              <w:spacing w:after="20"/>
              <w:ind w:left="20"/>
              <w:jc w:val="both"/>
            </w:pPr>
            <w:r>
              <w:rPr>
                <w:rFonts w:ascii="Times New Roman"/>
                <w:b w:val="false"/>
                <w:i w:val="false"/>
                <w:color w:val="000000"/>
                <w:sz w:val="20"/>
              </w:rPr>
              <w:t>
csdo:‌Name120‌Type (M.SDT.00055)</w:t>
            </w:r>
          </w:p>
          <w:bookmarkEnd w:id="2310"/>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6" w:id="2311"/>
          <w:p>
            <w:pPr>
              <w:spacing w:after="20"/>
              <w:ind w:left="20"/>
              <w:jc w:val="both"/>
            </w:pPr>
            <w:r>
              <w:rPr>
                <w:rFonts w:ascii="Times New Roman"/>
                <w:b w:val="false"/>
                <w:i w:val="false"/>
                <w:color w:val="000000"/>
                <w:sz w:val="20"/>
              </w:rPr>
              <w:t>
16.6.6. Город</w:t>
            </w:r>
          </w:p>
          <w:bookmarkEnd w:id="2311"/>
          <w:p>
            <w:pPr>
              <w:spacing w:after="20"/>
              <w:ind w:left="20"/>
              <w:jc w:val="both"/>
            </w:pPr>
            <w:r>
              <w:rPr>
                <w:rFonts w:ascii="Times New Roman"/>
                <w:b w:val="false"/>
                <w:i w:val="false"/>
                <w:color w:val="000000"/>
                <w:sz w:val="20"/>
              </w:rPr>
              <w:t>
(csdo:‌City‌Name)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7" w:id="2312"/>
          <w:p>
            <w:pPr>
              <w:spacing w:after="20"/>
              <w:ind w:left="20"/>
              <w:jc w:val="both"/>
            </w:pPr>
            <w:r>
              <w:rPr>
                <w:rFonts w:ascii="Times New Roman"/>
                <w:b w:val="false"/>
                <w:i w:val="false"/>
                <w:color w:val="000000"/>
                <w:sz w:val="20"/>
              </w:rPr>
              <w:t>
csdo:‌Name120‌Type (M.SDT.00055)</w:t>
            </w:r>
          </w:p>
          <w:bookmarkEnd w:id="231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0" w:id="2313"/>
          <w:p>
            <w:pPr>
              <w:spacing w:after="20"/>
              <w:ind w:left="20"/>
              <w:jc w:val="both"/>
            </w:pPr>
            <w:r>
              <w:rPr>
                <w:rFonts w:ascii="Times New Roman"/>
                <w:b w:val="false"/>
                <w:i w:val="false"/>
                <w:color w:val="000000"/>
                <w:sz w:val="20"/>
              </w:rPr>
              <w:t>
16.6.7. Населенный пункт</w:t>
            </w:r>
          </w:p>
          <w:bookmarkEnd w:id="2313"/>
          <w:p>
            <w:pPr>
              <w:spacing w:after="20"/>
              <w:ind w:left="20"/>
              <w:jc w:val="both"/>
            </w:pPr>
            <w:r>
              <w:rPr>
                <w:rFonts w:ascii="Times New Roman"/>
                <w:b w:val="false"/>
                <w:i w:val="false"/>
                <w:color w:val="000000"/>
                <w:sz w:val="20"/>
              </w:rPr>
              <w:t>
(csdo:‌Settlement‌Name)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1" w:id="2314"/>
          <w:p>
            <w:pPr>
              <w:spacing w:after="20"/>
              <w:ind w:left="20"/>
              <w:jc w:val="both"/>
            </w:pPr>
            <w:r>
              <w:rPr>
                <w:rFonts w:ascii="Times New Roman"/>
                <w:b w:val="false"/>
                <w:i w:val="false"/>
                <w:color w:val="000000"/>
                <w:sz w:val="20"/>
              </w:rPr>
              <w:t>
csdo:‌Name120‌Type (M.SDT.00055)</w:t>
            </w:r>
          </w:p>
          <w:bookmarkEnd w:id="2314"/>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4" w:id="2315"/>
          <w:p>
            <w:pPr>
              <w:spacing w:after="20"/>
              <w:ind w:left="20"/>
              <w:jc w:val="both"/>
            </w:pPr>
            <w:r>
              <w:rPr>
                <w:rFonts w:ascii="Times New Roman"/>
                <w:b w:val="false"/>
                <w:i w:val="false"/>
                <w:color w:val="000000"/>
                <w:sz w:val="20"/>
              </w:rPr>
              <w:t>
16.6.8. Улица</w:t>
            </w:r>
          </w:p>
          <w:bookmarkEnd w:id="2315"/>
          <w:p>
            <w:pPr>
              <w:spacing w:after="20"/>
              <w:ind w:left="20"/>
              <w:jc w:val="both"/>
            </w:pPr>
            <w:r>
              <w:rPr>
                <w:rFonts w:ascii="Times New Roman"/>
                <w:b w:val="false"/>
                <w:i w:val="false"/>
                <w:color w:val="000000"/>
                <w:sz w:val="20"/>
              </w:rPr>
              <w:t>
(csdo:‌Street‌Name)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 улично-дорожной сети городской инфраструктуры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5" w:id="2316"/>
          <w:p>
            <w:pPr>
              <w:spacing w:after="20"/>
              <w:ind w:left="20"/>
              <w:jc w:val="both"/>
            </w:pPr>
            <w:r>
              <w:rPr>
                <w:rFonts w:ascii="Times New Roman"/>
                <w:b w:val="false"/>
                <w:i w:val="false"/>
                <w:color w:val="000000"/>
                <w:sz w:val="20"/>
              </w:rPr>
              <w:t>
csdo:‌Name120‌Type (M.SDT.00055)</w:t>
            </w:r>
          </w:p>
          <w:bookmarkEnd w:id="2316"/>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8" w:id="2317"/>
          <w:p>
            <w:pPr>
              <w:spacing w:after="20"/>
              <w:ind w:left="20"/>
              <w:jc w:val="both"/>
            </w:pPr>
            <w:r>
              <w:rPr>
                <w:rFonts w:ascii="Times New Roman"/>
                <w:b w:val="false"/>
                <w:i w:val="false"/>
                <w:color w:val="000000"/>
                <w:sz w:val="20"/>
              </w:rPr>
              <w:t>
16.6.9. Номер дома</w:t>
            </w:r>
          </w:p>
          <w:bookmarkEnd w:id="2317"/>
          <w:p>
            <w:pPr>
              <w:spacing w:after="20"/>
              <w:ind w:left="20"/>
              <w:jc w:val="both"/>
            </w:pPr>
            <w:r>
              <w:rPr>
                <w:rFonts w:ascii="Times New Roman"/>
                <w:b w:val="false"/>
                <w:i w:val="false"/>
                <w:color w:val="000000"/>
                <w:sz w:val="20"/>
              </w:rPr>
              <w:t>
(csdo:‌Building‌Number‌Id)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дома, корпуса, строения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9" w:id="2318"/>
          <w:p>
            <w:pPr>
              <w:spacing w:after="20"/>
              <w:ind w:left="20"/>
              <w:jc w:val="both"/>
            </w:pPr>
            <w:r>
              <w:rPr>
                <w:rFonts w:ascii="Times New Roman"/>
                <w:b w:val="false"/>
                <w:i w:val="false"/>
                <w:color w:val="000000"/>
                <w:sz w:val="20"/>
              </w:rPr>
              <w:t>
csdo:‌Id50‌Type (M.SDT.00093)</w:t>
            </w:r>
          </w:p>
          <w:bookmarkEnd w:id="2318"/>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2" w:id="2319"/>
          <w:p>
            <w:pPr>
              <w:spacing w:after="20"/>
              <w:ind w:left="20"/>
              <w:jc w:val="both"/>
            </w:pPr>
            <w:r>
              <w:rPr>
                <w:rFonts w:ascii="Times New Roman"/>
                <w:b w:val="false"/>
                <w:i w:val="false"/>
                <w:color w:val="000000"/>
                <w:sz w:val="20"/>
              </w:rPr>
              <w:t>
16.6.10. Номер помещения</w:t>
            </w:r>
          </w:p>
          <w:bookmarkEnd w:id="2319"/>
          <w:p>
            <w:pPr>
              <w:spacing w:after="20"/>
              <w:ind w:left="20"/>
              <w:jc w:val="both"/>
            </w:pPr>
            <w:r>
              <w:rPr>
                <w:rFonts w:ascii="Times New Roman"/>
                <w:b w:val="false"/>
                <w:i w:val="false"/>
                <w:color w:val="000000"/>
                <w:sz w:val="20"/>
              </w:rPr>
              <w:t>
(csdo:‌Room‌Number‌Id)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офиса или квартиры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3" w:id="2320"/>
          <w:p>
            <w:pPr>
              <w:spacing w:after="20"/>
              <w:ind w:left="20"/>
              <w:jc w:val="both"/>
            </w:pPr>
            <w:r>
              <w:rPr>
                <w:rFonts w:ascii="Times New Roman"/>
                <w:b w:val="false"/>
                <w:i w:val="false"/>
                <w:color w:val="000000"/>
                <w:sz w:val="20"/>
              </w:rPr>
              <w:t>
csdo:‌Id20‌Type (M.SDT.00092)</w:t>
            </w:r>
          </w:p>
          <w:bookmarkEnd w:id="2320"/>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6" w:id="2321"/>
          <w:p>
            <w:pPr>
              <w:spacing w:after="20"/>
              <w:ind w:left="20"/>
              <w:jc w:val="both"/>
            </w:pPr>
            <w:r>
              <w:rPr>
                <w:rFonts w:ascii="Times New Roman"/>
                <w:b w:val="false"/>
                <w:i w:val="false"/>
                <w:color w:val="000000"/>
                <w:sz w:val="20"/>
              </w:rPr>
              <w:t>
16.6.11. Почтовый индекс</w:t>
            </w:r>
          </w:p>
          <w:bookmarkEnd w:id="2321"/>
          <w:p>
            <w:pPr>
              <w:spacing w:after="20"/>
              <w:ind w:left="20"/>
              <w:jc w:val="both"/>
            </w:pPr>
            <w:r>
              <w:rPr>
                <w:rFonts w:ascii="Times New Roman"/>
                <w:b w:val="false"/>
                <w:i w:val="false"/>
                <w:color w:val="000000"/>
                <w:sz w:val="20"/>
              </w:rPr>
              <w:t>
(csdo:‌Post‌Code)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предприятия почтовой связи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7" w:id="2322"/>
          <w:p>
            <w:pPr>
              <w:spacing w:after="20"/>
              <w:ind w:left="20"/>
              <w:jc w:val="both"/>
            </w:pPr>
            <w:r>
              <w:rPr>
                <w:rFonts w:ascii="Times New Roman"/>
                <w:b w:val="false"/>
                <w:i w:val="false"/>
                <w:color w:val="000000"/>
                <w:sz w:val="20"/>
              </w:rPr>
              <w:t>
csdo:‌Post‌Code‌Type (M.SDT.00006)</w:t>
            </w:r>
          </w:p>
          <w:bookmarkEnd w:id="232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Шаблон: [A-Z0-9][A-Z0-9 -]{1,8}[A-Z0-9]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9" w:id="2323"/>
          <w:p>
            <w:pPr>
              <w:spacing w:after="20"/>
              <w:ind w:left="20"/>
              <w:jc w:val="both"/>
            </w:pPr>
            <w:r>
              <w:rPr>
                <w:rFonts w:ascii="Times New Roman"/>
                <w:b w:val="false"/>
                <w:i w:val="false"/>
                <w:color w:val="000000"/>
                <w:sz w:val="20"/>
              </w:rPr>
              <w:t>
16.6.12. Номер абонентского ящика</w:t>
            </w:r>
          </w:p>
          <w:bookmarkEnd w:id="2323"/>
          <w:p>
            <w:pPr>
              <w:spacing w:after="20"/>
              <w:ind w:left="20"/>
              <w:jc w:val="both"/>
            </w:pPr>
            <w:r>
              <w:rPr>
                <w:rFonts w:ascii="Times New Roman"/>
                <w:b w:val="false"/>
                <w:i w:val="false"/>
                <w:color w:val="000000"/>
                <w:sz w:val="20"/>
              </w:rPr>
              <w:t>
(csdo:‌Post‌Office‌Box‌Id)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абонентского ящика на предприятии почтовой связи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0" w:id="2324"/>
          <w:p>
            <w:pPr>
              <w:spacing w:after="20"/>
              <w:ind w:left="20"/>
              <w:jc w:val="both"/>
            </w:pPr>
            <w:r>
              <w:rPr>
                <w:rFonts w:ascii="Times New Roman"/>
                <w:b w:val="false"/>
                <w:i w:val="false"/>
                <w:color w:val="000000"/>
                <w:sz w:val="20"/>
              </w:rPr>
              <w:t>
csdo:‌Id20‌Type (M.SDT.00092)</w:t>
            </w:r>
          </w:p>
          <w:bookmarkEnd w:id="2324"/>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3" w:id="2325"/>
          <w:p>
            <w:pPr>
              <w:spacing w:after="20"/>
              <w:ind w:left="20"/>
              <w:jc w:val="both"/>
            </w:pPr>
            <w:r>
              <w:rPr>
                <w:rFonts w:ascii="Times New Roman"/>
                <w:b w:val="false"/>
                <w:i w:val="false"/>
                <w:color w:val="000000"/>
                <w:sz w:val="20"/>
              </w:rPr>
              <w:t>
16.7. Сведения об учебе иждивенца</w:t>
            </w:r>
          </w:p>
          <w:bookmarkEnd w:id="2325"/>
          <w:p>
            <w:pPr>
              <w:spacing w:after="20"/>
              <w:ind w:left="20"/>
              <w:jc w:val="both"/>
            </w:pPr>
            <w:r>
              <w:rPr>
                <w:rFonts w:ascii="Times New Roman"/>
                <w:b w:val="false"/>
                <w:i w:val="false"/>
                <w:color w:val="000000"/>
                <w:sz w:val="20"/>
              </w:rPr>
              <w:t>
(spcdo:‌Dependant‌Education‌Details)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учебе иждивенца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M.SP.CDE.00037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4" w:id="2326"/>
          <w:p>
            <w:pPr>
              <w:spacing w:after="20"/>
              <w:ind w:left="20"/>
              <w:jc w:val="both"/>
            </w:pPr>
            <w:r>
              <w:rPr>
                <w:rFonts w:ascii="Times New Roman"/>
                <w:b w:val="false"/>
                <w:i w:val="false"/>
                <w:color w:val="000000"/>
                <w:sz w:val="20"/>
              </w:rPr>
              <w:t>
spcdo:‌Dependant‌Education‌Details‌Type (M.SP.CDT.00030)</w:t>
            </w:r>
          </w:p>
          <w:bookmarkEnd w:id="2326"/>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5" w:id="2327"/>
          <w:p>
            <w:pPr>
              <w:spacing w:after="20"/>
              <w:ind w:left="20"/>
              <w:jc w:val="both"/>
            </w:pPr>
            <w:r>
              <w:rPr>
                <w:rFonts w:ascii="Times New Roman"/>
                <w:b w:val="false"/>
                <w:i w:val="false"/>
                <w:color w:val="000000"/>
                <w:sz w:val="20"/>
              </w:rPr>
              <w:t>
16.7.1. ФИО</w:t>
            </w:r>
          </w:p>
          <w:bookmarkEnd w:id="2327"/>
          <w:p>
            <w:pPr>
              <w:spacing w:after="20"/>
              <w:ind w:left="20"/>
              <w:jc w:val="both"/>
            </w:pPr>
            <w:r>
              <w:rPr>
                <w:rFonts w:ascii="Times New Roman"/>
                <w:b w:val="false"/>
                <w:i w:val="false"/>
                <w:color w:val="000000"/>
                <w:sz w:val="20"/>
              </w:rPr>
              <w:t>
(ccdo:‌Full‌Name‌Details)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иждивенца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6" w:id="2328"/>
          <w:p>
            <w:pPr>
              <w:spacing w:after="20"/>
              <w:ind w:left="20"/>
              <w:jc w:val="both"/>
            </w:pPr>
            <w:r>
              <w:rPr>
                <w:rFonts w:ascii="Times New Roman"/>
                <w:b w:val="false"/>
                <w:i w:val="false"/>
                <w:color w:val="000000"/>
                <w:sz w:val="20"/>
              </w:rPr>
              <w:t>
ccdo:‌Full‌Name‌Details‌Type (M.CDT.00016)</w:t>
            </w:r>
          </w:p>
          <w:bookmarkEnd w:id="2328"/>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7" w:id="2329"/>
          <w:p>
            <w:pPr>
              <w:spacing w:after="20"/>
              <w:ind w:left="20"/>
              <w:jc w:val="both"/>
            </w:pPr>
            <w:r>
              <w:rPr>
                <w:rFonts w:ascii="Times New Roman"/>
                <w:b w:val="false"/>
                <w:i w:val="false"/>
                <w:color w:val="000000"/>
                <w:sz w:val="20"/>
              </w:rPr>
              <w:t>
*.1. Имя</w:t>
            </w:r>
          </w:p>
          <w:bookmarkEnd w:id="2329"/>
          <w:p>
            <w:pPr>
              <w:spacing w:after="20"/>
              <w:ind w:left="20"/>
              <w:jc w:val="both"/>
            </w:pPr>
            <w:r>
              <w:rPr>
                <w:rFonts w:ascii="Times New Roman"/>
                <w:b w:val="false"/>
                <w:i w:val="false"/>
                <w:color w:val="000000"/>
                <w:sz w:val="20"/>
              </w:rPr>
              <w:t>
(csdo:‌First‌Name)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физического лица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8" w:id="2330"/>
          <w:p>
            <w:pPr>
              <w:spacing w:after="20"/>
              <w:ind w:left="20"/>
              <w:jc w:val="both"/>
            </w:pPr>
            <w:r>
              <w:rPr>
                <w:rFonts w:ascii="Times New Roman"/>
                <w:b w:val="false"/>
                <w:i w:val="false"/>
                <w:color w:val="000000"/>
                <w:sz w:val="20"/>
              </w:rPr>
              <w:t>
csdo:‌Name120‌Type (M.SDT.00055)</w:t>
            </w:r>
          </w:p>
          <w:bookmarkEnd w:id="2330"/>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1" w:id="2331"/>
          <w:p>
            <w:pPr>
              <w:spacing w:after="20"/>
              <w:ind w:left="20"/>
              <w:jc w:val="both"/>
            </w:pPr>
            <w:r>
              <w:rPr>
                <w:rFonts w:ascii="Times New Roman"/>
                <w:b w:val="false"/>
                <w:i w:val="false"/>
                <w:color w:val="000000"/>
                <w:sz w:val="20"/>
              </w:rPr>
              <w:t>
*.2. Отчество</w:t>
            </w:r>
          </w:p>
          <w:bookmarkEnd w:id="2331"/>
          <w:p>
            <w:pPr>
              <w:spacing w:after="20"/>
              <w:ind w:left="20"/>
              <w:jc w:val="both"/>
            </w:pPr>
            <w:r>
              <w:rPr>
                <w:rFonts w:ascii="Times New Roman"/>
                <w:b w:val="false"/>
                <w:i w:val="false"/>
                <w:color w:val="000000"/>
                <w:sz w:val="20"/>
              </w:rPr>
              <w:t>
(csdo:‌Middle‌Name)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(второе или среднее имя) физического лица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2" w:id="2332"/>
          <w:p>
            <w:pPr>
              <w:spacing w:after="20"/>
              <w:ind w:left="20"/>
              <w:jc w:val="both"/>
            </w:pPr>
            <w:r>
              <w:rPr>
                <w:rFonts w:ascii="Times New Roman"/>
                <w:b w:val="false"/>
                <w:i w:val="false"/>
                <w:color w:val="000000"/>
                <w:sz w:val="20"/>
              </w:rPr>
              <w:t>
csdo:‌Name120‌Type (M.SDT.00055)</w:t>
            </w:r>
          </w:p>
          <w:bookmarkEnd w:id="233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5" w:id="2333"/>
          <w:p>
            <w:pPr>
              <w:spacing w:after="20"/>
              <w:ind w:left="20"/>
              <w:jc w:val="both"/>
            </w:pPr>
            <w:r>
              <w:rPr>
                <w:rFonts w:ascii="Times New Roman"/>
                <w:b w:val="false"/>
                <w:i w:val="false"/>
                <w:color w:val="000000"/>
                <w:sz w:val="20"/>
              </w:rPr>
              <w:t>
*.3. Фамилия</w:t>
            </w:r>
          </w:p>
          <w:bookmarkEnd w:id="2333"/>
          <w:p>
            <w:pPr>
              <w:spacing w:after="20"/>
              <w:ind w:left="20"/>
              <w:jc w:val="both"/>
            </w:pPr>
            <w:r>
              <w:rPr>
                <w:rFonts w:ascii="Times New Roman"/>
                <w:b w:val="false"/>
                <w:i w:val="false"/>
                <w:color w:val="000000"/>
                <w:sz w:val="20"/>
              </w:rPr>
              <w:t>
(csdo:‌Last‌Name)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физического лица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6" w:id="2334"/>
          <w:p>
            <w:pPr>
              <w:spacing w:after="20"/>
              <w:ind w:left="20"/>
              <w:jc w:val="both"/>
            </w:pPr>
            <w:r>
              <w:rPr>
                <w:rFonts w:ascii="Times New Roman"/>
                <w:b w:val="false"/>
                <w:i w:val="false"/>
                <w:color w:val="000000"/>
                <w:sz w:val="20"/>
              </w:rPr>
              <w:t>
csdo:‌Name120‌Type (M.SDT.00055)</w:t>
            </w:r>
          </w:p>
          <w:bookmarkEnd w:id="2334"/>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9" w:id="2335"/>
          <w:p>
            <w:pPr>
              <w:spacing w:after="20"/>
              <w:ind w:left="20"/>
              <w:jc w:val="both"/>
            </w:pPr>
            <w:r>
              <w:rPr>
                <w:rFonts w:ascii="Times New Roman"/>
                <w:b w:val="false"/>
                <w:i w:val="false"/>
                <w:color w:val="000000"/>
                <w:sz w:val="20"/>
              </w:rPr>
              <w:t>
16.7.2. Дата рождения</w:t>
            </w:r>
          </w:p>
          <w:bookmarkEnd w:id="2335"/>
          <w:p>
            <w:pPr>
              <w:spacing w:after="20"/>
              <w:ind w:left="20"/>
              <w:jc w:val="both"/>
            </w:pPr>
            <w:r>
              <w:rPr>
                <w:rFonts w:ascii="Times New Roman"/>
                <w:b w:val="false"/>
                <w:i w:val="false"/>
                <w:color w:val="000000"/>
                <w:sz w:val="20"/>
              </w:rPr>
              <w:t>
(csdo:‌Birth‌Date)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иждивенца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0" w:id="2336"/>
          <w:p>
            <w:pPr>
              <w:spacing w:after="20"/>
              <w:ind w:left="20"/>
              <w:jc w:val="both"/>
            </w:pPr>
            <w:r>
              <w:rPr>
                <w:rFonts w:ascii="Times New Roman"/>
                <w:b w:val="false"/>
                <w:i w:val="false"/>
                <w:color w:val="000000"/>
                <w:sz w:val="20"/>
              </w:rPr>
              <w:t>
bdt:‌Date‌Type (M.BDT.00005)</w:t>
            </w:r>
          </w:p>
          <w:bookmarkEnd w:id="2336"/>
          <w:p>
            <w:pPr>
              <w:spacing w:after="20"/>
              <w:ind w:left="20"/>
              <w:jc w:val="both"/>
            </w:pPr>
            <w:r>
              <w:rPr>
                <w:rFonts w:ascii="Times New Roman"/>
                <w:b w:val="false"/>
                <w:i w:val="false"/>
                <w:color w:val="000000"/>
                <w:sz w:val="20"/>
              </w:rPr>
              <w:t>
Обозначение даты в соответствии с серией стандартов ISO 8601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1" w:id="2337"/>
          <w:p>
            <w:pPr>
              <w:spacing w:after="20"/>
              <w:ind w:left="20"/>
              <w:jc w:val="both"/>
            </w:pPr>
            <w:r>
              <w:rPr>
                <w:rFonts w:ascii="Times New Roman"/>
                <w:b w:val="false"/>
                <w:i w:val="false"/>
                <w:color w:val="000000"/>
                <w:sz w:val="20"/>
              </w:rPr>
              <w:t>
16.7.3. Наименование учебного заведения</w:t>
            </w:r>
          </w:p>
          <w:bookmarkEnd w:id="2337"/>
          <w:p>
            <w:pPr>
              <w:spacing w:after="20"/>
              <w:ind w:left="20"/>
              <w:jc w:val="both"/>
            </w:pPr>
            <w:r>
              <w:rPr>
                <w:rFonts w:ascii="Times New Roman"/>
                <w:b w:val="false"/>
                <w:i w:val="false"/>
                <w:color w:val="000000"/>
                <w:sz w:val="20"/>
              </w:rPr>
              <w:t>
(spsdo:‌Educational‌Institution‌Name)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учебного заведения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M.SP.SDE.00043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2" w:id="2338"/>
          <w:p>
            <w:pPr>
              <w:spacing w:after="20"/>
              <w:ind w:left="20"/>
              <w:jc w:val="both"/>
            </w:pPr>
            <w:r>
              <w:rPr>
                <w:rFonts w:ascii="Times New Roman"/>
                <w:b w:val="false"/>
                <w:i w:val="false"/>
                <w:color w:val="000000"/>
                <w:sz w:val="20"/>
              </w:rPr>
              <w:t>
csdo:‌Name250‌Type (M.SDT.00068)</w:t>
            </w:r>
          </w:p>
          <w:bookmarkEnd w:id="2338"/>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5" w:id="2339"/>
          <w:p>
            <w:pPr>
              <w:spacing w:after="20"/>
              <w:ind w:left="20"/>
              <w:jc w:val="both"/>
            </w:pPr>
            <w:r>
              <w:rPr>
                <w:rFonts w:ascii="Times New Roman"/>
                <w:b w:val="false"/>
                <w:i w:val="false"/>
                <w:color w:val="000000"/>
                <w:sz w:val="20"/>
              </w:rPr>
              <w:t>
16.7.4. Адрес</w:t>
            </w:r>
          </w:p>
          <w:bookmarkEnd w:id="2339"/>
          <w:p>
            <w:pPr>
              <w:spacing w:after="20"/>
              <w:ind w:left="20"/>
              <w:jc w:val="both"/>
            </w:pPr>
            <w:r>
              <w:rPr>
                <w:rFonts w:ascii="Times New Roman"/>
                <w:b w:val="false"/>
                <w:i w:val="false"/>
                <w:color w:val="000000"/>
                <w:sz w:val="20"/>
              </w:rPr>
              <w:t>
(ccdo:‌Subject‌Address‌Details)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учебного заведения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6" w:id="2340"/>
          <w:p>
            <w:pPr>
              <w:spacing w:after="20"/>
              <w:ind w:left="20"/>
              <w:jc w:val="both"/>
            </w:pPr>
            <w:r>
              <w:rPr>
                <w:rFonts w:ascii="Times New Roman"/>
                <w:b w:val="false"/>
                <w:i w:val="false"/>
                <w:color w:val="000000"/>
                <w:sz w:val="20"/>
              </w:rPr>
              <w:t>
ccdo:‌Subject‌Address‌Details‌Type (M.CDT.00064)</w:t>
            </w:r>
          </w:p>
          <w:bookmarkEnd w:id="2340"/>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7" w:id="2341"/>
          <w:p>
            <w:pPr>
              <w:spacing w:after="20"/>
              <w:ind w:left="20"/>
              <w:jc w:val="both"/>
            </w:pPr>
            <w:r>
              <w:rPr>
                <w:rFonts w:ascii="Times New Roman"/>
                <w:b w:val="false"/>
                <w:i w:val="false"/>
                <w:color w:val="000000"/>
                <w:sz w:val="20"/>
              </w:rPr>
              <w:t>
*.1. Код вида адреса</w:t>
            </w:r>
          </w:p>
          <w:bookmarkEnd w:id="2341"/>
          <w:p>
            <w:pPr>
              <w:spacing w:after="20"/>
              <w:ind w:left="20"/>
              <w:jc w:val="both"/>
            </w:pPr>
            <w:r>
              <w:rPr>
                <w:rFonts w:ascii="Times New Roman"/>
                <w:b w:val="false"/>
                <w:i w:val="false"/>
                <w:color w:val="000000"/>
                <w:sz w:val="20"/>
              </w:rPr>
              <w:t>
(csdo:‌Address‌Kind‌Code)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адреса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8" w:id="2342"/>
          <w:p>
            <w:pPr>
              <w:spacing w:after="20"/>
              <w:ind w:left="20"/>
              <w:jc w:val="both"/>
            </w:pPr>
            <w:r>
              <w:rPr>
                <w:rFonts w:ascii="Times New Roman"/>
                <w:b w:val="false"/>
                <w:i w:val="false"/>
                <w:color w:val="000000"/>
                <w:sz w:val="20"/>
              </w:rPr>
              <w:t>
csdo:‌Address‌Kind‌Code‌Type (M.SDT.00162)</w:t>
            </w:r>
          </w:p>
          <w:bookmarkEnd w:id="2342"/>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видов адресов.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1" w:id="2343"/>
          <w:p>
            <w:pPr>
              <w:spacing w:after="20"/>
              <w:ind w:left="20"/>
              <w:jc w:val="both"/>
            </w:pPr>
            <w:r>
              <w:rPr>
                <w:rFonts w:ascii="Times New Roman"/>
                <w:b w:val="false"/>
                <w:i w:val="false"/>
                <w:color w:val="000000"/>
                <w:sz w:val="20"/>
              </w:rPr>
              <w:t>
*.2. Код страны</w:t>
            </w:r>
          </w:p>
          <w:bookmarkEnd w:id="2343"/>
          <w:p>
            <w:pPr>
              <w:spacing w:after="20"/>
              <w:ind w:left="20"/>
              <w:jc w:val="both"/>
            </w:pPr>
            <w:r>
              <w:rPr>
                <w:rFonts w:ascii="Times New Roman"/>
                <w:b w:val="false"/>
                <w:i w:val="false"/>
                <w:color w:val="000000"/>
                <w:sz w:val="20"/>
              </w:rPr>
              <w:t>
(csdo:‌Unified‌Country‌Code)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2" w:id="2344"/>
          <w:p>
            <w:pPr>
              <w:spacing w:after="20"/>
              <w:ind w:left="20"/>
              <w:jc w:val="both"/>
            </w:pPr>
            <w:r>
              <w:rPr>
                <w:rFonts w:ascii="Times New Roman"/>
                <w:b w:val="false"/>
                <w:i w:val="false"/>
                <w:color w:val="000000"/>
                <w:sz w:val="20"/>
              </w:rPr>
              <w:t>
csdo:‌Unified‌Country‌Code‌Type (M.SDT.00112)</w:t>
            </w:r>
          </w:p>
          <w:bookmarkEnd w:id="2344"/>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4" w:id="2345"/>
          <w:p>
            <w:pPr>
              <w:spacing w:after="20"/>
              <w:ind w:left="20"/>
              <w:jc w:val="both"/>
            </w:pPr>
            <w:r>
              <w:rPr>
                <w:rFonts w:ascii="Times New Roman"/>
                <w:b w:val="false"/>
                <w:i w:val="false"/>
                <w:color w:val="000000"/>
                <w:sz w:val="20"/>
              </w:rPr>
              <w:t>
а) идентификатор справочника (классификатора)</w:t>
            </w:r>
          </w:p>
          <w:bookmarkEnd w:id="2345"/>
          <w:p>
            <w:pPr>
              <w:spacing w:after="20"/>
              <w:ind w:left="20"/>
              <w:jc w:val="both"/>
            </w:pPr>
            <w:r>
              <w:rPr>
                <w:rFonts w:ascii="Times New Roman"/>
                <w:b w:val="false"/>
                <w:i w:val="false"/>
                <w:color w:val="000000"/>
                <w:sz w:val="20"/>
              </w:rPr>
              <w:t>
(атрибут code‌List‌Id)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5" w:id="2346"/>
          <w:p>
            <w:pPr>
              <w:spacing w:after="20"/>
              <w:ind w:left="20"/>
              <w:jc w:val="both"/>
            </w:pPr>
            <w:r>
              <w:rPr>
                <w:rFonts w:ascii="Times New Roman"/>
                <w:b w:val="false"/>
                <w:i w:val="false"/>
                <w:color w:val="000000"/>
                <w:sz w:val="20"/>
              </w:rPr>
              <w:t>
csdo:‌Reference‌Data‌Id‌Type (M.SDT.00091)</w:t>
            </w:r>
          </w:p>
          <w:bookmarkEnd w:id="2346"/>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8" w:id="2347"/>
          <w:p>
            <w:pPr>
              <w:spacing w:after="20"/>
              <w:ind w:left="20"/>
              <w:jc w:val="both"/>
            </w:pPr>
            <w:r>
              <w:rPr>
                <w:rFonts w:ascii="Times New Roman"/>
                <w:b w:val="false"/>
                <w:i w:val="false"/>
                <w:color w:val="000000"/>
                <w:sz w:val="20"/>
              </w:rPr>
              <w:t>
*.3. Код территории</w:t>
            </w:r>
          </w:p>
          <w:bookmarkEnd w:id="2347"/>
          <w:p>
            <w:pPr>
              <w:spacing w:after="20"/>
              <w:ind w:left="20"/>
              <w:jc w:val="both"/>
            </w:pPr>
            <w:r>
              <w:rPr>
                <w:rFonts w:ascii="Times New Roman"/>
                <w:b w:val="false"/>
                <w:i w:val="false"/>
                <w:color w:val="000000"/>
                <w:sz w:val="20"/>
              </w:rPr>
              <w:t>
(csdo:‌Territory‌Code)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единицы административно-территориального деления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9" w:id="2348"/>
          <w:p>
            <w:pPr>
              <w:spacing w:after="20"/>
              <w:ind w:left="20"/>
              <w:jc w:val="both"/>
            </w:pPr>
            <w:r>
              <w:rPr>
                <w:rFonts w:ascii="Times New Roman"/>
                <w:b w:val="false"/>
                <w:i w:val="false"/>
                <w:color w:val="000000"/>
                <w:sz w:val="20"/>
              </w:rPr>
              <w:t>
csdo:‌Territory‌Code‌Type (M.SDT.00031)</w:t>
            </w:r>
          </w:p>
          <w:bookmarkEnd w:id="2348"/>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2" w:id="2349"/>
          <w:p>
            <w:pPr>
              <w:spacing w:after="20"/>
              <w:ind w:left="20"/>
              <w:jc w:val="both"/>
            </w:pPr>
            <w:r>
              <w:rPr>
                <w:rFonts w:ascii="Times New Roman"/>
                <w:b w:val="false"/>
                <w:i w:val="false"/>
                <w:color w:val="000000"/>
                <w:sz w:val="20"/>
              </w:rPr>
              <w:t>
*.4. Регион</w:t>
            </w:r>
          </w:p>
          <w:bookmarkEnd w:id="2349"/>
          <w:p>
            <w:pPr>
              <w:spacing w:after="20"/>
              <w:ind w:left="20"/>
              <w:jc w:val="both"/>
            </w:pPr>
            <w:r>
              <w:rPr>
                <w:rFonts w:ascii="Times New Roman"/>
                <w:b w:val="false"/>
                <w:i w:val="false"/>
                <w:color w:val="000000"/>
                <w:sz w:val="20"/>
              </w:rPr>
              <w:t>
(csdo:‌Region‌Name)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первого уровня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3" w:id="2350"/>
          <w:p>
            <w:pPr>
              <w:spacing w:after="20"/>
              <w:ind w:left="20"/>
              <w:jc w:val="both"/>
            </w:pPr>
            <w:r>
              <w:rPr>
                <w:rFonts w:ascii="Times New Roman"/>
                <w:b w:val="false"/>
                <w:i w:val="false"/>
                <w:color w:val="000000"/>
                <w:sz w:val="20"/>
              </w:rPr>
              <w:t>
csdo:‌Name120‌Type (M.SDT.00055)</w:t>
            </w:r>
          </w:p>
          <w:bookmarkEnd w:id="2350"/>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6" w:id="2351"/>
          <w:p>
            <w:pPr>
              <w:spacing w:after="20"/>
              <w:ind w:left="20"/>
              <w:jc w:val="both"/>
            </w:pPr>
            <w:r>
              <w:rPr>
                <w:rFonts w:ascii="Times New Roman"/>
                <w:b w:val="false"/>
                <w:i w:val="false"/>
                <w:color w:val="000000"/>
                <w:sz w:val="20"/>
              </w:rPr>
              <w:t>
*.5. Район</w:t>
            </w:r>
          </w:p>
          <w:bookmarkEnd w:id="2351"/>
          <w:p>
            <w:pPr>
              <w:spacing w:after="20"/>
              <w:ind w:left="20"/>
              <w:jc w:val="both"/>
            </w:pPr>
            <w:r>
              <w:rPr>
                <w:rFonts w:ascii="Times New Roman"/>
                <w:b w:val="false"/>
                <w:i w:val="false"/>
                <w:color w:val="000000"/>
                <w:sz w:val="20"/>
              </w:rPr>
              <w:t>
(csdo:‌District‌Name)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второго уровня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7" w:id="2352"/>
          <w:p>
            <w:pPr>
              <w:spacing w:after="20"/>
              <w:ind w:left="20"/>
              <w:jc w:val="both"/>
            </w:pPr>
            <w:r>
              <w:rPr>
                <w:rFonts w:ascii="Times New Roman"/>
                <w:b w:val="false"/>
                <w:i w:val="false"/>
                <w:color w:val="000000"/>
                <w:sz w:val="20"/>
              </w:rPr>
              <w:t>
csdo:‌Name120‌Type (M.SDT.00055)</w:t>
            </w:r>
          </w:p>
          <w:bookmarkEnd w:id="235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0" w:id="2353"/>
          <w:p>
            <w:pPr>
              <w:spacing w:after="20"/>
              <w:ind w:left="20"/>
              <w:jc w:val="both"/>
            </w:pPr>
            <w:r>
              <w:rPr>
                <w:rFonts w:ascii="Times New Roman"/>
                <w:b w:val="false"/>
                <w:i w:val="false"/>
                <w:color w:val="000000"/>
                <w:sz w:val="20"/>
              </w:rPr>
              <w:t>
*.6. Город</w:t>
            </w:r>
          </w:p>
          <w:bookmarkEnd w:id="2353"/>
          <w:p>
            <w:pPr>
              <w:spacing w:after="20"/>
              <w:ind w:left="20"/>
              <w:jc w:val="both"/>
            </w:pPr>
            <w:r>
              <w:rPr>
                <w:rFonts w:ascii="Times New Roman"/>
                <w:b w:val="false"/>
                <w:i w:val="false"/>
                <w:color w:val="000000"/>
                <w:sz w:val="20"/>
              </w:rPr>
              <w:t>
(csdo:‌City‌Name)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1" w:id="2354"/>
          <w:p>
            <w:pPr>
              <w:spacing w:after="20"/>
              <w:ind w:left="20"/>
              <w:jc w:val="both"/>
            </w:pPr>
            <w:r>
              <w:rPr>
                <w:rFonts w:ascii="Times New Roman"/>
                <w:b w:val="false"/>
                <w:i w:val="false"/>
                <w:color w:val="000000"/>
                <w:sz w:val="20"/>
              </w:rPr>
              <w:t>
csdo:‌Name120‌Type (M.SDT.00055)</w:t>
            </w:r>
          </w:p>
          <w:bookmarkEnd w:id="2354"/>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4" w:id="2355"/>
          <w:p>
            <w:pPr>
              <w:spacing w:after="20"/>
              <w:ind w:left="20"/>
              <w:jc w:val="both"/>
            </w:pPr>
            <w:r>
              <w:rPr>
                <w:rFonts w:ascii="Times New Roman"/>
                <w:b w:val="false"/>
                <w:i w:val="false"/>
                <w:color w:val="000000"/>
                <w:sz w:val="20"/>
              </w:rPr>
              <w:t>
*.7. Населенный пункт</w:t>
            </w:r>
          </w:p>
          <w:bookmarkEnd w:id="2355"/>
          <w:p>
            <w:pPr>
              <w:spacing w:after="20"/>
              <w:ind w:left="20"/>
              <w:jc w:val="both"/>
            </w:pPr>
            <w:r>
              <w:rPr>
                <w:rFonts w:ascii="Times New Roman"/>
                <w:b w:val="false"/>
                <w:i w:val="false"/>
                <w:color w:val="000000"/>
                <w:sz w:val="20"/>
              </w:rPr>
              <w:t>
(csdo:‌Settlement‌Name)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5" w:id="2356"/>
          <w:p>
            <w:pPr>
              <w:spacing w:after="20"/>
              <w:ind w:left="20"/>
              <w:jc w:val="both"/>
            </w:pPr>
            <w:r>
              <w:rPr>
                <w:rFonts w:ascii="Times New Roman"/>
                <w:b w:val="false"/>
                <w:i w:val="false"/>
                <w:color w:val="000000"/>
                <w:sz w:val="20"/>
              </w:rPr>
              <w:t>
csdo:‌Name120‌Type (M.SDT.00055)</w:t>
            </w:r>
          </w:p>
          <w:bookmarkEnd w:id="2356"/>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8" w:id="2357"/>
          <w:p>
            <w:pPr>
              <w:spacing w:after="20"/>
              <w:ind w:left="20"/>
              <w:jc w:val="both"/>
            </w:pPr>
            <w:r>
              <w:rPr>
                <w:rFonts w:ascii="Times New Roman"/>
                <w:b w:val="false"/>
                <w:i w:val="false"/>
                <w:color w:val="000000"/>
                <w:sz w:val="20"/>
              </w:rPr>
              <w:t>
*.8. Улица</w:t>
            </w:r>
          </w:p>
          <w:bookmarkEnd w:id="2357"/>
          <w:p>
            <w:pPr>
              <w:spacing w:after="20"/>
              <w:ind w:left="20"/>
              <w:jc w:val="both"/>
            </w:pPr>
            <w:r>
              <w:rPr>
                <w:rFonts w:ascii="Times New Roman"/>
                <w:b w:val="false"/>
                <w:i w:val="false"/>
                <w:color w:val="000000"/>
                <w:sz w:val="20"/>
              </w:rPr>
              <w:t>
(csdo:‌Street‌Name)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 улично-дорожной сети городской инфраструктуры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9" w:id="2358"/>
          <w:p>
            <w:pPr>
              <w:spacing w:after="20"/>
              <w:ind w:left="20"/>
              <w:jc w:val="both"/>
            </w:pPr>
            <w:r>
              <w:rPr>
                <w:rFonts w:ascii="Times New Roman"/>
                <w:b w:val="false"/>
                <w:i w:val="false"/>
                <w:color w:val="000000"/>
                <w:sz w:val="20"/>
              </w:rPr>
              <w:t>
csdo:‌Name120‌Type (M.SDT.00055)</w:t>
            </w:r>
          </w:p>
          <w:bookmarkEnd w:id="2358"/>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2" w:id="2359"/>
          <w:p>
            <w:pPr>
              <w:spacing w:after="20"/>
              <w:ind w:left="20"/>
              <w:jc w:val="both"/>
            </w:pPr>
            <w:r>
              <w:rPr>
                <w:rFonts w:ascii="Times New Roman"/>
                <w:b w:val="false"/>
                <w:i w:val="false"/>
                <w:color w:val="000000"/>
                <w:sz w:val="20"/>
              </w:rPr>
              <w:t>
*.9. Номер дома</w:t>
            </w:r>
          </w:p>
          <w:bookmarkEnd w:id="2359"/>
          <w:p>
            <w:pPr>
              <w:spacing w:after="20"/>
              <w:ind w:left="20"/>
              <w:jc w:val="both"/>
            </w:pPr>
            <w:r>
              <w:rPr>
                <w:rFonts w:ascii="Times New Roman"/>
                <w:b w:val="false"/>
                <w:i w:val="false"/>
                <w:color w:val="000000"/>
                <w:sz w:val="20"/>
              </w:rPr>
              <w:t>
(csdo:‌Building‌Number‌Id)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дома, корпуса, строения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3" w:id="2360"/>
          <w:p>
            <w:pPr>
              <w:spacing w:after="20"/>
              <w:ind w:left="20"/>
              <w:jc w:val="both"/>
            </w:pPr>
            <w:r>
              <w:rPr>
                <w:rFonts w:ascii="Times New Roman"/>
                <w:b w:val="false"/>
                <w:i w:val="false"/>
                <w:color w:val="000000"/>
                <w:sz w:val="20"/>
              </w:rPr>
              <w:t>
csdo:‌Id50‌Type (M.SDT.00093)</w:t>
            </w:r>
          </w:p>
          <w:bookmarkEnd w:id="2360"/>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6" w:id="2361"/>
          <w:p>
            <w:pPr>
              <w:spacing w:after="20"/>
              <w:ind w:left="20"/>
              <w:jc w:val="both"/>
            </w:pPr>
            <w:r>
              <w:rPr>
                <w:rFonts w:ascii="Times New Roman"/>
                <w:b w:val="false"/>
                <w:i w:val="false"/>
                <w:color w:val="000000"/>
                <w:sz w:val="20"/>
              </w:rPr>
              <w:t>
*.10. Номер помещения</w:t>
            </w:r>
          </w:p>
          <w:bookmarkEnd w:id="2361"/>
          <w:p>
            <w:pPr>
              <w:spacing w:after="20"/>
              <w:ind w:left="20"/>
              <w:jc w:val="both"/>
            </w:pPr>
            <w:r>
              <w:rPr>
                <w:rFonts w:ascii="Times New Roman"/>
                <w:b w:val="false"/>
                <w:i w:val="false"/>
                <w:color w:val="000000"/>
                <w:sz w:val="20"/>
              </w:rPr>
              <w:t>
(csdo:‌Room‌Number‌Id)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офиса или квартиры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7" w:id="2362"/>
          <w:p>
            <w:pPr>
              <w:spacing w:after="20"/>
              <w:ind w:left="20"/>
              <w:jc w:val="both"/>
            </w:pPr>
            <w:r>
              <w:rPr>
                <w:rFonts w:ascii="Times New Roman"/>
                <w:b w:val="false"/>
                <w:i w:val="false"/>
                <w:color w:val="000000"/>
                <w:sz w:val="20"/>
              </w:rPr>
              <w:t>
csdo:‌Id20‌Type (M.SDT.00092)</w:t>
            </w:r>
          </w:p>
          <w:bookmarkEnd w:id="236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0" w:id="2363"/>
          <w:p>
            <w:pPr>
              <w:spacing w:after="20"/>
              <w:ind w:left="20"/>
              <w:jc w:val="both"/>
            </w:pPr>
            <w:r>
              <w:rPr>
                <w:rFonts w:ascii="Times New Roman"/>
                <w:b w:val="false"/>
                <w:i w:val="false"/>
                <w:color w:val="000000"/>
                <w:sz w:val="20"/>
              </w:rPr>
              <w:t>
*.11. Почтовый индекс</w:t>
            </w:r>
          </w:p>
          <w:bookmarkEnd w:id="2363"/>
          <w:p>
            <w:pPr>
              <w:spacing w:after="20"/>
              <w:ind w:left="20"/>
              <w:jc w:val="both"/>
            </w:pPr>
            <w:r>
              <w:rPr>
                <w:rFonts w:ascii="Times New Roman"/>
                <w:b w:val="false"/>
                <w:i w:val="false"/>
                <w:color w:val="000000"/>
                <w:sz w:val="20"/>
              </w:rPr>
              <w:t>
(csdo:‌Post‌Code)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предприятия почтовой связи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1" w:id="2364"/>
          <w:p>
            <w:pPr>
              <w:spacing w:after="20"/>
              <w:ind w:left="20"/>
              <w:jc w:val="both"/>
            </w:pPr>
            <w:r>
              <w:rPr>
                <w:rFonts w:ascii="Times New Roman"/>
                <w:b w:val="false"/>
                <w:i w:val="false"/>
                <w:color w:val="000000"/>
                <w:sz w:val="20"/>
              </w:rPr>
              <w:t>
csdo:‌Post‌Code‌Type (M.SDT.00006)</w:t>
            </w:r>
          </w:p>
          <w:bookmarkEnd w:id="2364"/>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Шаблон: [A-Z0-9][A-Z0-9 -]{1,8}[A-Z0-9]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3" w:id="2365"/>
          <w:p>
            <w:pPr>
              <w:spacing w:after="20"/>
              <w:ind w:left="20"/>
              <w:jc w:val="both"/>
            </w:pPr>
            <w:r>
              <w:rPr>
                <w:rFonts w:ascii="Times New Roman"/>
                <w:b w:val="false"/>
                <w:i w:val="false"/>
                <w:color w:val="000000"/>
                <w:sz w:val="20"/>
              </w:rPr>
              <w:t>
*.12. Номер абонентского ящика</w:t>
            </w:r>
          </w:p>
          <w:bookmarkEnd w:id="2365"/>
          <w:p>
            <w:pPr>
              <w:spacing w:after="20"/>
              <w:ind w:left="20"/>
              <w:jc w:val="both"/>
            </w:pPr>
            <w:r>
              <w:rPr>
                <w:rFonts w:ascii="Times New Roman"/>
                <w:b w:val="false"/>
                <w:i w:val="false"/>
                <w:color w:val="000000"/>
                <w:sz w:val="20"/>
              </w:rPr>
              <w:t>
(csdo:‌Post‌Office‌Box‌Id)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абонентского ящика на предприятии почтовой связи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4" w:id="2366"/>
          <w:p>
            <w:pPr>
              <w:spacing w:after="20"/>
              <w:ind w:left="20"/>
              <w:jc w:val="both"/>
            </w:pPr>
            <w:r>
              <w:rPr>
                <w:rFonts w:ascii="Times New Roman"/>
                <w:b w:val="false"/>
                <w:i w:val="false"/>
                <w:color w:val="000000"/>
                <w:sz w:val="20"/>
              </w:rPr>
              <w:t>
csdo:‌Id20‌Type (M.SDT.00092)</w:t>
            </w:r>
          </w:p>
          <w:bookmarkEnd w:id="2366"/>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7" w:id="2367"/>
          <w:p>
            <w:pPr>
              <w:spacing w:after="20"/>
              <w:ind w:left="20"/>
              <w:jc w:val="both"/>
            </w:pPr>
            <w:r>
              <w:rPr>
                <w:rFonts w:ascii="Times New Roman"/>
                <w:b w:val="false"/>
                <w:i w:val="false"/>
                <w:color w:val="000000"/>
                <w:sz w:val="20"/>
              </w:rPr>
              <w:t>
16.7.5. Период</w:t>
            </w:r>
          </w:p>
          <w:bookmarkEnd w:id="2367"/>
          <w:p>
            <w:pPr>
              <w:spacing w:after="20"/>
              <w:ind w:left="20"/>
              <w:jc w:val="both"/>
            </w:pPr>
            <w:r>
              <w:rPr>
                <w:rFonts w:ascii="Times New Roman"/>
                <w:b w:val="false"/>
                <w:i w:val="false"/>
                <w:color w:val="000000"/>
                <w:sz w:val="20"/>
              </w:rPr>
              <w:t>
(ccdo:‌Period‌Details)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даты начала и окончания обучения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8" w:id="2368"/>
          <w:p>
            <w:pPr>
              <w:spacing w:after="20"/>
              <w:ind w:left="20"/>
              <w:jc w:val="both"/>
            </w:pPr>
            <w:r>
              <w:rPr>
                <w:rFonts w:ascii="Times New Roman"/>
                <w:b w:val="false"/>
                <w:i w:val="false"/>
                <w:color w:val="000000"/>
                <w:sz w:val="20"/>
              </w:rPr>
              <w:t>
ccdo:‌Period‌Details‌Type (M.CDT.00026)</w:t>
            </w:r>
          </w:p>
          <w:bookmarkEnd w:id="2368"/>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9" w:id="2369"/>
          <w:p>
            <w:pPr>
              <w:spacing w:after="20"/>
              <w:ind w:left="20"/>
              <w:jc w:val="both"/>
            </w:pPr>
            <w:r>
              <w:rPr>
                <w:rFonts w:ascii="Times New Roman"/>
                <w:b w:val="false"/>
                <w:i w:val="false"/>
                <w:color w:val="000000"/>
                <w:sz w:val="20"/>
              </w:rPr>
              <w:t>
*.1. Начальная дата и время</w:t>
            </w:r>
          </w:p>
          <w:bookmarkEnd w:id="2369"/>
          <w:p>
            <w:pPr>
              <w:spacing w:after="20"/>
              <w:ind w:left="20"/>
              <w:jc w:val="both"/>
            </w:pPr>
            <w:r>
              <w:rPr>
                <w:rFonts w:ascii="Times New Roman"/>
                <w:b w:val="false"/>
                <w:i w:val="false"/>
                <w:color w:val="000000"/>
                <w:sz w:val="20"/>
              </w:rPr>
              <w:t>
(csdo:‌Start‌Date‌Time)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 дата и время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0" w:id="2370"/>
          <w:p>
            <w:pPr>
              <w:spacing w:after="20"/>
              <w:ind w:left="20"/>
              <w:jc w:val="both"/>
            </w:pPr>
            <w:r>
              <w:rPr>
                <w:rFonts w:ascii="Times New Roman"/>
                <w:b w:val="false"/>
                <w:i w:val="false"/>
                <w:color w:val="000000"/>
                <w:sz w:val="20"/>
              </w:rPr>
              <w:t>
bdt:‌Date‌Time‌Type (M.BDT.00006)</w:t>
            </w:r>
          </w:p>
          <w:bookmarkEnd w:id="2370"/>
          <w:p>
            <w:pPr>
              <w:spacing w:after="20"/>
              <w:ind w:left="20"/>
              <w:jc w:val="both"/>
            </w:pPr>
            <w:r>
              <w:rPr>
                <w:rFonts w:ascii="Times New Roman"/>
                <w:b w:val="false"/>
                <w:i w:val="false"/>
                <w:color w:val="000000"/>
                <w:sz w:val="20"/>
              </w:rPr>
              <w:t>
Обозначение даты и времени в соответствии с серией стандартов ISO 8601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1" w:id="2371"/>
          <w:p>
            <w:pPr>
              <w:spacing w:after="20"/>
              <w:ind w:left="20"/>
              <w:jc w:val="both"/>
            </w:pPr>
            <w:r>
              <w:rPr>
                <w:rFonts w:ascii="Times New Roman"/>
                <w:b w:val="false"/>
                <w:i w:val="false"/>
                <w:color w:val="000000"/>
                <w:sz w:val="20"/>
              </w:rPr>
              <w:t>
*.2. Конечная дата и время</w:t>
            </w:r>
          </w:p>
          <w:bookmarkEnd w:id="2371"/>
          <w:p>
            <w:pPr>
              <w:spacing w:after="20"/>
              <w:ind w:left="20"/>
              <w:jc w:val="both"/>
            </w:pPr>
            <w:r>
              <w:rPr>
                <w:rFonts w:ascii="Times New Roman"/>
                <w:b w:val="false"/>
                <w:i w:val="false"/>
                <w:color w:val="000000"/>
                <w:sz w:val="20"/>
              </w:rPr>
              <w:t>
(csdo:‌End‌Date‌Time)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конечная дата и время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2" w:id="2372"/>
          <w:p>
            <w:pPr>
              <w:spacing w:after="20"/>
              <w:ind w:left="20"/>
              <w:jc w:val="both"/>
            </w:pPr>
            <w:r>
              <w:rPr>
                <w:rFonts w:ascii="Times New Roman"/>
                <w:b w:val="false"/>
                <w:i w:val="false"/>
                <w:color w:val="000000"/>
                <w:sz w:val="20"/>
              </w:rPr>
              <w:t>
bdt:‌Date‌Time‌Type (M.BDT.00006)</w:t>
            </w:r>
          </w:p>
          <w:bookmarkEnd w:id="2372"/>
          <w:p>
            <w:pPr>
              <w:spacing w:after="20"/>
              <w:ind w:left="20"/>
              <w:jc w:val="both"/>
            </w:pPr>
            <w:r>
              <w:rPr>
                <w:rFonts w:ascii="Times New Roman"/>
                <w:b w:val="false"/>
                <w:i w:val="false"/>
                <w:color w:val="000000"/>
                <w:sz w:val="20"/>
              </w:rPr>
              <w:t>
Обозначение даты и времени в соответствии с серией стандартов ISO 8601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3" w:id="2373"/>
          <w:p>
            <w:pPr>
              <w:spacing w:after="20"/>
              <w:ind w:left="20"/>
              <w:jc w:val="both"/>
            </w:pPr>
            <w:r>
              <w:rPr>
                <w:rFonts w:ascii="Times New Roman"/>
                <w:b w:val="false"/>
                <w:i w:val="false"/>
                <w:color w:val="000000"/>
                <w:sz w:val="20"/>
              </w:rPr>
              <w:t>
16.7.6. Код формы обучения</w:t>
            </w:r>
          </w:p>
          <w:bookmarkEnd w:id="2373"/>
          <w:p>
            <w:pPr>
              <w:spacing w:after="20"/>
              <w:ind w:left="20"/>
              <w:jc w:val="both"/>
            </w:pPr>
            <w:r>
              <w:rPr>
                <w:rFonts w:ascii="Times New Roman"/>
                <w:b w:val="false"/>
                <w:i w:val="false"/>
                <w:color w:val="000000"/>
                <w:sz w:val="20"/>
              </w:rPr>
              <w:t>
(spsdo:‌Education‌Form‌Code)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формы обучения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M.SP.SDE.00157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4" w:id="2374"/>
          <w:p>
            <w:pPr>
              <w:spacing w:after="20"/>
              <w:ind w:left="20"/>
              <w:jc w:val="both"/>
            </w:pPr>
            <w:r>
              <w:rPr>
                <w:rFonts w:ascii="Times New Roman"/>
                <w:b w:val="false"/>
                <w:i w:val="false"/>
                <w:color w:val="000000"/>
                <w:sz w:val="20"/>
              </w:rPr>
              <w:t>
csdo:‌Unified‌Code20‌Type (M.SDT.00140)</w:t>
            </w:r>
          </w:p>
          <w:bookmarkEnd w:id="2374"/>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7" w:id="2375"/>
          <w:p>
            <w:pPr>
              <w:spacing w:after="20"/>
              <w:ind w:left="20"/>
              <w:jc w:val="both"/>
            </w:pPr>
            <w:r>
              <w:rPr>
                <w:rFonts w:ascii="Times New Roman"/>
                <w:b w:val="false"/>
                <w:i w:val="false"/>
                <w:color w:val="000000"/>
                <w:sz w:val="20"/>
              </w:rPr>
              <w:t>
а) идентификатор справочника (классификатора)</w:t>
            </w:r>
          </w:p>
          <w:bookmarkEnd w:id="2375"/>
          <w:p>
            <w:pPr>
              <w:spacing w:after="20"/>
              <w:ind w:left="20"/>
              <w:jc w:val="both"/>
            </w:pPr>
            <w:r>
              <w:rPr>
                <w:rFonts w:ascii="Times New Roman"/>
                <w:b w:val="false"/>
                <w:i w:val="false"/>
                <w:color w:val="000000"/>
                <w:sz w:val="20"/>
              </w:rPr>
              <w:t>
(атрибут code‌List‌Id)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8" w:id="2376"/>
          <w:p>
            <w:pPr>
              <w:spacing w:after="20"/>
              <w:ind w:left="20"/>
              <w:jc w:val="both"/>
            </w:pPr>
            <w:r>
              <w:rPr>
                <w:rFonts w:ascii="Times New Roman"/>
                <w:b w:val="false"/>
                <w:i w:val="false"/>
                <w:color w:val="000000"/>
                <w:sz w:val="20"/>
              </w:rPr>
              <w:t>
csdo:‌Reference‌Data‌Id‌Type (M.SDT.00091)</w:t>
            </w:r>
          </w:p>
          <w:bookmarkEnd w:id="2376"/>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1" w:id="2377"/>
          <w:p>
            <w:pPr>
              <w:spacing w:after="20"/>
              <w:ind w:left="20"/>
              <w:jc w:val="both"/>
            </w:pPr>
            <w:r>
              <w:rPr>
                <w:rFonts w:ascii="Times New Roman"/>
                <w:b w:val="false"/>
                <w:i w:val="false"/>
                <w:color w:val="000000"/>
                <w:sz w:val="20"/>
              </w:rPr>
              <w:t>
16.7.7. Подтверждающий документ</w:t>
            </w:r>
          </w:p>
          <w:bookmarkEnd w:id="2377"/>
          <w:p>
            <w:pPr>
              <w:spacing w:after="20"/>
              <w:ind w:left="20"/>
              <w:jc w:val="both"/>
            </w:pPr>
            <w:r>
              <w:rPr>
                <w:rFonts w:ascii="Times New Roman"/>
                <w:b w:val="false"/>
                <w:i w:val="false"/>
                <w:color w:val="000000"/>
                <w:sz w:val="20"/>
              </w:rPr>
              <w:t>
(spcdo:‌Supporting‌Document‌Details)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подтверждающем факт и форму обучения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M.SP.CDE.00104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2" w:id="2378"/>
          <w:p>
            <w:pPr>
              <w:spacing w:after="20"/>
              <w:ind w:left="20"/>
              <w:jc w:val="both"/>
            </w:pPr>
            <w:r>
              <w:rPr>
                <w:rFonts w:ascii="Times New Roman"/>
                <w:b w:val="false"/>
                <w:i w:val="false"/>
                <w:color w:val="000000"/>
                <w:sz w:val="20"/>
              </w:rPr>
              <w:t>
spcdo:‌Supporting‌Document‌Details‌Type (M.SP.CDT.00081)</w:t>
            </w:r>
          </w:p>
          <w:bookmarkEnd w:id="2378"/>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3" w:id="2379"/>
          <w:p>
            <w:pPr>
              <w:spacing w:after="20"/>
              <w:ind w:left="20"/>
              <w:jc w:val="both"/>
            </w:pPr>
            <w:r>
              <w:rPr>
                <w:rFonts w:ascii="Times New Roman"/>
                <w:b w:val="false"/>
                <w:i w:val="false"/>
                <w:color w:val="000000"/>
                <w:sz w:val="20"/>
              </w:rPr>
              <w:t>
*.1. Код страны</w:t>
            </w:r>
          </w:p>
          <w:bookmarkEnd w:id="2379"/>
          <w:p>
            <w:pPr>
              <w:spacing w:after="20"/>
              <w:ind w:left="20"/>
              <w:jc w:val="both"/>
            </w:pPr>
            <w:r>
              <w:rPr>
                <w:rFonts w:ascii="Times New Roman"/>
                <w:b w:val="false"/>
                <w:i w:val="false"/>
                <w:color w:val="000000"/>
                <w:sz w:val="20"/>
              </w:rPr>
              <w:t>
(csdo:‌Unified‌Country‌Code)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4" w:id="2380"/>
          <w:p>
            <w:pPr>
              <w:spacing w:after="20"/>
              <w:ind w:left="20"/>
              <w:jc w:val="both"/>
            </w:pPr>
            <w:r>
              <w:rPr>
                <w:rFonts w:ascii="Times New Roman"/>
                <w:b w:val="false"/>
                <w:i w:val="false"/>
                <w:color w:val="000000"/>
                <w:sz w:val="20"/>
              </w:rPr>
              <w:t>
csdo:‌Unified‌Country‌Code‌Type (M.SDT.00112)</w:t>
            </w:r>
          </w:p>
          <w:bookmarkEnd w:id="2380"/>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6" w:id="2381"/>
          <w:p>
            <w:pPr>
              <w:spacing w:after="20"/>
              <w:ind w:left="20"/>
              <w:jc w:val="both"/>
            </w:pPr>
            <w:r>
              <w:rPr>
                <w:rFonts w:ascii="Times New Roman"/>
                <w:b w:val="false"/>
                <w:i w:val="false"/>
                <w:color w:val="000000"/>
                <w:sz w:val="20"/>
              </w:rPr>
              <w:t>
а) идентификатор справочника (классификатора)</w:t>
            </w:r>
          </w:p>
          <w:bookmarkEnd w:id="2381"/>
          <w:p>
            <w:pPr>
              <w:spacing w:after="20"/>
              <w:ind w:left="20"/>
              <w:jc w:val="both"/>
            </w:pPr>
            <w:r>
              <w:rPr>
                <w:rFonts w:ascii="Times New Roman"/>
                <w:b w:val="false"/>
                <w:i w:val="false"/>
                <w:color w:val="000000"/>
                <w:sz w:val="20"/>
              </w:rPr>
              <w:t>
(атрибут code‌List‌Id)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7" w:id="2382"/>
          <w:p>
            <w:pPr>
              <w:spacing w:after="20"/>
              <w:ind w:left="20"/>
              <w:jc w:val="both"/>
            </w:pPr>
            <w:r>
              <w:rPr>
                <w:rFonts w:ascii="Times New Roman"/>
                <w:b w:val="false"/>
                <w:i w:val="false"/>
                <w:color w:val="000000"/>
                <w:sz w:val="20"/>
              </w:rPr>
              <w:t>
csdo:‌Reference‌Data‌Id‌Type (M.SDT.00091)</w:t>
            </w:r>
          </w:p>
          <w:bookmarkEnd w:id="238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0" w:id="2383"/>
          <w:p>
            <w:pPr>
              <w:spacing w:after="20"/>
              <w:ind w:left="20"/>
              <w:jc w:val="both"/>
            </w:pPr>
            <w:r>
              <w:rPr>
                <w:rFonts w:ascii="Times New Roman"/>
                <w:b w:val="false"/>
                <w:i w:val="false"/>
                <w:color w:val="000000"/>
                <w:sz w:val="20"/>
              </w:rPr>
              <w:t>
*.2. Код вида документа</w:t>
            </w:r>
          </w:p>
          <w:bookmarkEnd w:id="2383"/>
          <w:p>
            <w:pPr>
              <w:spacing w:after="20"/>
              <w:ind w:left="20"/>
              <w:jc w:val="both"/>
            </w:pPr>
            <w:r>
              <w:rPr>
                <w:rFonts w:ascii="Times New Roman"/>
                <w:b w:val="false"/>
                <w:i w:val="false"/>
                <w:color w:val="000000"/>
                <w:sz w:val="20"/>
              </w:rPr>
              <w:t>
(csdo:‌Doc‌Kind‌Code)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подтверждающего документа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1" w:id="2384"/>
          <w:p>
            <w:pPr>
              <w:spacing w:after="20"/>
              <w:ind w:left="20"/>
              <w:jc w:val="both"/>
            </w:pPr>
            <w:r>
              <w:rPr>
                <w:rFonts w:ascii="Times New Roman"/>
                <w:b w:val="false"/>
                <w:i w:val="false"/>
                <w:color w:val="000000"/>
                <w:sz w:val="20"/>
              </w:rPr>
              <w:t>
csdo:‌Unified‌Code20‌Type (M.SDT.00140)</w:t>
            </w:r>
          </w:p>
          <w:bookmarkEnd w:id="2384"/>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4" w:id="2385"/>
          <w:p>
            <w:pPr>
              <w:spacing w:after="20"/>
              <w:ind w:left="20"/>
              <w:jc w:val="both"/>
            </w:pPr>
            <w:r>
              <w:rPr>
                <w:rFonts w:ascii="Times New Roman"/>
                <w:b w:val="false"/>
                <w:i w:val="false"/>
                <w:color w:val="000000"/>
                <w:sz w:val="20"/>
              </w:rPr>
              <w:t>
а) идентификатор справочника (классификатора)</w:t>
            </w:r>
          </w:p>
          <w:bookmarkEnd w:id="2385"/>
          <w:p>
            <w:pPr>
              <w:spacing w:after="20"/>
              <w:ind w:left="20"/>
              <w:jc w:val="both"/>
            </w:pPr>
            <w:r>
              <w:rPr>
                <w:rFonts w:ascii="Times New Roman"/>
                <w:b w:val="false"/>
                <w:i w:val="false"/>
                <w:color w:val="000000"/>
                <w:sz w:val="20"/>
              </w:rPr>
              <w:t>
(атрибут code‌List‌Id)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5" w:id="2386"/>
          <w:p>
            <w:pPr>
              <w:spacing w:after="20"/>
              <w:ind w:left="20"/>
              <w:jc w:val="both"/>
            </w:pPr>
            <w:r>
              <w:rPr>
                <w:rFonts w:ascii="Times New Roman"/>
                <w:b w:val="false"/>
                <w:i w:val="false"/>
                <w:color w:val="000000"/>
                <w:sz w:val="20"/>
              </w:rPr>
              <w:t>
csdo:‌Reference‌Data‌Id‌Type (M.SDT.00091)</w:t>
            </w:r>
          </w:p>
          <w:bookmarkEnd w:id="2386"/>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8" w:id="2387"/>
          <w:p>
            <w:pPr>
              <w:spacing w:after="20"/>
              <w:ind w:left="20"/>
              <w:jc w:val="both"/>
            </w:pPr>
            <w:r>
              <w:rPr>
                <w:rFonts w:ascii="Times New Roman"/>
                <w:b w:val="false"/>
                <w:i w:val="false"/>
                <w:color w:val="000000"/>
                <w:sz w:val="20"/>
              </w:rPr>
              <w:t>
*.3. Наименование вида документа</w:t>
            </w:r>
          </w:p>
          <w:bookmarkEnd w:id="2387"/>
          <w:p>
            <w:pPr>
              <w:spacing w:after="20"/>
              <w:ind w:left="20"/>
              <w:jc w:val="both"/>
            </w:pPr>
            <w:r>
              <w:rPr>
                <w:rFonts w:ascii="Times New Roman"/>
                <w:b w:val="false"/>
                <w:i w:val="false"/>
                <w:color w:val="000000"/>
                <w:sz w:val="20"/>
              </w:rPr>
              <w:t>
(csdo:‌Doc‌Kind‌Name)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подтверждающего документа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9" w:id="2388"/>
          <w:p>
            <w:pPr>
              <w:spacing w:after="20"/>
              <w:ind w:left="20"/>
              <w:jc w:val="both"/>
            </w:pPr>
            <w:r>
              <w:rPr>
                <w:rFonts w:ascii="Times New Roman"/>
                <w:b w:val="false"/>
                <w:i w:val="false"/>
                <w:color w:val="000000"/>
                <w:sz w:val="20"/>
              </w:rPr>
              <w:t>
csdo:‌Name500‌Type (M.SDT.00134)</w:t>
            </w:r>
          </w:p>
          <w:bookmarkEnd w:id="2388"/>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2" w:id="2389"/>
          <w:p>
            <w:pPr>
              <w:spacing w:after="20"/>
              <w:ind w:left="20"/>
              <w:jc w:val="both"/>
            </w:pPr>
            <w:r>
              <w:rPr>
                <w:rFonts w:ascii="Times New Roman"/>
                <w:b w:val="false"/>
                <w:i w:val="false"/>
                <w:color w:val="000000"/>
                <w:sz w:val="20"/>
              </w:rPr>
              <w:t>
*.4. Наименование документа</w:t>
            </w:r>
          </w:p>
          <w:bookmarkEnd w:id="2389"/>
          <w:p>
            <w:pPr>
              <w:spacing w:after="20"/>
              <w:ind w:left="20"/>
              <w:jc w:val="both"/>
            </w:pPr>
            <w:r>
              <w:rPr>
                <w:rFonts w:ascii="Times New Roman"/>
                <w:b w:val="false"/>
                <w:i w:val="false"/>
                <w:color w:val="000000"/>
                <w:sz w:val="20"/>
              </w:rPr>
              <w:t>
(csdo:‌Doc‌Name)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3" w:id="2390"/>
          <w:p>
            <w:pPr>
              <w:spacing w:after="20"/>
              <w:ind w:left="20"/>
              <w:jc w:val="both"/>
            </w:pPr>
            <w:r>
              <w:rPr>
                <w:rFonts w:ascii="Times New Roman"/>
                <w:b w:val="false"/>
                <w:i w:val="false"/>
                <w:color w:val="000000"/>
                <w:sz w:val="20"/>
              </w:rPr>
              <w:t>
csdo:‌Name500‌Type (M.SDT.00134)</w:t>
            </w:r>
          </w:p>
          <w:bookmarkEnd w:id="2390"/>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6" w:id="2391"/>
          <w:p>
            <w:pPr>
              <w:spacing w:after="20"/>
              <w:ind w:left="20"/>
              <w:jc w:val="both"/>
            </w:pPr>
            <w:r>
              <w:rPr>
                <w:rFonts w:ascii="Times New Roman"/>
                <w:b w:val="false"/>
                <w:i w:val="false"/>
                <w:color w:val="000000"/>
                <w:sz w:val="20"/>
              </w:rPr>
              <w:t>
*.5. Серия документа</w:t>
            </w:r>
          </w:p>
          <w:bookmarkEnd w:id="2391"/>
          <w:p>
            <w:pPr>
              <w:spacing w:after="20"/>
              <w:ind w:left="20"/>
              <w:jc w:val="both"/>
            </w:pPr>
            <w:r>
              <w:rPr>
                <w:rFonts w:ascii="Times New Roman"/>
                <w:b w:val="false"/>
                <w:i w:val="false"/>
                <w:color w:val="000000"/>
                <w:sz w:val="20"/>
              </w:rPr>
              <w:t>
(csdo:‌Doc‌Series‌Id)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серии документа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7" w:id="2392"/>
          <w:p>
            <w:pPr>
              <w:spacing w:after="20"/>
              <w:ind w:left="20"/>
              <w:jc w:val="both"/>
            </w:pPr>
            <w:r>
              <w:rPr>
                <w:rFonts w:ascii="Times New Roman"/>
                <w:b w:val="false"/>
                <w:i w:val="false"/>
                <w:color w:val="000000"/>
                <w:sz w:val="20"/>
              </w:rPr>
              <w:t>
csdo:‌Id20‌Type (M.SDT.00092)</w:t>
            </w:r>
          </w:p>
          <w:bookmarkEnd w:id="239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0" w:id="2393"/>
          <w:p>
            <w:pPr>
              <w:spacing w:after="20"/>
              <w:ind w:left="20"/>
              <w:jc w:val="both"/>
            </w:pPr>
            <w:r>
              <w:rPr>
                <w:rFonts w:ascii="Times New Roman"/>
                <w:b w:val="false"/>
                <w:i w:val="false"/>
                <w:color w:val="000000"/>
                <w:sz w:val="20"/>
              </w:rPr>
              <w:t>
*.6. Номер документа</w:t>
            </w:r>
          </w:p>
          <w:bookmarkEnd w:id="2393"/>
          <w:p>
            <w:pPr>
              <w:spacing w:after="20"/>
              <w:ind w:left="20"/>
              <w:jc w:val="both"/>
            </w:pPr>
            <w:r>
              <w:rPr>
                <w:rFonts w:ascii="Times New Roman"/>
                <w:b w:val="false"/>
                <w:i w:val="false"/>
                <w:color w:val="000000"/>
                <w:sz w:val="20"/>
              </w:rPr>
              <w:t>
(csdo:‌Doc‌Id)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присвоенное документу при его регистрации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1" w:id="2394"/>
          <w:p>
            <w:pPr>
              <w:spacing w:after="20"/>
              <w:ind w:left="20"/>
              <w:jc w:val="both"/>
            </w:pPr>
            <w:r>
              <w:rPr>
                <w:rFonts w:ascii="Times New Roman"/>
                <w:b w:val="false"/>
                <w:i w:val="false"/>
                <w:color w:val="000000"/>
                <w:sz w:val="20"/>
              </w:rPr>
              <w:t>
csdo:‌Id50‌Type (M.SDT.00093)</w:t>
            </w:r>
          </w:p>
          <w:bookmarkEnd w:id="2394"/>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4" w:id="2395"/>
          <w:p>
            <w:pPr>
              <w:spacing w:after="20"/>
              <w:ind w:left="20"/>
              <w:jc w:val="both"/>
            </w:pPr>
            <w:r>
              <w:rPr>
                <w:rFonts w:ascii="Times New Roman"/>
                <w:b w:val="false"/>
                <w:i w:val="false"/>
                <w:color w:val="000000"/>
                <w:sz w:val="20"/>
              </w:rPr>
              <w:t>
*.7. Идентификатор уполномоченного органа</w:t>
            </w:r>
          </w:p>
          <w:bookmarkEnd w:id="2395"/>
          <w:p>
            <w:pPr>
              <w:spacing w:after="20"/>
              <w:ind w:left="20"/>
              <w:jc w:val="both"/>
            </w:pPr>
            <w:r>
              <w:rPr>
                <w:rFonts w:ascii="Times New Roman"/>
                <w:b w:val="false"/>
                <w:i w:val="false"/>
                <w:color w:val="000000"/>
                <w:sz w:val="20"/>
              </w:rPr>
              <w:t>
(csdo:‌Authority‌Id)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уполномоченного органа, выдавшего документ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5" w:id="2396"/>
          <w:p>
            <w:pPr>
              <w:spacing w:after="20"/>
              <w:ind w:left="20"/>
              <w:jc w:val="both"/>
            </w:pPr>
            <w:r>
              <w:rPr>
                <w:rFonts w:ascii="Times New Roman"/>
                <w:b w:val="false"/>
                <w:i w:val="false"/>
                <w:color w:val="000000"/>
                <w:sz w:val="20"/>
              </w:rPr>
              <w:t>
csdo:‌Id20‌Type (M.SDT.00092)</w:t>
            </w:r>
          </w:p>
          <w:bookmarkEnd w:id="2396"/>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8" w:id="2397"/>
          <w:p>
            <w:pPr>
              <w:spacing w:after="20"/>
              <w:ind w:left="20"/>
              <w:jc w:val="both"/>
            </w:pPr>
            <w:r>
              <w:rPr>
                <w:rFonts w:ascii="Times New Roman"/>
                <w:b w:val="false"/>
                <w:i w:val="false"/>
                <w:color w:val="000000"/>
                <w:sz w:val="20"/>
              </w:rPr>
              <w:t>
*.8. Наименование уполномоченного органа</w:t>
            </w:r>
          </w:p>
          <w:bookmarkEnd w:id="2397"/>
          <w:p>
            <w:pPr>
              <w:spacing w:after="20"/>
              <w:ind w:left="20"/>
              <w:jc w:val="both"/>
            </w:pPr>
            <w:r>
              <w:rPr>
                <w:rFonts w:ascii="Times New Roman"/>
                <w:b w:val="false"/>
                <w:i w:val="false"/>
                <w:color w:val="000000"/>
                <w:sz w:val="20"/>
              </w:rPr>
              <w:t>
(csdo:‌Authority‌Name)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уполномоченного органа, выдавшего документ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9" w:id="2398"/>
          <w:p>
            <w:pPr>
              <w:spacing w:after="20"/>
              <w:ind w:left="20"/>
              <w:jc w:val="both"/>
            </w:pPr>
            <w:r>
              <w:rPr>
                <w:rFonts w:ascii="Times New Roman"/>
                <w:b w:val="false"/>
                <w:i w:val="false"/>
                <w:color w:val="000000"/>
                <w:sz w:val="20"/>
              </w:rPr>
              <w:t>
csdo:‌Name300‌Type (M.SDT.00056)</w:t>
            </w:r>
          </w:p>
          <w:bookmarkEnd w:id="2398"/>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2" w:id="2399"/>
          <w:p>
            <w:pPr>
              <w:spacing w:after="20"/>
              <w:ind w:left="20"/>
              <w:jc w:val="both"/>
            </w:pPr>
            <w:r>
              <w:rPr>
                <w:rFonts w:ascii="Times New Roman"/>
                <w:b w:val="false"/>
                <w:i w:val="false"/>
                <w:color w:val="000000"/>
                <w:sz w:val="20"/>
              </w:rPr>
              <w:t>
*.9. Дата документа</w:t>
            </w:r>
          </w:p>
          <w:bookmarkEnd w:id="2399"/>
          <w:p>
            <w:pPr>
              <w:spacing w:after="20"/>
              <w:ind w:left="20"/>
              <w:jc w:val="both"/>
            </w:pPr>
            <w:r>
              <w:rPr>
                <w:rFonts w:ascii="Times New Roman"/>
                <w:b w:val="false"/>
                <w:i w:val="false"/>
                <w:color w:val="000000"/>
                <w:sz w:val="20"/>
              </w:rPr>
              <w:t>
(csdo:‌Doc‌Creation‌Date)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документа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3" w:id="2400"/>
          <w:p>
            <w:pPr>
              <w:spacing w:after="20"/>
              <w:ind w:left="20"/>
              <w:jc w:val="both"/>
            </w:pPr>
            <w:r>
              <w:rPr>
                <w:rFonts w:ascii="Times New Roman"/>
                <w:b w:val="false"/>
                <w:i w:val="false"/>
                <w:color w:val="000000"/>
                <w:sz w:val="20"/>
              </w:rPr>
              <w:t>
bdt:‌Date‌Type (M.BDT.00005)</w:t>
            </w:r>
          </w:p>
          <w:bookmarkEnd w:id="2400"/>
          <w:p>
            <w:pPr>
              <w:spacing w:after="20"/>
              <w:ind w:left="20"/>
              <w:jc w:val="both"/>
            </w:pPr>
            <w:r>
              <w:rPr>
                <w:rFonts w:ascii="Times New Roman"/>
                <w:b w:val="false"/>
                <w:i w:val="false"/>
                <w:color w:val="000000"/>
                <w:sz w:val="20"/>
              </w:rPr>
              <w:t>
Обозначение даты в соответствии с серией стандартов ISO 8601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4" w:id="2401"/>
          <w:p>
            <w:pPr>
              <w:spacing w:after="20"/>
              <w:ind w:left="20"/>
              <w:jc w:val="both"/>
            </w:pPr>
            <w:r>
              <w:rPr>
                <w:rFonts w:ascii="Times New Roman"/>
                <w:b w:val="false"/>
                <w:i w:val="false"/>
                <w:color w:val="000000"/>
                <w:sz w:val="20"/>
              </w:rPr>
              <w:t>
*.10. Дата истечения срока действия документа</w:t>
            </w:r>
          </w:p>
          <w:bookmarkEnd w:id="2401"/>
          <w:p>
            <w:pPr>
              <w:spacing w:after="20"/>
              <w:ind w:left="20"/>
              <w:jc w:val="both"/>
            </w:pPr>
            <w:r>
              <w:rPr>
                <w:rFonts w:ascii="Times New Roman"/>
                <w:b w:val="false"/>
                <w:i w:val="false"/>
                <w:color w:val="000000"/>
                <w:sz w:val="20"/>
              </w:rPr>
              <w:t>
(csdo:‌Doc‌Validity‌Date)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срока, в течение которого документ имеет силу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5" w:id="2402"/>
          <w:p>
            <w:pPr>
              <w:spacing w:after="20"/>
              <w:ind w:left="20"/>
              <w:jc w:val="both"/>
            </w:pPr>
            <w:r>
              <w:rPr>
                <w:rFonts w:ascii="Times New Roman"/>
                <w:b w:val="false"/>
                <w:i w:val="false"/>
                <w:color w:val="000000"/>
                <w:sz w:val="20"/>
              </w:rPr>
              <w:t>
bdt:‌Date‌Type (M.BDT.00005)</w:t>
            </w:r>
          </w:p>
          <w:bookmarkEnd w:id="2402"/>
          <w:p>
            <w:pPr>
              <w:spacing w:after="20"/>
              <w:ind w:left="20"/>
              <w:jc w:val="both"/>
            </w:pPr>
            <w:r>
              <w:rPr>
                <w:rFonts w:ascii="Times New Roman"/>
                <w:b w:val="false"/>
                <w:i w:val="false"/>
                <w:color w:val="000000"/>
                <w:sz w:val="20"/>
              </w:rPr>
              <w:t>
Обозначение даты в соответствии с серией стандартов ISO 8601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6" w:id="2403"/>
          <w:p>
            <w:pPr>
              <w:spacing w:after="20"/>
              <w:ind w:left="20"/>
              <w:jc w:val="both"/>
            </w:pPr>
            <w:r>
              <w:rPr>
                <w:rFonts w:ascii="Times New Roman"/>
                <w:b w:val="false"/>
                <w:i w:val="false"/>
                <w:color w:val="000000"/>
                <w:sz w:val="20"/>
              </w:rPr>
              <w:t>
16.7.8. Дата</w:t>
            </w:r>
          </w:p>
          <w:bookmarkEnd w:id="2403"/>
          <w:p>
            <w:pPr>
              <w:spacing w:after="20"/>
              <w:ind w:left="20"/>
              <w:jc w:val="both"/>
            </w:pPr>
            <w:r>
              <w:rPr>
                <w:rFonts w:ascii="Times New Roman"/>
                <w:b w:val="false"/>
                <w:i w:val="false"/>
                <w:color w:val="000000"/>
                <w:sz w:val="20"/>
              </w:rPr>
              <w:t>
(csdo:‌Event‌Date)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изменения формы обучения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7" w:id="2404"/>
          <w:p>
            <w:pPr>
              <w:spacing w:after="20"/>
              <w:ind w:left="20"/>
              <w:jc w:val="both"/>
            </w:pPr>
            <w:r>
              <w:rPr>
                <w:rFonts w:ascii="Times New Roman"/>
                <w:b w:val="false"/>
                <w:i w:val="false"/>
                <w:color w:val="000000"/>
                <w:sz w:val="20"/>
              </w:rPr>
              <w:t>
bdt:‌Date‌Type (M.BDT.00005)</w:t>
            </w:r>
          </w:p>
          <w:bookmarkEnd w:id="2404"/>
          <w:p>
            <w:pPr>
              <w:spacing w:after="20"/>
              <w:ind w:left="20"/>
              <w:jc w:val="both"/>
            </w:pPr>
            <w:r>
              <w:rPr>
                <w:rFonts w:ascii="Times New Roman"/>
                <w:b w:val="false"/>
                <w:i w:val="false"/>
                <w:color w:val="000000"/>
                <w:sz w:val="20"/>
              </w:rPr>
              <w:t>
Обозначение даты в соответствии с серией стандартов ISO 8601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8" w:id="2405"/>
          <w:p>
            <w:pPr>
              <w:spacing w:after="20"/>
              <w:ind w:left="20"/>
              <w:jc w:val="both"/>
            </w:pPr>
            <w:r>
              <w:rPr>
                <w:rFonts w:ascii="Times New Roman"/>
                <w:b w:val="false"/>
                <w:i w:val="false"/>
                <w:color w:val="000000"/>
                <w:sz w:val="20"/>
              </w:rPr>
              <w:t>
16.7.9. Сведения об отчислении из учебного заведения</w:t>
            </w:r>
          </w:p>
          <w:bookmarkEnd w:id="2405"/>
          <w:p>
            <w:pPr>
              <w:spacing w:after="20"/>
              <w:ind w:left="20"/>
              <w:jc w:val="both"/>
            </w:pPr>
            <w:r>
              <w:rPr>
                <w:rFonts w:ascii="Times New Roman"/>
                <w:b w:val="false"/>
                <w:i w:val="false"/>
                <w:color w:val="000000"/>
                <w:sz w:val="20"/>
              </w:rPr>
              <w:t>
(spcdo:‌Expulsion‌Details)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отчислении из учебного заведения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M.SP.CDE.00122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9" w:id="2406"/>
          <w:p>
            <w:pPr>
              <w:spacing w:after="20"/>
              <w:ind w:left="20"/>
              <w:jc w:val="both"/>
            </w:pPr>
            <w:r>
              <w:rPr>
                <w:rFonts w:ascii="Times New Roman"/>
                <w:b w:val="false"/>
                <w:i w:val="false"/>
                <w:color w:val="000000"/>
                <w:sz w:val="20"/>
              </w:rPr>
              <w:t>
spcdo:‌Expulsion‌Details‌Type (M.SP.CDT.00097)</w:t>
            </w:r>
          </w:p>
          <w:bookmarkEnd w:id="2406"/>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0" w:id="2407"/>
          <w:p>
            <w:pPr>
              <w:spacing w:after="20"/>
              <w:ind w:left="20"/>
              <w:jc w:val="both"/>
            </w:pPr>
            <w:r>
              <w:rPr>
                <w:rFonts w:ascii="Times New Roman"/>
                <w:b w:val="false"/>
                <w:i w:val="false"/>
                <w:color w:val="000000"/>
                <w:sz w:val="20"/>
              </w:rPr>
              <w:t>
*.1. Дата</w:t>
            </w:r>
          </w:p>
          <w:bookmarkEnd w:id="2407"/>
          <w:p>
            <w:pPr>
              <w:spacing w:after="20"/>
              <w:ind w:left="20"/>
              <w:jc w:val="both"/>
            </w:pPr>
            <w:r>
              <w:rPr>
                <w:rFonts w:ascii="Times New Roman"/>
                <w:b w:val="false"/>
                <w:i w:val="false"/>
                <w:color w:val="000000"/>
                <w:sz w:val="20"/>
              </w:rPr>
              <w:t>
(csdo:‌Event‌Date)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отчислени из учебного заведения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1" w:id="2408"/>
          <w:p>
            <w:pPr>
              <w:spacing w:after="20"/>
              <w:ind w:left="20"/>
              <w:jc w:val="both"/>
            </w:pPr>
            <w:r>
              <w:rPr>
                <w:rFonts w:ascii="Times New Roman"/>
                <w:b w:val="false"/>
                <w:i w:val="false"/>
                <w:color w:val="000000"/>
                <w:sz w:val="20"/>
              </w:rPr>
              <w:t>
bdt:‌Date‌Type (M.BDT.00005)</w:t>
            </w:r>
          </w:p>
          <w:bookmarkEnd w:id="2408"/>
          <w:p>
            <w:pPr>
              <w:spacing w:after="20"/>
              <w:ind w:left="20"/>
              <w:jc w:val="both"/>
            </w:pPr>
            <w:r>
              <w:rPr>
                <w:rFonts w:ascii="Times New Roman"/>
                <w:b w:val="false"/>
                <w:i w:val="false"/>
                <w:color w:val="000000"/>
                <w:sz w:val="20"/>
              </w:rPr>
              <w:t>
Обозначение даты в соответствии с серией стандартов ISO 8601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2" w:id="2409"/>
          <w:p>
            <w:pPr>
              <w:spacing w:after="20"/>
              <w:ind w:left="20"/>
              <w:jc w:val="both"/>
            </w:pPr>
            <w:r>
              <w:rPr>
                <w:rFonts w:ascii="Times New Roman"/>
                <w:b w:val="false"/>
                <w:i w:val="false"/>
                <w:color w:val="000000"/>
                <w:sz w:val="20"/>
              </w:rPr>
              <w:t>
*.2. Подтверждающий документ</w:t>
            </w:r>
          </w:p>
          <w:bookmarkEnd w:id="2409"/>
          <w:p>
            <w:pPr>
              <w:spacing w:after="20"/>
              <w:ind w:left="20"/>
              <w:jc w:val="both"/>
            </w:pPr>
            <w:r>
              <w:rPr>
                <w:rFonts w:ascii="Times New Roman"/>
                <w:b w:val="false"/>
                <w:i w:val="false"/>
                <w:color w:val="000000"/>
                <w:sz w:val="20"/>
              </w:rPr>
              <w:t>
(spcdo:‌Supporting‌Document‌Details)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об отчислении из учебного заведения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M.SP.CDE.00104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3" w:id="2410"/>
          <w:p>
            <w:pPr>
              <w:spacing w:after="20"/>
              <w:ind w:left="20"/>
              <w:jc w:val="both"/>
            </w:pPr>
            <w:r>
              <w:rPr>
                <w:rFonts w:ascii="Times New Roman"/>
                <w:b w:val="false"/>
                <w:i w:val="false"/>
                <w:color w:val="000000"/>
                <w:sz w:val="20"/>
              </w:rPr>
              <w:t>
spcdo:‌Supporting‌Document‌Details‌Type (M.SP.CDT.00081)</w:t>
            </w:r>
          </w:p>
          <w:bookmarkEnd w:id="2410"/>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4" w:id="2411"/>
          <w:p>
            <w:pPr>
              <w:spacing w:after="20"/>
              <w:ind w:left="20"/>
              <w:jc w:val="both"/>
            </w:pPr>
            <w:r>
              <w:rPr>
                <w:rFonts w:ascii="Times New Roman"/>
                <w:b w:val="false"/>
                <w:i w:val="false"/>
                <w:color w:val="000000"/>
                <w:sz w:val="20"/>
              </w:rPr>
              <w:t>
*.2.1. Код страны</w:t>
            </w:r>
          </w:p>
          <w:bookmarkEnd w:id="2411"/>
          <w:p>
            <w:pPr>
              <w:spacing w:after="20"/>
              <w:ind w:left="20"/>
              <w:jc w:val="both"/>
            </w:pPr>
            <w:r>
              <w:rPr>
                <w:rFonts w:ascii="Times New Roman"/>
                <w:b w:val="false"/>
                <w:i w:val="false"/>
                <w:color w:val="000000"/>
                <w:sz w:val="20"/>
              </w:rPr>
              <w:t>
(csdo:‌Unified‌Country‌Code)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5" w:id="2412"/>
          <w:p>
            <w:pPr>
              <w:spacing w:after="20"/>
              <w:ind w:left="20"/>
              <w:jc w:val="both"/>
            </w:pPr>
            <w:r>
              <w:rPr>
                <w:rFonts w:ascii="Times New Roman"/>
                <w:b w:val="false"/>
                <w:i w:val="false"/>
                <w:color w:val="000000"/>
                <w:sz w:val="20"/>
              </w:rPr>
              <w:t>
csdo:‌Unified‌Country‌Code‌Type (M.SDT.00112)</w:t>
            </w:r>
          </w:p>
          <w:bookmarkEnd w:id="2412"/>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7" w:id="2413"/>
          <w:p>
            <w:pPr>
              <w:spacing w:after="20"/>
              <w:ind w:left="20"/>
              <w:jc w:val="both"/>
            </w:pPr>
            <w:r>
              <w:rPr>
                <w:rFonts w:ascii="Times New Roman"/>
                <w:b w:val="false"/>
                <w:i w:val="false"/>
                <w:color w:val="000000"/>
                <w:sz w:val="20"/>
              </w:rPr>
              <w:t>
а) идентификатор справочника (классификатора)</w:t>
            </w:r>
          </w:p>
          <w:bookmarkEnd w:id="2413"/>
          <w:p>
            <w:pPr>
              <w:spacing w:after="20"/>
              <w:ind w:left="20"/>
              <w:jc w:val="both"/>
            </w:pPr>
            <w:r>
              <w:rPr>
                <w:rFonts w:ascii="Times New Roman"/>
                <w:b w:val="false"/>
                <w:i w:val="false"/>
                <w:color w:val="000000"/>
                <w:sz w:val="20"/>
              </w:rPr>
              <w:t>
(атрибут code‌List‌Id)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8" w:id="2414"/>
          <w:p>
            <w:pPr>
              <w:spacing w:after="20"/>
              <w:ind w:left="20"/>
              <w:jc w:val="both"/>
            </w:pPr>
            <w:r>
              <w:rPr>
                <w:rFonts w:ascii="Times New Roman"/>
                <w:b w:val="false"/>
                <w:i w:val="false"/>
                <w:color w:val="000000"/>
                <w:sz w:val="20"/>
              </w:rPr>
              <w:t>
csdo:‌Reference‌Data‌Id‌Type (M.SDT.00091)</w:t>
            </w:r>
          </w:p>
          <w:bookmarkEnd w:id="2414"/>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1" w:id="2415"/>
          <w:p>
            <w:pPr>
              <w:spacing w:after="20"/>
              <w:ind w:left="20"/>
              <w:jc w:val="both"/>
            </w:pPr>
            <w:r>
              <w:rPr>
                <w:rFonts w:ascii="Times New Roman"/>
                <w:b w:val="false"/>
                <w:i w:val="false"/>
                <w:color w:val="000000"/>
                <w:sz w:val="20"/>
              </w:rPr>
              <w:t>
*.2.2. Код вида документа</w:t>
            </w:r>
          </w:p>
          <w:bookmarkEnd w:id="2415"/>
          <w:p>
            <w:pPr>
              <w:spacing w:after="20"/>
              <w:ind w:left="20"/>
              <w:jc w:val="both"/>
            </w:pPr>
            <w:r>
              <w:rPr>
                <w:rFonts w:ascii="Times New Roman"/>
                <w:b w:val="false"/>
                <w:i w:val="false"/>
                <w:color w:val="000000"/>
                <w:sz w:val="20"/>
              </w:rPr>
              <w:t>
(csdo:‌Doc‌Kind‌Code)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подтверждающего документа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2" w:id="2416"/>
          <w:p>
            <w:pPr>
              <w:spacing w:after="20"/>
              <w:ind w:left="20"/>
              <w:jc w:val="both"/>
            </w:pPr>
            <w:r>
              <w:rPr>
                <w:rFonts w:ascii="Times New Roman"/>
                <w:b w:val="false"/>
                <w:i w:val="false"/>
                <w:color w:val="000000"/>
                <w:sz w:val="20"/>
              </w:rPr>
              <w:t>
csdo:‌Unified‌Code20‌Type (M.SDT.00140)</w:t>
            </w:r>
          </w:p>
          <w:bookmarkEnd w:id="2416"/>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5" w:id="2417"/>
          <w:p>
            <w:pPr>
              <w:spacing w:after="20"/>
              <w:ind w:left="20"/>
              <w:jc w:val="both"/>
            </w:pPr>
            <w:r>
              <w:rPr>
                <w:rFonts w:ascii="Times New Roman"/>
                <w:b w:val="false"/>
                <w:i w:val="false"/>
                <w:color w:val="000000"/>
                <w:sz w:val="20"/>
              </w:rPr>
              <w:t>
а) идентификатор справочника (классификатора)</w:t>
            </w:r>
          </w:p>
          <w:bookmarkEnd w:id="2417"/>
          <w:p>
            <w:pPr>
              <w:spacing w:after="20"/>
              <w:ind w:left="20"/>
              <w:jc w:val="both"/>
            </w:pPr>
            <w:r>
              <w:rPr>
                <w:rFonts w:ascii="Times New Roman"/>
                <w:b w:val="false"/>
                <w:i w:val="false"/>
                <w:color w:val="000000"/>
                <w:sz w:val="20"/>
              </w:rPr>
              <w:t>
(атрибут code‌List‌Id)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6" w:id="2418"/>
          <w:p>
            <w:pPr>
              <w:spacing w:after="20"/>
              <w:ind w:left="20"/>
              <w:jc w:val="both"/>
            </w:pPr>
            <w:r>
              <w:rPr>
                <w:rFonts w:ascii="Times New Roman"/>
                <w:b w:val="false"/>
                <w:i w:val="false"/>
                <w:color w:val="000000"/>
                <w:sz w:val="20"/>
              </w:rPr>
              <w:t>
csdo:‌Reference‌Data‌Id‌Type (M.SDT.00091)</w:t>
            </w:r>
          </w:p>
          <w:bookmarkEnd w:id="2418"/>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9" w:id="2419"/>
          <w:p>
            <w:pPr>
              <w:spacing w:after="20"/>
              <w:ind w:left="20"/>
              <w:jc w:val="both"/>
            </w:pPr>
            <w:r>
              <w:rPr>
                <w:rFonts w:ascii="Times New Roman"/>
                <w:b w:val="false"/>
                <w:i w:val="false"/>
                <w:color w:val="000000"/>
                <w:sz w:val="20"/>
              </w:rPr>
              <w:t>
*.2.3. Наименование вида документа</w:t>
            </w:r>
          </w:p>
          <w:bookmarkEnd w:id="2419"/>
          <w:p>
            <w:pPr>
              <w:spacing w:after="20"/>
              <w:ind w:left="20"/>
              <w:jc w:val="both"/>
            </w:pPr>
            <w:r>
              <w:rPr>
                <w:rFonts w:ascii="Times New Roman"/>
                <w:b w:val="false"/>
                <w:i w:val="false"/>
                <w:color w:val="000000"/>
                <w:sz w:val="20"/>
              </w:rPr>
              <w:t>
(csdo:‌Doc‌Kind‌Name)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подтверждающего документа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0" w:id="2420"/>
          <w:p>
            <w:pPr>
              <w:spacing w:after="20"/>
              <w:ind w:left="20"/>
              <w:jc w:val="both"/>
            </w:pPr>
            <w:r>
              <w:rPr>
                <w:rFonts w:ascii="Times New Roman"/>
                <w:b w:val="false"/>
                <w:i w:val="false"/>
                <w:color w:val="000000"/>
                <w:sz w:val="20"/>
              </w:rPr>
              <w:t>
csdo:‌Name500‌Type (M.SDT.00134)</w:t>
            </w:r>
          </w:p>
          <w:bookmarkEnd w:id="2420"/>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3" w:id="2421"/>
          <w:p>
            <w:pPr>
              <w:spacing w:after="20"/>
              <w:ind w:left="20"/>
              <w:jc w:val="both"/>
            </w:pPr>
            <w:r>
              <w:rPr>
                <w:rFonts w:ascii="Times New Roman"/>
                <w:b w:val="false"/>
                <w:i w:val="false"/>
                <w:color w:val="000000"/>
                <w:sz w:val="20"/>
              </w:rPr>
              <w:t>
*.2.4. Наименование документа</w:t>
            </w:r>
          </w:p>
          <w:bookmarkEnd w:id="2421"/>
          <w:p>
            <w:pPr>
              <w:spacing w:after="20"/>
              <w:ind w:left="20"/>
              <w:jc w:val="both"/>
            </w:pPr>
            <w:r>
              <w:rPr>
                <w:rFonts w:ascii="Times New Roman"/>
                <w:b w:val="false"/>
                <w:i w:val="false"/>
                <w:color w:val="000000"/>
                <w:sz w:val="20"/>
              </w:rPr>
              <w:t>
(csdo:‌Doc‌Name)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4" w:id="2422"/>
          <w:p>
            <w:pPr>
              <w:spacing w:after="20"/>
              <w:ind w:left="20"/>
              <w:jc w:val="both"/>
            </w:pPr>
            <w:r>
              <w:rPr>
                <w:rFonts w:ascii="Times New Roman"/>
                <w:b w:val="false"/>
                <w:i w:val="false"/>
                <w:color w:val="000000"/>
                <w:sz w:val="20"/>
              </w:rPr>
              <w:t>
csdo:‌Name500‌Type (M.SDT.00134)</w:t>
            </w:r>
          </w:p>
          <w:bookmarkEnd w:id="242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7" w:id="2423"/>
          <w:p>
            <w:pPr>
              <w:spacing w:after="20"/>
              <w:ind w:left="20"/>
              <w:jc w:val="both"/>
            </w:pPr>
            <w:r>
              <w:rPr>
                <w:rFonts w:ascii="Times New Roman"/>
                <w:b w:val="false"/>
                <w:i w:val="false"/>
                <w:color w:val="000000"/>
                <w:sz w:val="20"/>
              </w:rPr>
              <w:t>
*.2.5. Серия документа</w:t>
            </w:r>
          </w:p>
          <w:bookmarkEnd w:id="2423"/>
          <w:p>
            <w:pPr>
              <w:spacing w:after="20"/>
              <w:ind w:left="20"/>
              <w:jc w:val="both"/>
            </w:pPr>
            <w:r>
              <w:rPr>
                <w:rFonts w:ascii="Times New Roman"/>
                <w:b w:val="false"/>
                <w:i w:val="false"/>
                <w:color w:val="000000"/>
                <w:sz w:val="20"/>
              </w:rPr>
              <w:t>
(csdo:‌Doc‌Series‌Id)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серии документа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8" w:id="2424"/>
          <w:p>
            <w:pPr>
              <w:spacing w:after="20"/>
              <w:ind w:left="20"/>
              <w:jc w:val="both"/>
            </w:pPr>
            <w:r>
              <w:rPr>
                <w:rFonts w:ascii="Times New Roman"/>
                <w:b w:val="false"/>
                <w:i w:val="false"/>
                <w:color w:val="000000"/>
                <w:sz w:val="20"/>
              </w:rPr>
              <w:t>
csdo:‌Id20‌Type (M.SDT.00092)</w:t>
            </w:r>
          </w:p>
          <w:bookmarkEnd w:id="2424"/>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1" w:id="2425"/>
          <w:p>
            <w:pPr>
              <w:spacing w:after="20"/>
              <w:ind w:left="20"/>
              <w:jc w:val="both"/>
            </w:pPr>
            <w:r>
              <w:rPr>
                <w:rFonts w:ascii="Times New Roman"/>
                <w:b w:val="false"/>
                <w:i w:val="false"/>
                <w:color w:val="000000"/>
                <w:sz w:val="20"/>
              </w:rPr>
              <w:t>
*.2.6. Номер документа</w:t>
            </w:r>
          </w:p>
          <w:bookmarkEnd w:id="2425"/>
          <w:p>
            <w:pPr>
              <w:spacing w:after="20"/>
              <w:ind w:left="20"/>
              <w:jc w:val="both"/>
            </w:pPr>
            <w:r>
              <w:rPr>
                <w:rFonts w:ascii="Times New Roman"/>
                <w:b w:val="false"/>
                <w:i w:val="false"/>
                <w:color w:val="000000"/>
                <w:sz w:val="20"/>
              </w:rPr>
              <w:t>
(csdo:‌Doc‌Id)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присвоенное документу при его регистрации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2" w:id="2426"/>
          <w:p>
            <w:pPr>
              <w:spacing w:after="20"/>
              <w:ind w:left="20"/>
              <w:jc w:val="both"/>
            </w:pPr>
            <w:r>
              <w:rPr>
                <w:rFonts w:ascii="Times New Roman"/>
                <w:b w:val="false"/>
                <w:i w:val="false"/>
                <w:color w:val="000000"/>
                <w:sz w:val="20"/>
              </w:rPr>
              <w:t>
csdo:‌Id50‌Type (M.SDT.00093)</w:t>
            </w:r>
          </w:p>
          <w:bookmarkEnd w:id="2426"/>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5" w:id="2427"/>
          <w:p>
            <w:pPr>
              <w:spacing w:after="20"/>
              <w:ind w:left="20"/>
              <w:jc w:val="both"/>
            </w:pPr>
            <w:r>
              <w:rPr>
                <w:rFonts w:ascii="Times New Roman"/>
                <w:b w:val="false"/>
                <w:i w:val="false"/>
                <w:color w:val="000000"/>
                <w:sz w:val="20"/>
              </w:rPr>
              <w:t>
*.2.7. Идентификатор уполномоченного органа</w:t>
            </w:r>
          </w:p>
          <w:bookmarkEnd w:id="2427"/>
          <w:p>
            <w:pPr>
              <w:spacing w:after="20"/>
              <w:ind w:left="20"/>
              <w:jc w:val="both"/>
            </w:pPr>
            <w:r>
              <w:rPr>
                <w:rFonts w:ascii="Times New Roman"/>
                <w:b w:val="false"/>
                <w:i w:val="false"/>
                <w:color w:val="000000"/>
                <w:sz w:val="20"/>
              </w:rPr>
              <w:t>
(csdo:‌Authority‌Id)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уполномоченного органа, выдавшего документ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6" w:id="2428"/>
          <w:p>
            <w:pPr>
              <w:spacing w:after="20"/>
              <w:ind w:left="20"/>
              <w:jc w:val="both"/>
            </w:pPr>
            <w:r>
              <w:rPr>
                <w:rFonts w:ascii="Times New Roman"/>
                <w:b w:val="false"/>
                <w:i w:val="false"/>
                <w:color w:val="000000"/>
                <w:sz w:val="20"/>
              </w:rPr>
              <w:t>
csdo:‌Id20‌Type (M.SDT.00092)</w:t>
            </w:r>
          </w:p>
          <w:bookmarkEnd w:id="2428"/>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9" w:id="2429"/>
          <w:p>
            <w:pPr>
              <w:spacing w:after="20"/>
              <w:ind w:left="20"/>
              <w:jc w:val="both"/>
            </w:pPr>
            <w:r>
              <w:rPr>
                <w:rFonts w:ascii="Times New Roman"/>
                <w:b w:val="false"/>
                <w:i w:val="false"/>
                <w:color w:val="000000"/>
                <w:sz w:val="20"/>
              </w:rPr>
              <w:t>
*.2.8. Наименование уполномоченного органа</w:t>
            </w:r>
          </w:p>
          <w:bookmarkEnd w:id="2429"/>
          <w:p>
            <w:pPr>
              <w:spacing w:after="20"/>
              <w:ind w:left="20"/>
              <w:jc w:val="both"/>
            </w:pPr>
            <w:r>
              <w:rPr>
                <w:rFonts w:ascii="Times New Roman"/>
                <w:b w:val="false"/>
                <w:i w:val="false"/>
                <w:color w:val="000000"/>
                <w:sz w:val="20"/>
              </w:rPr>
              <w:t>
(csdo:‌Authority‌Name)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уполномоченного органа, выдавшего документ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0" w:id="2430"/>
          <w:p>
            <w:pPr>
              <w:spacing w:after="20"/>
              <w:ind w:left="20"/>
              <w:jc w:val="both"/>
            </w:pPr>
            <w:r>
              <w:rPr>
                <w:rFonts w:ascii="Times New Roman"/>
                <w:b w:val="false"/>
                <w:i w:val="false"/>
                <w:color w:val="000000"/>
                <w:sz w:val="20"/>
              </w:rPr>
              <w:t>
csdo:‌Name300‌Type (M.SDT.00056)</w:t>
            </w:r>
          </w:p>
          <w:bookmarkEnd w:id="2430"/>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3" w:id="2431"/>
          <w:p>
            <w:pPr>
              <w:spacing w:after="20"/>
              <w:ind w:left="20"/>
              <w:jc w:val="both"/>
            </w:pPr>
            <w:r>
              <w:rPr>
                <w:rFonts w:ascii="Times New Roman"/>
                <w:b w:val="false"/>
                <w:i w:val="false"/>
                <w:color w:val="000000"/>
                <w:sz w:val="20"/>
              </w:rPr>
              <w:t>
*.2.9. Дата документа</w:t>
            </w:r>
          </w:p>
          <w:bookmarkEnd w:id="2431"/>
          <w:p>
            <w:pPr>
              <w:spacing w:after="20"/>
              <w:ind w:left="20"/>
              <w:jc w:val="both"/>
            </w:pPr>
            <w:r>
              <w:rPr>
                <w:rFonts w:ascii="Times New Roman"/>
                <w:b w:val="false"/>
                <w:i w:val="false"/>
                <w:color w:val="000000"/>
                <w:sz w:val="20"/>
              </w:rPr>
              <w:t>
(csdo:‌Doc‌Creation‌Date)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документа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4" w:id="2432"/>
          <w:p>
            <w:pPr>
              <w:spacing w:after="20"/>
              <w:ind w:left="20"/>
              <w:jc w:val="both"/>
            </w:pPr>
            <w:r>
              <w:rPr>
                <w:rFonts w:ascii="Times New Roman"/>
                <w:b w:val="false"/>
                <w:i w:val="false"/>
                <w:color w:val="000000"/>
                <w:sz w:val="20"/>
              </w:rPr>
              <w:t>
bdt:‌Date‌Type (M.BDT.00005)</w:t>
            </w:r>
          </w:p>
          <w:bookmarkEnd w:id="2432"/>
          <w:p>
            <w:pPr>
              <w:spacing w:after="20"/>
              <w:ind w:left="20"/>
              <w:jc w:val="both"/>
            </w:pPr>
            <w:r>
              <w:rPr>
                <w:rFonts w:ascii="Times New Roman"/>
                <w:b w:val="false"/>
                <w:i w:val="false"/>
                <w:color w:val="000000"/>
                <w:sz w:val="20"/>
              </w:rPr>
              <w:t>
Обозначение даты в соответствии с серией стандартов ISO 8601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5" w:id="2433"/>
          <w:p>
            <w:pPr>
              <w:spacing w:after="20"/>
              <w:ind w:left="20"/>
              <w:jc w:val="both"/>
            </w:pPr>
            <w:r>
              <w:rPr>
                <w:rFonts w:ascii="Times New Roman"/>
                <w:b w:val="false"/>
                <w:i w:val="false"/>
                <w:color w:val="000000"/>
                <w:sz w:val="20"/>
              </w:rPr>
              <w:t>
*.2.10. Дата истечения срока действия документа</w:t>
            </w:r>
          </w:p>
          <w:bookmarkEnd w:id="2433"/>
          <w:p>
            <w:pPr>
              <w:spacing w:after="20"/>
              <w:ind w:left="20"/>
              <w:jc w:val="both"/>
            </w:pPr>
            <w:r>
              <w:rPr>
                <w:rFonts w:ascii="Times New Roman"/>
                <w:b w:val="false"/>
                <w:i w:val="false"/>
                <w:color w:val="000000"/>
                <w:sz w:val="20"/>
              </w:rPr>
              <w:t>
(csdo:‌Doc‌Validity‌Date)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срока, в течение которого документ имеет силу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6" w:id="2434"/>
          <w:p>
            <w:pPr>
              <w:spacing w:after="20"/>
              <w:ind w:left="20"/>
              <w:jc w:val="both"/>
            </w:pPr>
            <w:r>
              <w:rPr>
                <w:rFonts w:ascii="Times New Roman"/>
                <w:b w:val="false"/>
                <w:i w:val="false"/>
                <w:color w:val="000000"/>
                <w:sz w:val="20"/>
              </w:rPr>
              <w:t>
bdt:‌Date‌Type (M.BDT.00005)</w:t>
            </w:r>
          </w:p>
          <w:bookmarkEnd w:id="2434"/>
          <w:p>
            <w:pPr>
              <w:spacing w:after="20"/>
              <w:ind w:left="20"/>
              <w:jc w:val="both"/>
            </w:pPr>
            <w:r>
              <w:rPr>
                <w:rFonts w:ascii="Times New Roman"/>
                <w:b w:val="false"/>
                <w:i w:val="false"/>
                <w:color w:val="000000"/>
                <w:sz w:val="20"/>
              </w:rPr>
              <w:t>
Обозначение даты в соответствии с серией стандартов ISO 8601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7" w:id="2435"/>
          <w:p>
            <w:pPr>
              <w:spacing w:after="20"/>
              <w:ind w:left="20"/>
              <w:jc w:val="both"/>
            </w:pPr>
            <w:r>
              <w:rPr>
                <w:rFonts w:ascii="Times New Roman"/>
                <w:b w:val="false"/>
                <w:i w:val="false"/>
                <w:color w:val="000000"/>
                <w:sz w:val="20"/>
              </w:rPr>
              <w:t>
17. Иные сведения</w:t>
            </w:r>
          </w:p>
          <w:bookmarkEnd w:id="2435"/>
          <w:p>
            <w:pPr>
              <w:spacing w:after="20"/>
              <w:ind w:left="20"/>
              <w:jc w:val="both"/>
            </w:pPr>
            <w:r>
              <w:rPr>
                <w:rFonts w:ascii="Times New Roman"/>
                <w:b w:val="false"/>
                <w:i w:val="false"/>
                <w:color w:val="000000"/>
                <w:sz w:val="20"/>
              </w:rPr>
              <w:t>
(csdo:‌Additional‌Info‌Text)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информация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8" w:id="2436"/>
          <w:p>
            <w:pPr>
              <w:spacing w:after="20"/>
              <w:ind w:left="20"/>
              <w:jc w:val="both"/>
            </w:pPr>
            <w:r>
              <w:rPr>
                <w:rFonts w:ascii="Times New Roman"/>
                <w:b w:val="false"/>
                <w:i w:val="false"/>
                <w:color w:val="000000"/>
                <w:sz w:val="20"/>
              </w:rPr>
              <w:t>
csdo:‌Text4000‌Type (M.SDT.00088)</w:t>
            </w:r>
          </w:p>
          <w:bookmarkEnd w:id="2436"/>
          <w:p>
            <w:pPr>
              <w:spacing w:after="20"/>
              <w:ind w:left="20"/>
              <w:jc w:val="both"/>
            </w:pPr>
            <w:r>
              <w:rPr>
                <w:rFonts w:ascii="Times New Roman"/>
                <w:b w:val="false"/>
                <w:i w:val="false"/>
                <w:color w:val="000000"/>
                <w:sz w:val="20"/>
              </w:rPr>
              <w:t>
</w:t>
            </w:r>
            <w:r>
              <w:rPr>
                <w:rFonts w:ascii="Times New Roman"/>
                <w:b w:val="false"/>
                <w:i w:val="false"/>
                <w:color w:val="000000"/>
                <w:sz w:val="20"/>
              </w:rPr>
              <w:t>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4000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1" w:id="2437"/>
          <w:p>
            <w:pPr>
              <w:spacing w:after="20"/>
              <w:ind w:left="20"/>
              <w:jc w:val="both"/>
            </w:pPr>
            <w:r>
              <w:rPr>
                <w:rFonts w:ascii="Times New Roman"/>
                <w:b w:val="false"/>
                <w:i w:val="false"/>
                <w:color w:val="000000"/>
                <w:sz w:val="20"/>
              </w:rPr>
              <w:t>
18. Прилагаемый документ</w:t>
            </w:r>
          </w:p>
          <w:bookmarkEnd w:id="2437"/>
          <w:p>
            <w:pPr>
              <w:spacing w:after="20"/>
              <w:ind w:left="20"/>
              <w:jc w:val="both"/>
            </w:pPr>
            <w:r>
              <w:rPr>
                <w:rFonts w:ascii="Times New Roman"/>
                <w:b w:val="false"/>
                <w:i w:val="false"/>
                <w:color w:val="000000"/>
                <w:sz w:val="20"/>
              </w:rPr>
              <w:t>
(spcdo:‌Attachment‌Documents‌Details)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прилагаемом документе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M.SP.CDE.00021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2" w:id="2438"/>
          <w:p>
            <w:pPr>
              <w:spacing w:after="20"/>
              <w:ind w:left="20"/>
              <w:jc w:val="both"/>
            </w:pPr>
            <w:r>
              <w:rPr>
                <w:rFonts w:ascii="Times New Roman"/>
                <w:b w:val="false"/>
                <w:i w:val="false"/>
                <w:color w:val="000000"/>
                <w:sz w:val="20"/>
              </w:rPr>
              <w:t>
spcdo:‌Attachment‌Document‌Details‌Type (M.SP.CDT.00014)</w:t>
            </w:r>
          </w:p>
          <w:bookmarkEnd w:id="2438"/>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3" w:id="2439"/>
          <w:p>
            <w:pPr>
              <w:spacing w:after="20"/>
              <w:ind w:left="20"/>
              <w:jc w:val="both"/>
            </w:pPr>
            <w:r>
              <w:rPr>
                <w:rFonts w:ascii="Times New Roman"/>
                <w:b w:val="false"/>
                <w:i w:val="false"/>
                <w:color w:val="000000"/>
                <w:sz w:val="20"/>
              </w:rPr>
              <w:t>
18.1. Наименование документа</w:t>
            </w:r>
          </w:p>
          <w:bookmarkEnd w:id="2439"/>
          <w:p>
            <w:pPr>
              <w:spacing w:after="20"/>
              <w:ind w:left="20"/>
              <w:jc w:val="both"/>
            </w:pPr>
            <w:r>
              <w:rPr>
                <w:rFonts w:ascii="Times New Roman"/>
                <w:b w:val="false"/>
                <w:i w:val="false"/>
                <w:color w:val="000000"/>
                <w:sz w:val="20"/>
              </w:rPr>
              <w:t>
(csdo:‌Doc‌Name)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файла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4" w:id="2440"/>
          <w:p>
            <w:pPr>
              <w:spacing w:after="20"/>
              <w:ind w:left="20"/>
              <w:jc w:val="both"/>
            </w:pPr>
            <w:r>
              <w:rPr>
                <w:rFonts w:ascii="Times New Roman"/>
                <w:b w:val="false"/>
                <w:i w:val="false"/>
                <w:color w:val="000000"/>
                <w:sz w:val="20"/>
              </w:rPr>
              <w:t>
csdo:‌Name500‌Type (M.SDT.00134)</w:t>
            </w:r>
          </w:p>
          <w:bookmarkEnd w:id="2440"/>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7" w:id="2441"/>
          <w:p>
            <w:pPr>
              <w:spacing w:after="20"/>
              <w:ind w:left="20"/>
              <w:jc w:val="both"/>
            </w:pPr>
            <w:r>
              <w:rPr>
                <w:rFonts w:ascii="Times New Roman"/>
                <w:b w:val="false"/>
                <w:i w:val="false"/>
                <w:color w:val="000000"/>
                <w:sz w:val="20"/>
              </w:rPr>
              <w:t>
18.2. Код вида формы документа</w:t>
            </w:r>
          </w:p>
          <w:bookmarkEnd w:id="2441"/>
          <w:p>
            <w:pPr>
              <w:spacing w:after="20"/>
              <w:ind w:left="20"/>
              <w:jc w:val="both"/>
            </w:pPr>
            <w:r>
              <w:rPr>
                <w:rFonts w:ascii="Times New Roman"/>
                <w:b w:val="false"/>
                <w:i w:val="false"/>
                <w:color w:val="000000"/>
                <w:sz w:val="20"/>
              </w:rPr>
              <w:t>
(spsdo:‌Doc‌Form‌Kind‌Code)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формы документа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M.SP.SDE.00131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8" w:id="2442"/>
          <w:p>
            <w:pPr>
              <w:spacing w:after="20"/>
              <w:ind w:left="20"/>
              <w:jc w:val="both"/>
            </w:pPr>
            <w:r>
              <w:rPr>
                <w:rFonts w:ascii="Times New Roman"/>
                <w:b w:val="false"/>
                <w:i w:val="false"/>
                <w:color w:val="000000"/>
                <w:sz w:val="20"/>
              </w:rPr>
              <w:t>
csdo:‌Unified‌Code20‌Type (M.SDT.00140)</w:t>
            </w:r>
          </w:p>
          <w:bookmarkEnd w:id="2442"/>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1" w:id="2443"/>
          <w:p>
            <w:pPr>
              <w:spacing w:after="20"/>
              <w:ind w:left="20"/>
              <w:jc w:val="both"/>
            </w:pPr>
            <w:r>
              <w:rPr>
                <w:rFonts w:ascii="Times New Roman"/>
                <w:b w:val="false"/>
                <w:i w:val="false"/>
                <w:color w:val="000000"/>
                <w:sz w:val="20"/>
              </w:rPr>
              <w:t>
а) идентификатор справочника (классификатора)</w:t>
            </w:r>
          </w:p>
          <w:bookmarkEnd w:id="2443"/>
          <w:p>
            <w:pPr>
              <w:spacing w:after="20"/>
              <w:ind w:left="20"/>
              <w:jc w:val="both"/>
            </w:pPr>
            <w:r>
              <w:rPr>
                <w:rFonts w:ascii="Times New Roman"/>
                <w:b w:val="false"/>
                <w:i w:val="false"/>
                <w:color w:val="000000"/>
                <w:sz w:val="20"/>
              </w:rPr>
              <w:t>
(атрибут code‌List‌Id)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2" w:id="2444"/>
          <w:p>
            <w:pPr>
              <w:spacing w:after="20"/>
              <w:ind w:left="20"/>
              <w:jc w:val="both"/>
            </w:pPr>
            <w:r>
              <w:rPr>
                <w:rFonts w:ascii="Times New Roman"/>
                <w:b w:val="false"/>
                <w:i w:val="false"/>
                <w:color w:val="000000"/>
                <w:sz w:val="20"/>
              </w:rPr>
              <w:t>
csdo:‌Reference‌Data‌Id‌Type (M.SDT.00091)</w:t>
            </w:r>
          </w:p>
          <w:bookmarkEnd w:id="2444"/>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5" w:id="2445"/>
          <w:p>
            <w:pPr>
              <w:spacing w:after="20"/>
              <w:ind w:left="20"/>
              <w:jc w:val="both"/>
            </w:pPr>
            <w:r>
              <w:rPr>
                <w:rFonts w:ascii="Times New Roman"/>
                <w:b w:val="false"/>
                <w:i w:val="false"/>
                <w:color w:val="000000"/>
                <w:sz w:val="20"/>
              </w:rPr>
              <w:t>
18.3. Наименование вида формы документа</w:t>
            </w:r>
          </w:p>
          <w:bookmarkEnd w:id="2445"/>
          <w:p>
            <w:pPr>
              <w:spacing w:after="20"/>
              <w:ind w:left="20"/>
              <w:jc w:val="both"/>
            </w:pPr>
            <w:r>
              <w:rPr>
                <w:rFonts w:ascii="Times New Roman"/>
                <w:b w:val="false"/>
                <w:i w:val="false"/>
                <w:color w:val="000000"/>
                <w:sz w:val="20"/>
              </w:rPr>
              <w:t>
(spsdo:‌Doc‌Form‌Kind‌Name)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формы документа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M.SP.SDE.00132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6" w:id="2446"/>
          <w:p>
            <w:pPr>
              <w:spacing w:after="20"/>
              <w:ind w:left="20"/>
              <w:jc w:val="both"/>
            </w:pPr>
            <w:r>
              <w:rPr>
                <w:rFonts w:ascii="Times New Roman"/>
                <w:b w:val="false"/>
                <w:i w:val="false"/>
                <w:color w:val="000000"/>
                <w:sz w:val="20"/>
              </w:rPr>
              <w:t>
csdo:‌Name120‌Type (M.SDT.00055)</w:t>
            </w:r>
          </w:p>
          <w:bookmarkEnd w:id="2446"/>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9" w:id="2447"/>
          <w:p>
            <w:pPr>
              <w:spacing w:after="20"/>
              <w:ind w:left="20"/>
              <w:jc w:val="both"/>
            </w:pPr>
            <w:r>
              <w:rPr>
                <w:rFonts w:ascii="Times New Roman"/>
                <w:b w:val="false"/>
                <w:i w:val="false"/>
                <w:color w:val="000000"/>
                <w:sz w:val="20"/>
              </w:rPr>
              <w:t>
18.4. Количество листов</w:t>
            </w:r>
          </w:p>
          <w:bookmarkEnd w:id="2447"/>
          <w:p>
            <w:pPr>
              <w:spacing w:after="20"/>
              <w:ind w:left="20"/>
              <w:jc w:val="both"/>
            </w:pPr>
            <w:r>
              <w:rPr>
                <w:rFonts w:ascii="Times New Roman"/>
                <w:b w:val="false"/>
                <w:i w:val="false"/>
                <w:color w:val="000000"/>
                <w:sz w:val="20"/>
              </w:rPr>
              <w:t>
(csdo:‌Page‌Quantity)</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листов в документе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0" w:id="2448"/>
          <w:p>
            <w:pPr>
              <w:spacing w:after="20"/>
              <w:ind w:left="20"/>
              <w:jc w:val="both"/>
            </w:pPr>
            <w:r>
              <w:rPr>
                <w:rFonts w:ascii="Times New Roman"/>
                <w:b w:val="false"/>
                <w:i w:val="false"/>
                <w:color w:val="000000"/>
                <w:sz w:val="20"/>
              </w:rPr>
              <w:t>
csdo:‌Quantity4‌Type (M.SDT.00097)</w:t>
            </w:r>
          </w:p>
          <w:bookmarkEnd w:id="2448"/>
          <w:p>
            <w:pPr>
              <w:spacing w:after="20"/>
              <w:ind w:left="20"/>
              <w:jc w:val="both"/>
            </w:pPr>
            <w:r>
              <w:rPr>
                <w:rFonts w:ascii="Times New Roman"/>
                <w:b w:val="false"/>
                <w:i w:val="false"/>
                <w:color w:val="000000"/>
                <w:sz w:val="20"/>
              </w:rPr>
              <w:t>
</w:t>
            </w:r>
            <w:r>
              <w:rPr>
                <w:rFonts w:ascii="Times New Roman"/>
                <w:b w:val="false"/>
                <w:i w:val="false"/>
                <w:color w:val="000000"/>
                <w:sz w:val="20"/>
              </w:rPr>
              <w:t>Целое неотрицательное число в десятичной системе счисления.</w:t>
            </w:r>
          </w:p>
          <w:p>
            <w:pPr>
              <w:spacing w:after="20"/>
              <w:ind w:left="20"/>
              <w:jc w:val="both"/>
            </w:pPr>
            <w:r>
              <w:rPr>
                <w:rFonts w:ascii="Times New Roman"/>
                <w:b w:val="false"/>
                <w:i w:val="false"/>
                <w:color w:val="000000"/>
                <w:sz w:val="20"/>
              </w:rPr>
              <w:t>
Макс. кол-во цифр: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2" w:id="2449"/>
          <w:p>
            <w:pPr>
              <w:spacing w:after="20"/>
              <w:ind w:left="20"/>
              <w:jc w:val="both"/>
            </w:pPr>
            <w:r>
              <w:rPr>
                <w:rFonts w:ascii="Times New Roman"/>
                <w:b w:val="false"/>
                <w:i w:val="false"/>
                <w:color w:val="000000"/>
                <w:sz w:val="20"/>
              </w:rPr>
              <w:t>
18.5. Документ в бинарном формате</w:t>
            </w:r>
          </w:p>
          <w:bookmarkEnd w:id="2449"/>
          <w:p>
            <w:pPr>
              <w:spacing w:after="20"/>
              <w:ind w:left="20"/>
              <w:jc w:val="both"/>
            </w:pPr>
            <w:r>
              <w:rPr>
                <w:rFonts w:ascii="Times New Roman"/>
                <w:b w:val="false"/>
                <w:i w:val="false"/>
                <w:color w:val="000000"/>
                <w:sz w:val="20"/>
              </w:rPr>
              <w:t>
(csdo:‌Doc‌Binary‌Text)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в бинарном текстовом формате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3" w:id="2450"/>
          <w:p>
            <w:pPr>
              <w:spacing w:after="20"/>
              <w:ind w:left="20"/>
              <w:jc w:val="both"/>
            </w:pPr>
            <w:r>
              <w:rPr>
                <w:rFonts w:ascii="Times New Roman"/>
                <w:b w:val="false"/>
                <w:i w:val="false"/>
                <w:color w:val="000000"/>
                <w:sz w:val="20"/>
              </w:rPr>
              <w:t>
csdo:‌Binary‌Text‌Type (M.SDT.00143)</w:t>
            </w:r>
          </w:p>
          <w:bookmarkEnd w:id="2450"/>
          <w:p>
            <w:pPr>
              <w:spacing w:after="20"/>
              <w:ind w:left="20"/>
              <w:jc w:val="both"/>
            </w:pPr>
            <w:r>
              <w:rPr>
                <w:rFonts w:ascii="Times New Roman"/>
                <w:b w:val="false"/>
                <w:i w:val="false"/>
                <w:color w:val="000000"/>
                <w:sz w:val="20"/>
              </w:rPr>
              <w:t>
Конечная последовательность двоичных октетов (байтов)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4" w:id="2451"/>
          <w:p>
            <w:pPr>
              <w:spacing w:after="20"/>
              <w:ind w:left="20"/>
              <w:jc w:val="both"/>
            </w:pPr>
            <w:r>
              <w:rPr>
                <w:rFonts w:ascii="Times New Roman"/>
                <w:b w:val="false"/>
                <w:i w:val="false"/>
                <w:color w:val="000000"/>
                <w:sz w:val="20"/>
              </w:rPr>
              <w:t>
а) код формата данных</w:t>
            </w:r>
          </w:p>
          <w:bookmarkEnd w:id="2451"/>
          <w:p>
            <w:pPr>
              <w:spacing w:after="20"/>
              <w:ind w:left="20"/>
              <w:jc w:val="both"/>
            </w:pPr>
            <w:r>
              <w:rPr>
                <w:rFonts w:ascii="Times New Roman"/>
                <w:b w:val="false"/>
                <w:i w:val="false"/>
                <w:color w:val="000000"/>
                <w:sz w:val="20"/>
              </w:rPr>
              <w:t>
(атрибут media‌Type‌Code)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формата данных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5" w:id="2452"/>
          <w:p>
            <w:pPr>
              <w:spacing w:after="20"/>
              <w:ind w:left="20"/>
              <w:jc w:val="both"/>
            </w:pPr>
            <w:r>
              <w:rPr>
                <w:rFonts w:ascii="Times New Roman"/>
                <w:b w:val="false"/>
                <w:i w:val="false"/>
                <w:color w:val="000000"/>
                <w:sz w:val="20"/>
              </w:rPr>
              <w:t>
csdo:‌Media‌Type‌Code‌Type (M.SDT.00147)</w:t>
            </w:r>
          </w:p>
          <w:bookmarkEnd w:id="2452"/>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форматов данных.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4048" w:id="2453"/>
    <w:p>
      <w:pPr>
        <w:spacing w:after="0"/>
        <w:ind w:left="0"/>
        <w:jc w:val="both"/>
      </w:pPr>
      <w:r>
        <w:rPr>
          <w:rFonts w:ascii="Times New Roman"/>
          <w:b w:val="false"/>
          <w:i w:val="false"/>
          <w:color w:val="000000"/>
          <w:sz w:val="28"/>
        </w:rPr>
        <w:t>
      25. Описание структуры электронного документа (сведений) "Уведомление о принятом решении в сфере пенсионного обеспечения" (R.SP.PP.01.004) приведено в таблице 17.</w:t>
      </w:r>
    </w:p>
    <w:bookmarkEnd w:id="24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17</w:t>
            </w:r>
          </w:p>
        </w:tc>
      </w:tr>
    </w:tbl>
    <w:bookmarkStart w:name="z4050" w:id="2454"/>
    <w:p>
      <w:pPr>
        <w:spacing w:after="0"/>
        <w:ind w:left="0"/>
        <w:jc w:val="left"/>
      </w:pPr>
      <w:r>
        <w:rPr>
          <w:rFonts w:ascii="Times New Roman"/>
          <w:b/>
          <w:i w:val="false"/>
          <w:color w:val="000000"/>
        </w:rPr>
        <w:t xml:space="preserve"> Описание структуры электронного документа (сведений) "Уведомление о принятом решении в сфере пенсионного обеспечения" (R.SP.PP.01.004)</w:t>
      </w:r>
    </w:p>
    <w:bookmarkEnd w:id="24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принятом решении в сфере пенсионного обеспечения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R.SP.PP.01.004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принятом решении в сфере пенсионного обеспечения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пространства имен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urn:EEC:R:SP:PP:01:PensionsDecisionNotificationDetails:v1.1.0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Корневой элемент XML-документа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PensionsDecisionNotificationDetails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файла XML-схемы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EEC_R_SP_PP_01_PensionsDecisionNotificationDetails_v1.1.0.xsd</w:t>
            </w:r>
          </w:p>
        </w:tc>
      </w:tr>
    </w:tbl>
    <w:bookmarkStart w:name="z4051" w:id="2455"/>
    <w:p>
      <w:pPr>
        <w:spacing w:after="0"/>
        <w:ind w:left="0"/>
        <w:jc w:val="both"/>
      </w:pPr>
      <w:r>
        <w:rPr>
          <w:rFonts w:ascii="Times New Roman"/>
          <w:b w:val="false"/>
          <w:i w:val="false"/>
          <w:color w:val="000000"/>
          <w:sz w:val="28"/>
        </w:rPr>
        <w:t>
      26. Импортируемые пространства имен приведены в таблице 18.</w:t>
      </w:r>
    </w:p>
    <w:bookmarkEnd w:id="24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18</w:t>
            </w:r>
          </w:p>
        </w:tc>
      </w:tr>
    </w:tbl>
    <w:bookmarkStart w:name="z4053" w:id="2456"/>
    <w:p>
      <w:pPr>
        <w:spacing w:after="0"/>
        <w:ind w:left="0"/>
        <w:jc w:val="left"/>
      </w:pPr>
      <w:r>
        <w:rPr>
          <w:rFonts w:ascii="Times New Roman"/>
          <w:b/>
          <w:i w:val="false"/>
          <w:color w:val="000000"/>
        </w:rPr>
        <w:t xml:space="preserve"> Импортируемые пространства имен</w:t>
      </w:r>
    </w:p>
    <w:bookmarkEnd w:id="24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пространства имен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urn:‌EEC:‌M:‌SP:‌Complex‌Data‌Objects:v‌Z.‌Z.‌Z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urn:‌EEC:‌M:‌SP:‌Simple‌Data‌Objects:v‌Z.‌Z.‌Z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spsdo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bookmarkStart w:name="z4054" w:id="2457"/>
    <w:p>
      <w:pPr>
        <w:spacing w:after="0"/>
        <w:ind w:left="0"/>
        <w:jc w:val="both"/>
      </w:pPr>
      <w:r>
        <w:rPr>
          <w:rFonts w:ascii="Times New Roman"/>
          <w:b w:val="false"/>
          <w:i w:val="false"/>
          <w:color w:val="000000"/>
          <w:sz w:val="28"/>
        </w:rPr>
        <w:t>
      Символы "X.X.X" и "Z.Z.Z" в импортируемых пространствах имен соответствуют номеру версии базисной модели данных и модели данных предметной области, использованных при разработке в соответствии с настоящим Описанием технической схемы структуры электронного документа (сведений), подлежащей включению в реестр структур электронных документов и сведений.</w:t>
      </w:r>
    </w:p>
    <w:bookmarkEnd w:id="2457"/>
    <w:bookmarkStart w:name="z4055" w:id="2458"/>
    <w:p>
      <w:pPr>
        <w:spacing w:after="0"/>
        <w:ind w:left="0"/>
        <w:jc w:val="both"/>
      </w:pPr>
      <w:r>
        <w:rPr>
          <w:rFonts w:ascii="Times New Roman"/>
          <w:b w:val="false"/>
          <w:i w:val="false"/>
          <w:color w:val="000000"/>
          <w:sz w:val="28"/>
        </w:rPr>
        <w:t>
      27. Реквизитный состав структуры электронного документа (сведений) "Уведомление о принятом решении в сфере пенсионного обеспечения" (R.SP.PP.01.004) приведен в таблице 19.</w:t>
      </w:r>
    </w:p>
    <w:bookmarkEnd w:id="24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19</w:t>
            </w:r>
          </w:p>
        </w:tc>
      </w:tr>
    </w:tbl>
    <w:bookmarkStart w:name="z4057" w:id="2459"/>
    <w:p>
      <w:pPr>
        <w:spacing w:after="0"/>
        <w:ind w:left="0"/>
        <w:jc w:val="left"/>
      </w:pPr>
      <w:r>
        <w:rPr>
          <w:rFonts w:ascii="Times New Roman"/>
          <w:b/>
          <w:i w:val="false"/>
          <w:color w:val="000000"/>
        </w:rPr>
        <w:t xml:space="preserve"> Реквизитный состав структуры электронного документа (сведений) "Уведомление о принятом решении в сфере пенсионного обеспечения" (R.SP.PP.01.004)</w:t>
      </w:r>
    </w:p>
    <w:bookmarkEnd w:id="24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реквизита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реквизита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данных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8" w:id="2460"/>
          <w:p>
            <w:pPr>
              <w:spacing w:after="20"/>
              <w:ind w:left="20"/>
              <w:jc w:val="both"/>
            </w:pPr>
            <w:r>
              <w:rPr>
                <w:rFonts w:ascii="Times New Roman"/>
                <w:b w:val="false"/>
                <w:i w:val="false"/>
                <w:color w:val="000000"/>
                <w:sz w:val="20"/>
              </w:rPr>
              <w:t>
1. Заголовок электронного документа (сведений)</w:t>
            </w:r>
          </w:p>
          <w:bookmarkEnd w:id="2460"/>
          <w:p>
            <w:pPr>
              <w:spacing w:after="20"/>
              <w:ind w:left="20"/>
              <w:jc w:val="both"/>
            </w:pPr>
            <w:r>
              <w:rPr>
                <w:rFonts w:ascii="Times New Roman"/>
                <w:b w:val="false"/>
                <w:i w:val="false"/>
                <w:color w:val="000000"/>
                <w:sz w:val="20"/>
              </w:rPr>
              <w:t>
(ccdo:‌EDoc‌Header)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совокупность технологических реквизитов электронного документа (сведений)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M.CDE.90001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9" w:id="2461"/>
          <w:p>
            <w:pPr>
              <w:spacing w:after="20"/>
              <w:ind w:left="20"/>
              <w:jc w:val="both"/>
            </w:pPr>
            <w:r>
              <w:rPr>
                <w:rFonts w:ascii="Times New Roman"/>
                <w:b w:val="false"/>
                <w:i w:val="false"/>
                <w:color w:val="000000"/>
                <w:sz w:val="20"/>
              </w:rPr>
              <w:t>
ccdo:‌EDoc‌Header‌Type (M.CDT.90001)</w:t>
            </w:r>
          </w:p>
          <w:bookmarkEnd w:id="2461"/>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0" w:id="2462"/>
          <w:p>
            <w:pPr>
              <w:spacing w:after="20"/>
              <w:ind w:left="20"/>
              <w:jc w:val="both"/>
            </w:pPr>
            <w:r>
              <w:rPr>
                <w:rFonts w:ascii="Times New Roman"/>
                <w:b w:val="false"/>
                <w:i w:val="false"/>
                <w:color w:val="000000"/>
                <w:sz w:val="20"/>
              </w:rPr>
              <w:t>
1.1. Код сообщения общего процесса</w:t>
            </w:r>
          </w:p>
          <w:bookmarkEnd w:id="2462"/>
          <w:p>
            <w:pPr>
              <w:spacing w:after="20"/>
              <w:ind w:left="20"/>
              <w:jc w:val="both"/>
            </w:pPr>
            <w:r>
              <w:rPr>
                <w:rFonts w:ascii="Times New Roman"/>
                <w:b w:val="false"/>
                <w:i w:val="false"/>
                <w:color w:val="000000"/>
                <w:sz w:val="20"/>
              </w:rPr>
              <w:t>
(csdo:‌Inf‌Envelope‌Code)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сообщения общего процесса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1" w:id="2463"/>
          <w:p>
            <w:pPr>
              <w:spacing w:after="20"/>
              <w:ind w:left="20"/>
              <w:jc w:val="both"/>
            </w:pPr>
            <w:r>
              <w:rPr>
                <w:rFonts w:ascii="Times New Roman"/>
                <w:b w:val="false"/>
                <w:i w:val="false"/>
                <w:color w:val="000000"/>
                <w:sz w:val="20"/>
              </w:rPr>
              <w:t>
csdo:‌Inf‌Envelope‌Code‌Type (M.SDT.90004)</w:t>
            </w:r>
          </w:p>
          <w:bookmarkEnd w:id="2463"/>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 Регламентом информационного взаимодействия.</w:t>
            </w:r>
          </w:p>
          <w:p>
            <w:pPr>
              <w:spacing w:after="20"/>
              <w:ind w:left="20"/>
              <w:jc w:val="both"/>
            </w:pPr>
            <w:r>
              <w:rPr>
                <w:rFonts w:ascii="Times New Roman"/>
                <w:b w:val="false"/>
                <w:i w:val="false"/>
                <w:color w:val="000000"/>
                <w:sz w:val="20"/>
              </w:rPr>
              <w:t>
Шаблон: P\.[A-Z]{2}\.[0-9]{2}\.MSG\.[0-9]{3}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3" w:id="2464"/>
          <w:p>
            <w:pPr>
              <w:spacing w:after="20"/>
              <w:ind w:left="20"/>
              <w:jc w:val="both"/>
            </w:pPr>
            <w:r>
              <w:rPr>
                <w:rFonts w:ascii="Times New Roman"/>
                <w:b w:val="false"/>
                <w:i w:val="false"/>
                <w:color w:val="000000"/>
                <w:sz w:val="20"/>
              </w:rPr>
              <w:t>
1.2. Код электронного документа (сведений)</w:t>
            </w:r>
          </w:p>
          <w:bookmarkEnd w:id="2464"/>
          <w:p>
            <w:pPr>
              <w:spacing w:after="20"/>
              <w:ind w:left="20"/>
              <w:jc w:val="both"/>
            </w:pPr>
            <w:r>
              <w:rPr>
                <w:rFonts w:ascii="Times New Roman"/>
                <w:b w:val="false"/>
                <w:i w:val="false"/>
                <w:color w:val="000000"/>
                <w:sz w:val="20"/>
              </w:rPr>
              <w:t>
(csdo:‌EDoc‌Code)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электронного документа (сведений) в соответствии с реестром структур электронных документов и сведений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4" w:id="2465"/>
          <w:p>
            <w:pPr>
              <w:spacing w:after="20"/>
              <w:ind w:left="20"/>
              <w:jc w:val="both"/>
            </w:pPr>
            <w:r>
              <w:rPr>
                <w:rFonts w:ascii="Times New Roman"/>
                <w:b w:val="false"/>
                <w:i w:val="false"/>
                <w:color w:val="000000"/>
                <w:sz w:val="20"/>
              </w:rPr>
              <w:t>
csdo:‌EDoc‌Code‌Type (M.SDT.90001)</w:t>
            </w:r>
          </w:p>
          <w:bookmarkEnd w:id="2465"/>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 реестром структур электронных документов и сведений.</w:t>
            </w:r>
          </w:p>
          <w:p>
            <w:pPr>
              <w:spacing w:after="20"/>
              <w:ind w:left="20"/>
              <w:jc w:val="both"/>
            </w:pPr>
            <w:r>
              <w:rPr>
                <w:rFonts w:ascii="Times New Roman"/>
                <w:b w:val="false"/>
                <w:i w:val="false"/>
                <w:color w:val="000000"/>
                <w:sz w:val="20"/>
              </w:rPr>
              <w:t>
Шаблон: R(\.[A-Z]{2}\.[A-Z]{2}\.[0-9]{2})?\.[0-9]{3}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6" w:id="2466"/>
          <w:p>
            <w:pPr>
              <w:spacing w:after="20"/>
              <w:ind w:left="20"/>
              <w:jc w:val="both"/>
            </w:pPr>
            <w:r>
              <w:rPr>
                <w:rFonts w:ascii="Times New Roman"/>
                <w:b w:val="false"/>
                <w:i w:val="false"/>
                <w:color w:val="000000"/>
                <w:sz w:val="20"/>
              </w:rPr>
              <w:t>
1.3. Идентификатор электронного документа (сведений)</w:t>
            </w:r>
          </w:p>
          <w:bookmarkEnd w:id="2466"/>
          <w:p>
            <w:pPr>
              <w:spacing w:after="20"/>
              <w:ind w:left="20"/>
              <w:jc w:val="both"/>
            </w:pPr>
            <w:r>
              <w:rPr>
                <w:rFonts w:ascii="Times New Roman"/>
                <w:b w:val="false"/>
                <w:i w:val="false"/>
                <w:color w:val="000000"/>
                <w:sz w:val="20"/>
              </w:rPr>
              <w:t>
(csdo:‌EDoc‌Id)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символов, однозначно идентифицирующая электронный документ (сведения)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7" w:id="2467"/>
          <w:p>
            <w:pPr>
              <w:spacing w:after="20"/>
              <w:ind w:left="20"/>
              <w:jc w:val="both"/>
            </w:pPr>
            <w:r>
              <w:rPr>
                <w:rFonts w:ascii="Times New Roman"/>
                <w:b w:val="false"/>
                <w:i w:val="false"/>
                <w:color w:val="000000"/>
                <w:sz w:val="20"/>
              </w:rPr>
              <w:t>
csdo:‌Universally‌Unique‌Id‌Type (M.SDT.90003)</w:t>
            </w:r>
          </w:p>
          <w:bookmarkEnd w:id="2467"/>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идентификатора в соответствии с ISO/IEC 9834-8.</w:t>
            </w:r>
          </w:p>
          <w:p>
            <w:pPr>
              <w:spacing w:after="20"/>
              <w:ind w:left="20"/>
              <w:jc w:val="both"/>
            </w:pPr>
            <w:r>
              <w:rPr>
                <w:rFonts w:ascii="Times New Roman"/>
                <w:b w:val="false"/>
                <w:i w:val="false"/>
                <w:color w:val="000000"/>
                <w:sz w:val="20"/>
              </w:rPr>
              <w:t>
Шаблон: [0-9a-fA-F]{8}-[0-9a-fA-F]{4}-[0-9a-fA-F]{4}-[0-9a-fA-F]{4}-[0-9a-fA-F]{12}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9" w:id="2468"/>
          <w:p>
            <w:pPr>
              <w:spacing w:after="20"/>
              <w:ind w:left="20"/>
              <w:jc w:val="both"/>
            </w:pPr>
            <w:r>
              <w:rPr>
                <w:rFonts w:ascii="Times New Roman"/>
                <w:b w:val="false"/>
                <w:i w:val="false"/>
                <w:color w:val="000000"/>
                <w:sz w:val="20"/>
              </w:rPr>
              <w:t>
1.4. Идентификатор исходного электронного документа (сведений)</w:t>
            </w:r>
          </w:p>
          <w:bookmarkEnd w:id="2468"/>
          <w:p>
            <w:pPr>
              <w:spacing w:after="20"/>
              <w:ind w:left="20"/>
              <w:jc w:val="both"/>
            </w:pPr>
            <w:r>
              <w:rPr>
                <w:rFonts w:ascii="Times New Roman"/>
                <w:b w:val="false"/>
                <w:i w:val="false"/>
                <w:color w:val="000000"/>
                <w:sz w:val="20"/>
              </w:rPr>
              <w:t>
(csdo:‌EDoc‌Ref‌Id)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электронного документа (сведений), в ответ на который был сформирован данный электронный документ (сведения)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0" w:id="2469"/>
          <w:p>
            <w:pPr>
              <w:spacing w:after="20"/>
              <w:ind w:left="20"/>
              <w:jc w:val="both"/>
            </w:pPr>
            <w:r>
              <w:rPr>
                <w:rFonts w:ascii="Times New Roman"/>
                <w:b w:val="false"/>
                <w:i w:val="false"/>
                <w:color w:val="000000"/>
                <w:sz w:val="20"/>
              </w:rPr>
              <w:t>
csdo:‌Universally‌Unique‌Id‌Type (M.SDT.90003)</w:t>
            </w:r>
          </w:p>
          <w:bookmarkEnd w:id="2469"/>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идентификатора в соответствии с ISO/IEC 9834-8.</w:t>
            </w:r>
          </w:p>
          <w:p>
            <w:pPr>
              <w:spacing w:after="20"/>
              <w:ind w:left="20"/>
              <w:jc w:val="both"/>
            </w:pPr>
            <w:r>
              <w:rPr>
                <w:rFonts w:ascii="Times New Roman"/>
                <w:b w:val="false"/>
                <w:i w:val="false"/>
                <w:color w:val="000000"/>
                <w:sz w:val="20"/>
              </w:rPr>
              <w:t>
Шаблон: [0-9a-fA-F]{8}-[0-9a-fA-F]{4}-[0-9a-fA-F]{4}-[0-9a-fA-F]{4}-[0-9a-fA-F]{12}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2" w:id="2470"/>
          <w:p>
            <w:pPr>
              <w:spacing w:after="20"/>
              <w:ind w:left="20"/>
              <w:jc w:val="both"/>
            </w:pPr>
            <w:r>
              <w:rPr>
                <w:rFonts w:ascii="Times New Roman"/>
                <w:b w:val="false"/>
                <w:i w:val="false"/>
                <w:color w:val="000000"/>
                <w:sz w:val="20"/>
              </w:rPr>
              <w:t>
1.5. Дата и время электронного документа (сведений)</w:t>
            </w:r>
          </w:p>
          <w:bookmarkEnd w:id="2470"/>
          <w:p>
            <w:pPr>
              <w:spacing w:after="20"/>
              <w:ind w:left="20"/>
              <w:jc w:val="both"/>
            </w:pPr>
            <w:r>
              <w:rPr>
                <w:rFonts w:ascii="Times New Roman"/>
                <w:b w:val="false"/>
                <w:i w:val="false"/>
                <w:color w:val="000000"/>
                <w:sz w:val="20"/>
              </w:rPr>
              <w:t>
(csdo:‌EDoc‌Date‌Time)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создания электронного документа (сведений)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3" w:id="2471"/>
          <w:p>
            <w:pPr>
              <w:spacing w:after="20"/>
              <w:ind w:left="20"/>
              <w:jc w:val="both"/>
            </w:pPr>
            <w:r>
              <w:rPr>
                <w:rFonts w:ascii="Times New Roman"/>
                <w:b w:val="false"/>
                <w:i w:val="false"/>
                <w:color w:val="000000"/>
                <w:sz w:val="20"/>
              </w:rPr>
              <w:t>
bdt:‌Date‌Time‌Type (M.BDT.00006)</w:t>
            </w:r>
          </w:p>
          <w:bookmarkEnd w:id="2471"/>
          <w:p>
            <w:pPr>
              <w:spacing w:after="20"/>
              <w:ind w:left="20"/>
              <w:jc w:val="both"/>
            </w:pPr>
            <w:r>
              <w:rPr>
                <w:rFonts w:ascii="Times New Roman"/>
                <w:b w:val="false"/>
                <w:i w:val="false"/>
                <w:color w:val="000000"/>
                <w:sz w:val="20"/>
              </w:rPr>
              <w:t>
Обозначение даты и времени в соответствии с серией стандартов ISO 8601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4" w:id="2472"/>
          <w:p>
            <w:pPr>
              <w:spacing w:after="20"/>
              <w:ind w:left="20"/>
              <w:jc w:val="both"/>
            </w:pPr>
            <w:r>
              <w:rPr>
                <w:rFonts w:ascii="Times New Roman"/>
                <w:b w:val="false"/>
                <w:i w:val="false"/>
                <w:color w:val="000000"/>
                <w:sz w:val="20"/>
              </w:rPr>
              <w:t>
1.6. Код языка</w:t>
            </w:r>
          </w:p>
          <w:bookmarkEnd w:id="2472"/>
          <w:p>
            <w:pPr>
              <w:spacing w:after="20"/>
              <w:ind w:left="20"/>
              <w:jc w:val="both"/>
            </w:pPr>
            <w:r>
              <w:rPr>
                <w:rFonts w:ascii="Times New Roman"/>
                <w:b w:val="false"/>
                <w:i w:val="false"/>
                <w:color w:val="000000"/>
                <w:sz w:val="20"/>
              </w:rPr>
              <w:t>
(csdo:‌Language‌Code)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языка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5" w:id="2473"/>
          <w:p>
            <w:pPr>
              <w:spacing w:after="20"/>
              <w:ind w:left="20"/>
              <w:jc w:val="both"/>
            </w:pPr>
            <w:r>
              <w:rPr>
                <w:rFonts w:ascii="Times New Roman"/>
                <w:b w:val="false"/>
                <w:i w:val="false"/>
                <w:color w:val="000000"/>
                <w:sz w:val="20"/>
              </w:rPr>
              <w:t>
csdo:‌Language‌Code‌Type (M.SDT.00051)</w:t>
            </w:r>
          </w:p>
          <w:bookmarkEnd w:id="2473"/>
          <w:p>
            <w:pPr>
              <w:spacing w:after="20"/>
              <w:ind w:left="20"/>
              <w:jc w:val="both"/>
            </w:pPr>
            <w:r>
              <w:rPr>
                <w:rFonts w:ascii="Times New Roman"/>
                <w:b w:val="false"/>
                <w:i w:val="false"/>
                <w:color w:val="000000"/>
                <w:sz w:val="20"/>
              </w:rPr>
              <w:t>
</w:t>
            </w:r>
            <w:r>
              <w:rPr>
                <w:rFonts w:ascii="Times New Roman"/>
                <w:b w:val="false"/>
                <w:i w:val="false"/>
                <w:color w:val="000000"/>
                <w:sz w:val="20"/>
              </w:rPr>
              <w:t>Двухбуквенный код языка в соответствии с ISO 639-1.</w:t>
            </w:r>
          </w:p>
          <w:p>
            <w:pPr>
              <w:spacing w:after="20"/>
              <w:ind w:left="20"/>
              <w:jc w:val="both"/>
            </w:pPr>
            <w:r>
              <w:rPr>
                <w:rFonts w:ascii="Times New Roman"/>
                <w:b w:val="false"/>
                <w:i w:val="false"/>
                <w:color w:val="000000"/>
                <w:sz w:val="20"/>
              </w:rPr>
              <w:t>
Шаблон: [a-z]{2}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7" w:id="2474"/>
          <w:p>
            <w:pPr>
              <w:spacing w:after="20"/>
              <w:ind w:left="20"/>
              <w:jc w:val="both"/>
            </w:pPr>
            <w:r>
              <w:rPr>
                <w:rFonts w:ascii="Times New Roman"/>
                <w:b w:val="false"/>
                <w:i w:val="false"/>
                <w:color w:val="000000"/>
                <w:sz w:val="20"/>
              </w:rPr>
              <w:t>
2. Компетентный орган, получающий сведения</w:t>
            </w:r>
          </w:p>
          <w:bookmarkEnd w:id="2474"/>
          <w:p>
            <w:pPr>
              <w:spacing w:after="20"/>
              <w:ind w:left="20"/>
              <w:jc w:val="both"/>
            </w:pPr>
            <w:r>
              <w:rPr>
                <w:rFonts w:ascii="Times New Roman"/>
                <w:b w:val="false"/>
                <w:i w:val="false"/>
                <w:color w:val="000000"/>
                <w:sz w:val="20"/>
              </w:rPr>
              <w:t>
(spcdo:‌Receiving‌Authority‌Details)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компетентном органе, получающем сведения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M.SP.CDE.00024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8" w:id="2475"/>
          <w:p>
            <w:pPr>
              <w:spacing w:after="20"/>
              <w:ind w:left="20"/>
              <w:jc w:val="both"/>
            </w:pPr>
            <w:r>
              <w:rPr>
                <w:rFonts w:ascii="Times New Roman"/>
                <w:b w:val="false"/>
                <w:i w:val="false"/>
                <w:color w:val="000000"/>
                <w:sz w:val="20"/>
              </w:rPr>
              <w:t>
spcdo:‌Unified‌Authority‌Department‌Basic‌Details‌Type (M.SP.CDT.00019)</w:t>
            </w:r>
          </w:p>
          <w:bookmarkEnd w:id="2475"/>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9" w:id="2476"/>
          <w:p>
            <w:pPr>
              <w:spacing w:after="20"/>
              <w:ind w:left="20"/>
              <w:jc w:val="both"/>
            </w:pPr>
            <w:r>
              <w:rPr>
                <w:rFonts w:ascii="Times New Roman"/>
                <w:b w:val="false"/>
                <w:i w:val="false"/>
                <w:color w:val="000000"/>
                <w:sz w:val="20"/>
              </w:rPr>
              <w:t>
2.1. Код страны</w:t>
            </w:r>
          </w:p>
          <w:bookmarkEnd w:id="2476"/>
          <w:p>
            <w:pPr>
              <w:spacing w:after="20"/>
              <w:ind w:left="20"/>
              <w:jc w:val="both"/>
            </w:pPr>
            <w:r>
              <w:rPr>
                <w:rFonts w:ascii="Times New Roman"/>
                <w:b w:val="false"/>
                <w:i w:val="false"/>
                <w:color w:val="000000"/>
                <w:sz w:val="20"/>
              </w:rPr>
              <w:t>
(csdo:‌Unified‌Country‌Code)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0" w:id="2477"/>
          <w:p>
            <w:pPr>
              <w:spacing w:after="20"/>
              <w:ind w:left="20"/>
              <w:jc w:val="both"/>
            </w:pPr>
            <w:r>
              <w:rPr>
                <w:rFonts w:ascii="Times New Roman"/>
                <w:b w:val="false"/>
                <w:i w:val="false"/>
                <w:color w:val="000000"/>
                <w:sz w:val="20"/>
              </w:rPr>
              <w:t>
csdo:‌Unified‌Country‌Code‌Type (M.SDT.00112)</w:t>
            </w:r>
          </w:p>
          <w:bookmarkEnd w:id="2477"/>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2" w:id="2478"/>
          <w:p>
            <w:pPr>
              <w:spacing w:after="20"/>
              <w:ind w:left="20"/>
              <w:jc w:val="both"/>
            </w:pPr>
            <w:r>
              <w:rPr>
                <w:rFonts w:ascii="Times New Roman"/>
                <w:b w:val="false"/>
                <w:i w:val="false"/>
                <w:color w:val="000000"/>
                <w:sz w:val="20"/>
              </w:rPr>
              <w:t>
а) идентификатор справочника (классификатора)</w:t>
            </w:r>
          </w:p>
          <w:bookmarkEnd w:id="2478"/>
          <w:p>
            <w:pPr>
              <w:spacing w:after="20"/>
              <w:ind w:left="20"/>
              <w:jc w:val="both"/>
            </w:pPr>
            <w:r>
              <w:rPr>
                <w:rFonts w:ascii="Times New Roman"/>
                <w:b w:val="false"/>
                <w:i w:val="false"/>
                <w:color w:val="000000"/>
                <w:sz w:val="20"/>
              </w:rPr>
              <w:t>
(атрибут code‌List‌Id)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3" w:id="2479"/>
          <w:p>
            <w:pPr>
              <w:spacing w:after="20"/>
              <w:ind w:left="20"/>
              <w:jc w:val="both"/>
            </w:pPr>
            <w:r>
              <w:rPr>
                <w:rFonts w:ascii="Times New Roman"/>
                <w:b w:val="false"/>
                <w:i w:val="false"/>
                <w:color w:val="000000"/>
                <w:sz w:val="20"/>
              </w:rPr>
              <w:t>
csdo:‌Reference‌Data‌Id‌Type (M.SDT.00091)</w:t>
            </w:r>
          </w:p>
          <w:bookmarkEnd w:id="2479"/>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6" w:id="2480"/>
          <w:p>
            <w:pPr>
              <w:spacing w:after="20"/>
              <w:ind w:left="20"/>
              <w:jc w:val="both"/>
            </w:pPr>
            <w:r>
              <w:rPr>
                <w:rFonts w:ascii="Times New Roman"/>
                <w:b w:val="false"/>
                <w:i w:val="false"/>
                <w:color w:val="000000"/>
                <w:sz w:val="20"/>
              </w:rPr>
              <w:t>
2.2. Идентификатор уполномоченного органа</w:t>
            </w:r>
          </w:p>
          <w:bookmarkEnd w:id="2480"/>
          <w:p>
            <w:pPr>
              <w:spacing w:after="20"/>
              <w:ind w:left="20"/>
              <w:jc w:val="both"/>
            </w:pPr>
            <w:r>
              <w:rPr>
                <w:rFonts w:ascii="Times New Roman"/>
                <w:b w:val="false"/>
                <w:i w:val="false"/>
                <w:color w:val="000000"/>
                <w:sz w:val="20"/>
              </w:rPr>
              <w:t>
(csdo:‌Authority‌Id)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идентификатор уполномоченного органа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7" w:id="2481"/>
          <w:p>
            <w:pPr>
              <w:spacing w:after="20"/>
              <w:ind w:left="20"/>
              <w:jc w:val="both"/>
            </w:pPr>
            <w:r>
              <w:rPr>
                <w:rFonts w:ascii="Times New Roman"/>
                <w:b w:val="false"/>
                <w:i w:val="false"/>
                <w:color w:val="000000"/>
                <w:sz w:val="20"/>
              </w:rPr>
              <w:t>
csdo:‌Id20‌Type (M.SDT.00092)</w:t>
            </w:r>
          </w:p>
          <w:bookmarkEnd w:id="2481"/>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0" w:id="2482"/>
          <w:p>
            <w:pPr>
              <w:spacing w:after="20"/>
              <w:ind w:left="20"/>
              <w:jc w:val="both"/>
            </w:pPr>
            <w:r>
              <w:rPr>
                <w:rFonts w:ascii="Times New Roman"/>
                <w:b w:val="false"/>
                <w:i w:val="false"/>
                <w:color w:val="000000"/>
                <w:sz w:val="20"/>
              </w:rPr>
              <w:t>
2.3. Наименование уполномоченного органа</w:t>
            </w:r>
          </w:p>
          <w:bookmarkEnd w:id="2482"/>
          <w:p>
            <w:pPr>
              <w:spacing w:after="20"/>
              <w:ind w:left="20"/>
              <w:jc w:val="both"/>
            </w:pPr>
            <w:r>
              <w:rPr>
                <w:rFonts w:ascii="Times New Roman"/>
                <w:b w:val="false"/>
                <w:i w:val="false"/>
                <w:color w:val="000000"/>
                <w:sz w:val="20"/>
              </w:rPr>
              <w:t>
(csdo:‌Authority‌Name)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органа государственной власти либо уполномоченной им организации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1" w:id="2483"/>
          <w:p>
            <w:pPr>
              <w:spacing w:after="20"/>
              <w:ind w:left="20"/>
              <w:jc w:val="both"/>
            </w:pPr>
            <w:r>
              <w:rPr>
                <w:rFonts w:ascii="Times New Roman"/>
                <w:b w:val="false"/>
                <w:i w:val="false"/>
                <w:color w:val="000000"/>
                <w:sz w:val="20"/>
              </w:rPr>
              <w:t>
csdo:‌Name300‌Type (M.SDT.00056)</w:t>
            </w:r>
          </w:p>
          <w:bookmarkEnd w:id="2483"/>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4" w:id="2484"/>
          <w:p>
            <w:pPr>
              <w:spacing w:after="20"/>
              <w:ind w:left="20"/>
              <w:jc w:val="both"/>
            </w:pPr>
            <w:r>
              <w:rPr>
                <w:rFonts w:ascii="Times New Roman"/>
                <w:b w:val="false"/>
                <w:i w:val="false"/>
                <w:color w:val="000000"/>
                <w:sz w:val="20"/>
              </w:rPr>
              <w:t>
2.4. Краткое наименование уполномоченного органа</w:t>
            </w:r>
          </w:p>
          <w:bookmarkEnd w:id="2484"/>
          <w:p>
            <w:pPr>
              <w:spacing w:after="20"/>
              <w:ind w:left="20"/>
              <w:jc w:val="both"/>
            </w:pPr>
            <w:r>
              <w:rPr>
                <w:rFonts w:ascii="Times New Roman"/>
                <w:b w:val="false"/>
                <w:i w:val="false"/>
                <w:color w:val="000000"/>
                <w:sz w:val="20"/>
              </w:rPr>
              <w:t>
(csdo:‌Authority‌Brief‌Name)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сокращенное наименование уполномоченного органа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5" w:id="2485"/>
          <w:p>
            <w:pPr>
              <w:spacing w:after="20"/>
              <w:ind w:left="20"/>
              <w:jc w:val="both"/>
            </w:pPr>
            <w:r>
              <w:rPr>
                <w:rFonts w:ascii="Times New Roman"/>
                <w:b w:val="false"/>
                <w:i w:val="false"/>
                <w:color w:val="000000"/>
                <w:sz w:val="20"/>
              </w:rPr>
              <w:t>
csdo:‌Name120‌Type (M.SDT.00055)</w:t>
            </w:r>
          </w:p>
          <w:bookmarkEnd w:id="2485"/>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8" w:id="2486"/>
          <w:p>
            <w:pPr>
              <w:spacing w:after="20"/>
              <w:ind w:left="20"/>
              <w:jc w:val="both"/>
            </w:pPr>
            <w:r>
              <w:rPr>
                <w:rFonts w:ascii="Times New Roman"/>
                <w:b w:val="false"/>
                <w:i w:val="false"/>
                <w:color w:val="000000"/>
                <w:sz w:val="20"/>
              </w:rPr>
              <w:t>
2.5. Территориальное подразделение</w:t>
            </w:r>
          </w:p>
          <w:bookmarkEnd w:id="2486"/>
          <w:p>
            <w:pPr>
              <w:spacing w:after="20"/>
              <w:ind w:left="20"/>
              <w:jc w:val="both"/>
            </w:pPr>
            <w:r>
              <w:rPr>
                <w:rFonts w:ascii="Times New Roman"/>
                <w:b w:val="false"/>
                <w:i w:val="false"/>
                <w:color w:val="000000"/>
                <w:sz w:val="20"/>
              </w:rPr>
              <w:t>
(spcdo:‌Territorial‌Subdivision‌Details)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территориальном подразделении компетентного органа государства-члена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M.SP.CDE.00113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9" w:id="2487"/>
          <w:p>
            <w:pPr>
              <w:spacing w:after="20"/>
              <w:ind w:left="20"/>
              <w:jc w:val="both"/>
            </w:pPr>
            <w:r>
              <w:rPr>
                <w:rFonts w:ascii="Times New Roman"/>
                <w:b w:val="false"/>
                <w:i w:val="false"/>
                <w:color w:val="000000"/>
                <w:sz w:val="20"/>
              </w:rPr>
              <w:t>
spcdo:‌Territorial‌Subdivision‌Details‌Type (M.SP.CDT.00089)</w:t>
            </w:r>
          </w:p>
          <w:bookmarkEnd w:id="2487"/>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0" w:id="2488"/>
          <w:p>
            <w:pPr>
              <w:spacing w:after="20"/>
              <w:ind w:left="20"/>
              <w:jc w:val="both"/>
            </w:pPr>
            <w:r>
              <w:rPr>
                <w:rFonts w:ascii="Times New Roman"/>
                <w:b w:val="false"/>
                <w:i w:val="false"/>
                <w:color w:val="000000"/>
                <w:sz w:val="20"/>
              </w:rPr>
              <w:t>
2.5.1. Код территориального подразделения</w:t>
            </w:r>
          </w:p>
          <w:bookmarkEnd w:id="2488"/>
          <w:p>
            <w:pPr>
              <w:spacing w:after="20"/>
              <w:ind w:left="20"/>
              <w:jc w:val="both"/>
            </w:pPr>
            <w:r>
              <w:rPr>
                <w:rFonts w:ascii="Times New Roman"/>
                <w:b w:val="false"/>
                <w:i w:val="false"/>
                <w:color w:val="000000"/>
                <w:sz w:val="20"/>
              </w:rPr>
              <w:t>
(spsdo:‌Territorial‌Subdivision‌Code)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территориального подразделения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M.SP.SDE.00111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1" w:id="2489"/>
          <w:p>
            <w:pPr>
              <w:spacing w:after="20"/>
              <w:ind w:left="20"/>
              <w:jc w:val="both"/>
            </w:pPr>
            <w:r>
              <w:rPr>
                <w:rFonts w:ascii="Times New Roman"/>
                <w:b w:val="false"/>
                <w:i w:val="false"/>
                <w:color w:val="000000"/>
                <w:sz w:val="20"/>
              </w:rPr>
              <w:t>
csdo:‌Code20‌Type (M.SDT.00160)</w:t>
            </w:r>
          </w:p>
          <w:bookmarkEnd w:id="2489"/>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4" w:id="2490"/>
          <w:p>
            <w:pPr>
              <w:spacing w:after="20"/>
              <w:ind w:left="20"/>
              <w:jc w:val="both"/>
            </w:pPr>
            <w:r>
              <w:rPr>
                <w:rFonts w:ascii="Times New Roman"/>
                <w:b w:val="false"/>
                <w:i w:val="false"/>
                <w:color w:val="000000"/>
                <w:sz w:val="20"/>
              </w:rPr>
              <w:t>
2.5.2. Наименование территориального подразделения</w:t>
            </w:r>
          </w:p>
          <w:bookmarkEnd w:id="2490"/>
          <w:p>
            <w:pPr>
              <w:spacing w:after="20"/>
              <w:ind w:left="20"/>
              <w:jc w:val="both"/>
            </w:pPr>
            <w:r>
              <w:rPr>
                <w:rFonts w:ascii="Times New Roman"/>
                <w:b w:val="false"/>
                <w:i w:val="false"/>
                <w:color w:val="000000"/>
                <w:sz w:val="20"/>
              </w:rPr>
              <w:t>
(spsdo:‌Territorial‌Subdivision‌Name)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территориального подразделения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M.SP.SDE.00143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5" w:id="2491"/>
          <w:p>
            <w:pPr>
              <w:spacing w:after="20"/>
              <w:ind w:left="20"/>
              <w:jc w:val="both"/>
            </w:pPr>
            <w:r>
              <w:rPr>
                <w:rFonts w:ascii="Times New Roman"/>
                <w:b w:val="false"/>
                <w:i w:val="false"/>
                <w:color w:val="000000"/>
                <w:sz w:val="20"/>
              </w:rPr>
              <w:t>
csdo:‌Name300‌Type (M.SDT.00056)</w:t>
            </w:r>
          </w:p>
          <w:bookmarkEnd w:id="2491"/>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8" w:id="2492"/>
          <w:p>
            <w:pPr>
              <w:spacing w:after="20"/>
              <w:ind w:left="20"/>
              <w:jc w:val="both"/>
            </w:pPr>
            <w:r>
              <w:rPr>
                <w:rFonts w:ascii="Times New Roman"/>
                <w:b w:val="false"/>
                <w:i w:val="false"/>
                <w:color w:val="000000"/>
                <w:sz w:val="20"/>
              </w:rPr>
              <w:t>
2.6. Адрес</w:t>
            </w:r>
          </w:p>
          <w:bookmarkEnd w:id="2492"/>
          <w:p>
            <w:pPr>
              <w:spacing w:after="20"/>
              <w:ind w:left="20"/>
              <w:jc w:val="both"/>
            </w:pPr>
            <w:r>
              <w:rPr>
                <w:rFonts w:ascii="Times New Roman"/>
                <w:b w:val="false"/>
                <w:i w:val="false"/>
                <w:color w:val="000000"/>
                <w:sz w:val="20"/>
              </w:rPr>
              <w:t>
(ccdo:‌Subject‌Address‌Details)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адресе компетентного органа государства-члена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9" w:id="2493"/>
          <w:p>
            <w:pPr>
              <w:spacing w:after="20"/>
              <w:ind w:left="20"/>
              <w:jc w:val="both"/>
            </w:pPr>
            <w:r>
              <w:rPr>
                <w:rFonts w:ascii="Times New Roman"/>
                <w:b w:val="false"/>
                <w:i w:val="false"/>
                <w:color w:val="000000"/>
                <w:sz w:val="20"/>
              </w:rPr>
              <w:t>
ccdo:‌Subject‌Address‌Details‌Type (M.CDT.00064)</w:t>
            </w:r>
          </w:p>
          <w:bookmarkEnd w:id="2493"/>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0" w:id="2494"/>
          <w:p>
            <w:pPr>
              <w:spacing w:after="20"/>
              <w:ind w:left="20"/>
              <w:jc w:val="both"/>
            </w:pPr>
            <w:r>
              <w:rPr>
                <w:rFonts w:ascii="Times New Roman"/>
                <w:b w:val="false"/>
                <w:i w:val="false"/>
                <w:color w:val="000000"/>
                <w:sz w:val="20"/>
              </w:rPr>
              <w:t>
2.6.1. Код вида адреса</w:t>
            </w:r>
          </w:p>
          <w:bookmarkEnd w:id="2494"/>
          <w:p>
            <w:pPr>
              <w:spacing w:after="20"/>
              <w:ind w:left="20"/>
              <w:jc w:val="both"/>
            </w:pPr>
            <w:r>
              <w:rPr>
                <w:rFonts w:ascii="Times New Roman"/>
                <w:b w:val="false"/>
                <w:i w:val="false"/>
                <w:color w:val="000000"/>
                <w:sz w:val="20"/>
              </w:rPr>
              <w:t>
(csdo:‌Address‌Kind‌Code)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адреса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1" w:id="2495"/>
          <w:p>
            <w:pPr>
              <w:spacing w:after="20"/>
              <w:ind w:left="20"/>
              <w:jc w:val="both"/>
            </w:pPr>
            <w:r>
              <w:rPr>
                <w:rFonts w:ascii="Times New Roman"/>
                <w:b w:val="false"/>
                <w:i w:val="false"/>
                <w:color w:val="000000"/>
                <w:sz w:val="20"/>
              </w:rPr>
              <w:t>
csdo:‌Address‌Kind‌Code‌Type (M.SDT.00162)</w:t>
            </w:r>
          </w:p>
          <w:bookmarkEnd w:id="2495"/>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видов адресов.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4" w:id="2496"/>
          <w:p>
            <w:pPr>
              <w:spacing w:after="20"/>
              <w:ind w:left="20"/>
              <w:jc w:val="both"/>
            </w:pPr>
            <w:r>
              <w:rPr>
                <w:rFonts w:ascii="Times New Roman"/>
                <w:b w:val="false"/>
                <w:i w:val="false"/>
                <w:color w:val="000000"/>
                <w:sz w:val="20"/>
              </w:rPr>
              <w:t>
2.6.2. Код страны</w:t>
            </w:r>
          </w:p>
          <w:bookmarkEnd w:id="2496"/>
          <w:p>
            <w:pPr>
              <w:spacing w:after="20"/>
              <w:ind w:left="20"/>
              <w:jc w:val="both"/>
            </w:pPr>
            <w:r>
              <w:rPr>
                <w:rFonts w:ascii="Times New Roman"/>
                <w:b w:val="false"/>
                <w:i w:val="false"/>
                <w:color w:val="000000"/>
                <w:sz w:val="20"/>
              </w:rPr>
              <w:t>
(csdo:‌Unified‌Country‌Code)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5" w:id="2497"/>
          <w:p>
            <w:pPr>
              <w:spacing w:after="20"/>
              <w:ind w:left="20"/>
              <w:jc w:val="both"/>
            </w:pPr>
            <w:r>
              <w:rPr>
                <w:rFonts w:ascii="Times New Roman"/>
                <w:b w:val="false"/>
                <w:i w:val="false"/>
                <w:color w:val="000000"/>
                <w:sz w:val="20"/>
              </w:rPr>
              <w:t>
csdo:‌Unified‌Country‌Code‌Type (M.SDT.00112)</w:t>
            </w:r>
          </w:p>
          <w:bookmarkEnd w:id="2497"/>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7" w:id="2498"/>
          <w:p>
            <w:pPr>
              <w:spacing w:after="20"/>
              <w:ind w:left="20"/>
              <w:jc w:val="both"/>
            </w:pPr>
            <w:r>
              <w:rPr>
                <w:rFonts w:ascii="Times New Roman"/>
                <w:b w:val="false"/>
                <w:i w:val="false"/>
                <w:color w:val="000000"/>
                <w:sz w:val="20"/>
              </w:rPr>
              <w:t>
а) идентификатор справочника (классификатора)</w:t>
            </w:r>
          </w:p>
          <w:bookmarkEnd w:id="2498"/>
          <w:p>
            <w:pPr>
              <w:spacing w:after="20"/>
              <w:ind w:left="20"/>
              <w:jc w:val="both"/>
            </w:pPr>
            <w:r>
              <w:rPr>
                <w:rFonts w:ascii="Times New Roman"/>
                <w:b w:val="false"/>
                <w:i w:val="false"/>
                <w:color w:val="000000"/>
                <w:sz w:val="20"/>
              </w:rPr>
              <w:t>
(атрибут code‌List‌Id)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8" w:id="2499"/>
          <w:p>
            <w:pPr>
              <w:spacing w:after="20"/>
              <w:ind w:left="20"/>
              <w:jc w:val="both"/>
            </w:pPr>
            <w:r>
              <w:rPr>
                <w:rFonts w:ascii="Times New Roman"/>
                <w:b w:val="false"/>
                <w:i w:val="false"/>
                <w:color w:val="000000"/>
                <w:sz w:val="20"/>
              </w:rPr>
              <w:t>
csdo:‌Reference‌Data‌Id‌Type (M.SDT.00091)</w:t>
            </w:r>
          </w:p>
          <w:bookmarkEnd w:id="2499"/>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1" w:id="2500"/>
          <w:p>
            <w:pPr>
              <w:spacing w:after="20"/>
              <w:ind w:left="20"/>
              <w:jc w:val="both"/>
            </w:pPr>
            <w:r>
              <w:rPr>
                <w:rFonts w:ascii="Times New Roman"/>
                <w:b w:val="false"/>
                <w:i w:val="false"/>
                <w:color w:val="000000"/>
                <w:sz w:val="20"/>
              </w:rPr>
              <w:t>
2.6.3. Код территории</w:t>
            </w:r>
          </w:p>
          <w:bookmarkEnd w:id="2500"/>
          <w:p>
            <w:pPr>
              <w:spacing w:after="20"/>
              <w:ind w:left="20"/>
              <w:jc w:val="both"/>
            </w:pPr>
            <w:r>
              <w:rPr>
                <w:rFonts w:ascii="Times New Roman"/>
                <w:b w:val="false"/>
                <w:i w:val="false"/>
                <w:color w:val="000000"/>
                <w:sz w:val="20"/>
              </w:rPr>
              <w:t>
(csdo:‌Territory‌Code)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единицы административно-территориального деления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2" w:id="2501"/>
          <w:p>
            <w:pPr>
              <w:spacing w:after="20"/>
              <w:ind w:left="20"/>
              <w:jc w:val="both"/>
            </w:pPr>
            <w:r>
              <w:rPr>
                <w:rFonts w:ascii="Times New Roman"/>
                <w:b w:val="false"/>
                <w:i w:val="false"/>
                <w:color w:val="000000"/>
                <w:sz w:val="20"/>
              </w:rPr>
              <w:t>
csdo:‌Territory‌Code‌Type (M.SDT.00031)</w:t>
            </w:r>
          </w:p>
          <w:bookmarkEnd w:id="2501"/>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5" w:id="2502"/>
          <w:p>
            <w:pPr>
              <w:spacing w:after="20"/>
              <w:ind w:left="20"/>
              <w:jc w:val="both"/>
            </w:pPr>
            <w:r>
              <w:rPr>
                <w:rFonts w:ascii="Times New Roman"/>
                <w:b w:val="false"/>
                <w:i w:val="false"/>
                <w:color w:val="000000"/>
                <w:sz w:val="20"/>
              </w:rPr>
              <w:t>
2.6.4. Регион</w:t>
            </w:r>
          </w:p>
          <w:bookmarkEnd w:id="2502"/>
          <w:p>
            <w:pPr>
              <w:spacing w:after="20"/>
              <w:ind w:left="20"/>
              <w:jc w:val="both"/>
            </w:pPr>
            <w:r>
              <w:rPr>
                <w:rFonts w:ascii="Times New Roman"/>
                <w:b w:val="false"/>
                <w:i w:val="false"/>
                <w:color w:val="000000"/>
                <w:sz w:val="20"/>
              </w:rPr>
              <w:t>
(csdo:‌Region‌Name)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первого уровня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6" w:id="2503"/>
          <w:p>
            <w:pPr>
              <w:spacing w:after="20"/>
              <w:ind w:left="20"/>
              <w:jc w:val="both"/>
            </w:pPr>
            <w:r>
              <w:rPr>
                <w:rFonts w:ascii="Times New Roman"/>
                <w:b w:val="false"/>
                <w:i w:val="false"/>
                <w:color w:val="000000"/>
                <w:sz w:val="20"/>
              </w:rPr>
              <w:t>
csdo:‌Name120‌Type (M.SDT.00055)</w:t>
            </w:r>
          </w:p>
          <w:bookmarkEnd w:id="2503"/>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9" w:id="2504"/>
          <w:p>
            <w:pPr>
              <w:spacing w:after="20"/>
              <w:ind w:left="20"/>
              <w:jc w:val="both"/>
            </w:pPr>
            <w:r>
              <w:rPr>
                <w:rFonts w:ascii="Times New Roman"/>
                <w:b w:val="false"/>
                <w:i w:val="false"/>
                <w:color w:val="000000"/>
                <w:sz w:val="20"/>
              </w:rPr>
              <w:t>
2.6.5. Район</w:t>
            </w:r>
          </w:p>
          <w:bookmarkEnd w:id="2504"/>
          <w:p>
            <w:pPr>
              <w:spacing w:after="20"/>
              <w:ind w:left="20"/>
              <w:jc w:val="both"/>
            </w:pPr>
            <w:r>
              <w:rPr>
                <w:rFonts w:ascii="Times New Roman"/>
                <w:b w:val="false"/>
                <w:i w:val="false"/>
                <w:color w:val="000000"/>
                <w:sz w:val="20"/>
              </w:rPr>
              <w:t>
(csdo:‌District‌Name)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второго уровня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0" w:id="2505"/>
          <w:p>
            <w:pPr>
              <w:spacing w:after="20"/>
              <w:ind w:left="20"/>
              <w:jc w:val="both"/>
            </w:pPr>
            <w:r>
              <w:rPr>
                <w:rFonts w:ascii="Times New Roman"/>
                <w:b w:val="false"/>
                <w:i w:val="false"/>
                <w:color w:val="000000"/>
                <w:sz w:val="20"/>
              </w:rPr>
              <w:t>
csdo:‌Name120‌Type (M.SDT.00055)</w:t>
            </w:r>
          </w:p>
          <w:bookmarkEnd w:id="2505"/>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3" w:id="2506"/>
          <w:p>
            <w:pPr>
              <w:spacing w:after="20"/>
              <w:ind w:left="20"/>
              <w:jc w:val="both"/>
            </w:pPr>
            <w:r>
              <w:rPr>
                <w:rFonts w:ascii="Times New Roman"/>
                <w:b w:val="false"/>
                <w:i w:val="false"/>
                <w:color w:val="000000"/>
                <w:sz w:val="20"/>
              </w:rPr>
              <w:t>
2.6.6. Город</w:t>
            </w:r>
          </w:p>
          <w:bookmarkEnd w:id="2506"/>
          <w:p>
            <w:pPr>
              <w:spacing w:after="20"/>
              <w:ind w:left="20"/>
              <w:jc w:val="both"/>
            </w:pPr>
            <w:r>
              <w:rPr>
                <w:rFonts w:ascii="Times New Roman"/>
                <w:b w:val="false"/>
                <w:i w:val="false"/>
                <w:color w:val="000000"/>
                <w:sz w:val="20"/>
              </w:rPr>
              <w:t>
(csdo:‌City‌Name)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4" w:id="2507"/>
          <w:p>
            <w:pPr>
              <w:spacing w:after="20"/>
              <w:ind w:left="20"/>
              <w:jc w:val="both"/>
            </w:pPr>
            <w:r>
              <w:rPr>
                <w:rFonts w:ascii="Times New Roman"/>
                <w:b w:val="false"/>
                <w:i w:val="false"/>
                <w:color w:val="000000"/>
                <w:sz w:val="20"/>
              </w:rPr>
              <w:t>
csdo:‌Name120‌Type (M.SDT.00055)</w:t>
            </w:r>
          </w:p>
          <w:bookmarkEnd w:id="2507"/>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7" w:id="2508"/>
          <w:p>
            <w:pPr>
              <w:spacing w:after="20"/>
              <w:ind w:left="20"/>
              <w:jc w:val="both"/>
            </w:pPr>
            <w:r>
              <w:rPr>
                <w:rFonts w:ascii="Times New Roman"/>
                <w:b w:val="false"/>
                <w:i w:val="false"/>
                <w:color w:val="000000"/>
                <w:sz w:val="20"/>
              </w:rPr>
              <w:t>
2.6.7. Населенный пункт</w:t>
            </w:r>
          </w:p>
          <w:bookmarkEnd w:id="2508"/>
          <w:p>
            <w:pPr>
              <w:spacing w:after="20"/>
              <w:ind w:left="20"/>
              <w:jc w:val="both"/>
            </w:pPr>
            <w:r>
              <w:rPr>
                <w:rFonts w:ascii="Times New Roman"/>
                <w:b w:val="false"/>
                <w:i w:val="false"/>
                <w:color w:val="000000"/>
                <w:sz w:val="20"/>
              </w:rPr>
              <w:t>
(csdo:‌Settlement‌Name)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8" w:id="2509"/>
          <w:p>
            <w:pPr>
              <w:spacing w:after="20"/>
              <w:ind w:left="20"/>
              <w:jc w:val="both"/>
            </w:pPr>
            <w:r>
              <w:rPr>
                <w:rFonts w:ascii="Times New Roman"/>
                <w:b w:val="false"/>
                <w:i w:val="false"/>
                <w:color w:val="000000"/>
                <w:sz w:val="20"/>
              </w:rPr>
              <w:t>
csdo:‌Name120‌Type (M.SDT.00055)</w:t>
            </w:r>
          </w:p>
          <w:bookmarkEnd w:id="2509"/>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1" w:id="2510"/>
          <w:p>
            <w:pPr>
              <w:spacing w:after="20"/>
              <w:ind w:left="20"/>
              <w:jc w:val="both"/>
            </w:pPr>
            <w:r>
              <w:rPr>
                <w:rFonts w:ascii="Times New Roman"/>
                <w:b w:val="false"/>
                <w:i w:val="false"/>
                <w:color w:val="000000"/>
                <w:sz w:val="20"/>
              </w:rPr>
              <w:t>
2.6.8. Улица</w:t>
            </w:r>
          </w:p>
          <w:bookmarkEnd w:id="2510"/>
          <w:p>
            <w:pPr>
              <w:spacing w:after="20"/>
              <w:ind w:left="20"/>
              <w:jc w:val="both"/>
            </w:pPr>
            <w:r>
              <w:rPr>
                <w:rFonts w:ascii="Times New Roman"/>
                <w:b w:val="false"/>
                <w:i w:val="false"/>
                <w:color w:val="000000"/>
                <w:sz w:val="20"/>
              </w:rPr>
              <w:t>
(csdo:‌Street‌Name)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 улично-дорожной сети городской инфраструктуры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2" w:id="2511"/>
          <w:p>
            <w:pPr>
              <w:spacing w:after="20"/>
              <w:ind w:left="20"/>
              <w:jc w:val="both"/>
            </w:pPr>
            <w:r>
              <w:rPr>
                <w:rFonts w:ascii="Times New Roman"/>
                <w:b w:val="false"/>
                <w:i w:val="false"/>
                <w:color w:val="000000"/>
                <w:sz w:val="20"/>
              </w:rPr>
              <w:t>
csdo:‌Name120‌Type (M.SDT.00055)</w:t>
            </w:r>
          </w:p>
          <w:bookmarkEnd w:id="2511"/>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5" w:id="2512"/>
          <w:p>
            <w:pPr>
              <w:spacing w:after="20"/>
              <w:ind w:left="20"/>
              <w:jc w:val="both"/>
            </w:pPr>
            <w:r>
              <w:rPr>
                <w:rFonts w:ascii="Times New Roman"/>
                <w:b w:val="false"/>
                <w:i w:val="false"/>
                <w:color w:val="000000"/>
                <w:sz w:val="20"/>
              </w:rPr>
              <w:t>
2.6.9. Номер дома</w:t>
            </w:r>
          </w:p>
          <w:bookmarkEnd w:id="2512"/>
          <w:p>
            <w:pPr>
              <w:spacing w:after="20"/>
              <w:ind w:left="20"/>
              <w:jc w:val="both"/>
            </w:pPr>
            <w:r>
              <w:rPr>
                <w:rFonts w:ascii="Times New Roman"/>
                <w:b w:val="false"/>
                <w:i w:val="false"/>
                <w:color w:val="000000"/>
                <w:sz w:val="20"/>
              </w:rPr>
              <w:t>
(csdo:‌Building‌Number‌Id)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дома, корпуса, строения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6" w:id="2513"/>
          <w:p>
            <w:pPr>
              <w:spacing w:after="20"/>
              <w:ind w:left="20"/>
              <w:jc w:val="both"/>
            </w:pPr>
            <w:r>
              <w:rPr>
                <w:rFonts w:ascii="Times New Roman"/>
                <w:b w:val="false"/>
                <w:i w:val="false"/>
                <w:color w:val="000000"/>
                <w:sz w:val="20"/>
              </w:rPr>
              <w:t>
csdo:‌Id50‌Type (M.SDT.00093)</w:t>
            </w:r>
          </w:p>
          <w:bookmarkEnd w:id="2513"/>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9" w:id="2514"/>
          <w:p>
            <w:pPr>
              <w:spacing w:after="20"/>
              <w:ind w:left="20"/>
              <w:jc w:val="both"/>
            </w:pPr>
            <w:r>
              <w:rPr>
                <w:rFonts w:ascii="Times New Roman"/>
                <w:b w:val="false"/>
                <w:i w:val="false"/>
                <w:color w:val="000000"/>
                <w:sz w:val="20"/>
              </w:rPr>
              <w:t>
2.6.10. Номер помещения</w:t>
            </w:r>
          </w:p>
          <w:bookmarkEnd w:id="2514"/>
          <w:p>
            <w:pPr>
              <w:spacing w:after="20"/>
              <w:ind w:left="20"/>
              <w:jc w:val="both"/>
            </w:pPr>
            <w:r>
              <w:rPr>
                <w:rFonts w:ascii="Times New Roman"/>
                <w:b w:val="false"/>
                <w:i w:val="false"/>
                <w:color w:val="000000"/>
                <w:sz w:val="20"/>
              </w:rPr>
              <w:t>
(csdo:‌Room‌Number‌Id)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офиса или квартиры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0" w:id="2515"/>
          <w:p>
            <w:pPr>
              <w:spacing w:after="20"/>
              <w:ind w:left="20"/>
              <w:jc w:val="both"/>
            </w:pPr>
            <w:r>
              <w:rPr>
                <w:rFonts w:ascii="Times New Roman"/>
                <w:b w:val="false"/>
                <w:i w:val="false"/>
                <w:color w:val="000000"/>
                <w:sz w:val="20"/>
              </w:rPr>
              <w:t>
csdo:‌Id20‌Type (M.SDT.00092)</w:t>
            </w:r>
          </w:p>
          <w:bookmarkEnd w:id="2515"/>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3" w:id="2516"/>
          <w:p>
            <w:pPr>
              <w:spacing w:after="20"/>
              <w:ind w:left="20"/>
              <w:jc w:val="both"/>
            </w:pPr>
            <w:r>
              <w:rPr>
                <w:rFonts w:ascii="Times New Roman"/>
                <w:b w:val="false"/>
                <w:i w:val="false"/>
                <w:color w:val="000000"/>
                <w:sz w:val="20"/>
              </w:rPr>
              <w:t>
2.6.11. Почтовый индекс</w:t>
            </w:r>
          </w:p>
          <w:bookmarkEnd w:id="2516"/>
          <w:p>
            <w:pPr>
              <w:spacing w:after="20"/>
              <w:ind w:left="20"/>
              <w:jc w:val="both"/>
            </w:pPr>
            <w:r>
              <w:rPr>
                <w:rFonts w:ascii="Times New Roman"/>
                <w:b w:val="false"/>
                <w:i w:val="false"/>
                <w:color w:val="000000"/>
                <w:sz w:val="20"/>
              </w:rPr>
              <w:t>
(csdo:‌Post‌Code)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предприятия почтовой связи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4" w:id="2517"/>
          <w:p>
            <w:pPr>
              <w:spacing w:after="20"/>
              <w:ind w:left="20"/>
              <w:jc w:val="both"/>
            </w:pPr>
            <w:r>
              <w:rPr>
                <w:rFonts w:ascii="Times New Roman"/>
                <w:b w:val="false"/>
                <w:i w:val="false"/>
                <w:color w:val="000000"/>
                <w:sz w:val="20"/>
              </w:rPr>
              <w:t>
csdo:‌Post‌Code‌Type (M.SDT.00006)</w:t>
            </w:r>
          </w:p>
          <w:bookmarkEnd w:id="2517"/>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Шаблон: [A-Z0-9][A-Z0-9 -]{1,8}[A-Z0-9]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6" w:id="2518"/>
          <w:p>
            <w:pPr>
              <w:spacing w:after="20"/>
              <w:ind w:left="20"/>
              <w:jc w:val="both"/>
            </w:pPr>
            <w:r>
              <w:rPr>
                <w:rFonts w:ascii="Times New Roman"/>
                <w:b w:val="false"/>
                <w:i w:val="false"/>
                <w:color w:val="000000"/>
                <w:sz w:val="20"/>
              </w:rPr>
              <w:t>
2.6.12. Номер абонентского ящика</w:t>
            </w:r>
          </w:p>
          <w:bookmarkEnd w:id="2518"/>
          <w:p>
            <w:pPr>
              <w:spacing w:after="20"/>
              <w:ind w:left="20"/>
              <w:jc w:val="both"/>
            </w:pPr>
            <w:r>
              <w:rPr>
                <w:rFonts w:ascii="Times New Roman"/>
                <w:b w:val="false"/>
                <w:i w:val="false"/>
                <w:color w:val="000000"/>
                <w:sz w:val="20"/>
              </w:rPr>
              <w:t>
(csdo:‌Post‌Office‌Box‌Id)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абонентского ящика на предприятии почтовой связи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7" w:id="2519"/>
          <w:p>
            <w:pPr>
              <w:spacing w:after="20"/>
              <w:ind w:left="20"/>
              <w:jc w:val="both"/>
            </w:pPr>
            <w:r>
              <w:rPr>
                <w:rFonts w:ascii="Times New Roman"/>
                <w:b w:val="false"/>
                <w:i w:val="false"/>
                <w:color w:val="000000"/>
                <w:sz w:val="20"/>
              </w:rPr>
              <w:t>
csdo:‌Id20‌Type (M.SDT.00092)</w:t>
            </w:r>
          </w:p>
          <w:bookmarkEnd w:id="2519"/>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0" w:id="2520"/>
          <w:p>
            <w:pPr>
              <w:spacing w:after="20"/>
              <w:ind w:left="20"/>
              <w:jc w:val="both"/>
            </w:pPr>
            <w:r>
              <w:rPr>
                <w:rFonts w:ascii="Times New Roman"/>
                <w:b w:val="false"/>
                <w:i w:val="false"/>
                <w:color w:val="000000"/>
                <w:sz w:val="20"/>
              </w:rPr>
              <w:t>
2.7. Контактный реквизит</w:t>
            </w:r>
          </w:p>
          <w:bookmarkEnd w:id="2520"/>
          <w:p>
            <w:pPr>
              <w:spacing w:after="20"/>
              <w:ind w:left="20"/>
              <w:jc w:val="both"/>
            </w:pPr>
            <w:r>
              <w:rPr>
                <w:rFonts w:ascii="Times New Roman"/>
                <w:b w:val="false"/>
                <w:i w:val="false"/>
                <w:color w:val="000000"/>
                <w:sz w:val="20"/>
              </w:rPr>
              <w:t>
(ccdo:‌Communication‌Details)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контактном реквизите компетентного органа государства-члена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1" w:id="2521"/>
          <w:p>
            <w:pPr>
              <w:spacing w:after="20"/>
              <w:ind w:left="20"/>
              <w:jc w:val="both"/>
            </w:pPr>
            <w:r>
              <w:rPr>
                <w:rFonts w:ascii="Times New Roman"/>
                <w:b w:val="false"/>
                <w:i w:val="false"/>
                <w:color w:val="000000"/>
                <w:sz w:val="20"/>
              </w:rPr>
              <w:t>
ccdo:‌Communication‌Details‌Type (M.CDT.00003)</w:t>
            </w:r>
          </w:p>
          <w:bookmarkEnd w:id="2521"/>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2" w:id="2522"/>
          <w:p>
            <w:pPr>
              <w:spacing w:after="20"/>
              <w:ind w:left="20"/>
              <w:jc w:val="both"/>
            </w:pPr>
            <w:r>
              <w:rPr>
                <w:rFonts w:ascii="Times New Roman"/>
                <w:b w:val="false"/>
                <w:i w:val="false"/>
                <w:color w:val="000000"/>
                <w:sz w:val="20"/>
              </w:rPr>
              <w:t>
2.7.1. Код вида связи</w:t>
            </w:r>
          </w:p>
          <w:bookmarkEnd w:id="2522"/>
          <w:p>
            <w:pPr>
              <w:spacing w:after="20"/>
              <w:ind w:left="20"/>
              <w:jc w:val="both"/>
            </w:pPr>
            <w:r>
              <w:rPr>
                <w:rFonts w:ascii="Times New Roman"/>
                <w:b w:val="false"/>
                <w:i w:val="false"/>
                <w:color w:val="000000"/>
                <w:sz w:val="20"/>
              </w:rPr>
              <w:t>
(csdo:‌Communication‌Channel‌Code)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средства (канала) связи (телефон, факс, электронная почта и др.)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3" w:id="2523"/>
          <w:p>
            <w:pPr>
              <w:spacing w:after="20"/>
              <w:ind w:left="20"/>
              <w:jc w:val="both"/>
            </w:pPr>
            <w:r>
              <w:rPr>
                <w:rFonts w:ascii="Times New Roman"/>
                <w:b w:val="false"/>
                <w:i w:val="false"/>
                <w:color w:val="000000"/>
                <w:sz w:val="20"/>
              </w:rPr>
              <w:t>
csdo:‌Communication‌Channel‌Code‌V2‌Type (M.SDT.00163)</w:t>
            </w:r>
          </w:p>
          <w:bookmarkEnd w:id="2523"/>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 перечнем видов средств (каналов) связи.</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6" w:id="2524"/>
          <w:p>
            <w:pPr>
              <w:spacing w:after="20"/>
              <w:ind w:left="20"/>
              <w:jc w:val="both"/>
            </w:pPr>
            <w:r>
              <w:rPr>
                <w:rFonts w:ascii="Times New Roman"/>
                <w:b w:val="false"/>
                <w:i w:val="false"/>
                <w:color w:val="000000"/>
                <w:sz w:val="20"/>
              </w:rPr>
              <w:t>
2.7.2. Наименование вида связи</w:t>
            </w:r>
          </w:p>
          <w:bookmarkEnd w:id="2524"/>
          <w:p>
            <w:pPr>
              <w:spacing w:after="20"/>
              <w:ind w:left="20"/>
              <w:jc w:val="both"/>
            </w:pPr>
            <w:r>
              <w:rPr>
                <w:rFonts w:ascii="Times New Roman"/>
                <w:b w:val="false"/>
                <w:i w:val="false"/>
                <w:color w:val="000000"/>
                <w:sz w:val="20"/>
              </w:rPr>
              <w:t>
(csdo:‌Communication‌Channel‌Name)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средства (канала) связи (телефон, факс, электронная почта и др.)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7" w:id="2525"/>
          <w:p>
            <w:pPr>
              <w:spacing w:after="20"/>
              <w:ind w:left="20"/>
              <w:jc w:val="both"/>
            </w:pPr>
            <w:r>
              <w:rPr>
                <w:rFonts w:ascii="Times New Roman"/>
                <w:b w:val="false"/>
                <w:i w:val="false"/>
                <w:color w:val="000000"/>
                <w:sz w:val="20"/>
              </w:rPr>
              <w:t>
csdo:‌Name120‌Type (M.SDT.00055)</w:t>
            </w:r>
          </w:p>
          <w:bookmarkEnd w:id="2525"/>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0" w:id="2526"/>
          <w:p>
            <w:pPr>
              <w:spacing w:after="20"/>
              <w:ind w:left="20"/>
              <w:jc w:val="both"/>
            </w:pPr>
            <w:r>
              <w:rPr>
                <w:rFonts w:ascii="Times New Roman"/>
                <w:b w:val="false"/>
                <w:i w:val="false"/>
                <w:color w:val="000000"/>
                <w:sz w:val="20"/>
              </w:rPr>
              <w:t>
2.7.3. Идентификатор канала связи</w:t>
            </w:r>
          </w:p>
          <w:bookmarkEnd w:id="2526"/>
          <w:p>
            <w:pPr>
              <w:spacing w:after="20"/>
              <w:ind w:left="20"/>
              <w:jc w:val="both"/>
            </w:pPr>
            <w:r>
              <w:rPr>
                <w:rFonts w:ascii="Times New Roman"/>
                <w:b w:val="false"/>
                <w:i w:val="false"/>
                <w:color w:val="000000"/>
                <w:sz w:val="20"/>
              </w:rPr>
              <w:t>
(csdo:‌Communication‌Channel‌Id)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последовательность символов, идентифицирующая канал связи (указание номера телефона, факса, адреса электронной почты и др.)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1" w:id="2527"/>
          <w:p>
            <w:pPr>
              <w:spacing w:after="20"/>
              <w:ind w:left="20"/>
              <w:jc w:val="both"/>
            </w:pPr>
            <w:r>
              <w:rPr>
                <w:rFonts w:ascii="Times New Roman"/>
                <w:b w:val="false"/>
                <w:i w:val="false"/>
                <w:color w:val="000000"/>
                <w:sz w:val="20"/>
              </w:rPr>
              <w:t>
csdo:‌Communication‌Channel‌Id‌Type (M.SDT.00015)</w:t>
            </w:r>
          </w:p>
          <w:bookmarkEnd w:id="2527"/>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4" w:id="2528"/>
          <w:p>
            <w:pPr>
              <w:spacing w:after="20"/>
              <w:ind w:left="20"/>
              <w:jc w:val="both"/>
            </w:pPr>
            <w:r>
              <w:rPr>
                <w:rFonts w:ascii="Times New Roman"/>
                <w:b w:val="false"/>
                <w:i w:val="false"/>
                <w:color w:val="000000"/>
                <w:sz w:val="20"/>
              </w:rPr>
              <w:t>
3. Компетентный орган, направляющий сведения</w:t>
            </w:r>
          </w:p>
          <w:bookmarkEnd w:id="2528"/>
          <w:p>
            <w:pPr>
              <w:spacing w:after="20"/>
              <w:ind w:left="20"/>
              <w:jc w:val="both"/>
            </w:pPr>
            <w:r>
              <w:rPr>
                <w:rFonts w:ascii="Times New Roman"/>
                <w:b w:val="false"/>
                <w:i w:val="false"/>
                <w:color w:val="000000"/>
                <w:sz w:val="20"/>
              </w:rPr>
              <w:t>
(spcdo:‌Submitting‌Authority‌Details)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компетентном органе, направляющем сведения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M.SP.CDE.00089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5" w:id="2529"/>
          <w:p>
            <w:pPr>
              <w:spacing w:after="20"/>
              <w:ind w:left="20"/>
              <w:jc w:val="both"/>
            </w:pPr>
            <w:r>
              <w:rPr>
                <w:rFonts w:ascii="Times New Roman"/>
                <w:b w:val="false"/>
                <w:i w:val="false"/>
                <w:color w:val="000000"/>
                <w:sz w:val="20"/>
              </w:rPr>
              <w:t>
spcdo:‌Unified‌Authority‌Department‌Basic‌Details‌Type (M.SP.CDT.00019)</w:t>
            </w:r>
          </w:p>
          <w:bookmarkEnd w:id="2529"/>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6" w:id="2530"/>
          <w:p>
            <w:pPr>
              <w:spacing w:after="20"/>
              <w:ind w:left="20"/>
              <w:jc w:val="both"/>
            </w:pPr>
            <w:r>
              <w:rPr>
                <w:rFonts w:ascii="Times New Roman"/>
                <w:b w:val="false"/>
                <w:i w:val="false"/>
                <w:color w:val="000000"/>
                <w:sz w:val="20"/>
              </w:rPr>
              <w:t>
3.1. Код страны</w:t>
            </w:r>
          </w:p>
          <w:bookmarkEnd w:id="2530"/>
          <w:p>
            <w:pPr>
              <w:spacing w:after="20"/>
              <w:ind w:left="20"/>
              <w:jc w:val="both"/>
            </w:pPr>
            <w:r>
              <w:rPr>
                <w:rFonts w:ascii="Times New Roman"/>
                <w:b w:val="false"/>
                <w:i w:val="false"/>
                <w:color w:val="000000"/>
                <w:sz w:val="20"/>
              </w:rPr>
              <w:t>
(csdo:‌Unified‌Country‌Code)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7" w:id="2531"/>
          <w:p>
            <w:pPr>
              <w:spacing w:after="20"/>
              <w:ind w:left="20"/>
              <w:jc w:val="both"/>
            </w:pPr>
            <w:r>
              <w:rPr>
                <w:rFonts w:ascii="Times New Roman"/>
                <w:b w:val="false"/>
                <w:i w:val="false"/>
                <w:color w:val="000000"/>
                <w:sz w:val="20"/>
              </w:rPr>
              <w:t>
csdo:‌Unified‌Country‌Code‌Type (M.SDT.00112)</w:t>
            </w:r>
          </w:p>
          <w:bookmarkEnd w:id="2531"/>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9" w:id="2532"/>
          <w:p>
            <w:pPr>
              <w:spacing w:after="20"/>
              <w:ind w:left="20"/>
              <w:jc w:val="both"/>
            </w:pPr>
            <w:r>
              <w:rPr>
                <w:rFonts w:ascii="Times New Roman"/>
                <w:b w:val="false"/>
                <w:i w:val="false"/>
                <w:color w:val="000000"/>
                <w:sz w:val="20"/>
              </w:rPr>
              <w:t>
а) идентификатор справочника (классификатора)</w:t>
            </w:r>
          </w:p>
          <w:bookmarkEnd w:id="2532"/>
          <w:p>
            <w:pPr>
              <w:spacing w:after="20"/>
              <w:ind w:left="20"/>
              <w:jc w:val="both"/>
            </w:pPr>
            <w:r>
              <w:rPr>
                <w:rFonts w:ascii="Times New Roman"/>
                <w:b w:val="false"/>
                <w:i w:val="false"/>
                <w:color w:val="000000"/>
                <w:sz w:val="20"/>
              </w:rPr>
              <w:t>
(атрибут code‌List‌Id)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0" w:id="2533"/>
          <w:p>
            <w:pPr>
              <w:spacing w:after="20"/>
              <w:ind w:left="20"/>
              <w:jc w:val="both"/>
            </w:pPr>
            <w:r>
              <w:rPr>
                <w:rFonts w:ascii="Times New Roman"/>
                <w:b w:val="false"/>
                <w:i w:val="false"/>
                <w:color w:val="000000"/>
                <w:sz w:val="20"/>
              </w:rPr>
              <w:t>
csdo:‌Reference‌Data‌Id‌Type (M.SDT.00091)</w:t>
            </w:r>
          </w:p>
          <w:bookmarkEnd w:id="2533"/>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3" w:id="2534"/>
          <w:p>
            <w:pPr>
              <w:spacing w:after="20"/>
              <w:ind w:left="20"/>
              <w:jc w:val="both"/>
            </w:pPr>
            <w:r>
              <w:rPr>
                <w:rFonts w:ascii="Times New Roman"/>
                <w:b w:val="false"/>
                <w:i w:val="false"/>
                <w:color w:val="000000"/>
                <w:sz w:val="20"/>
              </w:rPr>
              <w:t>
3.2. Идентификатор уполномоченного органа</w:t>
            </w:r>
          </w:p>
          <w:bookmarkEnd w:id="2534"/>
          <w:p>
            <w:pPr>
              <w:spacing w:after="20"/>
              <w:ind w:left="20"/>
              <w:jc w:val="both"/>
            </w:pPr>
            <w:r>
              <w:rPr>
                <w:rFonts w:ascii="Times New Roman"/>
                <w:b w:val="false"/>
                <w:i w:val="false"/>
                <w:color w:val="000000"/>
                <w:sz w:val="20"/>
              </w:rPr>
              <w:t>
(csdo:‌Authority‌Id)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идентификатор уполномоченного органа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4" w:id="2535"/>
          <w:p>
            <w:pPr>
              <w:spacing w:after="20"/>
              <w:ind w:left="20"/>
              <w:jc w:val="both"/>
            </w:pPr>
            <w:r>
              <w:rPr>
                <w:rFonts w:ascii="Times New Roman"/>
                <w:b w:val="false"/>
                <w:i w:val="false"/>
                <w:color w:val="000000"/>
                <w:sz w:val="20"/>
              </w:rPr>
              <w:t>
csdo:‌Id20‌Type (M.SDT.00092)</w:t>
            </w:r>
          </w:p>
          <w:bookmarkEnd w:id="2535"/>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7" w:id="2536"/>
          <w:p>
            <w:pPr>
              <w:spacing w:after="20"/>
              <w:ind w:left="20"/>
              <w:jc w:val="both"/>
            </w:pPr>
            <w:r>
              <w:rPr>
                <w:rFonts w:ascii="Times New Roman"/>
                <w:b w:val="false"/>
                <w:i w:val="false"/>
                <w:color w:val="000000"/>
                <w:sz w:val="20"/>
              </w:rPr>
              <w:t>
3.3. Наименование уполномоченного органа</w:t>
            </w:r>
          </w:p>
          <w:bookmarkEnd w:id="2536"/>
          <w:p>
            <w:pPr>
              <w:spacing w:after="20"/>
              <w:ind w:left="20"/>
              <w:jc w:val="both"/>
            </w:pPr>
            <w:r>
              <w:rPr>
                <w:rFonts w:ascii="Times New Roman"/>
                <w:b w:val="false"/>
                <w:i w:val="false"/>
                <w:color w:val="000000"/>
                <w:sz w:val="20"/>
              </w:rPr>
              <w:t>
(csdo:‌Authority‌Name)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органа государственной власти либо уполномоченной им организации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8" w:id="2537"/>
          <w:p>
            <w:pPr>
              <w:spacing w:after="20"/>
              <w:ind w:left="20"/>
              <w:jc w:val="both"/>
            </w:pPr>
            <w:r>
              <w:rPr>
                <w:rFonts w:ascii="Times New Roman"/>
                <w:b w:val="false"/>
                <w:i w:val="false"/>
                <w:color w:val="000000"/>
                <w:sz w:val="20"/>
              </w:rPr>
              <w:t>
csdo:‌Name300‌Type (M.SDT.00056)</w:t>
            </w:r>
          </w:p>
          <w:bookmarkEnd w:id="2537"/>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1" w:id="2538"/>
          <w:p>
            <w:pPr>
              <w:spacing w:after="20"/>
              <w:ind w:left="20"/>
              <w:jc w:val="both"/>
            </w:pPr>
            <w:r>
              <w:rPr>
                <w:rFonts w:ascii="Times New Roman"/>
                <w:b w:val="false"/>
                <w:i w:val="false"/>
                <w:color w:val="000000"/>
                <w:sz w:val="20"/>
              </w:rPr>
              <w:t>
3.4. Краткое наименование уполномоченного органа</w:t>
            </w:r>
          </w:p>
          <w:bookmarkEnd w:id="2538"/>
          <w:p>
            <w:pPr>
              <w:spacing w:after="20"/>
              <w:ind w:left="20"/>
              <w:jc w:val="both"/>
            </w:pPr>
            <w:r>
              <w:rPr>
                <w:rFonts w:ascii="Times New Roman"/>
                <w:b w:val="false"/>
                <w:i w:val="false"/>
                <w:color w:val="000000"/>
                <w:sz w:val="20"/>
              </w:rPr>
              <w:t>
(csdo:‌Authority‌Brief‌Name)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сокращенное наименование уполномоченного органа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2" w:id="2539"/>
          <w:p>
            <w:pPr>
              <w:spacing w:after="20"/>
              <w:ind w:left="20"/>
              <w:jc w:val="both"/>
            </w:pPr>
            <w:r>
              <w:rPr>
                <w:rFonts w:ascii="Times New Roman"/>
                <w:b w:val="false"/>
                <w:i w:val="false"/>
                <w:color w:val="000000"/>
                <w:sz w:val="20"/>
              </w:rPr>
              <w:t>
csdo:‌Name120‌Type (M.SDT.00055)</w:t>
            </w:r>
          </w:p>
          <w:bookmarkEnd w:id="2539"/>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5" w:id="2540"/>
          <w:p>
            <w:pPr>
              <w:spacing w:after="20"/>
              <w:ind w:left="20"/>
              <w:jc w:val="both"/>
            </w:pPr>
            <w:r>
              <w:rPr>
                <w:rFonts w:ascii="Times New Roman"/>
                <w:b w:val="false"/>
                <w:i w:val="false"/>
                <w:color w:val="000000"/>
                <w:sz w:val="20"/>
              </w:rPr>
              <w:t>
3.5. Территориальное подразделение</w:t>
            </w:r>
          </w:p>
          <w:bookmarkEnd w:id="2540"/>
          <w:p>
            <w:pPr>
              <w:spacing w:after="20"/>
              <w:ind w:left="20"/>
              <w:jc w:val="both"/>
            </w:pPr>
            <w:r>
              <w:rPr>
                <w:rFonts w:ascii="Times New Roman"/>
                <w:b w:val="false"/>
                <w:i w:val="false"/>
                <w:color w:val="000000"/>
                <w:sz w:val="20"/>
              </w:rPr>
              <w:t>
(spcdo:‌Territorial‌Subdivision‌Details)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территориальном подразделении компетентного органа государства-члена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M.SP.CDE.00113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6" w:id="2541"/>
          <w:p>
            <w:pPr>
              <w:spacing w:after="20"/>
              <w:ind w:left="20"/>
              <w:jc w:val="both"/>
            </w:pPr>
            <w:r>
              <w:rPr>
                <w:rFonts w:ascii="Times New Roman"/>
                <w:b w:val="false"/>
                <w:i w:val="false"/>
                <w:color w:val="000000"/>
                <w:sz w:val="20"/>
              </w:rPr>
              <w:t>
spcdo:‌Territorial‌Subdivision‌Details‌Type (M.SP.CDT.00089)</w:t>
            </w:r>
          </w:p>
          <w:bookmarkEnd w:id="2541"/>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7" w:id="2542"/>
          <w:p>
            <w:pPr>
              <w:spacing w:after="20"/>
              <w:ind w:left="20"/>
              <w:jc w:val="both"/>
            </w:pPr>
            <w:r>
              <w:rPr>
                <w:rFonts w:ascii="Times New Roman"/>
                <w:b w:val="false"/>
                <w:i w:val="false"/>
                <w:color w:val="000000"/>
                <w:sz w:val="20"/>
              </w:rPr>
              <w:t>
3.5.1. Код территориального подразделения</w:t>
            </w:r>
          </w:p>
          <w:bookmarkEnd w:id="2542"/>
          <w:p>
            <w:pPr>
              <w:spacing w:after="20"/>
              <w:ind w:left="20"/>
              <w:jc w:val="both"/>
            </w:pPr>
            <w:r>
              <w:rPr>
                <w:rFonts w:ascii="Times New Roman"/>
                <w:b w:val="false"/>
                <w:i w:val="false"/>
                <w:color w:val="000000"/>
                <w:sz w:val="20"/>
              </w:rPr>
              <w:t>
(spsdo:‌Territorial‌Subdivision‌Code)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территориального подразделения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M.SP.SDE.00111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8" w:id="2543"/>
          <w:p>
            <w:pPr>
              <w:spacing w:after="20"/>
              <w:ind w:left="20"/>
              <w:jc w:val="both"/>
            </w:pPr>
            <w:r>
              <w:rPr>
                <w:rFonts w:ascii="Times New Roman"/>
                <w:b w:val="false"/>
                <w:i w:val="false"/>
                <w:color w:val="000000"/>
                <w:sz w:val="20"/>
              </w:rPr>
              <w:t>
csdo:‌Code20‌Type (M.SDT.00160)</w:t>
            </w:r>
          </w:p>
          <w:bookmarkEnd w:id="2543"/>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1" w:id="2544"/>
          <w:p>
            <w:pPr>
              <w:spacing w:after="20"/>
              <w:ind w:left="20"/>
              <w:jc w:val="both"/>
            </w:pPr>
            <w:r>
              <w:rPr>
                <w:rFonts w:ascii="Times New Roman"/>
                <w:b w:val="false"/>
                <w:i w:val="false"/>
                <w:color w:val="000000"/>
                <w:sz w:val="20"/>
              </w:rPr>
              <w:t>
3.5.2. Наименование территориального подразделения</w:t>
            </w:r>
          </w:p>
          <w:bookmarkEnd w:id="2544"/>
          <w:p>
            <w:pPr>
              <w:spacing w:after="20"/>
              <w:ind w:left="20"/>
              <w:jc w:val="both"/>
            </w:pPr>
            <w:r>
              <w:rPr>
                <w:rFonts w:ascii="Times New Roman"/>
                <w:b w:val="false"/>
                <w:i w:val="false"/>
                <w:color w:val="000000"/>
                <w:sz w:val="20"/>
              </w:rPr>
              <w:t>
(spsdo:‌Territorial‌Subdivision‌Name)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территориального подразделения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M.SP.SDE.00143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2" w:id="2545"/>
          <w:p>
            <w:pPr>
              <w:spacing w:after="20"/>
              <w:ind w:left="20"/>
              <w:jc w:val="both"/>
            </w:pPr>
            <w:r>
              <w:rPr>
                <w:rFonts w:ascii="Times New Roman"/>
                <w:b w:val="false"/>
                <w:i w:val="false"/>
                <w:color w:val="000000"/>
                <w:sz w:val="20"/>
              </w:rPr>
              <w:t>
csdo:‌Name300‌Type (M.SDT.00056)</w:t>
            </w:r>
          </w:p>
          <w:bookmarkEnd w:id="2545"/>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5" w:id="2546"/>
          <w:p>
            <w:pPr>
              <w:spacing w:after="20"/>
              <w:ind w:left="20"/>
              <w:jc w:val="both"/>
            </w:pPr>
            <w:r>
              <w:rPr>
                <w:rFonts w:ascii="Times New Roman"/>
                <w:b w:val="false"/>
                <w:i w:val="false"/>
                <w:color w:val="000000"/>
                <w:sz w:val="20"/>
              </w:rPr>
              <w:t>
3.6. Адрес</w:t>
            </w:r>
          </w:p>
          <w:bookmarkEnd w:id="2546"/>
          <w:p>
            <w:pPr>
              <w:spacing w:after="20"/>
              <w:ind w:left="20"/>
              <w:jc w:val="both"/>
            </w:pPr>
            <w:r>
              <w:rPr>
                <w:rFonts w:ascii="Times New Roman"/>
                <w:b w:val="false"/>
                <w:i w:val="false"/>
                <w:color w:val="000000"/>
                <w:sz w:val="20"/>
              </w:rPr>
              <w:t>
(ccdo:‌Subject‌Address‌Details)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адресе компетентного органа государства-члена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6" w:id="2547"/>
          <w:p>
            <w:pPr>
              <w:spacing w:after="20"/>
              <w:ind w:left="20"/>
              <w:jc w:val="both"/>
            </w:pPr>
            <w:r>
              <w:rPr>
                <w:rFonts w:ascii="Times New Roman"/>
                <w:b w:val="false"/>
                <w:i w:val="false"/>
                <w:color w:val="000000"/>
                <w:sz w:val="20"/>
              </w:rPr>
              <w:t>
ccdo:‌Subject‌Address‌Details‌Type (M.CDT.00064)</w:t>
            </w:r>
          </w:p>
          <w:bookmarkEnd w:id="2547"/>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7" w:id="2548"/>
          <w:p>
            <w:pPr>
              <w:spacing w:after="20"/>
              <w:ind w:left="20"/>
              <w:jc w:val="both"/>
            </w:pPr>
            <w:r>
              <w:rPr>
                <w:rFonts w:ascii="Times New Roman"/>
                <w:b w:val="false"/>
                <w:i w:val="false"/>
                <w:color w:val="000000"/>
                <w:sz w:val="20"/>
              </w:rPr>
              <w:t>
3.6.1. Код вида адреса</w:t>
            </w:r>
          </w:p>
          <w:bookmarkEnd w:id="2548"/>
          <w:p>
            <w:pPr>
              <w:spacing w:after="20"/>
              <w:ind w:left="20"/>
              <w:jc w:val="both"/>
            </w:pPr>
            <w:r>
              <w:rPr>
                <w:rFonts w:ascii="Times New Roman"/>
                <w:b w:val="false"/>
                <w:i w:val="false"/>
                <w:color w:val="000000"/>
                <w:sz w:val="20"/>
              </w:rPr>
              <w:t>
(csdo:‌Address‌Kind‌Code)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адреса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8" w:id="2549"/>
          <w:p>
            <w:pPr>
              <w:spacing w:after="20"/>
              <w:ind w:left="20"/>
              <w:jc w:val="both"/>
            </w:pPr>
            <w:r>
              <w:rPr>
                <w:rFonts w:ascii="Times New Roman"/>
                <w:b w:val="false"/>
                <w:i w:val="false"/>
                <w:color w:val="000000"/>
                <w:sz w:val="20"/>
              </w:rPr>
              <w:t>
csdo:‌Address‌Kind‌Code‌Type (M.SDT.00162)</w:t>
            </w:r>
          </w:p>
          <w:bookmarkEnd w:id="2549"/>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видов адресов.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1" w:id="2550"/>
          <w:p>
            <w:pPr>
              <w:spacing w:after="20"/>
              <w:ind w:left="20"/>
              <w:jc w:val="both"/>
            </w:pPr>
            <w:r>
              <w:rPr>
                <w:rFonts w:ascii="Times New Roman"/>
                <w:b w:val="false"/>
                <w:i w:val="false"/>
                <w:color w:val="000000"/>
                <w:sz w:val="20"/>
              </w:rPr>
              <w:t>
3.6.2. Код страны</w:t>
            </w:r>
          </w:p>
          <w:bookmarkEnd w:id="2550"/>
          <w:p>
            <w:pPr>
              <w:spacing w:after="20"/>
              <w:ind w:left="20"/>
              <w:jc w:val="both"/>
            </w:pPr>
            <w:r>
              <w:rPr>
                <w:rFonts w:ascii="Times New Roman"/>
                <w:b w:val="false"/>
                <w:i w:val="false"/>
                <w:color w:val="000000"/>
                <w:sz w:val="20"/>
              </w:rPr>
              <w:t>
(csdo:‌Unified‌Country‌Code)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2" w:id="2551"/>
          <w:p>
            <w:pPr>
              <w:spacing w:after="20"/>
              <w:ind w:left="20"/>
              <w:jc w:val="both"/>
            </w:pPr>
            <w:r>
              <w:rPr>
                <w:rFonts w:ascii="Times New Roman"/>
                <w:b w:val="false"/>
                <w:i w:val="false"/>
                <w:color w:val="000000"/>
                <w:sz w:val="20"/>
              </w:rPr>
              <w:t>
csdo:‌Unified‌Country‌Code‌Type (M.SDT.00112)</w:t>
            </w:r>
          </w:p>
          <w:bookmarkEnd w:id="2551"/>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4" w:id="2552"/>
          <w:p>
            <w:pPr>
              <w:spacing w:after="20"/>
              <w:ind w:left="20"/>
              <w:jc w:val="both"/>
            </w:pPr>
            <w:r>
              <w:rPr>
                <w:rFonts w:ascii="Times New Roman"/>
                <w:b w:val="false"/>
                <w:i w:val="false"/>
                <w:color w:val="000000"/>
                <w:sz w:val="20"/>
              </w:rPr>
              <w:t>
а) идентификатор справочника (классификатора)</w:t>
            </w:r>
          </w:p>
          <w:bookmarkEnd w:id="2552"/>
          <w:p>
            <w:pPr>
              <w:spacing w:after="20"/>
              <w:ind w:left="20"/>
              <w:jc w:val="both"/>
            </w:pPr>
            <w:r>
              <w:rPr>
                <w:rFonts w:ascii="Times New Roman"/>
                <w:b w:val="false"/>
                <w:i w:val="false"/>
                <w:color w:val="000000"/>
                <w:sz w:val="20"/>
              </w:rPr>
              <w:t>
(атрибут code‌List‌Id)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5" w:id="2553"/>
          <w:p>
            <w:pPr>
              <w:spacing w:after="20"/>
              <w:ind w:left="20"/>
              <w:jc w:val="both"/>
            </w:pPr>
            <w:r>
              <w:rPr>
                <w:rFonts w:ascii="Times New Roman"/>
                <w:b w:val="false"/>
                <w:i w:val="false"/>
                <w:color w:val="000000"/>
                <w:sz w:val="20"/>
              </w:rPr>
              <w:t>
csdo:‌Reference‌Data‌Id‌Type (M.SDT.00091)</w:t>
            </w:r>
          </w:p>
          <w:bookmarkEnd w:id="2553"/>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8" w:id="2554"/>
          <w:p>
            <w:pPr>
              <w:spacing w:after="20"/>
              <w:ind w:left="20"/>
              <w:jc w:val="both"/>
            </w:pPr>
            <w:r>
              <w:rPr>
                <w:rFonts w:ascii="Times New Roman"/>
                <w:b w:val="false"/>
                <w:i w:val="false"/>
                <w:color w:val="000000"/>
                <w:sz w:val="20"/>
              </w:rPr>
              <w:t>
3.6.3. Код территории</w:t>
            </w:r>
          </w:p>
          <w:bookmarkEnd w:id="2554"/>
          <w:p>
            <w:pPr>
              <w:spacing w:after="20"/>
              <w:ind w:left="20"/>
              <w:jc w:val="both"/>
            </w:pPr>
            <w:r>
              <w:rPr>
                <w:rFonts w:ascii="Times New Roman"/>
                <w:b w:val="false"/>
                <w:i w:val="false"/>
                <w:color w:val="000000"/>
                <w:sz w:val="20"/>
              </w:rPr>
              <w:t>
(csdo:‌Territory‌Code)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единицы административно-территориального деления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9" w:id="2555"/>
          <w:p>
            <w:pPr>
              <w:spacing w:after="20"/>
              <w:ind w:left="20"/>
              <w:jc w:val="both"/>
            </w:pPr>
            <w:r>
              <w:rPr>
                <w:rFonts w:ascii="Times New Roman"/>
                <w:b w:val="false"/>
                <w:i w:val="false"/>
                <w:color w:val="000000"/>
                <w:sz w:val="20"/>
              </w:rPr>
              <w:t>
csdo:‌Territory‌Code‌Type (M.SDT.00031)</w:t>
            </w:r>
          </w:p>
          <w:bookmarkEnd w:id="2555"/>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2" w:id="2556"/>
          <w:p>
            <w:pPr>
              <w:spacing w:after="20"/>
              <w:ind w:left="20"/>
              <w:jc w:val="both"/>
            </w:pPr>
            <w:r>
              <w:rPr>
                <w:rFonts w:ascii="Times New Roman"/>
                <w:b w:val="false"/>
                <w:i w:val="false"/>
                <w:color w:val="000000"/>
                <w:sz w:val="20"/>
              </w:rPr>
              <w:t>
3.6.4. Регион</w:t>
            </w:r>
          </w:p>
          <w:bookmarkEnd w:id="2556"/>
          <w:p>
            <w:pPr>
              <w:spacing w:after="20"/>
              <w:ind w:left="20"/>
              <w:jc w:val="both"/>
            </w:pPr>
            <w:r>
              <w:rPr>
                <w:rFonts w:ascii="Times New Roman"/>
                <w:b w:val="false"/>
                <w:i w:val="false"/>
                <w:color w:val="000000"/>
                <w:sz w:val="20"/>
              </w:rPr>
              <w:t>
(csdo:‌Region‌Name)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первого уровня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3" w:id="2557"/>
          <w:p>
            <w:pPr>
              <w:spacing w:after="20"/>
              <w:ind w:left="20"/>
              <w:jc w:val="both"/>
            </w:pPr>
            <w:r>
              <w:rPr>
                <w:rFonts w:ascii="Times New Roman"/>
                <w:b w:val="false"/>
                <w:i w:val="false"/>
                <w:color w:val="000000"/>
                <w:sz w:val="20"/>
              </w:rPr>
              <w:t>
csdo:‌Name120‌Type (M.SDT.00055)</w:t>
            </w:r>
          </w:p>
          <w:bookmarkEnd w:id="2557"/>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6" w:id="2558"/>
          <w:p>
            <w:pPr>
              <w:spacing w:after="20"/>
              <w:ind w:left="20"/>
              <w:jc w:val="both"/>
            </w:pPr>
            <w:r>
              <w:rPr>
                <w:rFonts w:ascii="Times New Roman"/>
                <w:b w:val="false"/>
                <w:i w:val="false"/>
                <w:color w:val="000000"/>
                <w:sz w:val="20"/>
              </w:rPr>
              <w:t>
3.6.5. Район</w:t>
            </w:r>
          </w:p>
          <w:bookmarkEnd w:id="2558"/>
          <w:p>
            <w:pPr>
              <w:spacing w:after="20"/>
              <w:ind w:left="20"/>
              <w:jc w:val="both"/>
            </w:pPr>
            <w:r>
              <w:rPr>
                <w:rFonts w:ascii="Times New Roman"/>
                <w:b w:val="false"/>
                <w:i w:val="false"/>
                <w:color w:val="000000"/>
                <w:sz w:val="20"/>
              </w:rPr>
              <w:t>
(csdo:‌District‌Name)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второго уровня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7" w:id="2559"/>
          <w:p>
            <w:pPr>
              <w:spacing w:after="20"/>
              <w:ind w:left="20"/>
              <w:jc w:val="both"/>
            </w:pPr>
            <w:r>
              <w:rPr>
                <w:rFonts w:ascii="Times New Roman"/>
                <w:b w:val="false"/>
                <w:i w:val="false"/>
                <w:color w:val="000000"/>
                <w:sz w:val="20"/>
              </w:rPr>
              <w:t>
csdo:‌Name120‌Type (M.SDT.00055)</w:t>
            </w:r>
          </w:p>
          <w:bookmarkEnd w:id="2559"/>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0" w:id="2560"/>
          <w:p>
            <w:pPr>
              <w:spacing w:after="20"/>
              <w:ind w:left="20"/>
              <w:jc w:val="both"/>
            </w:pPr>
            <w:r>
              <w:rPr>
                <w:rFonts w:ascii="Times New Roman"/>
                <w:b w:val="false"/>
                <w:i w:val="false"/>
                <w:color w:val="000000"/>
                <w:sz w:val="20"/>
              </w:rPr>
              <w:t>
3.6.6. Город</w:t>
            </w:r>
          </w:p>
          <w:bookmarkEnd w:id="2560"/>
          <w:p>
            <w:pPr>
              <w:spacing w:after="20"/>
              <w:ind w:left="20"/>
              <w:jc w:val="both"/>
            </w:pPr>
            <w:r>
              <w:rPr>
                <w:rFonts w:ascii="Times New Roman"/>
                <w:b w:val="false"/>
                <w:i w:val="false"/>
                <w:color w:val="000000"/>
                <w:sz w:val="20"/>
              </w:rPr>
              <w:t>
(csdo:‌City‌Name)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1" w:id="2561"/>
          <w:p>
            <w:pPr>
              <w:spacing w:after="20"/>
              <w:ind w:left="20"/>
              <w:jc w:val="both"/>
            </w:pPr>
            <w:r>
              <w:rPr>
                <w:rFonts w:ascii="Times New Roman"/>
                <w:b w:val="false"/>
                <w:i w:val="false"/>
                <w:color w:val="000000"/>
                <w:sz w:val="20"/>
              </w:rPr>
              <w:t>
csdo:‌Name120‌Type (M.SDT.00055)</w:t>
            </w:r>
          </w:p>
          <w:bookmarkEnd w:id="2561"/>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4" w:id="2562"/>
          <w:p>
            <w:pPr>
              <w:spacing w:after="20"/>
              <w:ind w:left="20"/>
              <w:jc w:val="both"/>
            </w:pPr>
            <w:r>
              <w:rPr>
                <w:rFonts w:ascii="Times New Roman"/>
                <w:b w:val="false"/>
                <w:i w:val="false"/>
                <w:color w:val="000000"/>
                <w:sz w:val="20"/>
              </w:rPr>
              <w:t>
3.6.7. Населенный пункт</w:t>
            </w:r>
          </w:p>
          <w:bookmarkEnd w:id="2562"/>
          <w:p>
            <w:pPr>
              <w:spacing w:after="20"/>
              <w:ind w:left="20"/>
              <w:jc w:val="both"/>
            </w:pPr>
            <w:r>
              <w:rPr>
                <w:rFonts w:ascii="Times New Roman"/>
                <w:b w:val="false"/>
                <w:i w:val="false"/>
                <w:color w:val="000000"/>
                <w:sz w:val="20"/>
              </w:rPr>
              <w:t>
(csdo:‌Settlement‌Name)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5" w:id="2563"/>
          <w:p>
            <w:pPr>
              <w:spacing w:after="20"/>
              <w:ind w:left="20"/>
              <w:jc w:val="both"/>
            </w:pPr>
            <w:r>
              <w:rPr>
                <w:rFonts w:ascii="Times New Roman"/>
                <w:b w:val="false"/>
                <w:i w:val="false"/>
                <w:color w:val="000000"/>
                <w:sz w:val="20"/>
              </w:rPr>
              <w:t>
csdo:‌Name120‌Type (M.SDT.00055)</w:t>
            </w:r>
          </w:p>
          <w:bookmarkEnd w:id="2563"/>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8" w:id="2564"/>
          <w:p>
            <w:pPr>
              <w:spacing w:after="20"/>
              <w:ind w:left="20"/>
              <w:jc w:val="both"/>
            </w:pPr>
            <w:r>
              <w:rPr>
                <w:rFonts w:ascii="Times New Roman"/>
                <w:b w:val="false"/>
                <w:i w:val="false"/>
                <w:color w:val="000000"/>
                <w:sz w:val="20"/>
              </w:rPr>
              <w:t>
3.6.8. Улица</w:t>
            </w:r>
          </w:p>
          <w:bookmarkEnd w:id="2564"/>
          <w:p>
            <w:pPr>
              <w:spacing w:after="20"/>
              <w:ind w:left="20"/>
              <w:jc w:val="both"/>
            </w:pPr>
            <w:r>
              <w:rPr>
                <w:rFonts w:ascii="Times New Roman"/>
                <w:b w:val="false"/>
                <w:i w:val="false"/>
                <w:color w:val="000000"/>
                <w:sz w:val="20"/>
              </w:rPr>
              <w:t>
(csdo:‌Street‌Name)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 улично-дорожной сети городской инфраструктуры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9" w:id="2565"/>
          <w:p>
            <w:pPr>
              <w:spacing w:after="20"/>
              <w:ind w:left="20"/>
              <w:jc w:val="both"/>
            </w:pPr>
            <w:r>
              <w:rPr>
                <w:rFonts w:ascii="Times New Roman"/>
                <w:b w:val="false"/>
                <w:i w:val="false"/>
                <w:color w:val="000000"/>
                <w:sz w:val="20"/>
              </w:rPr>
              <w:t>
csdo:‌Name120‌Type (M.SDT.00055)</w:t>
            </w:r>
          </w:p>
          <w:bookmarkEnd w:id="2565"/>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2" w:id="2566"/>
          <w:p>
            <w:pPr>
              <w:spacing w:after="20"/>
              <w:ind w:left="20"/>
              <w:jc w:val="both"/>
            </w:pPr>
            <w:r>
              <w:rPr>
                <w:rFonts w:ascii="Times New Roman"/>
                <w:b w:val="false"/>
                <w:i w:val="false"/>
                <w:color w:val="000000"/>
                <w:sz w:val="20"/>
              </w:rPr>
              <w:t>
3.6.9. Номер дома</w:t>
            </w:r>
          </w:p>
          <w:bookmarkEnd w:id="2566"/>
          <w:p>
            <w:pPr>
              <w:spacing w:after="20"/>
              <w:ind w:left="20"/>
              <w:jc w:val="both"/>
            </w:pPr>
            <w:r>
              <w:rPr>
                <w:rFonts w:ascii="Times New Roman"/>
                <w:b w:val="false"/>
                <w:i w:val="false"/>
                <w:color w:val="000000"/>
                <w:sz w:val="20"/>
              </w:rPr>
              <w:t>
(csdo:‌Building‌Number‌Id)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дома, корпуса, строения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3" w:id="2567"/>
          <w:p>
            <w:pPr>
              <w:spacing w:after="20"/>
              <w:ind w:left="20"/>
              <w:jc w:val="both"/>
            </w:pPr>
            <w:r>
              <w:rPr>
                <w:rFonts w:ascii="Times New Roman"/>
                <w:b w:val="false"/>
                <w:i w:val="false"/>
                <w:color w:val="000000"/>
                <w:sz w:val="20"/>
              </w:rPr>
              <w:t>
csdo:‌Id50‌Type (M.SDT.00093)</w:t>
            </w:r>
          </w:p>
          <w:bookmarkEnd w:id="2567"/>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6" w:id="2568"/>
          <w:p>
            <w:pPr>
              <w:spacing w:after="20"/>
              <w:ind w:left="20"/>
              <w:jc w:val="both"/>
            </w:pPr>
            <w:r>
              <w:rPr>
                <w:rFonts w:ascii="Times New Roman"/>
                <w:b w:val="false"/>
                <w:i w:val="false"/>
                <w:color w:val="000000"/>
                <w:sz w:val="20"/>
              </w:rPr>
              <w:t>
3.6.10. Номер помещения</w:t>
            </w:r>
          </w:p>
          <w:bookmarkEnd w:id="2568"/>
          <w:p>
            <w:pPr>
              <w:spacing w:after="20"/>
              <w:ind w:left="20"/>
              <w:jc w:val="both"/>
            </w:pPr>
            <w:r>
              <w:rPr>
                <w:rFonts w:ascii="Times New Roman"/>
                <w:b w:val="false"/>
                <w:i w:val="false"/>
                <w:color w:val="000000"/>
                <w:sz w:val="20"/>
              </w:rPr>
              <w:t>
(csdo:‌Room‌Number‌Id)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офиса или квартиры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7" w:id="2569"/>
          <w:p>
            <w:pPr>
              <w:spacing w:after="20"/>
              <w:ind w:left="20"/>
              <w:jc w:val="both"/>
            </w:pPr>
            <w:r>
              <w:rPr>
                <w:rFonts w:ascii="Times New Roman"/>
                <w:b w:val="false"/>
                <w:i w:val="false"/>
                <w:color w:val="000000"/>
                <w:sz w:val="20"/>
              </w:rPr>
              <w:t>
csdo:‌Id20‌Type (M.SDT.00092)</w:t>
            </w:r>
          </w:p>
          <w:bookmarkEnd w:id="2569"/>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0" w:id="2570"/>
          <w:p>
            <w:pPr>
              <w:spacing w:after="20"/>
              <w:ind w:left="20"/>
              <w:jc w:val="both"/>
            </w:pPr>
            <w:r>
              <w:rPr>
                <w:rFonts w:ascii="Times New Roman"/>
                <w:b w:val="false"/>
                <w:i w:val="false"/>
                <w:color w:val="000000"/>
                <w:sz w:val="20"/>
              </w:rPr>
              <w:t>
3.6.11. Почтовый индекс</w:t>
            </w:r>
          </w:p>
          <w:bookmarkEnd w:id="2570"/>
          <w:p>
            <w:pPr>
              <w:spacing w:after="20"/>
              <w:ind w:left="20"/>
              <w:jc w:val="both"/>
            </w:pPr>
            <w:r>
              <w:rPr>
                <w:rFonts w:ascii="Times New Roman"/>
                <w:b w:val="false"/>
                <w:i w:val="false"/>
                <w:color w:val="000000"/>
                <w:sz w:val="20"/>
              </w:rPr>
              <w:t>
(csdo:‌Post‌Code)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предприятия почтовой связи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1" w:id="2571"/>
          <w:p>
            <w:pPr>
              <w:spacing w:after="20"/>
              <w:ind w:left="20"/>
              <w:jc w:val="both"/>
            </w:pPr>
            <w:r>
              <w:rPr>
                <w:rFonts w:ascii="Times New Roman"/>
                <w:b w:val="false"/>
                <w:i w:val="false"/>
                <w:color w:val="000000"/>
                <w:sz w:val="20"/>
              </w:rPr>
              <w:t>
csdo:‌Post‌Code‌Type (M.SDT.00006)</w:t>
            </w:r>
          </w:p>
          <w:bookmarkEnd w:id="2571"/>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Шаблон: [A-Z0-9][A-Z0-9 -]{1,8}[A-Z0-9]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3" w:id="2572"/>
          <w:p>
            <w:pPr>
              <w:spacing w:after="20"/>
              <w:ind w:left="20"/>
              <w:jc w:val="both"/>
            </w:pPr>
            <w:r>
              <w:rPr>
                <w:rFonts w:ascii="Times New Roman"/>
                <w:b w:val="false"/>
                <w:i w:val="false"/>
                <w:color w:val="000000"/>
                <w:sz w:val="20"/>
              </w:rPr>
              <w:t>
3.6.12. Номер абонентского ящика</w:t>
            </w:r>
          </w:p>
          <w:bookmarkEnd w:id="2572"/>
          <w:p>
            <w:pPr>
              <w:spacing w:after="20"/>
              <w:ind w:left="20"/>
              <w:jc w:val="both"/>
            </w:pPr>
            <w:r>
              <w:rPr>
                <w:rFonts w:ascii="Times New Roman"/>
                <w:b w:val="false"/>
                <w:i w:val="false"/>
                <w:color w:val="000000"/>
                <w:sz w:val="20"/>
              </w:rPr>
              <w:t>
(csdo:‌Post‌Office‌Box‌Id)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абонентского ящика на предприятии почтовой связи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4" w:id="2573"/>
          <w:p>
            <w:pPr>
              <w:spacing w:after="20"/>
              <w:ind w:left="20"/>
              <w:jc w:val="both"/>
            </w:pPr>
            <w:r>
              <w:rPr>
                <w:rFonts w:ascii="Times New Roman"/>
                <w:b w:val="false"/>
                <w:i w:val="false"/>
                <w:color w:val="000000"/>
                <w:sz w:val="20"/>
              </w:rPr>
              <w:t>
csdo:‌Id20‌Type (M.SDT.00092)</w:t>
            </w:r>
          </w:p>
          <w:bookmarkEnd w:id="2573"/>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7" w:id="2574"/>
          <w:p>
            <w:pPr>
              <w:spacing w:after="20"/>
              <w:ind w:left="20"/>
              <w:jc w:val="both"/>
            </w:pPr>
            <w:r>
              <w:rPr>
                <w:rFonts w:ascii="Times New Roman"/>
                <w:b w:val="false"/>
                <w:i w:val="false"/>
                <w:color w:val="000000"/>
                <w:sz w:val="20"/>
              </w:rPr>
              <w:t>
3.7. Контактный реквизит</w:t>
            </w:r>
          </w:p>
          <w:bookmarkEnd w:id="2574"/>
          <w:p>
            <w:pPr>
              <w:spacing w:after="20"/>
              <w:ind w:left="20"/>
              <w:jc w:val="both"/>
            </w:pPr>
            <w:r>
              <w:rPr>
                <w:rFonts w:ascii="Times New Roman"/>
                <w:b w:val="false"/>
                <w:i w:val="false"/>
                <w:color w:val="000000"/>
                <w:sz w:val="20"/>
              </w:rPr>
              <w:t>
(ccdo:‌Communication‌Details)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контактном реквизите компетентного органа государства-члена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8" w:id="2575"/>
          <w:p>
            <w:pPr>
              <w:spacing w:after="20"/>
              <w:ind w:left="20"/>
              <w:jc w:val="both"/>
            </w:pPr>
            <w:r>
              <w:rPr>
                <w:rFonts w:ascii="Times New Roman"/>
                <w:b w:val="false"/>
                <w:i w:val="false"/>
                <w:color w:val="000000"/>
                <w:sz w:val="20"/>
              </w:rPr>
              <w:t>
ccdo:‌Communication‌Details‌Type (M.CDT.00003)</w:t>
            </w:r>
          </w:p>
          <w:bookmarkEnd w:id="2575"/>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9" w:id="2576"/>
          <w:p>
            <w:pPr>
              <w:spacing w:after="20"/>
              <w:ind w:left="20"/>
              <w:jc w:val="both"/>
            </w:pPr>
            <w:r>
              <w:rPr>
                <w:rFonts w:ascii="Times New Roman"/>
                <w:b w:val="false"/>
                <w:i w:val="false"/>
                <w:color w:val="000000"/>
                <w:sz w:val="20"/>
              </w:rPr>
              <w:t>
3.7.1. Код вида связи</w:t>
            </w:r>
          </w:p>
          <w:bookmarkEnd w:id="2576"/>
          <w:p>
            <w:pPr>
              <w:spacing w:after="20"/>
              <w:ind w:left="20"/>
              <w:jc w:val="both"/>
            </w:pPr>
            <w:r>
              <w:rPr>
                <w:rFonts w:ascii="Times New Roman"/>
                <w:b w:val="false"/>
                <w:i w:val="false"/>
                <w:color w:val="000000"/>
                <w:sz w:val="20"/>
              </w:rPr>
              <w:t>
(csdo:‌Communication‌Channel‌Code)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средства (канала) связи (телефон, факс, электронная почта и др.)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0" w:id="2577"/>
          <w:p>
            <w:pPr>
              <w:spacing w:after="20"/>
              <w:ind w:left="20"/>
              <w:jc w:val="both"/>
            </w:pPr>
            <w:r>
              <w:rPr>
                <w:rFonts w:ascii="Times New Roman"/>
                <w:b w:val="false"/>
                <w:i w:val="false"/>
                <w:color w:val="000000"/>
                <w:sz w:val="20"/>
              </w:rPr>
              <w:t>
csdo:‌Communication‌Channel‌Code‌V2‌Type (M.SDT.00163)</w:t>
            </w:r>
          </w:p>
          <w:bookmarkEnd w:id="2577"/>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 перечнем видов средств (каналов) связи.</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3" w:id="2578"/>
          <w:p>
            <w:pPr>
              <w:spacing w:after="20"/>
              <w:ind w:left="20"/>
              <w:jc w:val="both"/>
            </w:pPr>
            <w:r>
              <w:rPr>
                <w:rFonts w:ascii="Times New Roman"/>
                <w:b w:val="false"/>
                <w:i w:val="false"/>
                <w:color w:val="000000"/>
                <w:sz w:val="20"/>
              </w:rPr>
              <w:t>
3.7.2. Наименование вида связи</w:t>
            </w:r>
          </w:p>
          <w:bookmarkEnd w:id="2578"/>
          <w:p>
            <w:pPr>
              <w:spacing w:after="20"/>
              <w:ind w:left="20"/>
              <w:jc w:val="both"/>
            </w:pPr>
            <w:r>
              <w:rPr>
                <w:rFonts w:ascii="Times New Roman"/>
                <w:b w:val="false"/>
                <w:i w:val="false"/>
                <w:color w:val="000000"/>
                <w:sz w:val="20"/>
              </w:rPr>
              <w:t>
(csdo:‌Communication‌Channel‌Name)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средства (канала) связи (телефон, факс, электронная почта и др.)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4" w:id="2579"/>
          <w:p>
            <w:pPr>
              <w:spacing w:after="20"/>
              <w:ind w:left="20"/>
              <w:jc w:val="both"/>
            </w:pPr>
            <w:r>
              <w:rPr>
                <w:rFonts w:ascii="Times New Roman"/>
                <w:b w:val="false"/>
                <w:i w:val="false"/>
                <w:color w:val="000000"/>
                <w:sz w:val="20"/>
              </w:rPr>
              <w:t>
csdo:‌Name120‌Type (M.SDT.00055)</w:t>
            </w:r>
          </w:p>
          <w:bookmarkEnd w:id="2579"/>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7" w:id="2580"/>
          <w:p>
            <w:pPr>
              <w:spacing w:after="20"/>
              <w:ind w:left="20"/>
              <w:jc w:val="both"/>
            </w:pPr>
            <w:r>
              <w:rPr>
                <w:rFonts w:ascii="Times New Roman"/>
                <w:b w:val="false"/>
                <w:i w:val="false"/>
                <w:color w:val="000000"/>
                <w:sz w:val="20"/>
              </w:rPr>
              <w:t>
3.7.3. Идентификатор канала связи</w:t>
            </w:r>
          </w:p>
          <w:bookmarkEnd w:id="2580"/>
          <w:p>
            <w:pPr>
              <w:spacing w:after="20"/>
              <w:ind w:left="20"/>
              <w:jc w:val="both"/>
            </w:pPr>
            <w:r>
              <w:rPr>
                <w:rFonts w:ascii="Times New Roman"/>
                <w:b w:val="false"/>
                <w:i w:val="false"/>
                <w:color w:val="000000"/>
                <w:sz w:val="20"/>
              </w:rPr>
              <w:t>
(csdo:‌Communication‌Channel‌Id)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последовательность символов, идентифицирующая канал связи (указание номера телефона, факса, адреса электронной почты и др.)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8" w:id="2581"/>
          <w:p>
            <w:pPr>
              <w:spacing w:after="20"/>
              <w:ind w:left="20"/>
              <w:jc w:val="both"/>
            </w:pPr>
            <w:r>
              <w:rPr>
                <w:rFonts w:ascii="Times New Roman"/>
                <w:b w:val="false"/>
                <w:i w:val="false"/>
                <w:color w:val="000000"/>
                <w:sz w:val="20"/>
              </w:rPr>
              <w:t>
csdo:‌Communication‌Channel‌Id‌Type (M.SDT.00015)</w:t>
            </w:r>
          </w:p>
          <w:bookmarkEnd w:id="2581"/>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1" w:id="2582"/>
          <w:p>
            <w:pPr>
              <w:spacing w:after="20"/>
              <w:ind w:left="20"/>
              <w:jc w:val="both"/>
            </w:pPr>
            <w:r>
              <w:rPr>
                <w:rFonts w:ascii="Times New Roman"/>
                <w:b w:val="false"/>
                <w:i w:val="false"/>
                <w:color w:val="000000"/>
                <w:sz w:val="20"/>
              </w:rPr>
              <w:t>
4. Сведения об участнике пенсионного обеспечения</w:t>
            </w:r>
          </w:p>
          <w:bookmarkEnd w:id="2582"/>
          <w:p>
            <w:pPr>
              <w:spacing w:after="20"/>
              <w:ind w:left="20"/>
              <w:jc w:val="both"/>
            </w:pPr>
            <w:r>
              <w:rPr>
                <w:rFonts w:ascii="Times New Roman"/>
                <w:b w:val="false"/>
                <w:i w:val="false"/>
                <w:color w:val="000000"/>
                <w:sz w:val="20"/>
              </w:rPr>
              <w:t>
(spcdo:‌Pension‌Participant‌Details)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участнике пенсионного обеспечения, необходимые для его идентификации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M.SP.CDE.00105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2" w:id="2583"/>
          <w:p>
            <w:pPr>
              <w:spacing w:after="20"/>
              <w:ind w:left="20"/>
              <w:jc w:val="both"/>
            </w:pPr>
            <w:r>
              <w:rPr>
                <w:rFonts w:ascii="Times New Roman"/>
                <w:b w:val="false"/>
                <w:i w:val="false"/>
                <w:color w:val="000000"/>
                <w:sz w:val="20"/>
              </w:rPr>
              <w:t>
spcdo:‌Pension‌Participant‌Details‌Type (M.SP.CDT.00080)</w:t>
            </w:r>
          </w:p>
          <w:bookmarkEnd w:id="2583"/>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3" w:id="2584"/>
          <w:p>
            <w:pPr>
              <w:spacing w:after="20"/>
              <w:ind w:left="20"/>
              <w:jc w:val="both"/>
            </w:pPr>
            <w:r>
              <w:rPr>
                <w:rFonts w:ascii="Times New Roman"/>
                <w:b w:val="false"/>
                <w:i w:val="false"/>
                <w:color w:val="000000"/>
                <w:sz w:val="20"/>
              </w:rPr>
              <w:t>
4.1. Код вида участника пенсионного обеспечения</w:t>
            </w:r>
          </w:p>
          <w:bookmarkEnd w:id="2584"/>
          <w:p>
            <w:pPr>
              <w:spacing w:after="20"/>
              <w:ind w:left="20"/>
              <w:jc w:val="both"/>
            </w:pPr>
            <w:r>
              <w:rPr>
                <w:rFonts w:ascii="Times New Roman"/>
                <w:b w:val="false"/>
                <w:i w:val="false"/>
                <w:color w:val="000000"/>
                <w:sz w:val="20"/>
              </w:rPr>
              <w:t>
(spsdo:‌Pension‌Participant‌Kind‌Code)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участника пенсионного обеспечения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M.SP.SDE.00128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4" w:id="2585"/>
          <w:p>
            <w:pPr>
              <w:spacing w:after="20"/>
              <w:ind w:left="20"/>
              <w:jc w:val="both"/>
            </w:pPr>
            <w:r>
              <w:rPr>
                <w:rFonts w:ascii="Times New Roman"/>
                <w:b w:val="false"/>
                <w:i w:val="false"/>
                <w:color w:val="000000"/>
                <w:sz w:val="20"/>
              </w:rPr>
              <w:t>
csdo:‌Unified‌Code20‌Type (M.SDT.00140)</w:t>
            </w:r>
          </w:p>
          <w:bookmarkEnd w:id="2585"/>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7" w:id="2586"/>
          <w:p>
            <w:pPr>
              <w:spacing w:after="20"/>
              <w:ind w:left="20"/>
              <w:jc w:val="both"/>
            </w:pPr>
            <w:r>
              <w:rPr>
                <w:rFonts w:ascii="Times New Roman"/>
                <w:b w:val="false"/>
                <w:i w:val="false"/>
                <w:color w:val="000000"/>
                <w:sz w:val="20"/>
              </w:rPr>
              <w:t>
а) идентификатор справочника (классификатора)</w:t>
            </w:r>
          </w:p>
          <w:bookmarkEnd w:id="2586"/>
          <w:p>
            <w:pPr>
              <w:spacing w:after="20"/>
              <w:ind w:left="20"/>
              <w:jc w:val="both"/>
            </w:pPr>
            <w:r>
              <w:rPr>
                <w:rFonts w:ascii="Times New Roman"/>
                <w:b w:val="false"/>
                <w:i w:val="false"/>
                <w:color w:val="000000"/>
                <w:sz w:val="20"/>
              </w:rPr>
              <w:t>
(атрибут code‌List‌Id)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8" w:id="2587"/>
          <w:p>
            <w:pPr>
              <w:spacing w:after="20"/>
              <w:ind w:left="20"/>
              <w:jc w:val="both"/>
            </w:pPr>
            <w:r>
              <w:rPr>
                <w:rFonts w:ascii="Times New Roman"/>
                <w:b w:val="false"/>
                <w:i w:val="false"/>
                <w:color w:val="000000"/>
                <w:sz w:val="20"/>
              </w:rPr>
              <w:t>
csdo:‌Reference‌Data‌Id‌Type (M.SDT.00091)</w:t>
            </w:r>
          </w:p>
          <w:bookmarkEnd w:id="2587"/>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1" w:id="2588"/>
          <w:p>
            <w:pPr>
              <w:spacing w:after="20"/>
              <w:ind w:left="20"/>
              <w:jc w:val="both"/>
            </w:pPr>
            <w:r>
              <w:rPr>
                <w:rFonts w:ascii="Times New Roman"/>
                <w:b w:val="false"/>
                <w:i w:val="false"/>
                <w:color w:val="000000"/>
                <w:sz w:val="20"/>
              </w:rPr>
              <w:t>
4.2. ФИО</w:t>
            </w:r>
          </w:p>
          <w:bookmarkEnd w:id="2588"/>
          <w:p>
            <w:pPr>
              <w:spacing w:after="20"/>
              <w:ind w:left="20"/>
              <w:jc w:val="both"/>
            </w:pPr>
            <w:r>
              <w:rPr>
                <w:rFonts w:ascii="Times New Roman"/>
                <w:b w:val="false"/>
                <w:i w:val="false"/>
                <w:color w:val="000000"/>
                <w:sz w:val="20"/>
              </w:rPr>
              <w:t>
(ccdo:‌Full‌Name‌Details)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участника пенсионного обеспечения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2" w:id="2589"/>
          <w:p>
            <w:pPr>
              <w:spacing w:after="20"/>
              <w:ind w:left="20"/>
              <w:jc w:val="both"/>
            </w:pPr>
            <w:r>
              <w:rPr>
                <w:rFonts w:ascii="Times New Roman"/>
                <w:b w:val="false"/>
                <w:i w:val="false"/>
                <w:color w:val="000000"/>
                <w:sz w:val="20"/>
              </w:rPr>
              <w:t>
ccdo:‌Full‌Name‌Details‌Type (M.CDT.00016)</w:t>
            </w:r>
          </w:p>
          <w:bookmarkEnd w:id="2589"/>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3" w:id="2590"/>
          <w:p>
            <w:pPr>
              <w:spacing w:after="20"/>
              <w:ind w:left="20"/>
              <w:jc w:val="both"/>
            </w:pPr>
            <w:r>
              <w:rPr>
                <w:rFonts w:ascii="Times New Roman"/>
                <w:b w:val="false"/>
                <w:i w:val="false"/>
                <w:color w:val="000000"/>
                <w:sz w:val="20"/>
              </w:rPr>
              <w:t>
4.2.1. Имя</w:t>
            </w:r>
          </w:p>
          <w:bookmarkEnd w:id="2590"/>
          <w:p>
            <w:pPr>
              <w:spacing w:after="20"/>
              <w:ind w:left="20"/>
              <w:jc w:val="both"/>
            </w:pPr>
            <w:r>
              <w:rPr>
                <w:rFonts w:ascii="Times New Roman"/>
                <w:b w:val="false"/>
                <w:i w:val="false"/>
                <w:color w:val="000000"/>
                <w:sz w:val="20"/>
              </w:rPr>
              <w:t>
(csdo:‌First‌Name)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физического лица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4" w:id="2591"/>
          <w:p>
            <w:pPr>
              <w:spacing w:after="20"/>
              <w:ind w:left="20"/>
              <w:jc w:val="both"/>
            </w:pPr>
            <w:r>
              <w:rPr>
                <w:rFonts w:ascii="Times New Roman"/>
                <w:b w:val="false"/>
                <w:i w:val="false"/>
                <w:color w:val="000000"/>
                <w:sz w:val="20"/>
              </w:rPr>
              <w:t>
csdo:‌Name120‌Type (M.SDT.00055)</w:t>
            </w:r>
          </w:p>
          <w:bookmarkEnd w:id="2591"/>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7" w:id="2592"/>
          <w:p>
            <w:pPr>
              <w:spacing w:after="20"/>
              <w:ind w:left="20"/>
              <w:jc w:val="both"/>
            </w:pPr>
            <w:r>
              <w:rPr>
                <w:rFonts w:ascii="Times New Roman"/>
                <w:b w:val="false"/>
                <w:i w:val="false"/>
                <w:color w:val="000000"/>
                <w:sz w:val="20"/>
              </w:rPr>
              <w:t>
4.2.2. Отчество</w:t>
            </w:r>
          </w:p>
          <w:bookmarkEnd w:id="2592"/>
          <w:p>
            <w:pPr>
              <w:spacing w:after="20"/>
              <w:ind w:left="20"/>
              <w:jc w:val="both"/>
            </w:pPr>
            <w:r>
              <w:rPr>
                <w:rFonts w:ascii="Times New Roman"/>
                <w:b w:val="false"/>
                <w:i w:val="false"/>
                <w:color w:val="000000"/>
                <w:sz w:val="20"/>
              </w:rPr>
              <w:t>
(csdo:‌Middle‌Name)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(второе или среднее имя) физического лица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8" w:id="2593"/>
          <w:p>
            <w:pPr>
              <w:spacing w:after="20"/>
              <w:ind w:left="20"/>
              <w:jc w:val="both"/>
            </w:pPr>
            <w:r>
              <w:rPr>
                <w:rFonts w:ascii="Times New Roman"/>
                <w:b w:val="false"/>
                <w:i w:val="false"/>
                <w:color w:val="000000"/>
                <w:sz w:val="20"/>
              </w:rPr>
              <w:t>
csdo:‌Name120‌Type (M.SDT.00055)</w:t>
            </w:r>
          </w:p>
          <w:bookmarkEnd w:id="2593"/>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1" w:id="2594"/>
          <w:p>
            <w:pPr>
              <w:spacing w:after="20"/>
              <w:ind w:left="20"/>
              <w:jc w:val="both"/>
            </w:pPr>
            <w:r>
              <w:rPr>
                <w:rFonts w:ascii="Times New Roman"/>
                <w:b w:val="false"/>
                <w:i w:val="false"/>
                <w:color w:val="000000"/>
                <w:sz w:val="20"/>
              </w:rPr>
              <w:t>
4.2.3. Фамилия</w:t>
            </w:r>
          </w:p>
          <w:bookmarkEnd w:id="2594"/>
          <w:p>
            <w:pPr>
              <w:spacing w:after="20"/>
              <w:ind w:left="20"/>
              <w:jc w:val="both"/>
            </w:pPr>
            <w:r>
              <w:rPr>
                <w:rFonts w:ascii="Times New Roman"/>
                <w:b w:val="false"/>
                <w:i w:val="false"/>
                <w:color w:val="000000"/>
                <w:sz w:val="20"/>
              </w:rPr>
              <w:t>
(csdo:‌Last‌Name)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физического лица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2" w:id="2595"/>
          <w:p>
            <w:pPr>
              <w:spacing w:after="20"/>
              <w:ind w:left="20"/>
              <w:jc w:val="both"/>
            </w:pPr>
            <w:r>
              <w:rPr>
                <w:rFonts w:ascii="Times New Roman"/>
                <w:b w:val="false"/>
                <w:i w:val="false"/>
                <w:color w:val="000000"/>
                <w:sz w:val="20"/>
              </w:rPr>
              <w:t>
csdo:‌Name120‌Type (M.SDT.00055)</w:t>
            </w:r>
          </w:p>
          <w:bookmarkEnd w:id="2595"/>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5" w:id="2596"/>
          <w:p>
            <w:pPr>
              <w:spacing w:after="20"/>
              <w:ind w:left="20"/>
              <w:jc w:val="both"/>
            </w:pPr>
            <w:r>
              <w:rPr>
                <w:rFonts w:ascii="Times New Roman"/>
                <w:b w:val="false"/>
                <w:i w:val="false"/>
                <w:color w:val="000000"/>
                <w:sz w:val="20"/>
              </w:rPr>
              <w:t>
4.3. Фамилия</w:t>
            </w:r>
          </w:p>
          <w:bookmarkEnd w:id="2596"/>
          <w:p>
            <w:pPr>
              <w:spacing w:after="20"/>
              <w:ind w:left="20"/>
              <w:jc w:val="both"/>
            </w:pPr>
            <w:r>
              <w:rPr>
                <w:rFonts w:ascii="Times New Roman"/>
                <w:b w:val="false"/>
                <w:i w:val="false"/>
                <w:color w:val="000000"/>
                <w:sz w:val="20"/>
              </w:rPr>
              <w:t>
(csdo:‌Last‌Name)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при рождении или другая фамилия участника пенсионного обеспечения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6" w:id="2597"/>
          <w:p>
            <w:pPr>
              <w:spacing w:after="20"/>
              <w:ind w:left="20"/>
              <w:jc w:val="both"/>
            </w:pPr>
            <w:r>
              <w:rPr>
                <w:rFonts w:ascii="Times New Roman"/>
                <w:b w:val="false"/>
                <w:i w:val="false"/>
                <w:color w:val="000000"/>
                <w:sz w:val="20"/>
              </w:rPr>
              <w:t>
csdo:‌Name120‌Type (M.SDT.00055)</w:t>
            </w:r>
          </w:p>
          <w:bookmarkEnd w:id="2597"/>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9" w:id="2598"/>
          <w:p>
            <w:pPr>
              <w:spacing w:after="20"/>
              <w:ind w:left="20"/>
              <w:jc w:val="both"/>
            </w:pPr>
            <w:r>
              <w:rPr>
                <w:rFonts w:ascii="Times New Roman"/>
                <w:b w:val="false"/>
                <w:i w:val="false"/>
                <w:color w:val="000000"/>
                <w:sz w:val="20"/>
              </w:rPr>
              <w:t>
4.4. Код страны гражданства</w:t>
            </w:r>
          </w:p>
          <w:bookmarkEnd w:id="2598"/>
          <w:p>
            <w:pPr>
              <w:spacing w:after="20"/>
              <w:ind w:left="20"/>
              <w:jc w:val="both"/>
            </w:pPr>
            <w:r>
              <w:rPr>
                <w:rFonts w:ascii="Times New Roman"/>
                <w:b w:val="false"/>
                <w:i w:val="false"/>
                <w:color w:val="000000"/>
                <w:sz w:val="20"/>
              </w:rPr>
              <w:t>
(csdo:‌Nationality‌Country‌Code)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 гражданства участника пенсионного обеспечения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0" w:id="2599"/>
          <w:p>
            <w:pPr>
              <w:spacing w:after="20"/>
              <w:ind w:left="20"/>
              <w:jc w:val="both"/>
            </w:pPr>
            <w:r>
              <w:rPr>
                <w:rFonts w:ascii="Times New Roman"/>
                <w:b w:val="false"/>
                <w:i w:val="false"/>
                <w:color w:val="000000"/>
                <w:sz w:val="20"/>
              </w:rPr>
              <w:t>
csdo:‌Unified‌Country‌Code‌Type (M.SDT.00112)</w:t>
            </w:r>
          </w:p>
          <w:bookmarkEnd w:id="2599"/>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2" w:id="2600"/>
          <w:p>
            <w:pPr>
              <w:spacing w:after="20"/>
              <w:ind w:left="20"/>
              <w:jc w:val="both"/>
            </w:pPr>
            <w:r>
              <w:rPr>
                <w:rFonts w:ascii="Times New Roman"/>
                <w:b w:val="false"/>
                <w:i w:val="false"/>
                <w:color w:val="000000"/>
                <w:sz w:val="20"/>
              </w:rPr>
              <w:t>
а) идентификатор справочника (классификатора)</w:t>
            </w:r>
          </w:p>
          <w:bookmarkEnd w:id="2600"/>
          <w:p>
            <w:pPr>
              <w:spacing w:after="20"/>
              <w:ind w:left="20"/>
              <w:jc w:val="both"/>
            </w:pPr>
            <w:r>
              <w:rPr>
                <w:rFonts w:ascii="Times New Roman"/>
                <w:b w:val="false"/>
                <w:i w:val="false"/>
                <w:color w:val="000000"/>
                <w:sz w:val="20"/>
              </w:rPr>
              <w:t>
(атрибут code‌List‌Id)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3" w:id="2601"/>
          <w:p>
            <w:pPr>
              <w:spacing w:after="20"/>
              <w:ind w:left="20"/>
              <w:jc w:val="both"/>
            </w:pPr>
            <w:r>
              <w:rPr>
                <w:rFonts w:ascii="Times New Roman"/>
                <w:b w:val="false"/>
                <w:i w:val="false"/>
                <w:color w:val="000000"/>
                <w:sz w:val="20"/>
              </w:rPr>
              <w:t>
csdo:‌Reference‌Data‌Id‌Type (M.SDT.00091)</w:t>
            </w:r>
          </w:p>
          <w:bookmarkEnd w:id="2601"/>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6" w:id="2602"/>
          <w:p>
            <w:pPr>
              <w:spacing w:after="20"/>
              <w:ind w:left="20"/>
              <w:jc w:val="both"/>
            </w:pPr>
            <w:r>
              <w:rPr>
                <w:rFonts w:ascii="Times New Roman"/>
                <w:b w:val="false"/>
                <w:i w:val="false"/>
                <w:color w:val="000000"/>
                <w:sz w:val="20"/>
              </w:rPr>
              <w:t>
4.5. Дата рождения</w:t>
            </w:r>
          </w:p>
          <w:bookmarkEnd w:id="2602"/>
          <w:p>
            <w:pPr>
              <w:spacing w:after="20"/>
              <w:ind w:left="20"/>
              <w:jc w:val="both"/>
            </w:pPr>
            <w:r>
              <w:rPr>
                <w:rFonts w:ascii="Times New Roman"/>
                <w:b w:val="false"/>
                <w:i w:val="false"/>
                <w:color w:val="000000"/>
                <w:sz w:val="20"/>
              </w:rPr>
              <w:t>
(csdo:‌Birth‌Date)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участника пенсионного обеспечения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7" w:id="2603"/>
          <w:p>
            <w:pPr>
              <w:spacing w:after="20"/>
              <w:ind w:left="20"/>
              <w:jc w:val="both"/>
            </w:pPr>
            <w:r>
              <w:rPr>
                <w:rFonts w:ascii="Times New Roman"/>
                <w:b w:val="false"/>
                <w:i w:val="false"/>
                <w:color w:val="000000"/>
                <w:sz w:val="20"/>
              </w:rPr>
              <w:t>
bdt:‌Date‌Type (M.BDT.00005)</w:t>
            </w:r>
          </w:p>
          <w:bookmarkEnd w:id="2603"/>
          <w:p>
            <w:pPr>
              <w:spacing w:after="20"/>
              <w:ind w:left="20"/>
              <w:jc w:val="both"/>
            </w:pPr>
            <w:r>
              <w:rPr>
                <w:rFonts w:ascii="Times New Roman"/>
                <w:b w:val="false"/>
                <w:i w:val="false"/>
                <w:color w:val="000000"/>
                <w:sz w:val="20"/>
              </w:rPr>
              <w:t>
Обозначение даты в соответствии с серией стандартов ISO 8601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8" w:id="2604"/>
          <w:p>
            <w:pPr>
              <w:spacing w:after="20"/>
              <w:ind w:left="20"/>
              <w:jc w:val="both"/>
            </w:pPr>
            <w:r>
              <w:rPr>
                <w:rFonts w:ascii="Times New Roman"/>
                <w:b w:val="false"/>
                <w:i w:val="false"/>
                <w:color w:val="000000"/>
                <w:sz w:val="20"/>
              </w:rPr>
              <w:t>
4.6. Место рождения</w:t>
            </w:r>
          </w:p>
          <w:bookmarkEnd w:id="2604"/>
          <w:p>
            <w:pPr>
              <w:spacing w:after="20"/>
              <w:ind w:left="20"/>
              <w:jc w:val="both"/>
            </w:pPr>
            <w:r>
              <w:rPr>
                <w:rFonts w:ascii="Times New Roman"/>
                <w:b w:val="false"/>
                <w:i w:val="false"/>
                <w:color w:val="000000"/>
                <w:sz w:val="20"/>
              </w:rPr>
              <w:t>
(spsdo:‌Birth‌Place‌Name)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рождения участника пенсионного обеспечения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M.SP.SDE.00129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9" w:id="2605"/>
          <w:p>
            <w:pPr>
              <w:spacing w:after="20"/>
              <w:ind w:left="20"/>
              <w:jc w:val="both"/>
            </w:pPr>
            <w:r>
              <w:rPr>
                <w:rFonts w:ascii="Times New Roman"/>
                <w:b w:val="false"/>
                <w:i w:val="false"/>
                <w:color w:val="000000"/>
                <w:sz w:val="20"/>
              </w:rPr>
              <w:t>
csdo:‌Name500‌Type (M.SDT.00134)</w:t>
            </w:r>
          </w:p>
          <w:bookmarkEnd w:id="2605"/>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2" w:id="2606"/>
          <w:p>
            <w:pPr>
              <w:spacing w:after="20"/>
              <w:ind w:left="20"/>
              <w:jc w:val="both"/>
            </w:pPr>
            <w:r>
              <w:rPr>
                <w:rFonts w:ascii="Times New Roman"/>
                <w:b w:val="false"/>
                <w:i w:val="false"/>
                <w:color w:val="000000"/>
                <w:sz w:val="20"/>
              </w:rPr>
              <w:t>
4.7. Адрес</w:t>
            </w:r>
          </w:p>
          <w:bookmarkEnd w:id="2606"/>
          <w:p>
            <w:pPr>
              <w:spacing w:after="20"/>
              <w:ind w:left="20"/>
              <w:jc w:val="both"/>
            </w:pPr>
            <w:r>
              <w:rPr>
                <w:rFonts w:ascii="Times New Roman"/>
                <w:b w:val="false"/>
                <w:i w:val="false"/>
                <w:color w:val="000000"/>
                <w:sz w:val="20"/>
              </w:rPr>
              <w:t>
(ccdo:‌Subject‌Address‌Details)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местожительства участника пенсионного обеспечения на дату обращения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3" w:id="2607"/>
          <w:p>
            <w:pPr>
              <w:spacing w:after="20"/>
              <w:ind w:left="20"/>
              <w:jc w:val="both"/>
            </w:pPr>
            <w:r>
              <w:rPr>
                <w:rFonts w:ascii="Times New Roman"/>
                <w:b w:val="false"/>
                <w:i w:val="false"/>
                <w:color w:val="000000"/>
                <w:sz w:val="20"/>
              </w:rPr>
              <w:t>
ccdo:‌Subject‌Address‌Details‌Type (M.CDT.00064)</w:t>
            </w:r>
          </w:p>
          <w:bookmarkEnd w:id="2607"/>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4" w:id="2608"/>
          <w:p>
            <w:pPr>
              <w:spacing w:after="20"/>
              <w:ind w:left="20"/>
              <w:jc w:val="both"/>
            </w:pPr>
            <w:r>
              <w:rPr>
                <w:rFonts w:ascii="Times New Roman"/>
                <w:b w:val="false"/>
                <w:i w:val="false"/>
                <w:color w:val="000000"/>
                <w:sz w:val="20"/>
              </w:rPr>
              <w:t>
4.7.1. Код вида адреса</w:t>
            </w:r>
          </w:p>
          <w:bookmarkEnd w:id="2608"/>
          <w:p>
            <w:pPr>
              <w:spacing w:after="20"/>
              <w:ind w:left="20"/>
              <w:jc w:val="both"/>
            </w:pPr>
            <w:r>
              <w:rPr>
                <w:rFonts w:ascii="Times New Roman"/>
                <w:b w:val="false"/>
                <w:i w:val="false"/>
                <w:color w:val="000000"/>
                <w:sz w:val="20"/>
              </w:rPr>
              <w:t>
(csdo:‌Address‌Kind‌Code)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адреса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5" w:id="2609"/>
          <w:p>
            <w:pPr>
              <w:spacing w:after="20"/>
              <w:ind w:left="20"/>
              <w:jc w:val="both"/>
            </w:pPr>
            <w:r>
              <w:rPr>
                <w:rFonts w:ascii="Times New Roman"/>
                <w:b w:val="false"/>
                <w:i w:val="false"/>
                <w:color w:val="000000"/>
                <w:sz w:val="20"/>
              </w:rPr>
              <w:t>
csdo:‌Address‌Kind‌Code‌Type (M.SDT.00162)</w:t>
            </w:r>
          </w:p>
          <w:bookmarkEnd w:id="2609"/>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видов адресов.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8" w:id="2610"/>
          <w:p>
            <w:pPr>
              <w:spacing w:after="20"/>
              <w:ind w:left="20"/>
              <w:jc w:val="both"/>
            </w:pPr>
            <w:r>
              <w:rPr>
                <w:rFonts w:ascii="Times New Roman"/>
                <w:b w:val="false"/>
                <w:i w:val="false"/>
                <w:color w:val="000000"/>
                <w:sz w:val="20"/>
              </w:rPr>
              <w:t>
4.7.2. Код страны</w:t>
            </w:r>
          </w:p>
          <w:bookmarkEnd w:id="2610"/>
          <w:p>
            <w:pPr>
              <w:spacing w:after="20"/>
              <w:ind w:left="20"/>
              <w:jc w:val="both"/>
            </w:pPr>
            <w:r>
              <w:rPr>
                <w:rFonts w:ascii="Times New Roman"/>
                <w:b w:val="false"/>
                <w:i w:val="false"/>
                <w:color w:val="000000"/>
                <w:sz w:val="20"/>
              </w:rPr>
              <w:t>
(csdo:‌Unified‌Country‌Code)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9" w:id="2611"/>
          <w:p>
            <w:pPr>
              <w:spacing w:after="20"/>
              <w:ind w:left="20"/>
              <w:jc w:val="both"/>
            </w:pPr>
            <w:r>
              <w:rPr>
                <w:rFonts w:ascii="Times New Roman"/>
                <w:b w:val="false"/>
                <w:i w:val="false"/>
                <w:color w:val="000000"/>
                <w:sz w:val="20"/>
              </w:rPr>
              <w:t>
csdo:‌Unified‌Country‌Code‌Type (M.SDT.00112)</w:t>
            </w:r>
          </w:p>
          <w:bookmarkEnd w:id="2611"/>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1" w:id="2612"/>
          <w:p>
            <w:pPr>
              <w:spacing w:after="20"/>
              <w:ind w:left="20"/>
              <w:jc w:val="both"/>
            </w:pPr>
            <w:r>
              <w:rPr>
                <w:rFonts w:ascii="Times New Roman"/>
                <w:b w:val="false"/>
                <w:i w:val="false"/>
                <w:color w:val="000000"/>
                <w:sz w:val="20"/>
              </w:rPr>
              <w:t>
а) идентификатор справочника (классификатора)</w:t>
            </w:r>
          </w:p>
          <w:bookmarkEnd w:id="2612"/>
          <w:p>
            <w:pPr>
              <w:spacing w:after="20"/>
              <w:ind w:left="20"/>
              <w:jc w:val="both"/>
            </w:pPr>
            <w:r>
              <w:rPr>
                <w:rFonts w:ascii="Times New Roman"/>
                <w:b w:val="false"/>
                <w:i w:val="false"/>
                <w:color w:val="000000"/>
                <w:sz w:val="20"/>
              </w:rPr>
              <w:t>
(атрибут code‌List‌Id)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2" w:id="2613"/>
          <w:p>
            <w:pPr>
              <w:spacing w:after="20"/>
              <w:ind w:left="20"/>
              <w:jc w:val="both"/>
            </w:pPr>
            <w:r>
              <w:rPr>
                <w:rFonts w:ascii="Times New Roman"/>
                <w:b w:val="false"/>
                <w:i w:val="false"/>
                <w:color w:val="000000"/>
                <w:sz w:val="20"/>
              </w:rPr>
              <w:t>
csdo:‌Reference‌Data‌Id‌Type (M.SDT.00091)</w:t>
            </w:r>
          </w:p>
          <w:bookmarkEnd w:id="2613"/>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5" w:id="2614"/>
          <w:p>
            <w:pPr>
              <w:spacing w:after="20"/>
              <w:ind w:left="20"/>
              <w:jc w:val="both"/>
            </w:pPr>
            <w:r>
              <w:rPr>
                <w:rFonts w:ascii="Times New Roman"/>
                <w:b w:val="false"/>
                <w:i w:val="false"/>
                <w:color w:val="000000"/>
                <w:sz w:val="20"/>
              </w:rPr>
              <w:t>
4.7.3. Код территории</w:t>
            </w:r>
          </w:p>
          <w:bookmarkEnd w:id="2614"/>
          <w:p>
            <w:pPr>
              <w:spacing w:after="20"/>
              <w:ind w:left="20"/>
              <w:jc w:val="both"/>
            </w:pPr>
            <w:r>
              <w:rPr>
                <w:rFonts w:ascii="Times New Roman"/>
                <w:b w:val="false"/>
                <w:i w:val="false"/>
                <w:color w:val="000000"/>
                <w:sz w:val="20"/>
              </w:rPr>
              <w:t>
(csdo:‌Territory‌Code)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единицы административно-территориального деления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6" w:id="2615"/>
          <w:p>
            <w:pPr>
              <w:spacing w:after="20"/>
              <w:ind w:left="20"/>
              <w:jc w:val="both"/>
            </w:pPr>
            <w:r>
              <w:rPr>
                <w:rFonts w:ascii="Times New Roman"/>
                <w:b w:val="false"/>
                <w:i w:val="false"/>
                <w:color w:val="000000"/>
                <w:sz w:val="20"/>
              </w:rPr>
              <w:t>
csdo:‌Territory‌Code‌Type (M.SDT.00031)</w:t>
            </w:r>
          </w:p>
          <w:bookmarkEnd w:id="2615"/>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9" w:id="2616"/>
          <w:p>
            <w:pPr>
              <w:spacing w:after="20"/>
              <w:ind w:left="20"/>
              <w:jc w:val="both"/>
            </w:pPr>
            <w:r>
              <w:rPr>
                <w:rFonts w:ascii="Times New Roman"/>
                <w:b w:val="false"/>
                <w:i w:val="false"/>
                <w:color w:val="000000"/>
                <w:sz w:val="20"/>
              </w:rPr>
              <w:t>
4.7.4. Регион</w:t>
            </w:r>
          </w:p>
          <w:bookmarkEnd w:id="2616"/>
          <w:p>
            <w:pPr>
              <w:spacing w:after="20"/>
              <w:ind w:left="20"/>
              <w:jc w:val="both"/>
            </w:pPr>
            <w:r>
              <w:rPr>
                <w:rFonts w:ascii="Times New Roman"/>
                <w:b w:val="false"/>
                <w:i w:val="false"/>
                <w:color w:val="000000"/>
                <w:sz w:val="20"/>
              </w:rPr>
              <w:t>
(csdo:‌Region‌Name)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первого уровня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0" w:id="2617"/>
          <w:p>
            <w:pPr>
              <w:spacing w:after="20"/>
              <w:ind w:left="20"/>
              <w:jc w:val="both"/>
            </w:pPr>
            <w:r>
              <w:rPr>
                <w:rFonts w:ascii="Times New Roman"/>
                <w:b w:val="false"/>
                <w:i w:val="false"/>
                <w:color w:val="000000"/>
                <w:sz w:val="20"/>
              </w:rPr>
              <w:t>
csdo:‌Name120‌Type (M.SDT.00055)</w:t>
            </w:r>
          </w:p>
          <w:bookmarkEnd w:id="2617"/>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3" w:id="2618"/>
          <w:p>
            <w:pPr>
              <w:spacing w:after="20"/>
              <w:ind w:left="20"/>
              <w:jc w:val="both"/>
            </w:pPr>
            <w:r>
              <w:rPr>
                <w:rFonts w:ascii="Times New Roman"/>
                <w:b w:val="false"/>
                <w:i w:val="false"/>
                <w:color w:val="000000"/>
                <w:sz w:val="20"/>
              </w:rPr>
              <w:t>
4.7.5. Район</w:t>
            </w:r>
          </w:p>
          <w:bookmarkEnd w:id="2618"/>
          <w:p>
            <w:pPr>
              <w:spacing w:after="20"/>
              <w:ind w:left="20"/>
              <w:jc w:val="both"/>
            </w:pPr>
            <w:r>
              <w:rPr>
                <w:rFonts w:ascii="Times New Roman"/>
                <w:b w:val="false"/>
                <w:i w:val="false"/>
                <w:color w:val="000000"/>
                <w:sz w:val="20"/>
              </w:rPr>
              <w:t>
(csdo:‌District‌Name)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второго уровня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4" w:id="2619"/>
          <w:p>
            <w:pPr>
              <w:spacing w:after="20"/>
              <w:ind w:left="20"/>
              <w:jc w:val="both"/>
            </w:pPr>
            <w:r>
              <w:rPr>
                <w:rFonts w:ascii="Times New Roman"/>
                <w:b w:val="false"/>
                <w:i w:val="false"/>
                <w:color w:val="000000"/>
                <w:sz w:val="20"/>
              </w:rPr>
              <w:t>
csdo:‌Name120‌Type (M.SDT.00055)</w:t>
            </w:r>
          </w:p>
          <w:bookmarkEnd w:id="2619"/>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7" w:id="2620"/>
          <w:p>
            <w:pPr>
              <w:spacing w:after="20"/>
              <w:ind w:left="20"/>
              <w:jc w:val="both"/>
            </w:pPr>
            <w:r>
              <w:rPr>
                <w:rFonts w:ascii="Times New Roman"/>
                <w:b w:val="false"/>
                <w:i w:val="false"/>
                <w:color w:val="000000"/>
                <w:sz w:val="20"/>
              </w:rPr>
              <w:t>
4.7.6. Город</w:t>
            </w:r>
          </w:p>
          <w:bookmarkEnd w:id="2620"/>
          <w:p>
            <w:pPr>
              <w:spacing w:after="20"/>
              <w:ind w:left="20"/>
              <w:jc w:val="both"/>
            </w:pPr>
            <w:r>
              <w:rPr>
                <w:rFonts w:ascii="Times New Roman"/>
                <w:b w:val="false"/>
                <w:i w:val="false"/>
                <w:color w:val="000000"/>
                <w:sz w:val="20"/>
              </w:rPr>
              <w:t>
(csdo:‌City‌Name)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8" w:id="2621"/>
          <w:p>
            <w:pPr>
              <w:spacing w:after="20"/>
              <w:ind w:left="20"/>
              <w:jc w:val="both"/>
            </w:pPr>
            <w:r>
              <w:rPr>
                <w:rFonts w:ascii="Times New Roman"/>
                <w:b w:val="false"/>
                <w:i w:val="false"/>
                <w:color w:val="000000"/>
                <w:sz w:val="20"/>
              </w:rPr>
              <w:t>
csdo:‌Name120‌Type (M.SDT.00055)</w:t>
            </w:r>
          </w:p>
          <w:bookmarkEnd w:id="2621"/>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1" w:id="2622"/>
          <w:p>
            <w:pPr>
              <w:spacing w:after="20"/>
              <w:ind w:left="20"/>
              <w:jc w:val="both"/>
            </w:pPr>
            <w:r>
              <w:rPr>
                <w:rFonts w:ascii="Times New Roman"/>
                <w:b w:val="false"/>
                <w:i w:val="false"/>
                <w:color w:val="000000"/>
                <w:sz w:val="20"/>
              </w:rPr>
              <w:t>
4.7.7. Населенный пункт</w:t>
            </w:r>
          </w:p>
          <w:bookmarkEnd w:id="2622"/>
          <w:p>
            <w:pPr>
              <w:spacing w:after="20"/>
              <w:ind w:left="20"/>
              <w:jc w:val="both"/>
            </w:pPr>
            <w:r>
              <w:rPr>
                <w:rFonts w:ascii="Times New Roman"/>
                <w:b w:val="false"/>
                <w:i w:val="false"/>
                <w:color w:val="000000"/>
                <w:sz w:val="20"/>
              </w:rPr>
              <w:t>
(csdo:‌Settlement‌Name)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2" w:id="2623"/>
          <w:p>
            <w:pPr>
              <w:spacing w:after="20"/>
              <w:ind w:left="20"/>
              <w:jc w:val="both"/>
            </w:pPr>
            <w:r>
              <w:rPr>
                <w:rFonts w:ascii="Times New Roman"/>
                <w:b w:val="false"/>
                <w:i w:val="false"/>
                <w:color w:val="000000"/>
                <w:sz w:val="20"/>
              </w:rPr>
              <w:t>
csdo:‌Name120‌Type (M.SDT.00055)</w:t>
            </w:r>
          </w:p>
          <w:bookmarkEnd w:id="2623"/>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5" w:id="2624"/>
          <w:p>
            <w:pPr>
              <w:spacing w:after="20"/>
              <w:ind w:left="20"/>
              <w:jc w:val="both"/>
            </w:pPr>
            <w:r>
              <w:rPr>
                <w:rFonts w:ascii="Times New Roman"/>
                <w:b w:val="false"/>
                <w:i w:val="false"/>
                <w:color w:val="000000"/>
                <w:sz w:val="20"/>
              </w:rPr>
              <w:t>
4.7.8. Улица</w:t>
            </w:r>
          </w:p>
          <w:bookmarkEnd w:id="2624"/>
          <w:p>
            <w:pPr>
              <w:spacing w:after="20"/>
              <w:ind w:left="20"/>
              <w:jc w:val="both"/>
            </w:pPr>
            <w:r>
              <w:rPr>
                <w:rFonts w:ascii="Times New Roman"/>
                <w:b w:val="false"/>
                <w:i w:val="false"/>
                <w:color w:val="000000"/>
                <w:sz w:val="20"/>
              </w:rPr>
              <w:t>
(csdo:‌Street‌Name)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 улично-дорожной сети городской инфраструктуры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6" w:id="2625"/>
          <w:p>
            <w:pPr>
              <w:spacing w:after="20"/>
              <w:ind w:left="20"/>
              <w:jc w:val="both"/>
            </w:pPr>
            <w:r>
              <w:rPr>
                <w:rFonts w:ascii="Times New Roman"/>
                <w:b w:val="false"/>
                <w:i w:val="false"/>
                <w:color w:val="000000"/>
                <w:sz w:val="20"/>
              </w:rPr>
              <w:t>
csdo:‌Name120‌Type (M.SDT.00055)</w:t>
            </w:r>
          </w:p>
          <w:bookmarkEnd w:id="2625"/>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9" w:id="2626"/>
          <w:p>
            <w:pPr>
              <w:spacing w:after="20"/>
              <w:ind w:left="20"/>
              <w:jc w:val="both"/>
            </w:pPr>
            <w:r>
              <w:rPr>
                <w:rFonts w:ascii="Times New Roman"/>
                <w:b w:val="false"/>
                <w:i w:val="false"/>
                <w:color w:val="000000"/>
                <w:sz w:val="20"/>
              </w:rPr>
              <w:t>
4.7.9. Номер дома</w:t>
            </w:r>
          </w:p>
          <w:bookmarkEnd w:id="2626"/>
          <w:p>
            <w:pPr>
              <w:spacing w:after="20"/>
              <w:ind w:left="20"/>
              <w:jc w:val="both"/>
            </w:pPr>
            <w:r>
              <w:rPr>
                <w:rFonts w:ascii="Times New Roman"/>
                <w:b w:val="false"/>
                <w:i w:val="false"/>
                <w:color w:val="000000"/>
                <w:sz w:val="20"/>
              </w:rPr>
              <w:t>
(csdo:‌Building‌Number‌Id)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дома, корпуса, строения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0" w:id="2627"/>
          <w:p>
            <w:pPr>
              <w:spacing w:after="20"/>
              <w:ind w:left="20"/>
              <w:jc w:val="both"/>
            </w:pPr>
            <w:r>
              <w:rPr>
                <w:rFonts w:ascii="Times New Roman"/>
                <w:b w:val="false"/>
                <w:i w:val="false"/>
                <w:color w:val="000000"/>
                <w:sz w:val="20"/>
              </w:rPr>
              <w:t>
csdo:‌Id50‌Type (M.SDT.00093)</w:t>
            </w:r>
          </w:p>
          <w:bookmarkEnd w:id="2627"/>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3" w:id="2628"/>
          <w:p>
            <w:pPr>
              <w:spacing w:after="20"/>
              <w:ind w:left="20"/>
              <w:jc w:val="both"/>
            </w:pPr>
            <w:r>
              <w:rPr>
                <w:rFonts w:ascii="Times New Roman"/>
                <w:b w:val="false"/>
                <w:i w:val="false"/>
                <w:color w:val="000000"/>
                <w:sz w:val="20"/>
              </w:rPr>
              <w:t>
4.7.10. Номер помещения</w:t>
            </w:r>
          </w:p>
          <w:bookmarkEnd w:id="2628"/>
          <w:p>
            <w:pPr>
              <w:spacing w:after="20"/>
              <w:ind w:left="20"/>
              <w:jc w:val="both"/>
            </w:pPr>
            <w:r>
              <w:rPr>
                <w:rFonts w:ascii="Times New Roman"/>
                <w:b w:val="false"/>
                <w:i w:val="false"/>
                <w:color w:val="000000"/>
                <w:sz w:val="20"/>
              </w:rPr>
              <w:t>
(csdo:‌Room‌Number‌Id)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офиса или квартиры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4" w:id="2629"/>
          <w:p>
            <w:pPr>
              <w:spacing w:after="20"/>
              <w:ind w:left="20"/>
              <w:jc w:val="both"/>
            </w:pPr>
            <w:r>
              <w:rPr>
                <w:rFonts w:ascii="Times New Roman"/>
                <w:b w:val="false"/>
                <w:i w:val="false"/>
                <w:color w:val="000000"/>
                <w:sz w:val="20"/>
              </w:rPr>
              <w:t>
csdo:‌Id20‌Type (M.SDT.00092)</w:t>
            </w:r>
          </w:p>
          <w:bookmarkEnd w:id="2629"/>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7" w:id="2630"/>
          <w:p>
            <w:pPr>
              <w:spacing w:after="20"/>
              <w:ind w:left="20"/>
              <w:jc w:val="both"/>
            </w:pPr>
            <w:r>
              <w:rPr>
                <w:rFonts w:ascii="Times New Roman"/>
                <w:b w:val="false"/>
                <w:i w:val="false"/>
                <w:color w:val="000000"/>
                <w:sz w:val="20"/>
              </w:rPr>
              <w:t>
4.7.11. Почтовый индекс</w:t>
            </w:r>
          </w:p>
          <w:bookmarkEnd w:id="2630"/>
          <w:p>
            <w:pPr>
              <w:spacing w:after="20"/>
              <w:ind w:left="20"/>
              <w:jc w:val="both"/>
            </w:pPr>
            <w:r>
              <w:rPr>
                <w:rFonts w:ascii="Times New Roman"/>
                <w:b w:val="false"/>
                <w:i w:val="false"/>
                <w:color w:val="000000"/>
                <w:sz w:val="20"/>
              </w:rPr>
              <w:t>
(csdo:‌Post‌Code)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предприятия почтовой связи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8" w:id="2631"/>
          <w:p>
            <w:pPr>
              <w:spacing w:after="20"/>
              <w:ind w:left="20"/>
              <w:jc w:val="both"/>
            </w:pPr>
            <w:r>
              <w:rPr>
                <w:rFonts w:ascii="Times New Roman"/>
                <w:b w:val="false"/>
                <w:i w:val="false"/>
                <w:color w:val="000000"/>
                <w:sz w:val="20"/>
              </w:rPr>
              <w:t>
csdo:‌Post‌Code‌Type (M.SDT.00006)</w:t>
            </w:r>
          </w:p>
          <w:bookmarkEnd w:id="2631"/>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Шаблон: [A-Z0-9][A-Z0-9 -]{1,8}[A-Z0-9]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0" w:id="2632"/>
          <w:p>
            <w:pPr>
              <w:spacing w:after="20"/>
              <w:ind w:left="20"/>
              <w:jc w:val="both"/>
            </w:pPr>
            <w:r>
              <w:rPr>
                <w:rFonts w:ascii="Times New Roman"/>
                <w:b w:val="false"/>
                <w:i w:val="false"/>
                <w:color w:val="000000"/>
                <w:sz w:val="20"/>
              </w:rPr>
              <w:t>
4.7.12. Номер абонентского ящика</w:t>
            </w:r>
          </w:p>
          <w:bookmarkEnd w:id="2632"/>
          <w:p>
            <w:pPr>
              <w:spacing w:after="20"/>
              <w:ind w:left="20"/>
              <w:jc w:val="both"/>
            </w:pPr>
            <w:r>
              <w:rPr>
                <w:rFonts w:ascii="Times New Roman"/>
                <w:b w:val="false"/>
                <w:i w:val="false"/>
                <w:color w:val="000000"/>
                <w:sz w:val="20"/>
              </w:rPr>
              <w:t>
(csdo:‌Post‌Office‌Box‌Id)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абонентского ящика на предприятии почтовой связи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1" w:id="2633"/>
          <w:p>
            <w:pPr>
              <w:spacing w:after="20"/>
              <w:ind w:left="20"/>
              <w:jc w:val="both"/>
            </w:pPr>
            <w:r>
              <w:rPr>
                <w:rFonts w:ascii="Times New Roman"/>
                <w:b w:val="false"/>
                <w:i w:val="false"/>
                <w:color w:val="000000"/>
                <w:sz w:val="20"/>
              </w:rPr>
              <w:t>
csdo:‌Id20‌Type (M.SDT.00092)</w:t>
            </w:r>
          </w:p>
          <w:bookmarkEnd w:id="2633"/>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4" w:id="2634"/>
          <w:p>
            <w:pPr>
              <w:spacing w:after="20"/>
              <w:ind w:left="20"/>
              <w:jc w:val="both"/>
            </w:pPr>
            <w:r>
              <w:rPr>
                <w:rFonts w:ascii="Times New Roman"/>
                <w:b w:val="false"/>
                <w:i w:val="false"/>
                <w:color w:val="000000"/>
                <w:sz w:val="20"/>
              </w:rPr>
              <w:t>
4.8. Контактный реквизит</w:t>
            </w:r>
          </w:p>
          <w:bookmarkEnd w:id="2634"/>
          <w:p>
            <w:pPr>
              <w:spacing w:after="20"/>
              <w:ind w:left="20"/>
              <w:jc w:val="both"/>
            </w:pPr>
            <w:r>
              <w:rPr>
                <w:rFonts w:ascii="Times New Roman"/>
                <w:b w:val="false"/>
                <w:i w:val="false"/>
                <w:color w:val="000000"/>
                <w:sz w:val="20"/>
              </w:rPr>
              <w:t>
(ccdo:‌Communication‌Details)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контактный реквизит участника пенсионного обеспечения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5" w:id="2635"/>
          <w:p>
            <w:pPr>
              <w:spacing w:after="20"/>
              <w:ind w:left="20"/>
              <w:jc w:val="both"/>
            </w:pPr>
            <w:r>
              <w:rPr>
                <w:rFonts w:ascii="Times New Roman"/>
                <w:b w:val="false"/>
                <w:i w:val="false"/>
                <w:color w:val="000000"/>
                <w:sz w:val="20"/>
              </w:rPr>
              <w:t>
ccdo:‌Communication‌Details‌Type (M.CDT.00003)</w:t>
            </w:r>
          </w:p>
          <w:bookmarkEnd w:id="2635"/>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6" w:id="2636"/>
          <w:p>
            <w:pPr>
              <w:spacing w:after="20"/>
              <w:ind w:left="20"/>
              <w:jc w:val="both"/>
            </w:pPr>
            <w:r>
              <w:rPr>
                <w:rFonts w:ascii="Times New Roman"/>
                <w:b w:val="false"/>
                <w:i w:val="false"/>
                <w:color w:val="000000"/>
                <w:sz w:val="20"/>
              </w:rPr>
              <w:t>
4.8.1. Код вида связи</w:t>
            </w:r>
          </w:p>
          <w:bookmarkEnd w:id="2636"/>
          <w:p>
            <w:pPr>
              <w:spacing w:after="20"/>
              <w:ind w:left="20"/>
              <w:jc w:val="both"/>
            </w:pPr>
            <w:r>
              <w:rPr>
                <w:rFonts w:ascii="Times New Roman"/>
                <w:b w:val="false"/>
                <w:i w:val="false"/>
                <w:color w:val="000000"/>
                <w:sz w:val="20"/>
              </w:rPr>
              <w:t>
(csdo:‌Communication‌Channel‌Code)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средства (канала) связи (телефон, факс, электронная почта и др.)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7" w:id="2637"/>
          <w:p>
            <w:pPr>
              <w:spacing w:after="20"/>
              <w:ind w:left="20"/>
              <w:jc w:val="both"/>
            </w:pPr>
            <w:r>
              <w:rPr>
                <w:rFonts w:ascii="Times New Roman"/>
                <w:b w:val="false"/>
                <w:i w:val="false"/>
                <w:color w:val="000000"/>
                <w:sz w:val="20"/>
              </w:rPr>
              <w:t>
csdo:‌Communication‌Channel‌Code‌V2‌Type (M.SDT.00163)</w:t>
            </w:r>
          </w:p>
          <w:bookmarkEnd w:id="2637"/>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 перечнем видов средств (каналов) связи.</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0" w:id="2638"/>
          <w:p>
            <w:pPr>
              <w:spacing w:after="20"/>
              <w:ind w:left="20"/>
              <w:jc w:val="both"/>
            </w:pPr>
            <w:r>
              <w:rPr>
                <w:rFonts w:ascii="Times New Roman"/>
                <w:b w:val="false"/>
                <w:i w:val="false"/>
                <w:color w:val="000000"/>
                <w:sz w:val="20"/>
              </w:rPr>
              <w:t>
4.8.2. Наименование вида связи</w:t>
            </w:r>
          </w:p>
          <w:bookmarkEnd w:id="2638"/>
          <w:p>
            <w:pPr>
              <w:spacing w:after="20"/>
              <w:ind w:left="20"/>
              <w:jc w:val="both"/>
            </w:pPr>
            <w:r>
              <w:rPr>
                <w:rFonts w:ascii="Times New Roman"/>
                <w:b w:val="false"/>
                <w:i w:val="false"/>
                <w:color w:val="000000"/>
                <w:sz w:val="20"/>
              </w:rPr>
              <w:t>
(csdo:‌Communication‌Channel‌Name)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средства (канала) связи (телефон, факс, электронная почта и др.)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1" w:id="2639"/>
          <w:p>
            <w:pPr>
              <w:spacing w:after="20"/>
              <w:ind w:left="20"/>
              <w:jc w:val="both"/>
            </w:pPr>
            <w:r>
              <w:rPr>
                <w:rFonts w:ascii="Times New Roman"/>
                <w:b w:val="false"/>
                <w:i w:val="false"/>
                <w:color w:val="000000"/>
                <w:sz w:val="20"/>
              </w:rPr>
              <w:t>
csdo:‌Name120‌Type (M.SDT.00055)</w:t>
            </w:r>
          </w:p>
          <w:bookmarkEnd w:id="2639"/>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4" w:id="2640"/>
          <w:p>
            <w:pPr>
              <w:spacing w:after="20"/>
              <w:ind w:left="20"/>
              <w:jc w:val="both"/>
            </w:pPr>
            <w:r>
              <w:rPr>
                <w:rFonts w:ascii="Times New Roman"/>
                <w:b w:val="false"/>
                <w:i w:val="false"/>
                <w:color w:val="000000"/>
                <w:sz w:val="20"/>
              </w:rPr>
              <w:t>
4.8.3. Идентификатор канала связи</w:t>
            </w:r>
          </w:p>
          <w:bookmarkEnd w:id="2640"/>
          <w:p>
            <w:pPr>
              <w:spacing w:after="20"/>
              <w:ind w:left="20"/>
              <w:jc w:val="both"/>
            </w:pPr>
            <w:r>
              <w:rPr>
                <w:rFonts w:ascii="Times New Roman"/>
                <w:b w:val="false"/>
                <w:i w:val="false"/>
                <w:color w:val="000000"/>
                <w:sz w:val="20"/>
              </w:rPr>
              <w:t>
(csdo:‌Communication‌Channel‌Id)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последовательность символов, идентифицирующая канал связи (указание номера телефона, факса, адреса электронной почты и др.)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5" w:id="2641"/>
          <w:p>
            <w:pPr>
              <w:spacing w:after="20"/>
              <w:ind w:left="20"/>
              <w:jc w:val="both"/>
            </w:pPr>
            <w:r>
              <w:rPr>
                <w:rFonts w:ascii="Times New Roman"/>
                <w:b w:val="false"/>
                <w:i w:val="false"/>
                <w:color w:val="000000"/>
                <w:sz w:val="20"/>
              </w:rPr>
              <w:t>
csdo:‌Communication‌Channel‌Id‌Type (M.SDT.00015)</w:t>
            </w:r>
          </w:p>
          <w:bookmarkEnd w:id="2641"/>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8" w:id="2642"/>
          <w:p>
            <w:pPr>
              <w:spacing w:after="20"/>
              <w:ind w:left="20"/>
              <w:jc w:val="both"/>
            </w:pPr>
            <w:r>
              <w:rPr>
                <w:rFonts w:ascii="Times New Roman"/>
                <w:b w:val="false"/>
                <w:i w:val="false"/>
                <w:color w:val="000000"/>
                <w:sz w:val="20"/>
              </w:rPr>
              <w:t>
4.9. Пол</w:t>
            </w:r>
          </w:p>
          <w:bookmarkEnd w:id="2642"/>
          <w:p>
            <w:pPr>
              <w:spacing w:after="20"/>
              <w:ind w:left="20"/>
              <w:jc w:val="both"/>
            </w:pPr>
            <w:r>
              <w:rPr>
                <w:rFonts w:ascii="Times New Roman"/>
                <w:b w:val="false"/>
                <w:i w:val="false"/>
                <w:color w:val="000000"/>
                <w:sz w:val="20"/>
              </w:rPr>
              <w:t>
(csdo:‌Sex‌Code)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пола участника пенсионного обеспечения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9" w:id="2643"/>
          <w:p>
            <w:pPr>
              <w:spacing w:after="20"/>
              <w:ind w:left="20"/>
              <w:jc w:val="both"/>
            </w:pPr>
            <w:r>
              <w:rPr>
                <w:rFonts w:ascii="Times New Roman"/>
                <w:b w:val="false"/>
                <w:i w:val="false"/>
                <w:color w:val="000000"/>
                <w:sz w:val="20"/>
              </w:rPr>
              <w:t>
csdo:‌Sex‌Code‌Type (M.SDT.00064)</w:t>
            </w:r>
          </w:p>
          <w:bookmarkEnd w:id="2643"/>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видов биологических полов.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2" w:id="2644"/>
          <w:p>
            <w:pPr>
              <w:spacing w:after="20"/>
              <w:ind w:left="20"/>
              <w:jc w:val="both"/>
            </w:pPr>
            <w:r>
              <w:rPr>
                <w:rFonts w:ascii="Times New Roman"/>
                <w:b w:val="false"/>
                <w:i w:val="false"/>
                <w:color w:val="000000"/>
                <w:sz w:val="20"/>
              </w:rPr>
              <w:t>
4.10. Удостоверение личности</w:t>
            </w:r>
          </w:p>
          <w:bookmarkEnd w:id="2644"/>
          <w:p>
            <w:pPr>
              <w:spacing w:after="20"/>
              <w:ind w:left="20"/>
              <w:jc w:val="both"/>
            </w:pPr>
            <w:r>
              <w:rPr>
                <w:rFonts w:ascii="Times New Roman"/>
                <w:b w:val="false"/>
                <w:i w:val="false"/>
                <w:color w:val="000000"/>
                <w:sz w:val="20"/>
              </w:rPr>
              <w:t>
(ccdo:‌Identity‌Doc‌V3‌Details)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удостоверяющем личность участника пенсионного обеспечения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3" w:id="2645"/>
          <w:p>
            <w:pPr>
              <w:spacing w:after="20"/>
              <w:ind w:left="20"/>
              <w:jc w:val="both"/>
            </w:pPr>
            <w:r>
              <w:rPr>
                <w:rFonts w:ascii="Times New Roman"/>
                <w:b w:val="false"/>
                <w:i w:val="false"/>
                <w:color w:val="000000"/>
                <w:sz w:val="20"/>
              </w:rPr>
              <w:t>
ccdo:‌Identity‌Doc‌Details‌V3‌Type (M.CDT.00062)</w:t>
            </w:r>
          </w:p>
          <w:bookmarkEnd w:id="2645"/>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4" w:id="2646"/>
          <w:p>
            <w:pPr>
              <w:spacing w:after="20"/>
              <w:ind w:left="20"/>
              <w:jc w:val="both"/>
            </w:pPr>
            <w:r>
              <w:rPr>
                <w:rFonts w:ascii="Times New Roman"/>
                <w:b w:val="false"/>
                <w:i w:val="false"/>
                <w:color w:val="000000"/>
                <w:sz w:val="20"/>
              </w:rPr>
              <w:t>
4.10.1. Код страны</w:t>
            </w:r>
          </w:p>
          <w:bookmarkEnd w:id="2646"/>
          <w:p>
            <w:pPr>
              <w:spacing w:after="20"/>
              <w:ind w:left="20"/>
              <w:jc w:val="both"/>
            </w:pPr>
            <w:r>
              <w:rPr>
                <w:rFonts w:ascii="Times New Roman"/>
                <w:b w:val="false"/>
                <w:i w:val="false"/>
                <w:color w:val="000000"/>
                <w:sz w:val="20"/>
              </w:rPr>
              <w:t>
(csdo:‌Unified‌Country‌Code)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5" w:id="2647"/>
          <w:p>
            <w:pPr>
              <w:spacing w:after="20"/>
              <w:ind w:left="20"/>
              <w:jc w:val="both"/>
            </w:pPr>
            <w:r>
              <w:rPr>
                <w:rFonts w:ascii="Times New Roman"/>
                <w:b w:val="false"/>
                <w:i w:val="false"/>
                <w:color w:val="000000"/>
                <w:sz w:val="20"/>
              </w:rPr>
              <w:t>
csdo:‌Unified‌Country‌Code‌Type (M.SDT.00112)</w:t>
            </w:r>
          </w:p>
          <w:bookmarkEnd w:id="2647"/>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7" w:id="2648"/>
          <w:p>
            <w:pPr>
              <w:spacing w:after="20"/>
              <w:ind w:left="20"/>
              <w:jc w:val="both"/>
            </w:pPr>
            <w:r>
              <w:rPr>
                <w:rFonts w:ascii="Times New Roman"/>
                <w:b w:val="false"/>
                <w:i w:val="false"/>
                <w:color w:val="000000"/>
                <w:sz w:val="20"/>
              </w:rPr>
              <w:t>
а) идентификатор справочника (классификатора)</w:t>
            </w:r>
          </w:p>
          <w:bookmarkEnd w:id="2648"/>
          <w:p>
            <w:pPr>
              <w:spacing w:after="20"/>
              <w:ind w:left="20"/>
              <w:jc w:val="both"/>
            </w:pPr>
            <w:r>
              <w:rPr>
                <w:rFonts w:ascii="Times New Roman"/>
                <w:b w:val="false"/>
                <w:i w:val="false"/>
                <w:color w:val="000000"/>
                <w:sz w:val="20"/>
              </w:rPr>
              <w:t>
(атрибут code‌List‌Id)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8" w:id="2649"/>
          <w:p>
            <w:pPr>
              <w:spacing w:after="20"/>
              <w:ind w:left="20"/>
              <w:jc w:val="both"/>
            </w:pPr>
            <w:r>
              <w:rPr>
                <w:rFonts w:ascii="Times New Roman"/>
                <w:b w:val="false"/>
                <w:i w:val="false"/>
                <w:color w:val="000000"/>
                <w:sz w:val="20"/>
              </w:rPr>
              <w:t>
csdo:‌Reference‌Data‌Id‌Type (M.SDT.00091)</w:t>
            </w:r>
          </w:p>
          <w:bookmarkEnd w:id="2649"/>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1" w:id="2650"/>
          <w:p>
            <w:pPr>
              <w:spacing w:after="20"/>
              <w:ind w:left="20"/>
              <w:jc w:val="both"/>
            </w:pPr>
            <w:r>
              <w:rPr>
                <w:rFonts w:ascii="Times New Roman"/>
                <w:b w:val="false"/>
                <w:i w:val="false"/>
                <w:color w:val="000000"/>
                <w:sz w:val="20"/>
              </w:rPr>
              <w:t>
4.10.2. Код вида документа, удостоверяющего личность</w:t>
            </w:r>
          </w:p>
          <w:bookmarkEnd w:id="2650"/>
          <w:p>
            <w:pPr>
              <w:spacing w:after="20"/>
              <w:ind w:left="20"/>
              <w:jc w:val="both"/>
            </w:pPr>
            <w:r>
              <w:rPr>
                <w:rFonts w:ascii="Times New Roman"/>
                <w:b w:val="false"/>
                <w:i w:val="false"/>
                <w:color w:val="000000"/>
                <w:sz w:val="20"/>
              </w:rPr>
              <w:t>
(csdo:‌Identity‌Doc‌Kind‌Code)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документа, удостоверяющего личность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2" w:id="2651"/>
          <w:p>
            <w:pPr>
              <w:spacing w:after="20"/>
              <w:ind w:left="20"/>
              <w:jc w:val="both"/>
            </w:pPr>
            <w:r>
              <w:rPr>
                <w:rFonts w:ascii="Times New Roman"/>
                <w:b w:val="false"/>
                <w:i w:val="false"/>
                <w:color w:val="000000"/>
                <w:sz w:val="20"/>
              </w:rPr>
              <w:t>
csdo:‌Identity‌Doc‌Kind‌Code‌Type (M.SDT.00098)</w:t>
            </w:r>
          </w:p>
          <w:bookmarkEnd w:id="2651"/>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5" w:id="2652"/>
          <w:p>
            <w:pPr>
              <w:spacing w:after="20"/>
              <w:ind w:left="20"/>
              <w:jc w:val="both"/>
            </w:pPr>
            <w:r>
              <w:rPr>
                <w:rFonts w:ascii="Times New Roman"/>
                <w:b w:val="false"/>
                <w:i w:val="false"/>
                <w:color w:val="000000"/>
                <w:sz w:val="20"/>
              </w:rPr>
              <w:t>
а) идентификатор справочника (классификатора)</w:t>
            </w:r>
          </w:p>
          <w:bookmarkEnd w:id="2652"/>
          <w:p>
            <w:pPr>
              <w:spacing w:after="20"/>
              <w:ind w:left="20"/>
              <w:jc w:val="both"/>
            </w:pPr>
            <w:r>
              <w:rPr>
                <w:rFonts w:ascii="Times New Roman"/>
                <w:b w:val="false"/>
                <w:i w:val="false"/>
                <w:color w:val="000000"/>
                <w:sz w:val="20"/>
              </w:rPr>
              <w:t>
(атрибут code‌List‌Id)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6" w:id="2653"/>
          <w:p>
            <w:pPr>
              <w:spacing w:after="20"/>
              <w:ind w:left="20"/>
              <w:jc w:val="both"/>
            </w:pPr>
            <w:r>
              <w:rPr>
                <w:rFonts w:ascii="Times New Roman"/>
                <w:b w:val="false"/>
                <w:i w:val="false"/>
                <w:color w:val="000000"/>
                <w:sz w:val="20"/>
              </w:rPr>
              <w:t>
csdo:‌Reference‌Data‌Id‌Type (M.SDT.00091)</w:t>
            </w:r>
          </w:p>
          <w:bookmarkEnd w:id="2653"/>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9" w:id="2654"/>
          <w:p>
            <w:pPr>
              <w:spacing w:after="20"/>
              <w:ind w:left="20"/>
              <w:jc w:val="both"/>
            </w:pPr>
            <w:r>
              <w:rPr>
                <w:rFonts w:ascii="Times New Roman"/>
                <w:b w:val="false"/>
                <w:i w:val="false"/>
                <w:color w:val="000000"/>
                <w:sz w:val="20"/>
              </w:rPr>
              <w:t>
4.10.3. Наименование вида документа</w:t>
            </w:r>
          </w:p>
          <w:bookmarkEnd w:id="2654"/>
          <w:p>
            <w:pPr>
              <w:spacing w:after="20"/>
              <w:ind w:left="20"/>
              <w:jc w:val="both"/>
            </w:pPr>
            <w:r>
              <w:rPr>
                <w:rFonts w:ascii="Times New Roman"/>
                <w:b w:val="false"/>
                <w:i w:val="false"/>
                <w:color w:val="000000"/>
                <w:sz w:val="20"/>
              </w:rPr>
              <w:t>
(csdo:‌Doc‌Kind‌Name)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документа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0" w:id="2655"/>
          <w:p>
            <w:pPr>
              <w:spacing w:after="20"/>
              <w:ind w:left="20"/>
              <w:jc w:val="both"/>
            </w:pPr>
            <w:r>
              <w:rPr>
                <w:rFonts w:ascii="Times New Roman"/>
                <w:b w:val="false"/>
                <w:i w:val="false"/>
                <w:color w:val="000000"/>
                <w:sz w:val="20"/>
              </w:rPr>
              <w:t>
csdo:‌Name500‌Type (M.SDT.00134)</w:t>
            </w:r>
          </w:p>
          <w:bookmarkEnd w:id="2655"/>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3" w:id="2656"/>
          <w:p>
            <w:pPr>
              <w:spacing w:after="20"/>
              <w:ind w:left="20"/>
              <w:jc w:val="both"/>
            </w:pPr>
            <w:r>
              <w:rPr>
                <w:rFonts w:ascii="Times New Roman"/>
                <w:b w:val="false"/>
                <w:i w:val="false"/>
                <w:color w:val="000000"/>
                <w:sz w:val="20"/>
              </w:rPr>
              <w:t>
4.10.4. Серия документа</w:t>
            </w:r>
          </w:p>
          <w:bookmarkEnd w:id="2656"/>
          <w:p>
            <w:pPr>
              <w:spacing w:after="20"/>
              <w:ind w:left="20"/>
              <w:jc w:val="both"/>
            </w:pPr>
            <w:r>
              <w:rPr>
                <w:rFonts w:ascii="Times New Roman"/>
                <w:b w:val="false"/>
                <w:i w:val="false"/>
                <w:color w:val="000000"/>
                <w:sz w:val="20"/>
              </w:rPr>
              <w:t>
(csdo:‌Doc‌Series‌Id)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серии документа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4" w:id="2657"/>
          <w:p>
            <w:pPr>
              <w:spacing w:after="20"/>
              <w:ind w:left="20"/>
              <w:jc w:val="both"/>
            </w:pPr>
            <w:r>
              <w:rPr>
                <w:rFonts w:ascii="Times New Roman"/>
                <w:b w:val="false"/>
                <w:i w:val="false"/>
                <w:color w:val="000000"/>
                <w:sz w:val="20"/>
              </w:rPr>
              <w:t>
csdo:‌Id20‌Type (M.SDT.00092)</w:t>
            </w:r>
          </w:p>
          <w:bookmarkEnd w:id="2657"/>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7" w:id="2658"/>
          <w:p>
            <w:pPr>
              <w:spacing w:after="20"/>
              <w:ind w:left="20"/>
              <w:jc w:val="both"/>
            </w:pPr>
            <w:r>
              <w:rPr>
                <w:rFonts w:ascii="Times New Roman"/>
                <w:b w:val="false"/>
                <w:i w:val="false"/>
                <w:color w:val="000000"/>
                <w:sz w:val="20"/>
              </w:rPr>
              <w:t>
4.10.5. Номер документа</w:t>
            </w:r>
          </w:p>
          <w:bookmarkEnd w:id="2658"/>
          <w:p>
            <w:pPr>
              <w:spacing w:after="20"/>
              <w:ind w:left="20"/>
              <w:jc w:val="both"/>
            </w:pPr>
            <w:r>
              <w:rPr>
                <w:rFonts w:ascii="Times New Roman"/>
                <w:b w:val="false"/>
                <w:i w:val="false"/>
                <w:color w:val="000000"/>
                <w:sz w:val="20"/>
              </w:rPr>
              <w:t>
(csdo:‌Doc‌Id)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присвоенное документу при его регистрации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8" w:id="2659"/>
          <w:p>
            <w:pPr>
              <w:spacing w:after="20"/>
              <w:ind w:left="20"/>
              <w:jc w:val="both"/>
            </w:pPr>
            <w:r>
              <w:rPr>
                <w:rFonts w:ascii="Times New Roman"/>
                <w:b w:val="false"/>
                <w:i w:val="false"/>
                <w:color w:val="000000"/>
                <w:sz w:val="20"/>
              </w:rPr>
              <w:t>
csdo:‌Id50‌Type (M.SDT.00093)</w:t>
            </w:r>
          </w:p>
          <w:bookmarkEnd w:id="2659"/>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1" w:id="2660"/>
          <w:p>
            <w:pPr>
              <w:spacing w:after="20"/>
              <w:ind w:left="20"/>
              <w:jc w:val="both"/>
            </w:pPr>
            <w:r>
              <w:rPr>
                <w:rFonts w:ascii="Times New Roman"/>
                <w:b w:val="false"/>
                <w:i w:val="false"/>
                <w:color w:val="000000"/>
                <w:sz w:val="20"/>
              </w:rPr>
              <w:t>
4.10.6. Дата документа</w:t>
            </w:r>
          </w:p>
          <w:bookmarkEnd w:id="2660"/>
          <w:p>
            <w:pPr>
              <w:spacing w:after="20"/>
              <w:ind w:left="20"/>
              <w:jc w:val="both"/>
            </w:pPr>
            <w:r>
              <w:rPr>
                <w:rFonts w:ascii="Times New Roman"/>
                <w:b w:val="false"/>
                <w:i w:val="false"/>
                <w:color w:val="000000"/>
                <w:sz w:val="20"/>
              </w:rPr>
              <w:t>
(csdo:‌Doc‌Creation‌Date)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документа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2" w:id="2661"/>
          <w:p>
            <w:pPr>
              <w:spacing w:after="20"/>
              <w:ind w:left="20"/>
              <w:jc w:val="both"/>
            </w:pPr>
            <w:r>
              <w:rPr>
                <w:rFonts w:ascii="Times New Roman"/>
                <w:b w:val="false"/>
                <w:i w:val="false"/>
                <w:color w:val="000000"/>
                <w:sz w:val="20"/>
              </w:rPr>
              <w:t>
bdt:‌Date‌Type (M.BDT.00005)</w:t>
            </w:r>
          </w:p>
          <w:bookmarkEnd w:id="2661"/>
          <w:p>
            <w:pPr>
              <w:spacing w:after="20"/>
              <w:ind w:left="20"/>
              <w:jc w:val="both"/>
            </w:pPr>
            <w:r>
              <w:rPr>
                <w:rFonts w:ascii="Times New Roman"/>
                <w:b w:val="false"/>
                <w:i w:val="false"/>
                <w:color w:val="000000"/>
                <w:sz w:val="20"/>
              </w:rPr>
              <w:t>
Обозначение даты в соответствии с серией стандартов ISO 8601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3" w:id="2662"/>
          <w:p>
            <w:pPr>
              <w:spacing w:after="20"/>
              <w:ind w:left="20"/>
              <w:jc w:val="both"/>
            </w:pPr>
            <w:r>
              <w:rPr>
                <w:rFonts w:ascii="Times New Roman"/>
                <w:b w:val="false"/>
                <w:i w:val="false"/>
                <w:color w:val="000000"/>
                <w:sz w:val="20"/>
              </w:rPr>
              <w:t>
4.10.7. Дата истечения срока действия документа</w:t>
            </w:r>
          </w:p>
          <w:bookmarkEnd w:id="2662"/>
          <w:p>
            <w:pPr>
              <w:spacing w:after="20"/>
              <w:ind w:left="20"/>
              <w:jc w:val="both"/>
            </w:pPr>
            <w:r>
              <w:rPr>
                <w:rFonts w:ascii="Times New Roman"/>
                <w:b w:val="false"/>
                <w:i w:val="false"/>
                <w:color w:val="000000"/>
                <w:sz w:val="20"/>
              </w:rPr>
              <w:t>
(csdo:‌Doc‌Validity‌Date)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срока, в течение которого документ имеет силу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4" w:id="2663"/>
          <w:p>
            <w:pPr>
              <w:spacing w:after="20"/>
              <w:ind w:left="20"/>
              <w:jc w:val="both"/>
            </w:pPr>
            <w:r>
              <w:rPr>
                <w:rFonts w:ascii="Times New Roman"/>
                <w:b w:val="false"/>
                <w:i w:val="false"/>
                <w:color w:val="000000"/>
                <w:sz w:val="20"/>
              </w:rPr>
              <w:t>
bdt:‌Date‌Type (M.BDT.00005)</w:t>
            </w:r>
          </w:p>
          <w:bookmarkEnd w:id="2663"/>
          <w:p>
            <w:pPr>
              <w:spacing w:after="20"/>
              <w:ind w:left="20"/>
              <w:jc w:val="both"/>
            </w:pPr>
            <w:r>
              <w:rPr>
                <w:rFonts w:ascii="Times New Roman"/>
                <w:b w:val="false"/>
                <w:i w:val="false"/>
                <w:color w:val="000000"/>
                <w:sz w:val="20"/>
              </w:rPr>
              <w:t>
Обозначение даты в соответствии с серией стандартов ISO 8601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5" w:id="2664"/>
          <w:p>
            <w:pPr>
              <w:spacing w:after="20"/>
              <w:ind w:left="20"/>
              <w:jc w:val="both"/>
            </w:pPr>
            <w:r>
              <w:rPr>
                <w:rFonts w:ascii="Times New Roman"/>
                <w:b w:val="false"/>
                <w:i w:val="false"/>
                <w:color w:val="000000"/>
                <w:sz w:val="20"/>
              </w:rPr>
              <w:t>
4.10.8. Идентификатор уполномоченного органа</w:t>
            </w:r>
          </w:p>
          <w:bookmarkEnd w:id="2664"/>
          <w:p>
            <w:pPr>
              <w:spacing w:after="20"/>
              <w:ind w:left="20"/>
              <w:jc w:val="both"/>
            </w:pPr>
            <w:r>
              <w:rPr>
                <w:rFonts w:ascii="Times New Roman"/>
                <w:b w:val="false"/>
                <w:i w:val="false"/>
                <w:color w:val="000000"/>
                <w:sz w:val="20"/>
              </w:rPr>
              <w:t>
(csdo:‌Authority‌Id)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идентифицирующая орган государственной власти либо уполномоченную им организацию, выдавшую документ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6" w:id="2665"/>
          <w:p>
            <w:pPr>
              <w:spacing w:after="20"/>
              <w:ind w:left="20"/>
              <w:jc w:val="both"/>
            </w:pPr>
            <w:r>
              <w:rPr>
                <w:rFonts w:ascii="Times New Roman"/>
                <w:b w:val="false"/>
                <w:i w:val="false"/>
                <w:color w:val="000000"/>
                <w:sz w:val="20"/>
              </w:rPr>
              <w:t>
csdo:‌Id20‌Type (M.SDT.00092)</w:t>
            </w:r>
          </w:p>
          <w:bookmarkEnd w:id="2665"/>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9" w:id="2666"/>
          <w:p>
            <w:pPr>
              <w:spacing w:after="20"/>
              <w:ind w:left="20"/>
              <w:jc w:val="both"/>
            </w:pPr>
            <w:r>
              <w:rPr>
                <w:rFonts w:ascii="Times New Roman"/>
                <w:b w:val="false"/>
                <w:i w:val="false"/>
                <w:color w:val="000000"/>
                <w:sz w:val="20"/>
              </w:rPr>
              <w:t>
4.10.9. Наименование уполномоченного органа</w:t>
            </w:r>
          </w:p>
          <w:bookmarkEnd w:id="2666"/>
          <w:p>
            <w:pPr>
              <w:spacing w:after="20"/>
              <w:ind w:left="20"/>
              <w:jc w:val="both"/>
            </w:pPr>
            <w:r>
              <w:rPr>
                <w:rFonts w:ascii="Times New Roman"/>
                <w:b w:val="false"/>
                <w:i w:val="false"/>
                <w:color w:val="000000"/>
                <w:sz w:val="20"/>
              </w:rPr>
              <w:t>
(csdo:‌Authority‌Name)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органа государственной власти либо уполномоченной им организации, выдавшей документ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0" w:id="2667"/>
          <w:p>
            <w:pPr>
              <w:spacing w:after="20"/>
              <w:ind w:left="20"/>
              <w:jc w:val="both"/>
            </w:pPr>
            <w:r>
              <w:rPr>
                <w:rFonts w:ascii="Times New Roman"/>
                <w:b w:val="false"/>
                <w:i w:val="false"/>
                <w:color w:val="000000"/>
                <w:sz w:val="20"/>
              </w:rPr>
              <w:t>
csdo:‌Name300‌Type (M.SDT.00056)</w:t>
            </w:r>
          </w:p>
          <w:bookmarkEnd w:id="2667"/>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3" w:id="2668"/>
          <w:p>
            <w:pPr>
              <w:spacing w:after="20"/>
              <w:ind w:left="20"/>
              <w:jc w:val="both"/>
            </w:pPr>
            <w:r>
              <w:rPr>
                <w:rFonts w:ascii="Times New Roman"/>
                <w:b w:val="false"/>
                <w:i w:val="false"/>
                <w:color w:val="000000"/>
                <w:sz w:val="20"/>
              </w:rPr>
              <w:t>
4.11. Сведения об идентификационном номере участника пенсионного обеспечения</w:t>
            </w:r>
          </w:p>
          <w:bookmarkEnd w:id="2668"/>
          <w:p>
            <w:pPr>
              <w:spacing w:after="20"/>
              <w:ind w:left="20"/>
              <w:jc w:val="both"/>
            </w:pPr>
            <w:r>
              <w:rPr>
                <w:rFonts w:ascii="Times New Roman"/>
                <w:b w:val="false"/>
                <w:i w:val="false"/>
                <w:color w:val="000000"/>
                <w:sz w:val="20"/>
              </w:rPr>
              <w:t>
(spcdo:‌Pension‌Participant‌Id‌Details)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индивидуальном (персональном) номере (счете) участника пенсионного обеспечения в государстве-члене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M.SP.CDE.00007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4" w:id="2669"/>
          <w:p>
            <w:pPr>
              <w:spacing w:after="20"/>
              <w:ind w:left="20"/>
              <w:jc w:val="both"/>
            </w:pPr>
            <w:r>
              <w:rPr>
                <w:rFonts w:ascii="Times New Roman"/>
                <w:b w:val="false"/>
                <w:i w:val="false"/>
                <w:color w:val="000000"/>
                <w:sz w:val="20"/>
              </w:rPr>
              <w:t>
spcdo:‌Pension‌Participant‌Id‌Details‌Type (M.SP.CDT.00005)</w:t>
            </w:r>
          </w:p>
          <w:bookmarkEnd w:id="2669"/>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5" w:id="2670"/>
          <w:p>
            <w:pPr>
              <w:spacing w:after="20"/>
              <w:ind w:left="20"/>
              <w:jc w:val="both"/>
            </w:pPr>
            <w:r>
              <w:rPr>
                <w:rFonts w:ascii="Times New Roman"/>
                <w:b w:val="false"/>
                <w:i w:val="false"/>
                <w:color w:val="000000"/>
                <w:sz w:val="20"/>
              </w:rPr>
              <w:t>
4.11.1. Код страны</w:t>
            </w:r>
          </w:p>
          <w:bookmarkEnd w:id="2670"/>
          <w:p>
            <w:pPr>
              <w:spacing w:after="20"/>
              <w:ind w:left="20"/>
              <w:jc w:val="both"/>
            </w:pPr>
            <w:r>
              <w:rPr>
                <w:rFonts w:ascii="Times New Roman"/>
                <w:b w:val="false"/>
                <w:i w:val="false"/>
                <w:color w:val="000000"/>
                <w:sz w:val="20"/>
              </w:rPr>
              <w:t>
(csdo:‌Unified‌Country‌Code)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6" w:id="2671"/>
          <w:p>
            <w:pPr>
              <w:spacing w:after="20"/>
              <w:ind w:left="20"/>
              <w:jc w:val="both"/>
            </w:pPr>
            <w:r>
              <w:rPr>
                <w:rFonts w:ascii="Times New Roman"/>
                <w:b w:val="false"/>
                <w:i w:val="false"/>
                <w:color w:val="000000"/>
                <w:sz w:val="20"/>
              </w:rPr>
              <w:t>
csdo:‌Unified‌Country‌Code‌Type (M.SDT.00112)</w:t>
            </w:r>
          </w:p>
          <w:bookmarkEnd w:id="2671"/>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8" w:id="2672"/>
          <w:p>
            <w:pPr>
              <w:spacing w:after="20"/>
              <w:ind w:left="20"/>
              <w:jc w:val="both"/>
            </w:pPr>
            <w:r>
              <w:rPr>
                <w:rFonts w:ascii="Times New Roman"/>
                <w:b w:val="false"/>
                <w:i w:val="false"/>
                <w:color w:val="000000"/>
                <w:sz w:val="20"/>
              </w:rPr>
              <w:t>
а) идентификатор справочника (классификатора)</w:t>
            </w:r>
          </w:p>
          <w:bookmarkEnd w:id="2672"/>
          <w:p>
            <w:pPr>
              <w:spacing w:after="20"/>
              <w:ind w:left="20"/>
              <w:jc w:val="both"/>
            </w:pPr>
            <w:r>
              <w:rPr>
                <w:rFonts w:ascii="Times New Roman"/>
                <w:b w:val="false"/>
                <w:i w:val="false"/>
                <w:color w:val="000000"/>
                <w:sz w:val="20"/>
              </w:rPr>
              <w:t>
(атрибут code‌List‌Id)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9" w:id="2673"/>
          <w:p>
            <w:pPr>
              <w:spacing w:after="20"/>
              <w:ind w:left="20"/>
              <w:jc w:val="both"/>
            </w:pPr>
            <w:r>
              <w:rPr>
                <w:rFonts w:ascii="Times New Roman"/>
                <w:b w:val="false"/>
                <w:i w:val="false"/>
                <w:color w:val="000000"/>
                <w:sz w:val="20"/>
              </w:rPr>
              <w:t>
csdo:‌Reference‌Data‌Id‌Type (M.SDT.00091)</w:t>
            </w:r>
          </w:p>
          <w:bookmarkEnd w:id="2673"/>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2" w:id="2674"/>
          <w:p>
            <w:pPr>
              <w:spacing w:after="20"/>
              <w:ind w:left="20"/>
              <w:jc w:val="both"/>
            </w:pPr>
            <w:r>
              <w:rPr>
                <w:rFonts w:ascii="Times New Roman"/>
                <w:b w:val="false"/>
                <w:i w:val="false"/>
                <w:color w:val="000000"/>
                <w:sz w:val="20"/>
              </w:rPr>
              <w:t>
4.11.2. Идентификационный номер участника пенсионного обеспечения</w:t>
            </w:r>
          </w:p>
          <w:bookmarkEnd w:id="2674"/>
          <w:p>
            <w:pPr>
              <w:spacing w:after="20"/>
              <w:ind w:left="20"/>
              <w:jc w:val="both"/>
            </w:pPr>
            <w:r>
              <w:rPr>
                <w:rFonts w:ascii="Times New Roman"/>
                <w:b w:val="false"/>
                <w:i w:val="false"/>
                <w:color w:val="000000"/>
                <w:sz w:val="20"/>
              </w:rPr>
              <w:t>
(spsdo:‌Pension‌Participant‌Id)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(персональный) номер (счет) участника пенсионного обеспечения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3" w:id="2675"/>
          <w:p>
            <w:pPr>
              <w:spacing w:after="20"/>
              <w:ind w:left="20"/>
              <w:jc w:val="both"/>
            </w:pPr>
            <w:r>
              <w:rPr>
                <w:rFonts w:ascii="Times New Roman"/>
                <w:b w:val="false"/>
                <w:i w:val="false"/>
                <w:color w:val="000000"/>
                <w:sz w:val="20"/>
              </w:rPr>
              <w:t>
csdo:‌Id20‌Type (M.SDT.00092)</w:t>
            </w:r>
          </w:p>
          <w:bookmarkEnd w:id="2675"/>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6" w:id="2676"/>
          <w:p>
            <w:pPr>
              <w:spacing w:after="20"/>
              <w:ind w:left="20"/>
              <w:jc w:val="both"/>
            </w:pPr>
            <w:r>
              <w:rPr>
                <w:rFonts w:ascii="Times New Roman"/>
                <w:b w:val="false"/>
                <w:i w:val="false"/>
                <w:color w:val="000000"/>
                <w:sz w:val="20"/>
              </w:rPr>
              <w:t>
4.12. Подтверждающий документ</w:t>
            </w:r>
          </w:p>
          <w:bookmarkEnd w:id="2676"/>
          <w:p>
            <w:pPr>
              <w:spacing w:after="20"/>
              <w:ind w:left="20"/>
              <w:jc w:val="both"/>
            </w:pPr>
            <w:r>
              <w:rPr>
                <w:rFonts w:ascii="Times New Roman"/>
                <w:b w:val="false"/>
                <w:i w:val="false"/>
                <w:color w:val="000000"/>
                <w:sz w:val="20"/>
              </w:rPr>
              <w:t>
(spcdo:‌Supporting‌Document‌Details)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подтверждающем изменение фамилии, имени, отчества участника пенсионного обеспечения, степень родства, право наследования, совместное проживание с умершим трудящимся (членом семьи) на день его смерти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M.SP.CDE.00104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7" w:id="2677"/>
          <w:p>
            <w:pPr>
              <w:spacing w:after="20"/>
              <w:ind w:left="20"/>
              <w:jc w:val="both"/>
            </w:pPr>
            <w:r>
              <w:rPr>
                <w:rFonts w:ascii="Times New Roman"/>
                <w:b w:val="false"/>
                <w:i w:val="false"/>
                <w:color w:val="000000"/>
                <w:sz w:val="20"/>
              </w:rPr>
              <w:t>
spcdo:‌Supporting‌Document‌Details‌Type (M.SP.CDT.00081)</w:t>
            </w:r>
          </w:p>
          <w:bookmarkEnd w:id="2677"/>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8" w:id="2678"/>
          <w:p>
            <w:pPr>
              <w:spacing w:after="20"/>
              <w:ind w:left="20"/>
              <w:jc w:val="both"/>
            </w:pPr>
            <w:r>
              <w:rPr>
                <w:rFonts w:ascii="Times New Roman"/>
                <w:b w:val="false"/>
                <w:i w:val="false"/>
                <w:color w:val="000000"/>
                <w:sz w:val="20"/>
              </w:rPr>
              <w:t>
4.12.1. Код страны</w:t>
            </w:r>
          </w:p>
          <w:bookmarkEnd w:id="2678"/>
          <w:p>
            <w:pPr>
              <w:spacing w:after="20"/>
              <w:ind w:left="20"/>
              <w:jc w:val="both"/>
            </w:pPr>
            <w:r>
              <w:rPr>
                <w:rFonts w:ascii="Times New Roman"/>
                <w:b w:val="false"/>
                <w:i w:val="false"/>
                <w:color w:val="000000"/>
                <w:sz w:val="20"/>
              </w:rPr>
              <w:t>
(csdo:‌Unified‌Country‌Code)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9" w:id="2679"/>
          <w:p>
            <w:pPr>
              <w:spacing w:after="20"/>
              <w:ind w:left="20"/>
              <w:jc w:val="both"/>
            </w:pPr>
            <w:r>
              <w:rPr>
                <w:rFonts w:ascii="Times New Roman"/>
                <w:b w:val="false"/>
                <w:i w:val="false"/>
                <w:color w:val="000000"/>
                <w:sz w:val="20"/>
              </w:rPr>
              <w:t>
csdo:‌Unified‌Country‌Code‌Type (M.SDT.00112)</w:t>
            </w:r>
          </w:p>
          <w:bookmarkEnd w:id="2679"/>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1" w:id="2680"/>
          <w:p>
            <w:pPr>
              <w:spacing w:after="20"/>
              <w:ind w:left="20"/>
              <w:jc w:val="both"/>
            </w:pPr>
            <w:r>
              <w:rPr>
                <w:rFonts w:ascii="Times New Roman"/>
                <w:b w:val="false"/>
                <w:i w:val="false"/>
                <w:color w:val="000000"/>
                <w:sz w:val="20"/>
              </w:rPr>
              <w:t>
а) идентификатор справочника (классификатора)</w:t>
            </w:r>
          </w:p>
          <w:bookmarkEnd w:id="2680"/>
          <w:p>
            <w:pPr>
              <w:spacing w:after="20"/>
              <w:ind w:left="20"/>
              <w:jc w:val="both"/>
            </w:pPr>
            <w:r>
              <w:rPr>
                <w:rFonts w:ascii="Times New Roman"/>
                <w:b w:val="false"/>
                <w:i w:val="false"/>
                <w:color w:val="000000"/>
                <w:sz w:val="20"/>
              </w:rPr>
              <w:t>
(атрибут code‌List‌Id)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2" w:id="2681"/>
          <w:p>
            <w:pPr>
              <w:spacing w:after="20"/>
              <w:ind w:left="20"/>
              <w:jc w:val="both"/>
            </w:pPr>
            <w:r>
              <w:rPr>
                <w:rFonts w:ascii="Times New Roman"/>
                <w:b w:val="false"/>
                <w:i w:val="false"/>
                <w:color w:val="000000"/>
                <w:sz w:val="20"/>
              </w:rPr>
              <w:t>
csdo:‌Reference‌Data‌Id‌Type (M.SDT.00091)</w:t>
            </w:r>
          </w:p>
          <w:bookmarkEnd w:id="2681"/>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5" w:id="2682"/>
          <w:p>
            <w:pPr>
              <w:spacing w:after="20"/>
              <w:ind w:left="20"/>
              <w:jc w:val="both"/>
            </w:pPr>
            <w:r>
              <w:rPr>
                <w:rFonts w:ascii="Times New Roman"/>
                <w:b w:val="false"/>
                <w:i w:val="false"/>
                <w:color w:val="000000"/>
                <w:sz w:val="20"/>
              </w:rPr>
              <w:t>
4.12.2. Код вида документа</w:t>
            </w:r>
          </w:p>
          <w:bookmarkEnd w:id="2682"/>
          <w:p>
            <w:pPr>
              <w:spacing w:after="20"/>
              <w:ind w:left="20"/>
              <w:jc w:val="both"/>
            </w:pPr>
            <w:r>
              <w:rPr>
                <w:rFonts w:ascii="Times New Roman"/>
                <w:b w:val="false"/>
                <w:i w:val="false"/>
                <w:color w:val="000000"/>
                <w:sz w:val="20"/>
              </w:rPr>
              <w:t>
(csdo:‌Doc‌Kind‌Code)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подтверждающего документа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6" w:id="2683"/>
          <w:p>
            <w:pPr>
              <w:spacing w:after="20"/>
              <w:ind w:left="20"/>
              <w:jc w:val="both"/>
            </w:pPr>
            <w:r>
              <w:rPr>
                <w:rFonts w:ascii="Times New Roman"/>
                <w:b w:val="false"/>
                <w:i w:val="false"/>
                <w:color w:val="000000"/>
                <w:sz w:val="20"/>
              </w:rPr>
              <w:t>
csdo:‌Unified‌Code20‌Type (M.SDT.00140)</w:t>
            </w:r>
          </w:p>
          <w:bookmarkEnd w:id="2683"/>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9" w:id="2684"/>
          <w:p>
            <w:pPr>
              <w:spacing w:after="20"/>
              <w:ind w:left="20"/>
              <w:jc w:val="both"/>
            </w:pPr>
            <w:r>
              <w:rPr>
                <w:rFonts w:ascii="Times New Roman"/>
                <w:b w:val="false"/>
                <w:i w:val="false"/>
                <w:color w:val="000000"/>
                <w:sz w:val="20"/>
              </w:rPr>
              <w:t>
а) идентификатор справочника (классификатора)</w:t>
            </w:r>
          </w:p>
          <w:bookmarkEnd w:id="2684"/>
          <w:p>
            <w:pPr>
              <w:spacing w:after="20"/>
              <w:ind w:left="20"/>
              <w:jc w:val="both"/>
            </w:pPr>
            <w:r>
              <w:rPr>
                <w:rFonts w:ascii="Times New Roman"/>
                <w:b w:val="false"/>
                <w:i w:val="false"/>
                <w:color w:val="000000"/>
                <w:sz w:val="20"/>
              </w:rPr>
              <w:t>
(атрибут code‌List‌Id)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0" w:id="2685"/>
          <w:p>
            <w:pPr>
              <w:spacing w:after="20"/>
              <w:ind w:left="20"/>
              <w:jc w:val="both"/>
            </w:pPr>
            <w:r>
              <w:rPr>
                <w:rFonts w:ascii="Times New Roman"/>
                <w:b w:val="false"/>
                <w:i w:val="false"/>
                <w:color w:val="000000"/>
                <w:sz w:val="20"/>
              </w:rPr>
              <w:t>
csdo:‌Reference‌Data‌Id‌Type (M.SDT.00091)</w:t>
            </w:r>
          </w:p>
          <w:bookmarkEnd w:id="2685"/>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3" w:id="2686"/>
          <w:p>
            <w:pPr>
              <w:spacing w:after="20"/>
              <w:ind w:left="20"/>
              <w:jc w:val="both"/>
            </w:pPr>
            <w:r>
              <w:rPr>
                <w:rFonts w:ascii="Times New Roman"/>
                <w:b w:val="false"/>
                <w:i w:val="false"/>
                <w:color w:val="000000"/>
                <w:sz w:val="20"/>
              </w:rPr>
              <w:t>
4.12.3. Наименование вида документа</w:t>
            </w:r>
          </w:p>
          <w:bookmarkEnd w:id="2686"/>
          <w:p>
            <w:pPr>
              <w:spacing w:after="20"/>
              <w:ind w:left="20"/>
              <w:jc w:val="both"/>
            </w:pPr>
            <w:r>
              <w:rPr>
                <w:rFonts w:ascii="Times New Roman"/>
                <w:b w:val="false"/>
                <w:i w:val="false"/>
                <w:color w:val="000000"/>
                <w:sz w:val="20"/>
              </w:rPr>
              <w:t>
(csdo:‌Doc‌Kind‌Name)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подтверждающего документа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4" w:id="2687"/>
          <w:p>
            <w:pPr>
              <w:spacing w:after="20"/>
              <w:ind w:left="20"/>
              <w:jc w:val="both"/>
            </w:pPr>
            <w:r>
              <w:rPr>
                <w:rFonts w:ascii="Times New Roman"/>
                <w:b w:val="false"/>
                <w:i w:val="false"/>
                <w:color w:val="000000"/>
                <w:sz w:val="20"/>
              </w:rPr>
              <w:t>
csdo:‌Name500‌Type (M.SDT.00134)</w:t>
            </w:r>
          </w:p>
          <w:bookmarkEnd w:id="2687"/>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7" w:id="2688"/>
          <w:p>
            <w:pPr>
              <w:spacing w:after="20"/>
              <w:ind w:left="20"/>
              <w:jc w:val="both"/>
            </w:pPr>
            <w:r>
              <w:rPr>
                <w:rFonts w:ascii="Times New Roman"/>
                <w:b w:val="false"/>
                <w:i w:val="false"/>
                <w:color w:val="000000"/>
                <w:sz w:val="20"/>
              </w:rPr>
              <w:t>
4.12.4. Наименование документа</w:t>
            </w:r>
          </w:p>
          <w:bookmarkEnd w:id="2688"/>
          <w:p>
            <w:pPr>
              <w:spacing w:after="20"/>
              <w:ind w:left="20"/>
              <w:jc w:val="both"/>
            </w:pPr>
            <w:r>
              <w:rPr>
                <w:rFonts w:ascii="Times New Roman"/>
                <w:b w:val="false"/>
                <w:i w:val="false"/>
                <w:color w:val="000000"/>
                <w:sz w:val="20"/>
              </w:rPr>
              <w:t>
(csdo:‌Doc‌Name)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8" w:id="2689"/>
          <w:p>
            <w:pPr>
              <w:spacing w:after="20"/>
              <w:ind w:left="20"/>
              <w:jc w:val="both"/>
            </w:pPr>
            <w:r>
              <w:rPr>
                <w:rFonts w:ascii="Times New Roman"/>
                <w:b w:val="false"/>
                <w:i w:val="false"/>
                <w:color w:val="000000"/>
                <w:sz w:val="20"/>
              </w:rPr>
              <w:t>
csdo:‌Name500‌Type (M.SDT.00134)</w:t>
            </w:r>
          </w:p>
          <w:bookmarkEnd w:id="2689"/>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1" w:id="2690"/>
          <w:p>
            <w:pPr>
              <w:spacing w:after="20"/>
              <w:ind w:left="20"/>
              <w:jc w:val="both"/>
            </w:pPr>
            <w:r>
              <w:rPr>
                <w:rFonts w:ascii="Times New Roman"/>
                <w:b w:val="false"/>
                <w:i w:val="false"/>
                <w:color w:val="000000"/>
                <w:sz w:val="20"/>
              </w:rPr>
              <w:t>
4.12.5. Серия документа</w:t>
            </w:r>
          </w:p>
          <w:bookmarkEnd w:id="2690"/>
          <w:p>
            <w:pPr>
              <w:spacing w:after="20"/>
              <w:ind w:left="20"/>
              <w:jc w:val="both"/>
            </w:pPr>
            <w:r>
              <w:rPr>
                <w:rFonts w:ascii="Times New Roman"/>
                <w:b w:val="false"/>
                <w:i w:val="false"/>
                <w:color w:val="000000"/>
                <w:sz w:val="20"/>
              </w:rPr>
              <w:t>
(csdo:‌Doc‌Series‌Id)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серии документа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2" w:id="2691"/>
          <w:p>
            <w:pPr>
              <w:spacing w:after="20"/>
              <w:ind w:left="20"/>
              <w:jc w:val="both"/>
            </w:pPr>
            <w:r>
              <w:rPr>
                <w:rFonts w:ascii="Times New Roman"/>
                <w:b w:val="false"/>
                <w:i w:val="false"/>
                <w:color w:val="000000"/>
                <w:sz w:val="20"/>
              </w:rPr>
              <w:t>
csdo:‌Id20‌Type (M.SDT.00092)</w:t>
            </w:r>
          </w:p>
          <w:bookmarkEnd w:id="2691"/>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5" w:id="2692"/>
          <w:p>
            <w:pPr>
              <w:spacing w:after="20"/>
              <w:ind w:left="20"/>
              <w:jc w:val="both"/>
            </w:pPr>
            <w:r>
              <w:rPr>
                <w:rFonts w:ascii="Times New Roman"/>
                <w:b w:val="false"/>
                <w:i w:val="false"/>
                <w:color w:val="000000"/>
                <w:sz w:val="20"/>
              </w:rPr>
              <w:t>
4.12.6. Номер документа</w:t>
            </w:r>
          </w:p>
          <w:bookmarkEnd w:id="2692"/>
          <w:p>
            <w:pPr>
              <w:spacing w:after="20"/>
              <w:ind w:left="20"/>
              <w:jc w:val="both"/>
            </w:pPr>
            <w:r>
              <w:rPr>
                <w:rFonts w:ascii="Times New Roman"/>
                <w:b w:val="false"/>
                <w:i w:val="false"/>
                <w:color w:val="000000"/>
                <w:sz w:val="20"/>
              </w:rPr>
              <w:t>
(csdo:‌Doc‌Id)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присвоенное документу при его регистрации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6" w:id="2693"/>
          <w:p>
            <w:pPr>
              <w:spacing w:after="20"/>
              <w:ind w:left="20"/>
              <w:jc w:val="both"/>
            </w:pPr>
            <w:r>
              <w:rPr>
                <w:rFonts w:ascii="Times New Roman"/>
                <w:b w:val="false"/>
                <w:i w:val="false"/>
                <w:color w:val="000000"/>
                <w:sz w:val="20"/>
              </w:rPr>
              <w:t>
csdo:‌Id50‌Type (M.SDT.00093)</w:t>
            </w:r>
          </w:p>
          <w:bookmarkEnd w:id="2693"/>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9" w:id="2694"/>
          <w:p>
            <w:pPr>
              <w:spacing w:after="20"/>
              <w:ind w:left="20"/>
              <w:jc w:val="both"/>
            </w:pPr>
            <w:r>
              <w:rPr>
                <w:rFonts w:ascii="Times New Roman"/>
                <w:b w:val="false"/>
                <w:i w:val="false"/>
                <w:color w:val="000000"/>
                <w:sz w:val="20"/>
              </w:rPr>
              <w:t>
4.12.7. Идентификатор уполномоченного органа</w:t>
            </w:r>
          </w:p>
          <w:bookmarkEnd w:id="2694"/>
          <w:p>
            <w:pPr>
              <w:spacing w:after="20"/>
              <w:ind w:left="20"/>
              <w:jc w:val="both"/>
            </w:pPr>
            <w:r>
              <w:rPr>
                <w:rFonts w:ascii="Times New Roman"/>
                <w:b w:val="false"/>
                <w:i w:val="false"/>
                <w:color w:val="000000"/>
                <w:sz w:val="20"/>
              </w:rPr>
              <w:t>
(csdo:‌Authority‌Id)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уполномоченного органа, выдавшего документ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0" w:id="2695"/>
          <w:p>
            <w:pPr>
              <w:spacing w:after="20"/>
              <w:ind w:left="20"/>
              <w:jc w:val="both"/>
            </w:pPr>
            <w:r>
              <w:rPr>
                <w:rFonts w:ascii="Times New Roman"/>
                <w:b w:val="false"/>
                <w:i w:val="false"/>
                <w:color w:val="000000"/>
                <w:sz w:val="20"/>
              </w:rPr>
              <w:t>
csdo:‌Id20‌Type (M.SDT.00092)</w:t>
            </w:r>
          </w:p>
          <w:bookmarkEnd w:id="2695"/>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3" w:id="2696"/>
          <w:p>
            <w:pPr>
              <w:spacing w:after="20"/>
              <w:ind w:left="20"/>
              <w:jc w:val="both"/>
            </w:pPr>
            <w:r>
              <w:rPr>
                <w:rFonts w:ascii="Times New Roman"/>
                <w:b w:val="false"/>
                <w:i w:val="false"/>
                <w:color w:val="000000"/>
                <w:sz w:val="20"/>
              </w:rPr>
              <w:t>
4.12.8. Наименование уполномоченного органа</w:t>
            </w:r>
          </w:p>
          <w:bookmarkEnd w:id="2696"/>
          <w:p>
            <w:pPr>
              <w:spacing w:after="20"/>
              <w:ind w:left="20"/>
              <w:jc w:val="both"/>
            </w:pPr>
            <w:r>
              <w:rPr>
                <w:rFonts w:ascii="Times New Roman"/>
                <w:b w:val="false"/>
                <w:i w:val="false"/>
                <w:color w:val="000000"/>
                <w:sz w:val="20"/>
              </w:rPr>
              <w:t>
(csdo:‌Authority‌Name)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уполномоченного органа, выдавшего документ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4" w:id="2697"/>
          <w:p>
            <w:pPr>
              <w:spacing w:after="20"/>
              <w:ind w:left="20"/>
              <w:jc w:val="both"/>
            </w:pPr>
            <w:r>
              <w:rPr>
                <w:rFonts w:ascii="Times New Roman"/>
                <w:b w:val="false"/>
                <w:i w:val="false"/>
                <w:color w:val="000000"/>
                <w:sz w:val="20"/>
              </w:rPr>
              <w:t>
csdo:‌Name300‌Type (M.SDT.00056)</w:t>
            </w:r>
          </w:p>
          <w:bookmarkEnd w:id="2697"/>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7" w:id="2698"/>
          <w:p>
            <w:pPr>
              <w:spacing w:after="20"/>
              <w:ind w:left="20"/>
              <w:jc w:val="both"/>
            </w:pPr>
            <w:r>
              <w:rPr>
                <w:rFonts w:ascii="Times New Roman"/>
                <w:b w:val="false"/>
                <w:i w:val="false"/>
                <w:color w:val="000000"/>
                <w:sz w:val="20"/>
              </w:rPr>
              <w:t>
4.12.9. Дата документа</w:t>
            </w:r>
          </w:p>
          <w:bookmarkEnd w:id="2698"/>
          <w:p>
            <w:pPr>
              <w:spacing w:after="20"/>
              <w:ind w:left="20"/>
              <w:jc w:val="both"/>
            </w:pPr>
            <w:r>
              <w:rPr>
                <w:rFonts w:ascii="Times New Roman"/>
                <w:b w:val="false"/>
                <w:i w:val="false"/>
                <w:color w:val="000000"/>
                <w:sz w:val="20"/>
              </w:rPr>
              <w:t>
(csdo:‌Doc‌Creation‌Date)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документа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8" w:id="2699"/>
          <w:p>
            <w:pPr>
              <w:spacing w:after="20"/>
              <w:ind w:left="20"/>
              <w:jc w:val="both"/>
            </w:pPr>
            <w:r>
              <w:rPr>
                <w:rFonts w:ascii="Times New Roman"/>
                <w:b w:val="false"/>
                <w:i w:val="false"/>
                <w:color w:val="000000"/>
                <w:sz w:val="20"/>
              </w:rPr>
              <w:t>
bdt:‌Date‌Type (M.BDT.00005)</w:t>
            </w:r>
          </w:p>
          <w:bookmarkEnd w:id="2699"/>
          <w:p>
            <w:pPr>
              <w:spacing w:after="20"/>
              <w:ind w:left="20"/>
              <w:jc w:val="both"/>
            </w:pPr>
            <w:r>
              <w:rPr>
                <w:rFonts w:ascii="Times New Roman"/>
                <w:b w:val="false"/>
                <w:i w:val="false"/>
                <w:color w:val="000000"/>
                <w:sz w:val="20"/>
              </w:rPr>
              <w:t>
Обозначение даты в соответствии с серией стандартов ISO 8601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9" w:id="2700"/>
          <w:p>
            <w:pPr>
              <w:spacing w:after="20"/>
              <w:ind w:left="20"/>
              <w:jc w:val="both"/>
            </w:pPr>
            <w:r>
              <w:rPr>
                <w:rFonts w:ascii="Times New Roman"/>
                <w:b w:val="false"/>
                <w:i w:val="false"/>
                <w:color w:val="000000"/>
                <w:sz w:val="20"/>
              </w:rPr>
              <w:t>
4.12.10. Дата истечения срока действия документа</w:t>
            </w:r>
          </w:p>
          <w:bookmarkEnd w:id="2700"/>
          <w:p>
            <w:pPr>
              <w:spacing w:after="20"/>
              <w:ind w:left="20"/>
              <w:jc w:val="both"/>
            </w:pPr>
            <w:r>
              <w:rPr>
                <w:rFonts w:ascii="Times New Roman"/>
                <w:b w:val="false"/>
                <w:i w:val="false"/>
                <w:color w:val="000000"/>
                <w:sz w:val="20"/>
              </w:rPr>
              <w:t>
(csdo:‌Doc‌Validity‌Date)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срока, в течение которого документ имеет силу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0" w:id="2701"/>
          <w:p>
            <w:pPr>
              <w:spacing w:after="20"/>
              <w:ind w:left="20"/>
              <w:jc w:val="both"/>
            </w:pPr>
            <w:r>
              <w:rPr>
                <w:rFonts w:ascii="Times New Roman"/>
                <w:b w:val="false"/>
                <w:i w:val="false"/>
                <w:color w:val="000000"/>
                <w:sz w:val="20"/>
              </w:rPr>
              <w:t>
bdt:‌Date‌Type (M.BDT.00005)</w:t>
            </w:r>
          </w:p>
          <w:bookmarkEnd w:id="2701"/>
          <w:p>
            <w:pPr>
              <w:spacing w:after="20"/>
              <w:ind w:left="20"/>
              <w:jc w:val="both"/>
            </w:pPr>
            <w:r>
              <w:rPr>
                <w:rFonts w:ascii="Times New Roman"/>
                <w:b w:val="false"/>
                <w:i w:val="false"/>
                <w:color w:val="000000"/>
                <w:sz w:val="20"/>
              </w:rPr>
              <w:t>
Обозначение даты в соответствии с серией стандартов ISO 8601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1" w:id="2702"/>
          <w:p>
            <w:pPr>
              <w:spacing w:after="20"/>
              <w:ind w:left="20"/>
              <w:jc w:val="both"/>
            </w:pPr>
            <w:r>
              <w:rPr>
                <w:rFonts w:ascii="Times New Roman"/>
                <w:b w:val="false"/>
                <w:i w:val="false"/>
                <w:color w:val="000000"/>
                <w:sz w:val="20"/>
              </w:rPr>
              <w:t>
4.13. Степень родства</w:t>
            </w:r>
          </w:p>
          <w:bookmarkEnd w:id="2702"/>
          <w:p>
            <w:pPr>
              <w:spacing w:after="20"/>
              <w:ind w:left="20"/>
              <w:jc w:val="both"/>
            </w:pPr>
            <w:r>
              <w:rPr>
                <w:rFonts w:ascii="Times New Roman"/>
                <w:b w:val="false"/>
                <w:i w:val="false"/>
                <w:color w:val="000000"/>
                <w:sz w:val="20"/>
              </w:rPr>
              <w:t>
(spcdo:‌Consanguinity‌Details)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степени родства с умершим трудящимся (членом семьи)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M.SP.CDE.00010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2" w:id="2703"/>
          <w:p>
            <w:pPr>
              <w:spacing w:after="20"/>
              <w:ind w:left="20"/>
              <w:jc w:val="both"/>
            </w:pPr>
            <w:r>
              <w:rPr>
                <w:rFonts w:ascii="Times New Roman"/>
                <w:b w:val="false"/>
                <w:i w:val="false"/>
                <w:color w:val="000000"/>
                <w:sz w:val="20"/>
              </w:rPr>
              <w:t>
spcdo:‌Consanguinity‌Details‌Type (M.SP.CDT.00008)</w:t>
            </w:r>
          </w:p>
          <w:bookmarkEnd w:id="2703"/>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3" w:id="2704"/>
          <w:p>
            <w:pPr>
              <w:spacing w:after="20"/>
              <w:ind w:left="20"/>
              <w:jc w:val="both"/>
            </w:pPr>
            <w:r>
              <w:rPr>
                <w:rFonts w:ascii="Times New Roman"/>
                <w:b w:val="false"/>
                <w:i w:val="false"/>
                <w:color w:val="000000"/>
                <w:sz w:val="20"/>
              </w:rPr>
              <w:t>
4.13.1. Код степени родства</w:t>
            </w:r>
          </w:p>
          <w:bookmarkEnd w:id="2704"/>
          <w:p>
            <w:pPr>
              <w:spacing w:after="20"/>
              <w:ind w:left="20"/>
              <w:jc w:val="both"/>
            </w:pPr>
            <w:r>
              <w:rPr>
                <w:rFonts w:ascii="Times New Roman"/>
                <w:b w:val="false"/>
                <w:i w:val="false"/>
                <w:color w:val="000000"/>
                <w:sz w:val="20"/>
              </w:rPr>
              <w:t>
(spsdo:‌Consanguinity‌Code)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степени родства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M.SP.SDE.00130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4" w:id="2705"/>
          <w:p>
            <w:pPr>
              <w:spacing w:after="20"/>
              <w:ind w:left="20"/>
              <w:jc w:val="both"/>
            </w:pPr>
            <w:r>
              <w:rPr>
                <w:rFonts w:ascii="Times New Roman"/>
                <w:b w:val="false"/>
                <w:i w:val="false"/>
                <w:color w:val="000000"/>
                <w:sz w:val="20"/>
              </w:rPr>
              <w:t>
csdo:‌Unified‌Code20‌Type (M.SDT.00140)</w:t>
            </w:r>
          </w:p>
          <w:bookmarkEnd w:id="2705"/>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7" w:id="2706"/>
          <w:p>
            <w:pPr>
              <w:spacing w:after="20"/>
              <w:ind w:left="20"/>
              <w:jc w:val="both"/>
            </w:pPr>
            <w:r>
              <w:rPr>
                <w:rFonts w:ascii="Times New Roman"/>
                <w:b w:val="false"/>
                <w:i w:val="false"/>
                <w:color w:val="000000"/>
                <w:sz w:val="20"/>
              </w:rPr>
              <w:t>
а) идентификатор справочника (классификатора)</w:t>
            </w:r>
          </w:p>
          <w:bookmarkEnd w:id="2706"/>
          <w:p>
            <w:pPr>
              <w:spacing w:after="20"/>
              <w:ind w:left="20"/>
              <w:jc w:val="both"/>
            </w:pPr>
            <w:r>
              <w:rPr>
                <w:rFonts w:ascii="Times New Roman"/>
                <w:b w:val="false"/>
                <w:i w:val="false"/>
                <w:color w:val="000000"/>
                <w:sz w:val="20"/>
              </w:rPr>
              <w:t>
(атрибут code‌List‌Id)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8" w:id="2707"/>
          <w:p>
            <w:pPr>
              <w:spacing w:after="20"/>
              <w:ind w:left="20"/>
              <w:jc w:val="both"/>
            </w:pPr>
            <w:r>
              <w:rPr>
                <w:rFonts w:ascii="Times New Roman"/>
                <w:b w:val="false"/>
                <w:i w:val="false"/>
                <w:color w:val="000000"/>
                <w:sz w:val="20"/>
              </w:rPr>
              <w:t>
csdo:‌Reference‌Data‌Id‌Type (M.SDT.00091)</w:t>
            </w:r>
          </w:p>
          <w:bookmarkEnd w:id="2707"/>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1" w:id="2708"/>
          <w:p>
            <w:pPr>
              <w:spacing w:after="20"/>
              <w:ind w:left="20"/>
              <w:jc w:val="both"/>
            </w:pPr>
            <w:r>
              <w:rPr>
                <w:rFonts w:ascii="Times New Roman"/>
                <w:b w:val="false"/>
                <w:i w:val="false"/>
                <w:color w:val="000000"/>
                <w:sz w:val="20"/>
              </w:rPr>
              <w:t>
4.13.2. Наименование степени родства</w:t>
            </w:r>
          </w:p>
          <w:bookmarkEnd w:id="2708"/>
          <w:p>
            <w:pPr>
              <w:spacing w:after="20"/>
              <w:ind w:left="20"/>
              <w:jc w:val="both"/>
            </w:pPr>
            <w:r>
              <w:rPr>
                <w:rFonts w:ascii="Times New Roman"/>
                <w:b w:val="false"/>
                <w:i w:val="false"/>
                <w:color w:val="000000"/>
                <w:sz w:val="20"/>
              </w:rPr>
              <w:t>
(spsdo:‌Consanguinity‌Name)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степени родства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2" w:id="2709"/>
          <w:p>
            <w:pPr>
              <w:spacing w:after="20"/>
              <w:ind w:left="20"/>
              <w:jc w:val="both"/>
            </w:pPr>
            <w:r>
              <w:rPr>
                <w:rFonts w:ascii="Times New Roman"/>
                <w:b w:val="false"/>
                <w:i w:val="false"/>
                <w:color w:val="000000"/>
                <w:sz w:val="20"/>
              </w:rPr>
              <w:t>
csdo:‌Name40‌Type (M.SDT.00069)</w:t>
            </w:r>
          </w:p>
          <w:bookmarkEnd w:id="2709"/>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5" w:id="2710"/>
          <w:p>
            <w:pPr>
              <w:spacing w:after="20"/>
              <w:ind w:left="20"/>
              <w:jc w:val="both"/>
            </w:pPr>
            <w:r>
              <w:rPr>
                <w:rFonts w:ascii="Times New Roman"/>
                <w:b w:val="false"/>
                <w:i w:val="false"/>
                <w:color w:val="000000"/>
                <w:sz w:val="20"/>
              </w:rPr>
              <w:t>
5. Сведения о принятом решении</w:t>
            </w:r>
          </w:p>
          <w:bookmarkEnd w:id="2710"/>
          <w:p>
            <w:pPr>
              <w:spacing w:after="20"/>
              <w:ind w:left="20"/>
              <w:jc w:val="both"/>
            </w:pPr>
            <w:r>
              <w:rPr>
                <w:rFonts w:ascii="Times New Roman"/>
                <w:b w:val="false"/>
                <w:i w:val="false"/>
                <w:color w:val="000000"/>
                <w:sz w:val="20"/>
              </w:rPr>
              <w:t>
(spcdo:‌Decision‌Reference‌Details)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принятом решении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M.SP.CDE.00043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6" w:id="2711"/>
          <w:p>
            <w:pPr>
              <w:spacing w:after="20"/>
              <w:ind w:left="20"/>
              <w:jc w:val="both"/>
            </w:pPr>
            <w:r>
              <w:rPr>
                <w:rFonts w:ascii="Times New Roman"/>
                <w:b w:val="false"/>
                <w:i w:val="false"/>
                <w:color w:val="000000"/>
                <w:sz w:val="20"/>
              </w:rPr>
              <w:t>
spcdo:‌Decision‌Reference‌Details‌Type (M.SP.CDT.00034)</w:t>
            </w:r>
          </w:p>
          <w:bookmarkEnd w:id="2711"/>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7" w:id="2712"/>
          <w:p>
            <w:pPr>
              <w:spacing w:after="20"/>
              <w:ind w:left="20"/>
              <w:jc w:val="both"/>
            </w:pPr>
            <w:r>
              <w:rPr>
                <w:rFonts w:ascii="Times New Roman"/>
                <w:b w:val="false"/>
                <w:i w:val="false"/>
                <w:color w:val="000000"/>
                <w:sz w:val="20"/>
              </w:rPr>
              <w:t>
5.1. Код вида документа</w:t>
            </w:r>
          </w:p>
          <w:bookmarkEnd w:id="2712"/>
          <w:p>
            <w:pPr>
              <w:spacing w:after="20"/>
              <w:ind w:left="20"/>
              <w:jc w:val="both"/>
            </w:pPr>
            <w:r>
              <w:rPr>
                <w:rFonts w:ascii="Times New Roman"/>
                <w:b w:val="false"/>
                <w:i w:val="false"/>
                <w:color w:val="000000"/>
                <w:sz w:val="20"/>
              </w:rPr>
              <w:t>
(csdo:‌Doc‌Kind‌Code)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решения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8" w:id="2713"/>
          <w:p>
            <w:pPr>
              <w:spacing w:after="20"/>
              <w:ind w:left="20"/>
              <w:jc w:val="both"/>
            </w:pPr>
            <w:r>
              <w:rPr>
                <w:rFonts w:ascii="Times New Roman"/>
                <w:b w:val="false"/>
                <w:i w:val="false"/>
                <w:color w:val="000000"/>
                <w:sz w:val="20"/>
              </w:rPr>
              <w:t>
csdo:‌Unified‌Code20‌Type (M.SDT.00140)</w:t>
            </w:r>
          </w:p>
          <w:bookmarkEnd w:id="2713"/>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1" w:id="2714"/>
          <w:p>
            <w:pPr>
              <w:spacing w:after="20"/>
              <w:ind w:left="20"/>
              <w:jc w:val="both"/>
            </w:pPr>
            <w:r>
              <w:rPr>
                <w:rFonts w:ascii="Times New Roman"/>
                <w:b w:val="false"/>
                <w:i w:val="false"/>
                <w:color w:val="000000"/>
                <w:sz w:val="20"/>
              </w:rPr>
              <w:t>
а) идентификатор справочника (классификатора)</w:t>
            </w:r>
          </w:p>
          <w:bookmarkEnd w:id="2714"/>
          <w:p>
            <w:pPr>
              <w:spacing w:after="20"/>
              <w:ind w:left="20"/>
              <w:jc w:val="both"/>
            </w:pPr>
            <w:r>
              <w:rPr>
                <w:rFonts w:ascii="Times New Roman"/>
                <w:b w:val="false"/>
                <w:i w:val="false"/>
                <w:color w:val="000000"/>
                <w:sz w:val="20"/>
              </w:rPr>
              <w:t>
(атрибут code‌List‌Id)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2" w:id="2715"/>
          <w:p>
            <w:pPr>
              <w:spacing w:after="20"/>
              <w:ind w:left="20"/>
              <w:jc w:val="both"/>
            </w:pPr>
            <w:r>
              <w:rPr>
                <w:rFonts w:ascii="Times New Roman"/>
                <w:b w:val="false"/>
                <w:i w:val="false"/>
                <w:color w:val="000000"/>
                <w:sz w:val="20"/>
              </w:rPr>
              <w:t>
csdo:‌Reference‌Data‌Id‌Type (M.SDT.00091)</w:t>
            </w:r>
          </w:p>
          <w:bookmarkEnd w:id="2715"/>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5" w:id="2716"/>
          <w:p>
            <w:pPr>
              <w:spacing w:after="20"/>
              <w:ind w:left="20"/>
              <w:jc w:val="both"/>
            </w:pPr>
            <w:r>
              <w:rPr>
                <w:rFonts w:ascii="Times New Roman"/>
                <w:b w:val="false"/>
                <w:i w:val="false"/>
                <w:color w:val="000000"/>
                <w:sz w:val="20"/>
              </w:rPr>
              <w:t>
5.2. Наименование вида документа</w:t>
            </w:r>
          </w:p>
          <w:bookmarkEnd w:id="2716"/>
          <w:p>
            <w:pPr>
              <w:spacing w:after="20"/>
              <w:ind w:left="20"/>
              <w:jc w:val="both"/>
            </w:pPr>
            <w:r>
              <w:rPr>
                <w:rFonts w:ascii="Times New Roman"/>
                <w:b w:val="false"/>
                <w:i w:val="false"/>
                <w:color w:val="000000"/>
                <w:sz w:val="20"/>
              </w:rPr>
              <w:t>
(csdo:‌Doc‌Kind‌Name)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решения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6" w:id="2717"/>
          <w:p>
            <w:pPr>
              <w:spacing w:after="20"/>
              <w:ind w:left="20"/>
              <w:jc w:val="both"/>
            </w:pPr>
            <w:r>
              <w:rPr>
                <w:rFonts w:ascii="Times New Roman"/>
                <w:b w:val="false"/>
                <w:i w:val="false"/>
                <w:color w:val="000000"/>
                <w:sz w:val="20"/>
              </w:rPr>
              <w:t>
csdo:‌Name500‌Type (M.SDT.00134)</w:t>
            </w:r>
          </w:p>
          <w:bookmarkEnd w:id="2717"/>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9" w:id="2718"/>
          <w:p>
            <w:pPr>
              <w:spacing w:after="20"/>
              <w:ind w:left="20"/>
              <w:jc w:val="both"/>
            </w:pPr>
            <w:r>
              <w:rPr>
                <w:rFonts w:ascii="Times New Roman"/>
                <w:b w:val="false"/>
                <w:i w:val="false"/>
                <w:color w:val="000000"/>
                <w:sz w:val="20"/>
              </w:rPr>
              <w:t>
5.3. Номер документа</w:t>
            </w:r>
          </w:p>
          <w:bookmarkEnd w:id="2718"/>
          <w:p>
            <w:pPr>
              <w:spacing w:after="20"/>
              <w:ind w:left="20"/>
              <w:jc w:val="both"/>
            </w:pPr>
            <w:r>
              <w:rPr>
                <w:rFonts w:ascii="Times New Roman"/>
                <w:b w:val="false"/>
                <w:i w:val="false"/>
                <w:color w:val="000000"/>
                <w:sz w:val="20"/>
              </w:rPr>
              <w:t>
(csdo:‌Doc‌Id)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принятого решения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0" w:id="2719"/>
          <w:p>
            <w:pPr>
              <w:spacing w:after="20"/>
              <w:ind w:left="20"/>
              <w:jc w:val="both"/>
            </w:pPr>
            <w:r>
              <w:rPr>
                <w:rFonts w:ascii="Times New Roman"/>
                <w:b w:val="false"/>
                <w:i w:val="false"/>
                <w:color w:val="000000"/>
                <w:sz w:val="20"/>
              </w:rPr>
              <w:t>
csdo:‌Id50‌Type (M.SDT.00093)</w:t>
            </w:r>
          </w:p>
          <w:bookmarkEnd w:id="2719"/>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3" w:id="2720"/>
          <w:p>
            <w:pPr>
              <w:spacing w:after="20"/>
              <w:ind w:left="20"/>
              <w:jc w:val="both"/>
            </w:pPr>
            <w:r>
              <w:rPr>
                <w:rFonts w:ascii="Times New Roman"/>
                <w:b w:val="false"/>
                <w:i w:val="false"/>
                <w:color w:val="000000"/>
                <w:sz w:val="20"/>
              </w:rPr>
              <w:t>
5.4. Дата документа</w:t>
            </w:r>
          </w:p>
          <w:bookmarkEnd w:id="2720"/>
          <w:p>
            <w:pPr>
              <w:spacing w:after="20"/>
              <w:ind w:left="20"/>
              <w:jc w:val="both"/>
            </w:pPr>
            <w:r>
              <w:rPr>
                <w:rFonts w:ascii="Times New Roman"/>
                <w:b w:val="false"/>
                <w:i w:val="false"/>
                <w:color w:val="000000"/>
                <w:sz w:val="20"/>
              </w:rPr>
              <w:t>
(csdo:‌Doc‌Creation‌Date)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принятия решения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4" w:id="2721"/>
          <w:p>
            <w:pPr>
              <w:spacing w:after="20"/>
              <w:ind w:left="20"/>
              <w:jc w:val="both"/>
            </w:pPr>
            <w:r>
              <w:rPr>
                <w:rFonts w:ascii="Times New Roman"/>
                <w:b w:val="false"/>
                <w:i w:val="false"/>
                <w:color w:val="000000"/>
                <w:sz w:val="20"/>
              </w:rPr>
              <w:t>
bdt:‌Date‌Type (M.BDT.00005)</w:t>
            </w:r>
          </w:p>
          <w:bookmarkEnd w:id="2721"/>
          <w:p>
            <w:pPr>
              <w:spacing w:after="20"/>
              <w:ind w:left="20"/>
              <w:jc w:val="both"/>
            </w:pPr>
            <w:r>
              <w:rPr>
                <w:rFonts w:ascii="Times New Roman"/>
                <w:b w:val="false"/>
                <w:i w:val="false"/>
                <w:color w:val="000000"/>
                <w:sz w:val="20"/>
              </w:rPr>
              <w:t>
Обозначение даты в соответствии с серией стандартов ISO 8601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5" w:id="2722"/>
          <w:p>
            <w:pPr>
              <w:spacing w:after="20"/>
              <w:ind w:left="20"/>
              <w:jc w:val="both"/>
            </w:pPr>
            <w:r>
              <w:rPr>
                <w:rFonts w:ascii="Times New Roman"/>
                <w:b w:val="false"/>
                <w:i w:val="false"/>
                <w:color w:val="000000"/>
                <w:sz w:val="20"/>
              </w:rPr>
              <w:t>
6. Сведения о назначенной пенсии</w:t>
            </w:r>
          </w:p>
          <w:bookmarkEnd w:id="2722"/>
          <w:p>
            <w:pPr>
              <w:spacing w:after="20"/>
              <w:ind w:left="20"/>
              <w:jc w:val="both"/>
            </w:pPr>
            <w:r>
              <w:rPr>
                <w:rFonts w:ascii="Times New Roman"/>
                <w:b w:val="false"/>
                <w:i w:val="false"/>
                <w:color w:val="000000"/>
                <w:sz w:val="20"/>
              </w:rPr>
              <w:t>
(spcdo:‌Pensions‌Decision‌Details)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назначенной пенсии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M.SP.CDE.00044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6" w:id="2723"/>
          <w:p>
            <w:pPr>
              <w:spacing w:after="20"/>
              <w:ind w:left="20"/>
              <w:jc w:val="both"/>
            </w:pPr>
            <w:r>
              <w:rPr>
                <w:rFonts w:ascii="Times New Roman"/>
                <w:b w:val="false"/>
                <w:i w:val="false"/>
                <w:color w:val="000000"/>
                <w:sz w:val="20"/>
              </w:rPr>
              <w:t>
spcdo:‌Pensions‌Decision‌Details‌Type (M.SP.CDT.00032)</w:t>
            </w:r>
          </w:p>
          <w:bookmarkEnd w:id="2723"/>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7" w:id="2724"/>
          <w:p>
            <w:pPr>
              <w:spacing w:after="20"/>
              <w:ind w:left="20"/>
              <w:jc w:val="both"/>
            </w:pPr>
            <w:r>
              <w:rPr>
                <w:rFonts w:ascii="Times New Roman"/>
                <w:b w:val="false"/>
                <w:i w:val="false"/>
                <w:color w:val="000000"/>
                <w:sz w:val="20"/>
              </w:rPr>
              <w:t>
6.1. Вид пенсии</w:t>
            </w:r>
          </w:p>
          <w:bookmarkEnd w:id="2724"/>
          <w:p>
            <w:pPr>
              <w:spacing w:after="20"/>
              <w:ind w:left="20"/>
              <w:jc w:val="both"/>
            </w:pPr>
            <w:r>
              <w:rPr>
                <w:rFonts w:ascii="Times New Roman"/>
                <w:b w:val="false"/>
                <w:i w:val="false"/>
                <w:color w:val="000000"/>
                <w:sz w:val="20"/>
              </w:rPr>
              <w:t>
(spcdo:‌Pension‌Kind‌Details)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виде пенсии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M.SP.CDE.00018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8" w:id="2725"/>
          <w:p>
            <w:pPr>
              <w:spacing w:after="20"/>
              <w:ind w:left="20"/>
              <w:jc w:val="both"/>
            </w:pPr>
            <w:r>
              <w:rPr>
                <w:rFonts w:ascii="Times New Roman"/>
                <w:b w:val="false"/>
                <w:i w:val="false"/>
                <w:color w:val="000000"/>
                <w:sz w:val="20"/>
              </w:rPr>
              <w:t>
spcdo:‌Pension‌Kind‌Details‌Type (M.SP.CDT.00016)</w:t>
            </w:r>
          </w:p>
          <w:bookmarkEnd w:id="2725"/>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9" w:id="2726"/>
          <w:p>
            <w:pPr>
              <w:spacing w:after="20"/>
              <w:ind w:left="20"/>
              <w:jc w:val="both"/>
            </w:pPr>
            <w:r>
              <w:rPr>
                <w:rFonts w:ascii="Times New Roman"/>
                <w:b w:val="false"/>
                <w:i w:val="false"/>
                <w:color w:val="000000"/>
                <w:sz w:val="20"/>
              </w:rPr>
              <w:t>
6.1.1. Код вида пенсии</w:t>
            </w:r>
          </w:p>
          <w:bookmarkEnd w:id="2726"/>
          <w:p>
            <w:pPr>
              <w:spacing w:after="20"/>
              <w:ind w:left="20"/>
              <w:jc w:val="both"/>
            </w:pPr>
            <w:r>
              <w:rPr>
                <w:rFonts w:ascii="Times New Roman"/>
                <w:b w:val="false"/>
                <w:i w:val="false"/>
                <w:color w:val="000000"/>
                <w:sz w:val="20"/>
              </w:rPr>
              <w:t>
(spsdo:‌Pension‌Kind‌Code)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пенсии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0" w:id="2727"/>
          <w:p>
            <w:pPr>
              <w:spacing w:after="20"/>
              <w:ind w:left="20"/>
              <w:jc w:val="both"/>
            </w:pPr>
            <w:r>
              <w:rPr>
                <w:rFonts w:ascii="Times New Roman"/>
                <w:b w:val="false"/>
                <w:i w:val="false"/>
                <w:color w:val="000000"/>
                <w:sz w:val="20"/>
              </w:rPr>
              <w:t>
csdo:‌Unified‌Code20‌Type (M.SDT.00140)</w:t>
            </w:r>
          </w:p>
          <w:bookmarkEnd w:id="2727"/>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3" w:id="2728"/>
          <w:p>
            <w:pPr>
              <w:spacing w:after="20"/>
              <w:ind w:left="20"/>
              <w:jc w:val="both"/>
            </w:pPr>
            <w:r>
              <w:rPr>
                <w:rFonts w:ascii="Times New Roman"/>
                <w:b w:val="false"/>
                <w:i w:val="false"/>
                <w:color w:val="000000"/>
                <w:sz w:val="20"/>
              </w:rPr>
              <w:t>
а) идентификатор справочника (классификатора)</w:t>
            </w:r>
          </w:p>
          <w:bookmarkEnd w:id="2728"/>
          <w:p>
            <w:pPr>
              <w:spacing w:after="20"/>
              <w:ind w:left="20"/>
              <w:jc w:val="both"/>
            </w:pPr>
            <w:r>
              <w:rPr>
                <w:rFonts w:ascii="Times New Roman"/>
                <w:b w:val="false"/>
                <w:i w:val="false"/>
                <w:color w:val="000000"/>
                <w:sz w:val="20"/>
              </w:rPr>
              <w:t>
(атрибут code‌List‌Id)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4" w:id="2729"/>
          <w:p>
            <w:pPr>
              <w:spacing w:after="20"/>
              <w:ind w:left="20"/>
              <w:jc w:val="both"/>
            </w:pPr>
            <w:r>
              <w:rPr>
                <w:rFonts w:ascii="Times New Roman"/>
                <w:b w:val="false"/>
                <w:i w:val="false"/>
                <w:color w:val="000000"/>
                <w:sz w:val="20"/>
              </w:rPr>
              <w:t>
csdo:‌Reference‌Data‌Id‌Type (M.SDT.00091)</w:t>
            </w:r>
          </w:p>
          <w:bookmarkEnd w:id="2729"/>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7" w:id="2730"/>
          <w:p>
            <w:pPr>
              <w:spacing w:after="20"/>
              <w:ind w:left="20"/>
              <w:jc w:val="both"/>
            </w:pPr>
            <w:r>
              <w:rPr>
                <w:rFonts w:ascii="Times New Roman"/>
                <w:b w:val="false"/>
                <w:i w:val="false"/>
                <w:color w:val="000000"/>
                <w:sz w:val="20"/>
              </w:rPr>
              <w:t>
6.1.2. Наименование вида пенсии</w:t>
            </w:r>
          </w:p>
          <w:bookmarkEnd w:id="2730"/>
          <w:p>
            <w:pPr>
              <w:spacing w:after="20"/>
              <w:ind w:left="20"/>
              <w:jc w:val="both"/>
            </w:pPr>
            <w:r>
              <w:rPr>
                <w:rFonts w:ascii="Times New Roman"/>
                <w:b w:val="false"/>
                <w:i w:val="false"/>
                <w:color w:val="000000"/>
                <w:sz w:val="20"/>
              </w:rPr>
              <w:t>
(spsdo:‌Pension‌Kind‌Name)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пенсии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8" w:id="2731"/>
          <w:p>
            <w:pPr>
              <w:spacing w:after="20"/>
              <w:ind w:left="20"/>
              <w:jc w:val="both"/>
            </w:pPr>
            <w:r>
              <w:rPr>
                <w:rFonts w:ascii="Times New Roman"/>
                <w:b w:val="false"/>
                <w:i w:val="false"/>
                <w:color w:val="000000"/>
                <w:sz w:val="20"/>
              </w:rPr>
              <w:t>
csdo:‌Name300‌Type (M.SDT.00056)</w:t>
            </w:r>
          </w:p>
          <w:bookmarkEnd w:id="2731"/>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1" w:id="2732"/>
          <w:p>
            <w:pPr>
              <w:spacing w:after="20"/>
              <w:ind w:left="20"/>
              <w:jc w:val="both"/>
            </w:pPr>
            <w:r>
              <w:rPr>
                <w:rFonts w:ascii="Times New Roman"/>
                <w:b w:val="false"/>
                <w:i w:val="false"/>
                <w:color w:val="000000"/>
                <w:sz w:val="20"/>
              </w:rPr>
              <w:t>
6.2. Основание принятия решения</w:t>
            </w:r>
          </w:p>
          <w:bookmarkEnd w:id="2732"/>
          <w:p>
            <w:pPr>
              <w:spacing w:after="20"/>
              <w:ind w:left="20"/>
              <w:jc w:val="both"/>
            </w:pPr>
            <w:r>
              <w:rPr>
                <w:rFonts w:ascii="Times New Roman"/>
                <w:b w:val="false"/>
                <w:i w:val="false"/>
                <w:color w:val="000000"/>
                <w:sz w:val="20"/>
              </w:rPr>
              <w:t>
(spsdo:‌Decision‌Basis‌Text)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назначения (отказа в назначении) пенсии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M.SP.SDE.00133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2" w:id="2733"/>
          <w:p>
            <w:pPr>
              <w:spacing w:after="20"/>
              <w:ind w:left="20"/>
              <w:jc w:val="both"/>
            </w:pPr>
            <w:r>
              <w:rPr>
                <w:rFonts w:ascii="Times New Roman"/>
                <w:b w:val="false"/>
                <w:i w:val="false"/>
                <w:color w:val="000000"/>
                <w:sz w:val="20"/>
              </w:rPr>
              <w:t>
csdo:‌Text1000‌Type (M.SDT.00071)</w:t>
            </w:r>
          </w:p>
          <w:bookmarkEnd w:id="2733"/>
          <w:p>
            <w:pPr>
              <w:spacing w:after="20"/>
              <w:ind w:left="20"/>
              <w:jc w:val="both"/>
            </w:pPr>
            <w:r>
              <w:rPr>
                <w:rFonts w:ascii="Times New Roman"/>
                <w:b w:val="false"/>
                <w:i w:val="false"/>
                <w:color w:val="000000"/>
                <w:sz w:val="20"/>
              </w:rPr>
              <w:t>
</w:t>
            </w:r>
            <w:r>
              <w:rPr>
                <w:rFonts w:ascii="Times New Roman"/>
                <w:b w:val="false"/>
                <w:i w:val="false"/>
                <w:color w:val="000000"/>
                <w:sz w:val="20"/>
              </w:rPr>
              <w:t>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5" w:id="2734"/>
          <w:p>
            <w:pPr>
              <w:spacing w:after="20"/>
              <w:ind w:left="20"/>
              <w:jc w:val="both"/>
            </w:pPr>
            <w:r>
              <w:rPr>
                <w:rFonts w:ascii="Times New Roman"/>
                <w:b w:val="false"/>
                <w:i w:val="false"/>
                <w:color w:val="000000"/>
                <w:sz w:val="20"/>
              </w:rPr>
              <w:t>
6.3. Причина отказа</w:t>
            </w:r>
          </w:p>
          <w:bookmarkEnd w:id="2734"/>
          <w:p>
            <w:pPr>
              <w:spacing w:after="20"/>
              <w:ind w:left="20"/>
              <w:jc w:val="both"/>
            </w:pPr>
            <w:r>
              <w:rPr>
                <w:rFonts w:ascii="Times New Roman"/>
                <w:b w:val="false"/>
                <w:i w:val="false"/>
                <w:color w:val="000000"/>
                <w:sz w:val="20"/>
              </w:rPr>
              <w:t>
(spsdo:‌Rejection‌Reason‌Text)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принятия решения об отказе в назначении пенсии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M.SP.SDE.00134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6" w:id="2735"/>
          <w:p>
            <w:pPr>
              <w:spacing w:after="20"/>
              <w:ind w:left="20"/>
              <w:jc w:val="both"/>
            </w:pPr>
            <w:r>
              <w:rPr>
                <w:rFonts w:ascii="Times New Roman"/>
                <w:b w:val="false"/>
                <w:i w:val="false"/>
                <w:color w:val="000000"/>
                <w:sz w:val="20"/>
              </w:rPr>
              <w:t>
csdo:‌Text1000‌Type (M.SDT.00071)</w:t>
            </w:r>
          </w:p>
          <w:bookmarkEnd w:id="2735"/>
          <w:p>
            <w:pPr>
              <w:spacing w:after="20"/>
              <w:ind w:left="20"/>
              <w:jc w:val="both"/>
            </w:pPr>
            <w:r>
              <w:rPr>
                <w:rFonts w:ascii="Times New Roman"/>
                <w:b w:val="false"/>
                <w:i w:val="false"/>
                <w:color w:val="000000"/>
                <w:sz w:val="20"/>
              </w:rPr>
              <w:t>
</w:t>
            </w:r>
            <w:r>
              <w:rPr>
                <w:rFonts w:ascii="Times New Roman"/>
                <w:b w:val="false"/>
                <w:i w:val="false"/>
                <w:color w:val="000000"/>
                <w:sz w:val="20"/>
              </w:rPr>
              <w:t>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9" w:id="2736"/>
          <w:p>
            <w:pPr>
              <w:spacing w:after="20"/>
              <w:ind w:left="20"/>
              <w:jc w:val="both"/>
            </w:pPr>
            <w:r>
              <w:rPr>
                <w:rFonts w:ascii="Times New Roman"/>
                <w:b w:val="false"/>
                <w:i w:val="false"/>
                <w:color w:val="000000"/>
                <w:sz w:val="20"/>
              </w:rPr>
              <w:t>
6.4. Период</w:t>
            </w:r>
          </w:p>
          <w:bookmarkEnd w:id="2736"/>
          <w:p>
            <w:pPr>
              <w:spacing w:after="20"/>
              <w:ind w:left="20"/>
              <w:jc w:val="both"/>
            </w:pPr>
            <w:r>
              <w:rPr>
                <w:rFonts w:ascii="Times New Roman"/>
                <w:b w:val="false"/>
                <w:i w:val="false"/>
                <w:color w:val="000000"/>
                <w:sz w:val="20"/>
              </w:rPr>
              <w:t>
(ccdo:‌Period‌Details)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cрок, на который назначена (с которого перерассчитана, восстановлена, возобновлена) выплата пенсии или изменен вид пенсии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0" w:id="2737"/>
          <w:p>
            <w:pPr>
              <w:spacing w:after="20"/>
              <w:ind w:left="20"/>
              <w:jc w:val="both"/>
            </w:pPr>
            <w:r>
              <w:rPr>
                <w:rFonts w:ascii="Times New Roman"/>
                <w:b w:val="false"/>
                <w:i w:val="false"/>
                <w:color w:val="000000"/>
                <w:sz w:val="20"/>
              </w:rPr>
              <w:t>
ccdo:‌Period‌Details‌Type (M.CDT.00026)</w:t>
            </w:r>
          </w:p>
          <w:bookmarkEnd w:id="2737"/>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1" w:id="2738"/>
          <w:p>
            <w:pPr>
              <w:spacing w:after="20"/>
              <w:ind w:left="20"/>
              <w:jc w:val="both"/>
            </w:pPr>
            <w:r>
              <w:rPr>
                <w:rFonts w:ascii="Times New Roman"/>
                <w:b w:val="false"/>
                <w:i w:val="false"/>
                <w:color w:val="000000"/>
                <w:sz w:val="20"/>
              </w:rPr>
              <w:t>
6.4.1. Начальная дата и время</w:t>
            </w:r>
          </w:p>
          <w:bookmarkEnd w:id="2738"/>
          <w:p>
            <w:pPr>
              <w:spacing w:after="20"/>
              <w:ind w:left="20"/>
              <w:jc w:val="both"/>
            </w:pPr>
            <w:r>
              <w:rPr>
                <w:rFonts w:ascii="Times New Roman"/>
                <w:b w:val="false"/>
                <w:i w:val="false"/>
                <w:color w:val="000000"/>
                <w:sz w:val="20"/>
              </w:rPr>
              <w:t>
(csdo:‌Start‌Date‌Time)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 дата и время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2" w:id="2739"/>
          <w:p>
            <w:pPr>
              <w:spacing w:after="20"/>
              <w:ind w:left="20"/>
              <w:jc w:val="both"/>
            </w:pPr>
            <w:r>
              <w:rPr>
                <w:rFonts w:ascii="Times New Roman"/>
                <w:b w:val="false"/>
                <w:i w:val="false"/>
                <w:color w:val="000000"/>
                <w:sz w:val="20"/>
              </w:rPr>
              <w:t>
bdt:‌Date‌Time‌Type (M.BDT.00006)</w:t>
            </w:r>
          </w:p>
          <w:bookmarkEnd w:id="2739"/>
          <w:p>
            <w:pPr>
              <w:spacing w:after="20"/>
              <w:ind w:left="20"/>
              <w:jc w:val="both"/>
            </w:pPr>
            <w:r>
              <w:rPr>
                <w:rFonts w:ascii="Times New Roman"/>
                <w:b w:val="false"/>
                <w:i w:val="false"/>
                <w:color w:val="000000"/>
                <w:sz w:val="20"/>
              </w:rPr>
              <w:t>
Обозначение даты и времени в соответствии с серией стандартов ISO 8601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3" w:id="2740"/>
          <w:p>
            <w:pPr>
              <w:spacing w:after="20"/>
              <w:ind w:left="20"/>
              <w:jc w:val="both"/>
            </w:pPr>
            <w:r>
              <w:rPr>
                <w:rFonts w:ascii="Times New Roman"/>
                <w:b w:val="false"/>
                <w:i w:val="false"/>
                <w:color w:val="000000"/>
                <w:sz w:val="20"/>
              </w:rPr>
              <w:t>
6.4.2. Конечная дата и время</w:t>
            </w:r>
          </w:p>
          <w:bookmarkEnd w:id="2740"/>
          <w:p>
            <w:pPr>
              <w:spacing w:after="20"/>
              <w:ind w:left="20"/>
              <w:jc w:val="both"/>
            </w:pPr>
            <w:r>
              <w:rPr>
                <w:rFonts w:ascii="Times New Roman"/>
                <w:b w:val="false"/>
                <w:i w:val="false"/>
                <w:color w:val="000000"/>
                <w:sz w:val="20"/>
              </w:rPr>
              <w:t>
(csdo:‌End‌Date‌Time)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конечная дата и время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4" w:id="2741"/>
          <w:p>
            <w:pPr>
              <w:spacing w:after="20"/>
              <w:ind w:left="20"/>
              <w:jc w:val="both"/>
            </w:pPr>
            <w:r>
              <w:rPr>
                <w:rFonts w:ascii="Times New Roman"/>
                <w:b w:val="false"/>
                <w:i w:val="false"/>
                <w:color w:val="000000"/>
                <w:sz w:val="20"/>
              </w:rPr>
              <w:t>
bdt:‌Date‌Time‌Type (M.BDT.00006)</w:t>
            </w:r>
          </w:p>
          <w:bookmarkEnd w:id="2741"/>
          <w:p>
            <w:pPr>
              <w:spacing w:after="20"/>
              <w:ind w:left="20"/>
              <w:jc w:val="both"/>
            </w:pPr>
            <w:r>
              <w:rPr>
                <w:rFonts w:ascii="Times New Roman"/>
                <w:b w:val="false"/>
                <w:i w:val="false"/>
                <w:color w:val="000000"/>
                <w:sz w:val="20"/>
              </w:rPr>
              <w:t>
Обозначение даты и времени в соответствии с серией стандартов ISO 8601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5" w:id="2742"/>
          <w:p>
            <w:pPr>
              <w:spacing w:after="20"/>
              <w:ind w:left="20"/>
              <w:jc w:val="both"/>
            </w:pPr>
            <w:r>
              <w:rPr>
                <w:rFonts w:ascii="Times New Roman"/>
                <w:b w:val="false"/>
                <w:i w:val="false"/>
                <w:color w:val="000000"/>
                <w:sz w:val="20"/>
              </w:rPr>
              <w:t>
6.5. Сведения о размере пенсии за период</w:t>
            </w:r>
          </w:p>
          <w:bookmarkEnd w:id="2742"/>
          <w:p>
            <w:pPr>
              <w:spacing w:after="20"/>
              <w:ind w:left="20"/>
              <w:jc w:val="both"/>
            </w:pPr>
            <w:r>
              <w:rPr>
                <w:rFonts w:ascii="Times New Roman"/>
                <w:b w:val="false"/>
                <w:i w:val="false"/>
                <w:color w:val="000000"/>
                <w:sz w:val="20"/>
              </w:rPr>
              <w:t>
(spcdo:‌Pension‌Amount‌For‌Period‌Details)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размере пенсии с указанием кода валюты, даты назначения и окончания пенсии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M.SP.CDE.00111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6" w:id="2743"/>
          <w:p>
            <w:pPr>
              <w:spacing w:after="20"/>
              <w:ind w:left="20"/>
              <w:jc w:val="both"/>
            </w:pPr>
            <w:r>
              <w:rPr>
                <w:rFonts w:ascii="Times New Roman"/>
                <w:b w:val="false"/>
                <w:i w:val="false"/>
                <w:color w:val="000000"/>
                <w:sz w:val="20"/>
              </w:rPr>
              <w:t>
spcdo:‌Pension‌Amount‌For‌Period‌Details‌Type (M.SP.CDT.00086)</w:t>
            </w:r>
          </w:p>
          <w:bookmarkEnd w:id="2743"/>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7" w:id="2744"/>
          <w:p>
            <w:pPr>
              <w:spacing w:after="20"/>
              <w:ind w:left="20"/>
              <w:jc w:val="both"/>
            </w:pPr>
            <w:r>
              <w:rPr>
                <w:rFonts w:ascii="Times New Roman"/>
                <w:b w:val="false"/>
                <w:i w:val="false"/>
                <w:color w:val="000000"/>
                <w:sz w:val="20"/>
              </w:rPr>
              <w:t>
6.5.1. Размер пенсии</w:t>
            </w:r>
          </w:p>
          <w:bookmarkEnd w:id="2744"/>
          <w:p>
            <w:pPr>
              <w:spacing w:after="20"/>
              <w:ind w:left="20"/>
              <w:jc w:val="both"/>
            </w:pPr>
            <w:r>
              <w:rPr>
                <w:rFonts w:ascii="Times New Roman"/>
                <w:b w:val="false"/>
                <w:i w:val="false"/>
                <w:color w:val="000000"/>
                <w:sz w:val="20"/>
              </w:rPr>
              <w:t>
(spsdo:‌Pension‌Amount)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пенсии с указанием кода валюты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M.SP.SDE.00025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8" w:id="2745"/>
          <w:p>
            <w:pPr>
              <w:spacing w:after="20"/>
              <w:ind w:left="20"/>
              <w:jc w:val="both"/>
            </w:pPr>
            <w:r>
              <w:rPr>
                <w:rFonts w:ascii="Times New Roman"/>
                <w:b w:val="false"/>
                <w:i w:val="false"/>
                <w:color w:val="000000"/>
                <w:sz w:val="20"/>
              </w:rPr>
              <w:t>
csdo:‌Amount‌With‌Numeric‌Currency‌Type (M.SDT.00099)</w:t>
            </w:r>
          </w:p>
          <w:bookmarkEnd w:id="2745"/>
          <w:p>
            <w:pPr>
              <w:spacing w:after="20"/>
              <w:ind w:left="20"/>
              <w:jc w:val="both"/>
            </w:pPr>
            <w:r>
              <w:rPr>
                <w:rFonts w:ascii="Times New Roman"/>
                <w:b w:val="false"/>
                <w:i w:val="false"/>
                <w:color w:val="000000"/>
                <w:sz w:val="20"/>
              </w:rPr>
              <w:t>
Число в десятичной системе счисления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9" w:id="2746"/>
          <w:p>
            <w:pPr>
              <w:spacing w:after="20"/>
              <w:ind w:left="20"/>
              <w:jc w:val="both"/>
            </w:pPr>
            <w:r>
              <w:rPr>
                <w:rFonts w:ascii="Times New Roman"/>
                <w:b w:val="false"/>
                <w:i w:val="false"/>
                <w:color w:val="000000"/>
                <w:sz w:val="20"/>
              </w:rPr>
              <w:t>
а) код валюты</w:t>
            </w:r>
          </w:p>
          <w:bookmarkEnd w:id="2746"/>
          <w:p>
            <w:pPr>
              <w:spacing w:after="20"/>
              <w:ind w:left="20"/>
              <w:jc w:val="both"/>
            </w:pPr>
            <w:r>
              <w:rPr>
                <w:rFonts w:ascii="Times New Roman"/>
                <w:b w:val="false"/>
                <w:i w:val="false"/>
                <w:color w:val="000000"/>
                <w:sz w:val="20"/>
              </w:rPr>
              <w:t>
(атрибут currency‌Code)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0" w:id="2747"/>
          <w:p>
            <w:pPr>
              <w:spacing w:after="20"/>
              <w:ind w:left="20"/>
              <w:jc w:val="both"/>
            </w:pPr>
            <w:r>
              <w:rPr>
                <w:rFonts w:ascii="Times New Roman"/>
                <w:b w:val="false"/>
                <w:i w:val="false"/>
                <w:color w:val="000000"/>
                <w:sz w:val="20"/>
              </w:rPr>
              <w:t>
csdo:‌Currency‌N3‌Code‌Type (M.SDT.00073)</w:t>
            </w:r>
          </w:p>
          <w:bookmarkEnd w:id="2747"/>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цифрового кода в соответствии с классификатором валют, применяемым согласно Решению Комиссии Таможенного союза от 20 сентября 2010 г. № 378.</w:t>
            </w:r>
          </w:p>
          <w:p>
            <w:pPr>
              <w:spacing w:after="20"/>
              <w:ind w:left="20"/>
              <w:jc w:val="both"/>
            </w:pPr>
            <w:r>
              <w:rPr>
                <w:rFonts w:ascii="Times New Roman"/>
                <w:b w:val="false"/>
                <w:i w:val="false"/>
                <w:color w:val="000000"/>
                <w:sz w:val="20"/>
              </w:rPr>
              <w:t>
Шаблон: [0-9]{3}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2" w:id="2748"/>
          <w:p>
            <w:pPr>
              <w:spacing w:after="20"/>
              <w:ind w:left="20"/>
              <w:jc w:val="both"/>
            </w:pPr>
            <w:r>
              <w:rPr>
                <w:rFonts w:ascii="Times New Roman"/>
                <w:b w:val="false"/>
                <w:i w:val="false"/>
                <w:color w:val="000000"/>
                <w:sz w:val="20"/>
              </w:rPr>
              <w:t>
б) масштаб</w:t>
            </w:r>
          </w:p>
          <w:bookmarkEnd w:id="2748"/>
          <w:p>
            <w:pPr>
              <w:spacing w:after="20"/>
              <w:ind w:left="20"/>
              <w:jc w:val="both"/>
            </w:pPr>
            <w:r>
              <w:rPr>
                <w:rFonts w:ascii="Times New Roman"/>
                <w:b w:val="false"/>
                <w:i w:val="false"/>
                <w:color w:val="000000"/>
                <w:sz w:val="20"/>
              </w:rPr>
              <w:t>
(атрибут scale‌Number)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 денежной суммы в десятичной системе счисления, представленный в виде показателя степени числа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3" w:id="2749"/>
          <w:p>
            <w:pPr>
              <w:spacing w:after="20"/>
              <w:ind w:left="20"/>
              <w:jc w:val="both"/>
            </w:pPr>
            <w:r>
              <w:rPr>
                <w:rFonts w:ascii="Times New Roman"/>
                <w:b w:val="false"/>
                <w:i w:val="false"/>
                <w:color w:val="000000"/>
                <w:sz w:val="20"/>
              </w:rPr>
              <w:t>
csdo:‌Number2‌Type (M.SDT.00096)</w:t>
            </w:r>
          </w:p>
          <w:bookmarkEnd w:id="2749"/>
          <w:p>
            <w:pPr>
              <w:spacing w:after="20"/>
              <w:ind w:left="20"/>
              <w:jc w:val="both"/>
            </w:pPr>
            <w:r>
              <w:rPr>
                <w:rFonts w:ascii="Times New Roman"/>
                <w:b w:val="false"/>
                <w:i w:val="false"/>
                <w:color w:val="000000"/>
                <w:sz w:val="20"/>
              </w:rPr>
              <w:t>
</w:t>
            </w:r>
            <w:r>
              <w:rPr>
                <w:rFonts w:ascii="Times New Roman"/>
                <w:b w:val="false"/>
                <w:i w:val="false"/>
                <w:color w:val="000000"/>
                <w:sz w:val="20"/>
              </w:rPr>
              <w:t>Число в десятичной системе счисления.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Макс. кол-во цифр: 2.</w:t>
            </w:r>
          </w:p>
          <w:p>
            <w:pPr>
              <w:spacing w:after="20"/>
              <w:ind w:left="20"/>
              <w:jc w:val="both"/>
            </w:pPr>
            <w:r>
              <w:rPr>
                <w:rFonts w:ascii="Times New Roman"/>
                <w:b w:val="false"/>
                <w:i w:val="false"/>
                <w:color w:val="000000"/>
                <w:sz w:val="20"/>
              </w:rPr>
              <w:t>
Макс. кол-во дроб. цифр: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6" w:id="2750"/>
          <w:p>
            <w:pPr>
              <w:spacing w:after="20"/>
              <w:ind w:left="20"/>
              <w:jc w:val="both"/>
            </w:pPr>
            <w:r>
              <w:rPr>
                <w:rFonts w:ascii="Times New Roman"/>
                <w:b w:val="false"/>
                <w:i w:val="false"/>
                <w:color w:val="000000"/>
                <w:sz w:val="20"/>
              </w:rPr>
              <w:t>
6.5.2. Период</w:t>
            </w:r>
          </w:p>
          <w:bookmarkEnd w:id="2750"/>
          <w:p>
            <w:pPr>
              <w:spacing w:after="20"/>
              <w:ind w:left="20"/>
              <w:jc w:val="both"/>
            </w:pPr>
            <w:r>
              <w:rPr>
                <w:rFonts w:ascii="Times New Roman"/>
                <w:b w:val="false"/>
                <w:i w:val="false"/>
                <w:color w:val="000000"/>
                <w:sz w:val="20"/>
              </w:rPr>
              <w:t>
(ccdo:‌Period‌Details)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даты назначения и окончания пенсии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7" w:id="2751"/>
          <w:p>
            <w:pPr>
              <w:spacing w:after="20"/>
              <w:ind w:left="20"/>
              <w:jc w:val="both"/>
            </w:pPr>
            <w:r>
              <w:rPr>
                <w:rFonts w:ascii="Times New Roman"/>
                <w:b w:val="false"/>
                <w:i w:val="false"/>
                <w:color w:val="000000"/>
                <w:sz w:val="20"/>
              </w:rPr>
              <w:t>
ccdo:‌Period‌Details‌Type (M.CDT.00026)</w:t>
            </w:r>
          </w:p>
          <w:bookmarkEnd w:id="2751"/>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8" w:id="2752"/>
          <w:p>
            <w:pPr>
              <w:spacing w:after="20"/>
              <w:ind w:left="20"/>
              <w:jc w:val="both"/>
            </w:pPr>
            <w:r>
              <w:rPr>
                <w:rFonts w:ascii="Times New Roman"/>
                <w:b w:val="false"/>
                <w:i w:val="false"/>
                <w:color w:val="000000"/>
                <w:sz w:val="20"/>
              </w:rPr>
              <w:t>
*.1. Начальная дата и время</w:t>
            </w:r>
          </w:p>
          <w:bookmarkEnd w:id="2752"/>
          <w:p>
            <w:pPr>
              <w:spacing w:after="20"/>
              <w:ind w:left="20"/>
              <w:jc w:val="both"/>
            </w:pPr>
            <w:r>
              <w:rPr>
                <w:rFonts w:ascii="Times New Roman"/>
                <w:b w:val="false"/>
                <w:i w:val="false"/>
                <w:color w:val="000000"/>
                <w:sz w:val="20"/>
              </w:rPr>
              <w:t>
(csdo:‌Start‌Date‌Time)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 дата и время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9" w:id="2753"/>
          <w:p>
            <w:pPr>
              <w:spacing w:after="20"/>
              <w:ind w:left="20"/>
              <w:jc w:val="both"/>
            </w:pPr>
            <w:r>
              <w:rPr>
                <w:rFonts w:ascii="Times New Roman"/>
                <w:b w:val="false"/>
                <w:i w:val="false"/>
                <w:color w:val="000000"/>
                <w:sz w:val="20"/>
              </w:rPr>
              <w:t>
bdt:‌Date‌Time‌Type (M.BDT.00006)</w:t>
            </w:r>
          </w:p>
          <w:bookmarkEnd w:id="2753"/>
          <w:p>
            <w:pPr>
              <w:spacing w:after="20"/>
              <w:ind w:left="20"/>
              <w:jc w:val="both"/>
            </w:pPr>
            <w:r>
              <w:rPr>
                <w:rFonts w:ascii="Times New Roman"/>
                <w:b w:val="false"/>
                <w:i w:val="false"/>
                <w:color w:val="000000"/>
                <w:sz w:val="20"/>
              </w:rPr>
              <w:t>
Обозначение даты и времени в соответствии с серией стандартов ISO 8601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0" w:id="2754"/>
          <w:p>
            <w:pPr>
              <w:spacing w:after="20"/>
              <w:ind w:left="20"/>
              <w:jc w:val="both"/>
            </w:pPr>
            <w:r>
              <w:rPr>
                <w:rFonts w:ascii="Times New Roman"/>
                <w:b w:val="false"/>
                <w:i w:val="false"/>
                <w:color w:val="000000"/>
                <w:sz w:val="20"/>
              </w:rPr>
              <w:t>
*.2. Конечная дата и время</w:t>
            </w:r>
          </w:p>
          <w:bookmarkEnd w:id="2754"/>
          <w:p>
            <w:pPr>
              <w:spacing w:after="20"/>
              <w:ind w:left="20"/>
              <w:jc w:val="both"/>
            </w:pPr>
            <w:r>
              <w:rPr>
                <w:rFonts w:ascii="Times New Roman"/>
                <w:b w:val="false"/>
                <w:i w:val="false"/>
                <w:color w:val="000000"/>
                <w:sz w:val="20"/>
              </w:rPr>
              <w:t>
(csdo:‌End‌Date‌Time)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конечная дата и время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1" w:id="2755"/>
          <w:p>
            <w:pPr>
              <w:spacing w:after="20"/>
              <w:ind w:left="20"/>
              <w:jc w:val="both"/>
            </w:pPr>
            <w:r>
              <w:rPr>
                <w:rFonts w:ascii="Times New Roman"/>
                <w:b w:val="false"/>
                <w:i w:val="false"/>
                <w:color w:val="000000"/>
                <w:sz w:val="20"/>
              </w:rPr>
              <w:t>
bdt:‌Date‌Time‌Type (M.BDT.00006)</w:t>
            </w:r>
          </w:p>
          <w:bookmarkEnd w:id="2755"/>
          <w:p>
            <w:pPr>
              <w:spacing w:after="20"/>
              <w:ind w:left="20"/>
              <w:jc w:val="both"/>
            </w:pPr>
            <w:r>
              <w:rPr>
                <w:rFonts w:ascii="Times New Roman"/>
                <w:b w:val="false"/>
                <w:i w:val="false"/>
                <w:color w:val="000000"/>
                <w:sz w:val="20"/>
              </w:rPr>
              <w:t>
Обозначение даты и времени в соответствии с серией стандартов ISO 8601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2" w:id="2756"/>
          <w:p>
            <w:pPr>
              <w:spacing w:after="20"/>
              <w:ind w:left="20"/>
              <w:jc w:val="both"/>
            </w:pPr>
            <w:r>
              <w:rPr>
                <w:rFonts w:ascii="Times New Roman"/>
                <w:b w:val="false"/>
                <w:i w:val="false"/>
                <w:color w:val="000000"/>
                <w:sz w:val="20"/>
              </w:rPr>
              <w:t>
6.6. Сведения о решении в отношении выплаты неполученной суммы пенсии</w:t>
            </w:r>
          </w:p>
          <w:bookmarkEnd w:id="2756"/>
          <w:p>
            <w:pPr>
              <w:spacing w:after="20"/>
              <w:ind w:left="20"/>
              <w:jc w:val="both"/>
            </w:pPr>
            <w:r>
              <w:rPr>
                <w:rFonts w:ascii="Times New Roman"/>
                <w:b w:val="false"/>
                <w:i w:val="false"/>
                <w:color w:val="000000"/>
                <w:sz w:val="20"/>
              </w:rPr>
              <w:t>
(spcdo:‌Payout‌Decision‌Details)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выплате (отказе в выплате) неполученной суммы пенсии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M.SP.CDE.00106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3" w:id="2757"/>
          <w:p>
            <w:pPr>
              <w:spacing w:after="20"/>
              <w:ind w:left="20"/>
              <w:jc w:val="both"/>
            </w:pPr>
            <w:r>
              <w:rPr>
                <w:rFonts w:ascii="Times New Roman"/>
                <w:b w:val="false"/>
                <w:i w:val="false"/>
                <w:color w:val="000000"/>
                <w:sz w:val="20"/>
              </w:rPr>
              <w:t>
spcdo:‌Payout‌Decision‌Details‌Type (M.SP.CDT.00082)</w:t>
            </w:r>
          </w:p>
          <w:bookmarkEnd w:id="2757"/>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4" w:id="2758"/>
          <w:p>
            <w:pPr>
              <w:spacing w:after="20"/>
              <w:ind w:left="20"/>
              <w:jc w:val="both"/>
            </w:pPr>
            <w:r>
              <w:rPr>
                <w:rFonts w:ascii="Times New Roman"/>
                <w:b w:val="false"/>
                <w:i w:val="false"/>
                <w:color w:val="000000"/>
                <w:sz w:val="20"/>
              </w:rPr>
              <w:t>
6.6.1. Период</w:t>
            </w:r>
          </w:p>
          <w:bookmarkEnd w:id="2758"/>
          <w:p>
            <w:pPr>
              <w:spacing w:after="20"/>
              <w:ind w:left="20"/>
              <w:jc w:val="both"/>
            </w:pPr>
            <w:r>
              <w:rPr>
                <w:rFonts w:ascii="Times New Roman"/>
                <w:b w:val="false"/>
                <w:i w:val="false"/>
                <w:color w:val="000000"/>
                <w:sz w:val="20"/>
              </w:rPr>
              <w:t>
(ccdo:‌Period‌Details)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и дата окончания выплаты неполученной суммы пенсии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5" w:id="2759"/>
          <w:p>
            <w:pPr>
              <w:spacing w:after="20"/>
              <w:ind w:left="20"/>
              <w:jc w:val="both"/>
            </w:pPr>
            <w:r>
              <w:rPr>
                <w:rFonts w:ascii="Times New Roman"/>
                <w:b w:val="false"/>
                <w:i w:val="false"/>
                <w:color w:val="000000"/>
                <w:sz w:val="20"/>
              </w:rPr>
              <w:t>
ccdo:‌Period‌Details‌Type (M.CDT.00026)</w:t>
            </w:r>
          </w:p>
          <w:bookmarkEnd w:id="2759"/>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6" w:id="2760"/>
          <w:p>
            <w:pPr>
              <w:spacing w:after="20"/>
              <w:ind w:left="20"/>
              <w:jc w:val="both"/>
            </w:pPr>
            <w:r>
              <w:rPr>
                <w:rFonts w:ascii="Times New Roman"/>
                <w:b w:val="false"/>
                <w:i w:val="false"/>
                <w:color w:val="000000"/>
                <w:sz w:val="20"/>
              </w:rPr>
              <w:t>
*.1. Начальная дата и время</w:t>
            </w:r>
          </w:p>
          <w:bookmarkEnd w:id="2760"/>
          <w:p>
            <w:pPr>
              <w:spacing w:after="20"/>
              <w:ind w:left="20"/>
              <w:jc w:val="both"/>
            </w:pPr>
            <w:r>
              <w:rPr>
                <w:rFonts w:ascii="Times New Roman"/>
                <w:b w:val="false"/>
                <w:i w:val="false"/>
                <w:color w:val="000000"/>
                <w:sz w:val="20"/>
              </w:rPr>
              <w:t>
(csdo:‌Start‌Date‌Time)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 дата и время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7" w:id="2761"/>
          <w:p>
            <w:pPr>
              <w:spacing w:after="20"/>
              <w:ind w:left="20"/>
              <w:jc w:val="both"/>
            </w:pPr>
            <w:r>
              <w:rPr>
                <w:rFonts w:ascii="Times New Roman"/>
                <w:b w:val="false"/>
                <w:i w:val="false"/>
                <w:color w:val="000000"/>
                <w:sz w:val="20"/>
              </w:rPr>
              <w:t>
bdt:‌Date‌Time‌Type (M.BDT.00006)</w:t>
            </w:r>
          </w:p>
          <w:bookmarkEnd w:id="2761"/>
          <w:p>
            <w:pPr>
              <w:spacing w:after="20"/>
              <w:ind w:left="20"/>
              <w:jc w:val="both"/>
            </w:pPr>
            <w:r>
              <w:rPr>
                <w:rFonts w:ascii="Times New Roman"/>
                <w:b w:val="false"/>
                <w:i w:val="false"/>
                <w:color w:val="000000"/>
                <w:sz w:val="20"/>
              </w:rPr>
              <w:t>
Обозначение даты и времени в соответствии с серией стандартов ISO 8601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8" w:id="2762"/>
          <w:p>
            <w:pPr>
              <w:spacing w:after="20"/>
              <w:ind w:left="20"/>
              <w:jc w:val="both"/>
            </w:pPr>
            <w:r>
              <w:rPr>
                <w:rFonts w:ascii="Times New Roman"/>
                <w:b w:val="false"/>
                <w:i w:val="false"/>
                <w:color w:val="000000"/>
                <w:sz w:val="20"/>
              </w:rPr>
              <w:t>
*.2. Конечная дата и время</w:t>
            </w:r>
          </w:p>
          <w:bookmarkEnd w:id="2762"/>
          <w:p>
            <w:pPr>
              <w:spacing w:after="20"/>
              <w:ind w:left="20"/>
              <w:jc w:val="both"/>
            </w:pPr>
            <w:r>
              <w:rPr>
                <w:rFonts w:ascii="Times New Roman"/>
                <w:b w:val="false"/>
                <w:i w:val="false"/>
                <w:color w:val="000000"/>
                <w:sz w:val="20"/>
              </w:rPr>
              <w:t>
(csdo:‌End‌Date‌Time)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конечная дата и время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9" w:id="2763"/>
          <w:p>
            <w:pPr>
              <w:spacing w:after="20"/>
              <w:ind w:left="20"/>
              <w:jc w:val="both"/>
            </w:pPr>
            <w:r>
              <w:rPr>
                <w:rFonts w:ascii="Times New Roman"/>
                <w:b w:val="false"/>
                <w:i w:val="false"/>
                <w:color w:val="000000"/>
                <w:sz w:val="20"/>
              </w:rPr>
              <w:t>
bdt:‌Date‌Time‌Type (M.BDT.00006)</w:t>
            </w:r>
          </w:p>
          <w:bookmarkEnd w:id="2763"/>
          <w:p>
            <w:pPr>
              <w:spacing w:after="20"/>
              <w:ind w:left="20"/>
              <w:jc w:val="both"/>
            </w:pPr>
            <w:r>
              <w:rPr>
                <w:rFonts w:ascii="Times New Roman"/>
                <w:b w:val="false"/>
                <w:i w:val="false"/>
                <w:color w:val="000000"/>
                <w:sz w:val="20"/>
              </w:rPr>
              <w:t>
Обозначение даты и времени в соответствии с серией стандартов ISO 8601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0" w:id="2764"/>
          <w:p>
            <w:pPr>
              <w:spacing w:after="20"/>
              <w:ind w:left="20"/>
              <w:jc w:val="both"/>
            </w:pPr>
            <w:r>
              <w:rPr>
                <w:rFonts w:ascii="Times New Roman"/>
                <w:b w:val="false"/>
                <w:i w:val="false"/>
                <w:color w:val="000000"/>
                <w:sz w:val="20"/>
              </w:rPr>
              <w:t>
6.6.2. Размер выплаты неполученной суммы пенсии</w:t>
            </w:r>
          </w:p>
          <w:bookmarkEnd w:id="2764"/>
          <w:p>
            <w:pPr>
              <w:spacing w:after="20"/>
              <w:ind w:left="20"/>
              <w:jc w:val="both"/>
            </w:pPr>
            <w:r>
              <w:rPr>
                <w:rFonts w:ascii="Times New Roman"/>
                <w:b w:val="false"/>
                <w:i w:val="false"/>
                <w:color w:val="000000"/>
                <w:sz w:val="20"/>
              </w:rPr>
              <w:t>
(spsdo:‌Payout‌Pension‌Amount)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выплаты неполученной суммы пенсии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M.SP.SDE.00057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1" w:id="2765"/>
          <w:p>
            <w:pPr>
              <w:spacing w:after="20"/>
              <w:ind w:left="20"/>
              <w:jc w:val="both"/>
            </w:pPr>
            <w:r>
              <w:rPr>
                <w:rFonts w:ascii="Times New Roman"/>
                <w:b w:val="false"/>
                <w:i w:val="false"/>
                <w:color w:val="000000"/>
                <w:sz w:val="20"/>
              </w:rPr>
              <w:t>
csdo:‌Amount‌With‌Numeric‌Currency‌Type (M.SDT.00099)</w:t>
            </w:r>
          </w:p>
          <w:bookmarkEnd w:id="2765"/>
          <w:p>
            <w:pPr>
              <w:spacing w:after="20"/>
              <w:ind w:left="20"/>
              <w:jc w:val="both"/>
            </w:pPr>
            <w:r>
              <w:rPr>
                <w:rFonts w:ascii="Times New Roman"/>
                <w:b w:val="false"/>
                <w:i w:val="false"/>
                <w:color w:val="000000"/>
                <w:sz w:val="20"/>
              </w:rPr>
              <w:t>
Число в десятичной системе счисления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2" w:id="2766"/>
          <w:p>
            <w:pPr>
              <w:spacing w:after="20"/>
              <w:ind w:left="20"/>
              <w:jc w:val="both"/>
            </w:pPr>
            <w:r>
              <w:rPr>
                <w:rFonts w:ascii="Times New Roman"/>
                <w:b w:val="false"/>
                <w:i w:val="false"/>
                <w:color w:val="000000"/>
                <w:sz w:val="20"/>
              </w:rPr>
              <w:t>
а) код валюты</w:t>
            </w:r>
          </w:p>
          <w:bookmarkEnd w:id="2766"/>
          <w:p>
            <w:pPr>
              <w:spacing w:after="20"/>
              <w:ind w:left="20"/>
              <w:jc w:val="both"/>
            </w:pPr>
            <w:r>
              <w:rPr>
                <w:rFonts w:ascii="Times New Roman"/>
                <w:b w:val="false"/>
                <w:i w:val="false"/>
                <w:color w:val="000000"/>
                <w:sz w:val="20"/>
              </w:rPr>
              <w:t>
(атрибут currency‌Code)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3" w:id="2767"/>
          <w:p>
            <w:pPr>
              <w:spacing w:after="20"/>
              <w:ind w:left="20"/>
              <w:jc w:val="both"/>
            </w:pPr>
            <w:r>
              <w:rPr>
                <w:rFonts w:ascii="Times New Roman"/>
                <w:b w:val="false"/>
                <w:i w:val="false"/>
                <w:color w:val="000000"/>
                <w:sz w:val="20"/>
              </w:rPr>
              <w:t>
csdo:‌Currency‌N3‌Code‌Type (M.SDT.00073)</w:t>
            </w:r>
          </w:p>
          <w:bookmarkEnd w:id="2767"/>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цифрового кода в соответствии с классификатором валют, применяемым согласно Решению Комиссии Таможенного союза от 20 сентября 2010 г. № 378.</w:t>
            </w:r>
          </w:p>
          <w:p>
            <w:pPr>
              <w:spacing w:after="20"/>
              <w:ind w:left="20"/>
              <w:jc w:val="both"/>
            </w:pPr>
            <w:r>
              <w:rPr>
                <w:rFonts w:ascii="Times New Roman"/>
                <w:b w:val="false"/>
                <w:i w:val="false"/>
                <w:color w:val="000000"/>
                <w:sz w:val="20"/>
              </w:rPr>
              <w:t>
Шаблон: [0-9]{3}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5" w:id="2768"/>
          <w:p>
            <w:pPr>
              <w:spacing w:after="20"/>
              <w:ind w:left="20"/>
              <w:jc w:val="both"/>
            </w:pPr>
            <w:r>
              <w:rPr>
                <w:rFonts w:ascii="Times New Roman"/>
                <w:b w:val="false"/>
                <w:i w:val="false"/>
                <w:color w:val="000000"/>
                <w:sz w:val="20"/>
              </w:rPr>
              <w:t>
б) масштаб</w:t>
            </w:r>
          </w:p>
          <w:bookmarkEnd w:id="2768"/>
          <w:p>
            <w:pPr>
              <w:spacing w:after="20"/>
              <w:ind w:left="20"/>
              <w:jc w:val="both"/>
            </w:pPr>
            <w:r>
              <w:rPr>
                <w:rFonts w:ascii="Times New Roman"/>
                <w:b w:val="false"/>
                <w:i w:val="false"/>
                <w:color w:val="000000"/>
                <w:sz w:val="20"/>
              </w:rPr>
              <w:t>
(атрибут scale‌Number)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 денежной суммы в десятичной системе счисления, представленный в виде показателя степени числа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6" w:id="2769"/>
          <w:p>
            <w:pPr>
              <w:spacing w:after="20"/>
              <w:ind w:left="20"/>
              <w:jc w:val="both"/>
            </w:pPr>
            <w:r>
              <w:rPr>
                <w:rFonts w:ascii="Times New Roman"/>
                <w:b w:val="false"/>
                <w:i w:val="false"/>
                <w:color w:val="000000"/>
                <w:sz w:val="20"/>
              </w:rPr>
              <w:t>
csdo:‌Number2‌Type (M.SDT.00096)</w:t>
            </w:r>
          </w:p>
          <w:bookmarkEnd w:id="2769"/>
          <w:p>
            <w:pPr>
              <w:spacing w:after="20"/>
              <w:ind w:left="20"/>
              <w:jc w:val="both"/>
            </w:pPr>
            <w:r>
              <w:rPr>
                <w:rFonts w:ascii="Times New Roman"/>
                <w:b w:val="false"/>
                <w:i w:val="false"/>
                <w:color w:val="000000"/>
                <w:sz w:val="20"/>
              </w:rPr>
              <w:t>
</w:t>
            </w:r>
            <w:r>
              <w:rPr>
                <w:rFonts w:ascii="Times New Roman"/>
                <w:b w:val="false"/>
                <w:i w:val="false"/>
                <w:color w:val="000000"/>
                <w:sz w:val="20"/>
              </w:rPr>
              <w:t>Число в десятичной системе счисления.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Макс. кол-во цифр: 2.</w:t>
            </w:r>
          </w:p>
          <w:p>
            <w:pPr>
              <w:spacing w:after="20"/>
              <w:ind w:left="20"/>
              <w:jc w:val="both"/>
            </w:pPr>
            <w:r>
              <w:rPr>
                <w:rFonts w:ascii="Times New Roman"/>
                <w:b w:val="false"/>
                <w:i w:val="false"/>
                <w:color w:val="000000"/>
                <w:sz w:val="20"/>
              </w:rPr>
              <w:t>
Макс. кол-во дроб. цифр: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9" w:id="2770"/>
          <w:p>
            <w:pPr>
              <w:spacing w:after="20"/>
              <w:ind w:left="20"/>
              <w:jc w:val="both"/>
            </w:pPr>
            <w:r>
              <w:rPr>
                <w:rFonts w:ascii="Times New Roman"/>
                <w:b w:val="false"/>
                <w:i w:val="false"/>
                <w:color w:val="000000"/>
                <w:sz w:val="20"/>
              </w:rPr>
              <w:t>
6.6.3. Причина отказа</w:t>
            </w:r>
          </w:p>
          <w:bookmarkEnd w:id="2770"/>
          <w:p>
            <w:pPr>
              <w:spacing w:after="20"/>
              <w:ind w:left="20"/>
              <w:jc w:val="both"/>
            </w:pPr>
            <w:r>
              <w:rPr>
                <w:rFonts w:ascii="Times New Roman"/>
                <w:b w:val="false"/>
                <w:i w:val="false"/>
                <w:color w:val="000000"/>
                <w:sz w:val="20"/>
              </w:rPr>
              <w:t>
(spsdo:‌Rejection‌Reason‌Text)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отказа в выплате неполученной суммы пенсии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M.SP.SDE.00134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0" w:id="2771"/>
          <w:p>
            <w:pPr>
              <w:spacing w:after="20"/>
              <w:ind w:left="20"/>
              <w:jc w:val="both"/>
            </w:pPr>
            <w:r>
              <w:rPr>
                <w:rFonts w:ascii="Times New Roman"/>
                <w:b w:val="false"/>
                <w:i w:val="false"/>
                <w:color w:val="000000"/>
                <w:sz w:val="20"/>
              </w:rPr>
              <w:t>
csdo:‌Text1000‌Type (M.SDT.00071)</w:t>
            </w:r>
          </w:p>
          <w:bookmarkEnd w:id="2771"/>
          <w:p>
            <w:pPr>
              <w:spacing w:after="20"/>
              <w:ind w:left="20"/>
              <w:jc w:val="both"/>
            </w:pPr>
            <w:r>
              <w:rPr>
                <w:rFonts w:ascii="Times New Roman"/>
                <w:b w:val="false"/>
                <w:i w:val="false"/>
                <w:color w:val="000000"/>
                <w:sz w:val="20"/>
              </w:rPr>
              <w:t>
</w:t>
            </w:r>
            <w:r>
              <w:rPr>
                <w:rFonts w:ascii="Times New Roman"/>
                <w:b w:val="false"/>
                <w:i w:val="false"/>
                <w:color w:val="000000"/>
                <w:sz w:val="20"/>
              </w:rPr>
              <w:t>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3" w:id="2772"/>
          <w:p>
            <w:pPr>
              <w:spacing w:after="20"/>
              <w:ind w:left="20"/>
              <w:jc w:val="both"/>
            </w:pPr>
            <w:r>
              <w:rPr>
                <w:rFonts w:ascii="Times New Roman"/>
                <w:b w:val="false"/>
                <w:i w:val="false"/>
                <w:color w:val="000000"/>
                <w:sz w:val="20"/>
              </w:rPr>
              <w:t>
6.7. Сведения о решении в отношении удержания излишне выплаченной суммы пенсии</w:t>
            </w:r>
          </w:p>
          <w:bookmarkEnd w:id="2772"/>
          <w:p>
            <w:pPr>
              <w:spacing w:after="20"/>
              <w:ind w:left="20"/>
              <w:jc w:val="both"/>
            </w:pPr>
            <w:r>
              <w:rPr>
                <w:rFonts w:ascii="Times New Roman"/>
                <w:b w:val="false"/>
                <w:i w:val="false"/>
                <w:color w:val="000000"/>
                <w:sz w:val="20"/>
              </w:rPr>
              <w:t>
(spcdo:‌Withholding‌Decision‌Details)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удержании (отказе в удержании) излишне выплаченной суммы пенсии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M.SP.CDE.00107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4" w:id="2773"/>
          <w:p>
            <w:pPr>
              <w:spacing w:after="20"/>
              <w:ind w:left="20"/>
              <w:jc w:val="both"/>
            </w:pPr>
            <w:r>
              <w:rPr>
                <w:rFonts w:ascii="Times New Roman"/>
                <w:b w:val="false"/>
                <w:i w:val="false"/>
                <w:color w:val="000000"/>
                <w:sz w:val="20"/>
              </w:rPr>
              <w:t>
spcdo:‌Withholding‌Decision‌Details‌Type (M.SP.CDT.00088)</w:t>
            </w:r>
          </w:p>
          <w:bookmarkEnd w:id="2773"/>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5" w:id="2774"/>
          <w:p>
            <w:pPr>
              <w:spacing w:after="20"/>
              <w:ind w:left="20"/>
              <w:jc w:val="both"/>
            </w:pPr>
            <w:r>
              <w:rPr>
                <w:rFonts w:ascii="Times New Roman"/>
                <w:b w:val="false"/>
                <w:i w:val="false"/>
                <w:color w:val="000000"/>
                <w:sz w:val="20"/>
              </w:rPr>
              <w:t>
6.7.1. Дата</w:t>
            </w:r>
          </w:p>
          <w:bookmarkEnd w:id="2774"/>
          <w:p>
            <w:pPr>
              <w:spacing w:after="20"/>
              <w:ind w:left="20"/>
              <w:jc w:val="both"/>
            </w:pPr>
            <w:r>
              <w:rPr>
                <w:rFonts w:ascii="Times New Roman"/>
                <w:b w:val="false"/>
                <w:i w:val="false"/>
                <w:color w:val="000000"/>
                <w:sz w:val="20"/>
              </w:rPr>
              <w:t>
(csdo:‌Event‌Date)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удержания излишне выплаченной суммы пенсии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6" w:id="2775"/>
          <w:p>
            <w:pPr>
              <w:spacing w:after="20"/>
              <w:ind w:left="20"/>
              <w:jc w:val="both"/>
            </w:pPr>
            <w:r>
              <w:rPr>
                <w:rFonts w:ascii="Times New Roman"/>
                <w:b w:val="false"/>
                <w:i w:val="false"/>
                <w:color w:val="000000"/>
                <w:sz w:val="20"/>
              </w:rPr>
              <w:t>
bdt:‌Date‌Type (M.BDT.00005)</w:t>
            </w:r>
          </w:p>
          <w:bookmarkEnd w:id="2775"/>
          <w:p>
            <w:pPr>
              <w:spacing w:after="20"/>
              <w:ind w:left="20"/>
              <w:jc w:val="both"/>
            </w:pPr>
            <w:r>
              <w:rPr>
                <w:rFonts w:ascii="Times New Roman"/>
                <w:b w:val="false"/>
                <w:i w:val="false"/>
                <w:color w:val="000000"/>
                <w:sz w:val="20"/>
              </w:rPr>
              <w:t>
Обозначение даты в соответствии с серией стандартов ISO 8601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7" w:id="2776"/>
          <w:p>
            <w:pPr>
              <w:spacing w:after="20"/>
              <w:ind w:left="20"/>
              <w:jc w:val="both"/>
            </w:pPr>
            <w:r>
              <w:rPr>
                <w:rFonts w:ascii="Times New Roman"/>
                <w:b w:val="false"/>
                <w:i w:val="false"/>
                <w:color w:val="000000"/>
                <w:sz w:val="20"/>
              </w:rPr>
              <w:t>
6.7.2. Процент от суммы пенсии</w:t>
            </w:r>
          </w:p>
          <w:bookmarkEnd w:id="2776"/>
          <w:p>
            <w:pPr>
              <w:spacing w:after="20"/>
              <w:ind w:left="20"/>
              <w:jc w:val="both"/>
            </w:pPr>
            <w:r>
              <w:rPr>
                <w:rFonts w:ascii="Times New Roman"/>
                <w:b w:val="false"/>
                <w:i w:val="false"/>
                <w:color w:val="000000"/>
                <w:sz w:val="20"/>
              </w:rPr>
              <w:t>
(spsdo:‌Pension‌Percent)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удержаний из выплачиваемой суммы пенсии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M.SP.SDE.00068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8" w:id="2777"/>
          <w:p>
            <w:pPr>
              <w:spacing w:after="20"/>
              <w:ind w:left="20"/>
              <w:jc w:val="both"/>
            </w:pPr>
            <w:r>
              <w:rPr>
                <w:rFonts w:ascii="Times New Roman"/>
                <w:b w:val="false"/>
                <w:i w:val="false"/>
                <w:color w:val="000000"/>
                <w:sz w:val="20"/>
              </w:rPr>
              <w:t>
bdt:‌Percent‌Type (M.BDT.00017)</w:t>
            </w:r>
          </w:p>
          <w:bookmarkEnd w:id="2777"/>
          <w:p>
            <w:pPr>
              <w:spacing w:after="20"/>
              <w:ind w:left="20"/>
              <w:jc w:val="both"/>
            </w:pPr>
            <w:r>
              <w:rPr>
                <w:rFonts w:ascii="Times New Roman"/>
                <w:b w:val="false"/>
                <w:i w:val="false"/>
                <w:color w:val="000000"/>
                <w:sz w:val="20"/>
              </w:rPr>
              <w:t>
Число в десятичной системе счисления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9" w:id="2778"/>
          <w:p>
            <w:pPr>
              <w:spacing w:after="20"/>
              <w:ind w:left="20"/>
              <w:jc w:val="both"/>
            </w:pPr>
            <w:r>
              <w:rPr>
                <w:rFonts w:ascii="Times New Roman"/>
                <w:b w:val="false"/>
                <w:i w:val="false"/>
                <w:color w:val="000000"/>
                <w:sz w:val="20"/>
              </w:rPr>
              <w:t>
6.7.3. Размер удержаний</w:t>
            </w:r>
          </w:p>
          <w:bookmarkEnd w:id="2778"/>
          <w:p>
            <w:pPr>
              <w:spacing w:after="20"/>
              <w:ind w:left="20"/>
              <w:jc w:val="both"/>
            </w:pPr>
            <w:r>
              <w:rPr>
                <w:rFonts w:ascii="Times New Roman"/>
                <w:b w:val="false"/>
                <w:i w:val="false"/>
                <w:color w:val="000000"/>
                <w:sz w:val="20"/>
              </w:rPr>
              <w:t>
(spsdo:‌Deductions‌Pension‌Amount)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удержаний с указанием кода валюты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M.SP.SDE.00052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0" w:id="2779"/>
          <w:p>
            <w:pPr>
              <w:spacing w:after="20"/>
              <w:ind w:left="20"/>
              <w:jc w:val="both"/>
            </w:pPr>
            <w:r>
              <w:rPr>
                <w:rFonts w:ascii="Times New Roman"/>
                <w:b w:val="false"/>
                <w:i w:val="false"/>
                <w:color w:val="000000"/>
                <w:sz w:val="20"/>
              </w:rPr>
              <w:t>
csdo:‌Amount‌With‌Numeric‌Currency‌Type (M.SDT.00099)</w:t>
            </w:r>
          </w:p>
          <w:bookmarkEnd w:id="2779"/>
          <w:p>
            <w:pPr>
              <w:spacing w:after="20"/>
              <w:ind w:left="20"/>
              <w:jc w:val="both"/>
            </w:pPr>
            <w:r>
              <w:rPr>
                <w:rFonts w:ascii="Times New Roman"/>
                <w:b w:val="false"/>
                <w:i w:val="false"/>
                <w:color w:val="000000"/>
                <w:sz w:val="20"/>
              </w:rPr>
              <w:t>
Число в десятичной системе счисления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1" w:id="2780"/>
          <w:p>
            <w:pPr>
              <w:spacing w:after="20"/>
              <w:ind w:left="20"/>
              <w:jc w:val="both"/>
            </w:pPr>
            <w:r>
              <w:rPr>
                <w:rFonts w:ascii="Times New Roman"/>
                <w:b w:val="false"/>
                <w:i w:val="false"/>
                <w:color w:val="000000"/>
                <w:sz w:val="20"/>
              </w:rPr>
              <w:t>
а) код валюты</w:t>
            </w:r>
          </w:p>
          <w:bookmarkEnd w:id="2780"/>
          <w:p>
            <w:pPr>
              <w:spacing w:after="20"/>
              <w:ind w:left="20"/>
              <w:jc w:val="both"/>
            </w:pPr>
            <w:r>
              <w:rPr>
                <w:rFonts w:ascii="Times New Roman"/>
                <w:b w:val="false"/>
                <w:i w:val="false"/>
                <w:color w:val="000000"/>
                <w:sz w:val="20"/>
              </w:rPr>
              <w:t>
(атрибут currency‌Code)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2" w:id="2781"/>
          <w:p>
            <w:pPr>
              <w:spacing w:after="20"/>
              <w:ind w:left="20"/>
              <w:jc w:val="both"/>
            </w:pPr>
            <w:r>
              <w:rPr>
                <w:rFonts w:ascii="Times New Roman"/>
                <w:b w:val="false"/>
                <w:i w:val="false"/>
                <w:color w:val="000000"/>
                <w:sz w:val="20"/>
              </w:rPr>
              <w:t>
csdo:‌Currency‌N3‌Code‌Type (M.SDT.00073)</w:t>
            </w:r>
          </w:p>
          <w:bookmarkEnd w:id="2781"/>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цифрового кода в соответствии с классификатором валют, применяемым согласно Решению Комиссии Таможенного союза от 20 сентября 2010 г. № 378.</w:t>
            </w:r>
          </w:p>
          <w:p>
            <w:pPr>
              <w:spacing w:after="20"/>
              <w:ind w:left="20"/>
              <w:jc w:val="both"/>
            </w:pPr>
            <w:r>
              <w:rPr>
                <w:rFonts w:ascii="Times New Roman"/>
                <w:b w:val="false"/>
                <w:i w:val="false"/>
                <w:color w:val="000000"/>
                <w:sz w:val="20"/>
              </w:rPr>
              <w:t>
Шаблон: [0-9]{3}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4" w:id="2782"/>
          <w:p>
            <w:pPr>
              <w:spacing w:after="20"/>
              <w:ind w:left="20"/>
              <w:jc w:val="both"/>
            </w:pPr>
            <w:r>
              <w:rPr>
                <w:rFonts w:ascii="Times New Roman"/>
                <w:b w:val="false"/>
                <w:i w:val="false"/>
                <w:color w:val="000000"/>
                <w:sz w:val="20"/>
              </w:rPr>
              <w:t>
б) масштаб</w:t>
            </w:r>
          </w:p>
          <w:bookmarkEnd w:id="2782"/>
          <w:p>
            <w:pPr>
              <w:spacing w:after="20"/>
              <w:ind w:left="20"/>
              <w:jc w:val="both"/>
            </w:pPr>
            <w:r>
              <w:rPr>
                <w:rFonts w:ascii="Times New Roman"/>
                <w:b w:val="false"/>
                <w:i w:val="false"/>
                <w:color w:val="000000"/>
                <w:sz w:val="20"/>
              </w:rPr>
              <w:t>
(атрибут scale‌Number)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 денежной суммы в десятичной системе счисления, представленный в виде показателя степени числа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5" w:id="2783"/>
          <w:p>
            <w:pPr>
              <w:spacing w:after="20"/>
              <w:ind w:left="20"/>
              <w:jc w:val="both"/>
            </w:pPr>
            <w:r>
              <w:rPr>
                <w:rFonts w:ascii="Times New Roman"/>
                <w:b w:val="false"/>
                <w:i w:val="false"/>
                <w:color w:val="000000"/>
                <w:sz w:val="20"/>
              </w:rPr>
              <w:t>
csdo:‌Number2‌Type (M.SDT.00096)</w:t>
            </w:r>
          </w:p>
          <w:bookmarkEnd w:id="2783"/>
          <w:p>
            <w:pPr>
              <w:spacing w:after="20"/>
              <w:ind w:left="20"/>
              <w:jc w:val="both"/>
            </w:pPr>
            <w:r>
              <w:rPr>
                <w:rFonts w:ascii="Times New Roman"/>
                <w:b w:val="false"/>
                <w:i w:val="false"/>
                <w:color w:val="000000"/>
                <w:sz w:val="20"/>
              </w:rPr>
              <w:t>
</w:t>
            </w:r>
            <w:r>
              <w:rPr>
                <w:rFonts w:ascii="Times New Roman"/>
                <w:b w:val="false"/>
                <w:i w:val="false"/>
                <w:color w:val="000000"/>
                <w:sz w:val="20"/>
              </w:rPr>
              <w:t>Число в десятичной системе счисления.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Макс. кол-во цифр: 2.</w:t>
            </w:r>
          </w:p>
          <w:p>
            <w:pPr>
              <w:spacing w:after="20"/>
              <w:ind w:left="20"/>
              <w:jc w:val="both"/>
            </w:pPr>
            <w:r>
              <w:rPr>
                <w:rFonts w:ascii="Times New Roman"/>
                <w:b w:val="false"/>
                <w:i w:val="false"/>
                <w:color w:val="000000"/>
                <w:sz w:val="20"/>
              </w:rPr>
              <w:t>
Макс. кол-во дроб. цифр: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8" w:id="2784"/>
          <w:p>
            <w:pPr>
              <w:spacing w:after="20"/>
              <w:ind w:left="20"/>
              <w:jc w:val="both"/>
            </w:pPr>
            <w:r>
              <w:rPr>
                <w:rFonts w:ascii="Times New Roman"/>
                <w:b w:val="false"/>
                <w:i w:val="false"/>
                <w:color w:val="000000"/>
                <w:sz w:val="20"/>
              </w:rPr>
              <w:t>
6.7.4. Причина отказа</w:t>
            </w:r>
          </w:p>
          <w:bookmarkEnd w:id="2784"/>
          <w:p>
            <w:pPr>
              <w:spacing w:after="20"/>
              <w:ind w:left="20"/>
              <w:jc w:val="both"/>
            </w:pPr>
            <w:r>
              <w:rPr>
                <w:rFonts w:ascii="Times New Roman"/>
                <w:b w:val="false"/>
                <w:i w:val="false"/>
                <w:color w:val="000000"/>
                <w:sz w:val="20"/>
              </w:rPr>
              <w:t>
(spsdo:‌Rejection‌Reason‌Text)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отказа в удержании излишне выплаченной суммы пенсии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M.SP.SDE.00134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9" w:id="2785"/>
          <w:p>
            <w:pPr>
              <w:spacing w:after="20"/>
              <w:ind w:left="20"/>
              <w:jc w:val="both"/>
            </w:pPr>
            <w:r>
              <w:rPr>
                <w:rFonts w:ascii="Times New Roman"/>
                <w:b w:val="false"/>
                <w:i w:val="false"/>
                <w:color w:val="000000"/>
                <w:sz w:val="20"/>
              </w:rPr>
              <w:t>
csdo:‌Text1000‌Type (M.SDT.00071)</w:t>
            </w:r>
          </w:p>
          <w:bookmarkEnd w:id="2785"/>
          <w:p>
            <w:pPr>
              <w:spacing w:after="20"/>
              <w:ind w:left="20"/>
              <w:jc w:val="both"/>
            </w:pPr>
            <w:r>
              <w:rPr>
                <w:rFonts w:ascii="Times New Roman"/>
                <w:b w:val="false"/>
                <w:i w:val="false"/>
                <w:color w:val="000000"/>
                <w:sz w:val="20"/>
              </w:rPr>
              <w:t>
</w:t>
            </w:r>
            <w:r>
              <w:rPr>
                <w:rFonts w:ascii="Times New Roman"/>
                <w:b w:val="false"/>
                <w:i w:val="false"/>
                <w:color w:val="000000"/>
                <w:sz w:val="20"/>
              </w:rPr>
              <w:t>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2" w:id="2786"/>
          <w:p>
            <w:pPr>
              <w:spacing w:after="20"/>
              <w:ind w:left="20"/>
              <w:jc w:val="both"/>
            </w:pPr>
            <w:r>
              <w:rPr>
                <w:rFonts w:ascii="Times New Roman"/>
                <w:b w:val="false"/>
                <w:i w:val="false"/>
                <w:color w:val="000000"/>
                <w:sz w:val="20"/>
              </w:rPr>
              <w:t>
7. Сведения об инвалидности</w:t>
            </w:r>
          </w:p>
          <w:bookmarkEnd w:id="2786"/>
          <w:p>
            <w:pPr>
              <w:spacing w:after="20"/>
              <w:ind w:left="20"/>
              <w:jc w:val="both"/>
            </w:pPr>
            <w:r>
              <w:rPr>
                <w:rFonts w:ascii="Times New Roman"/>
                <w:b w:val="false"/>
                <w:i w:val="false"/>
                <w:color w:val="000000"/>
                <w:sz w:val="20"/>
              </w:rPr>
              <w:t>
(spcdo:‌Disability‌Person‌Details)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инвалидности трудящегося (члена семьи)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M.SP.CDE.00030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3" w:id="2787"/>
          <w:p>
            <w:pPr>
              <w:spacing w:after="20"/>
              <w:ind w:left="20"/>
              <w:jc w:val="both"/>
            </w:pPr>
            <w:r>
              <w:rPr>
                <w:rFonts w:ascii="Times New Roman"/>
                <w:b w:val="false"/>
                <w:i w:val="false"/>
                <w:color w:val="000000"/>
                <w:sz w:val="20"/>
              </w:rPr>
              <w:t>
spcdo:‌Disability‌Person‌Details‌Type (M.SP.CDT.00023)</w:t>
            </w:r>
          </w:p>
          <w:bookmarkEnd w:id="2787"/>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4" w:id="2788"/>
          <w:p>
            <w:pPr>
              <w:spacing w:after="20"/>
              <w:ind w:left="20"/>
              <w:jc w:val="both"/>
            </w:pPr>
            <w:r>
              <w:rPr>
                <w:rFonts w:ascii="Times New Roman"/>
                <w:b w:val="false"/>
                <w:i w:val="false"/>
                <w:color w:val="000000"/>
                <w:sz w:val="20"/>
              </w:rPr>
              <w:t>
7.1. Код вида участника пенсионного обеспечения</w:t>
            </w:r>
          </w:p>
          <w:bookmarkEnd w:id="2788"/>
          <w:p>
            <w:pPr>
              <w:spacing w:after="20"/>
              <w:ind w:left="20"/>
              <w:jc w:val="both"/>
            </w:pPr>
            <w:r>
              <w:rPr>
                <w:rFonts w:ascii="Times New Roman"/>
                <w:b w:val="false"/>
                <w:i w:val="false"/>
                <w:color w:val="000000"/>
                <w:sz w:val="20"/>
              </w:rPr>
              <w:t>
(spsdo:‌Pension‌Participant‌Kind‌Code)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участника пенсионного обеспечения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M.SP.SDE.00128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5" w:id="2789"/>
          <w:p>
            <w:pPr>
              <w:spacing w:after="20"/>
              <w:ind w:left="20"/>
              <w:jc w:val="both"/>
            </w:pPr>
            <w:r>
              <w:rPr>
                <w:rFonts w:ascii="Times New Roman"/>
                <w:b w:val="false"/>
                <w:i w:val="false"/>
                <w:color w:val="000000"/>
                <w:sz w:val="20"/>
              </w:rPr>
              <w:t>
csdo:‌Unified‌Code20‌Type (M.SDT.00140)</w:t>
            </w:r>
          </w:p>
          <w:bookmarkEnd w:id="2789"/>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8" w:id="2790"/>
          <w:p>
            <w:pPr>
              <w:spacing w:after="20"/>
              <w:ind w:left="20"/>
              <w:jc w:val="both"/>
            </w:pPr>
            <w:r>
              <w:rPr>
                <w:rFonts w:ascii="Times New Roman"/>
                <w:b w:val="false"/>
                <w:i w:val="false"/>
                <w:color w:val="000000"/>
                <w:sz w:val="20"/>
              </w:rPr>
              <w:t>
а) идентификатор справочника (классификатора)</w:t>
            </w:r>
          </w:p>
          <w:bookmarkEnd w:id="2790"/>
          <w:p>
            <w:pPr>
              <w:spacing w:after="20"/>
              <w:ind w:left="20"/>
              <w:jc w:val="both"/>
            </w:pPr>
            <w:r>
              <w:rPr>
                <w:rFonts w:ascii="Times New Roman"/>
                <w:b w:val="false"/>
                <w:i w:val="false"/>
                <w:color w:val="000000"/>
                <w:sz w:val="20"/>
              </w:rPr>
              <w:t>
(атрибут code‌List‌Id)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9" w:id="2791"/>
          <w:p>
            <w:pPr>
              <w:spacing w:after="20"/>
              <w:ind w:left="20"/>
              <w:jc w:val="both"/>
            </w:pPr>
            <w:r>
              <w:rPr>
                <w:rFonts w:ascii="Times New Roman"/>
                <w:b w:val="false"/>
                <w:i w:val="false"/>
                <w:color w:val="000000"/>
                <w:sz w:val="20"/>
              </w:rPr>
              <w:t>
csdo:‌Reference‌Data‌Id‌Type (M.SDT.00091)</w:t>
            </w:r>
          </w:p>
          <w:bookmarkEnd w:id="2791"/>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2" w:id="2792"/>
          <w:p>
            <w:pPr>
              <w:spacing w:after="20"/>
              <w:ind w:left="20"/>
              <w:jc w:val="both"/>
            </w:pPr>
            <w:r>
              <w:rPr>
                <w:rFonts w:ascii="Times New Roman"/>
                <w:b w:val="false"/>
                <w:i w:val="false"/>
                <w:color w:val="000000"/>
                <w:sz w:val="20"/>
              </w:rPr>
              <w:t>
7.2. Код группы инвалидности</w:t>
            </w:r>
          </w:p>
          <w:bookmarkEnd w:id="2792"/>
          <w:p>
            <w:pPr>
              <w:spacing w:after="20"/>
              <w:ind w:left="20"/>
              <w:jc w:val="both"/>
            </w:pPr>
            <w:r>
              <w:rPr>
                <w:rFonts w:ascii="Times New Roman"/>
                <w:b w:val="false"/>
                <w:i w:val="false"/>
                <w:color w:val="000000"/>
                <w:sz w:val="20"/>
              </w:rPr>
              <w:t>
(spsdo:‌Disability‌Group‌Code)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группы инвалидности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M.SP.SDE.00028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3" w:id="2793"/>
          <w:p>
            <w:pPr>
              <w:spacing w:after="20"/>
              <w:ind w:left="20"/>
              <w:jc w:val="both"/>
            </w:pPr>
            <w:r>
              <w:rPr>
                <w:rFonts w:ascii="Times New Roman"/>
                <w:b w:val="false"/>
                <w:i w:val="false"/>
                <w:color w:val="000000"/>
                <w:sz w:val="20"/>
              </w:rPr>
              <w:t>
csdo:‌Unified‌Code20‌Type (M.SDT.00140)</w:t>
            </w:r>
          </w:p>
          <w:bookmarkEnd w:id="2793"/>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6" w:id="2794"/>
          <w:p>
            <w:pPr>
              <w:spacing w:after="20"/>
              <w:ind w:left="20"/>
              <w:jc w:val="both"/>
            </w:pPr>
            <w:r>
              <w:rPr>
                <w:rFonts w:ascii="Times New Roman"/>
                <w:b w:val="false"/>
                <w:i w:val="false"/>
                <w:color w:val="000000"/>
                <w:sz w:val="20"/>
              </w:rPr>
              <w:t>
а) идентификатор справочника (классификатора)</w:t>
            </w:r>
          </w:p>
          <w:bookmarkEnd w:id="2794"/>
          <w:p>
            <w:pPr>
              <w:spacing w:after="20"/>
              <w:ind w:left="20"/>
              <w:jc w:val="both"/>
            </w:pPr>
            <w:r>
              <w:rPr>
                <w:rFonts w:ascii="Times New Roman"/>
                <w:b w:val="false"/>
                <w:i w:val="false"/>
                <w:color w:val="000000"/>
                <w:sz w:val="20"/>
              </w:rPr>
              <w:t>
(атрибут code‌List‌Id)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7" w:id="2795"/>
          <w:p>
            <w:pPr>
              <w:spacing w:after="20"/>
              <w:ind w:left="20"/>
              <w:jc w:val="both"/>
            </w:pPr>
            <w:r>
              <w:rPr>
                <w:rFonts w:ascii="Times New Roman"/>
                <w:b w:val="false"/>
                <w:i w:val="false"/>
                <w:color w:val="000000"/>
                <w:sz w:val="20"/>
              </w:rPr>
              <w:t>
csdo:‌Reference‌Data‌Id‌Type (M.SDT.00091)</w:t>
            </w:r>
          </w:p>
          <w:bookmarkEnd w:id="2795"/>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0" w:id="2796"/>
          <w:p>
            <w:pPr>
              <w:spacing w:after="20"/>
              <w:ind w:left="20"/>
              <w:jc w:val="both"/>
            </w:pPr>
            <w:r>
              <w:rPr>
                <w:rFonts w:ascii="Times New Roman"/>
                <w:b w:val="false"/>
                <w:i w:val="false"/>
                <w:color w:val="000000"/>
                <w:sz w:val="20"/>
              </w:rPr>
              <w:t>
7.3. Наименование группы инвалидности</w:t>
            </w:r>
          </w:p>
          <w:bookmarkEnd w:id="2796"/>
          <w:p>
            <w:pPr>
              <w:spacing w:after="20"/>
              <w:ind w:left="20"/>
              <w:jc w:val="both"/>
            </w:pPr>
            <w:r>
              <w:rPr>
                <w:rFonts w:ascii="Times New Roman"/>
                <w:b w:val="false"/>
                <w:i w:val="false"/>
                <w:color w:val="000000"/>
                <w:sz w:val="20"/>
              </w:rPr>
              <w:t>
(spsdo:‌Disability‌Group‌Name)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группы инвалидности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M.SP.SDE.00135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1" w:id="2797"/>
          <w:p>
            <w:pPr>
              <w:spacing w:after="20"/>
              <w:ind w:left="20"/>
              <w:jc w:val="both"/>
            </w:pPr>
            <w:r>
              <w:rPr>
                <w:rFonts w:ascii="Times New Roman"/>
                <w:b w:val="false"/>
                <w:i w:val="false"/>
                <w:color w:val="000000"/>
                <w:sz w:val="20"/>
              </w:rPr>
              <w:t>
csdo:‌Name120‌Type (M.SDT.00055)</w:t>
            </w:r>
          </w:p>
          <w:bookmarkEnd w:id="2797"/>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4" w:id="2798"/>
          <w:p>
            <w:pPr>
              <w:spacing w:after="20"/>
              <w:ind w:left="20"/>
              <w:jc w:val="both"/>
            </w:pPr>
            <w:r>
              <w:rPr>
                <w:rFonts w:ascii="Times New Roman"/>
                <w:b w:val="false"/>
                <w:i w:val="false"/>
                <w:color w:val="000000"/>
                <w:sz w:val="20"/>
              </w:rPr>
              <w:t>
7.4. Код причины инвалидности</w:t>
            </w:r>
          </w:p>
          <w:bookmarkEnd w:id="2798"/>
          <w:p>
            <w:pPr>
              <w:spacing w:after="20"/>
              <w:ind w:left="20"/>
              <w:jc w:val="both"/>
            </w:pPr>
            <w:r>
              <w:rPr>
                <w:rFonts w:ascii="Times New Roman"/>
                <w:b w:val="false"/>
                <w:i w:val="false"/>
                <w:color w:val="000000"/>
                <w:sz w:val="20"/>
              </w:rPr>
              <w:t>
(spsdo:‌Disability‌Reason‌Code)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причины инвалидности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M.SP.SDE.00183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5" w:id="2799"/>
          <w:p>
            <w:pPr>
              <w:spacing w:after="20"/>
              <w:ind w:left="20"/>
              <w:jc w:val="both"/>
            </w:pPr>
            <w:r>
              <w:rPr>
                <w:rFonts w:ascii="Times New Roman"/>
                <w:b w:val="false"/>
                <w:i w:val="false"/>
                <w:color w:val="000000"/>
                <w:sz w:val="20"/>
              </w:rPr>
              <w:t>
csdo:‌Unified‌Code20‌Type (M.SDT.00140)</w:t>
            </w:r>
          </w:p>
          <w:bookmarkEnd w:id="2799"/>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длина:1</w:t>
            </w:r>
          </w:p>
          <w:p>
            <w:pPr>
              <w:spacing w:after="20"/>
              <w:ind w:left="20"/>
              <w:jc w:val="both"/>
            </w:pPr>
            <w:r>
              <w:rPr>
                <w:rFonts w:ascii="Times New Roman"/>
                <w:b w:val="false"/>
                <w:i w:val="false"/>
                <w:color w:val="000000"/>
                <w:sz w:val="20"/>
              </w:rPr>
              <w:t>
Макс. длина:20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8" w:id="2800"/>
          <w:p>
            <w:pPr>
              <w:spacing w:after="20"/>
              <w:ind w:left="20"/>
              <w:jc w:val="both"/>
            </w:pPr>
            <w:r>
              <w:rPr>
                <w:rFonts w:ascii="Times New Roman"/>
                <w:b w:val="false"/>
                <w:i w:val="false"/>
                <w:color w:val="000000"/>
                <w:sz w:val="20"/>
              </w:rPr>
              <w:t>
а) идентификатор справочника (классификатора)</w:t>
            </w:r>
          </w:p>
          <w:bookmarkEnd w:id="2800"/>
          <w:p>
            <w:pPr>
              <w:spacing w:after="20"/>
              <w:ind w:left="20"/>
              <w:jc w:val="both"/>
            </w:pPr>
            <w:r>
              <w:rPr>
                <w:rFonts w:ascii="Times New Roman"/>
                <w:b w:val="false"/>
                <w:i w:val="false"/>
                <w:color w:val="000000"/>
                <w:sz w:val="20"/>
              </w:rPr>
              <w:t>
(атрибут code‌List‌Id)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9" w:id="2801"/>
          <w:p>
            <w:pPr>
              <w:spacing w:after="20"/>
              <w:ind w:left="20"/>
              <w:jc w:val="both"/>
            </w:pPr>
            <w:r>
              <w:rPr>
                <w:rFonts w:ascii="Times New Roman"/>
                <w:b w:val="false"/>
                <w:i w:val="false"/>
                <w:color w:val="000000"/>
                <w:sz w:val="20"/>
              </w:rPr>
              <w:t>
csdo:‌Reference‌Data‌Id‌Type (M.SDT.00091)</w:t>
            </w:r>
          </w:p>
          <w:bookmarkEnd w:id="2801"/>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длина:1</w:t>
            </w:r>
          </w:p>
          <w:p>
            <w:pPr>
              <w:spacing w:after="20"/>
              <w:ind w:left="20"/>
              <w:jc w:val="both"/>
            </w:pPr>
            <w:r>
              <w:rPr>
                <w:rFonts w:ascii="Times New Roman"/>
                <w:b w:val="false"/>
                <w:i w:val="false"/>
                <w:color w:val="000000"/>
                <w:sz w:val="20"/>
              </w:rPr>
              <w:t>
Макс. длина:20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2" w:id="2802"/>
          <w:p>
            <w:pPr>
              <w:spacing w:after="20"/>
              <w:ind w:left="20"/>
              <w:jc w:val="both"/>
            </w:pPr>
            <w:r>
              <w:rPr>
                <w:rFonts w:ascii="Times New Roman"/>
                <w:b w:val="false"/>
                <w:i w:val="false"/>
                <w:color w:val="000000"/>
                <w:sz w:val="20"/>
              </w:rPr>
              <w:t>
7.5. Причина инвалидности</w:t>
            </w:r>
          </w:p>
          <w:bookmarkEnd w:id="2802"/>
          <w:p>
            <w:pPr>
              <w:spacing w:after="20"/>
              <w:ind w:left="20"/>
              <w:jc w:val="both"/>
            </w:pPr>
            <w:r>
              <w:rPr>
                <w:rFonts w:ascii="Times New Roman"/>
                <w:b w:val="false"/>
                <w:i w:val="false"/>
                <w:color w:val="000000"/>
                <w:sz w:val="20"/>
              </w:rPr>
              <w:t>
(spsdo:‌Disability‌Reason‌Text)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текстовое описание причины инвалидности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M.SP.SDE.00136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3" w:id="2803"/>
          <w:p>
            <w:pPr>
              <w:spacing w:after="20"/>
              <w:ind w:left="20"/>
              <w:jc w:val="both"/>
            </w:pPr>
            <w:r>
              <w:rPr>
                <w:rFonts w:ascii="Times New Roman"/>
                <w:b w:val="false"/>
                <w:i w:val="false"/>
                <w:color w:val="000000"/>
                <w:sz w:val="20"/>
              </w:rPr>
              <w:t>
csdo:‌Text1000‌Type (M.SDT.00071)</w:t>
            </w:r>
          </w:p>
          <w:bookmarkEnd w:id="2803"/>
          <w:p>
            <w:pPr>
              <w:spacing w:after="20"/>
              <w:ind w:left="20"/>
              <w:jc w:val="both"/>
            </w:pPr>
            <w:r>
              <w:rPr>
                <w:rFonts w:ascii="Times New Roman"/>
                <w:b w:val="false"/>
                <w:i w:val="false"/>
                <w:color w:val="000000"/>
                <w:sz w:val="20"/>
              </w:rPr>
              <w:t>
</w:t>
            </w:r>
            <w:r>
              <w:rPr>
                <w:rFonts w:ascii="Times New Roman"/>
                <w:b w:val="false"/>
                <w:i w:val="false"/>
                <w:color w:val="000000"/>
                <w:sz w:val="20"/>
              </w:rPr>
              <w:t>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6" w:id="2804"/>
          <w:p>
            <w:pPr>
              <w:spacing w:after="20"/>
              <w:ind w:left="20"/>
              <w:jc w:val="both"/>
            </w:pPr>
            <w:r>
              <w:rPr>
                <w:rFonts w:ascii="Times New Roman"/>
                <w:b w:val="false"/>
                <w:i w:val="false"/>
                <w:color w:val="000000"/>
                <w:sz w:val="20"/>
              </w:rPr>
              <w:t>
7.6. Период</w:t>
            </w:r>
          </w:p>
          <w:bookmarkEnd w:id="2804"/>
          <w:p>
            <w:pPr>
              <w:spacing w:after="20"/>
              <w:ind w:left="20"/>
              <w:jc w:val="both"/>
            </w:pPr>
            <w:r>
              <w:rPr>
                <w:rFonts w:ascii="Times New Roman"/>
                <w:b w:val="false"/>
                <w:i w:val="false"/>
                <w:color w:val="000000"/>
                <w:sz w:val="20"/>
              </w:rPr>
              <w:t>
(ccdo:‌Period‌Details)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на который установлена инвалидность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7" w:id="2805"/>
          <w:p>
            <w:pPr>
              <w:spacing w:after="20"/>
              <w:ind w:left="20"/>
              <w:jc w:val="both"/>
            </w:pPr>
            <w:r>
              <w:rPr>
                <w:rFonts w:ascii="Times New Roman"/>
                <w:b w:val="false"/>
                <w:i w:val="false"/>
                <w:color w:val="000000"/>
                <w:sz w:val="20"/>
              </w:rPr>
              <w:t>
ccdo:‌Period‌Details‌Type (M.CDT.00026)</w:t>
            </w:r>
          </w:p>
          <w:bookmarkEnd w:id="2805"/>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8" w:id="2806"/>
          <w:p>
            <w:pPr>
              <w:spacing w:after="20"/>
              <w:ind w:left="20"/>
              <w:jc w:val="both"/>
            </w:pPr>
            <w:r>
              <w:rPr>
                <w:rFonts w:ascii="Times New Roman"/>
                <w:b w:val="false"/>
                <w:i w:val="false"/>
                <w:color w:val="000000"/>
                <w:sz w:val="20"/>
              </w:rPr>
              <w:t>
7.6.1. Начальная дата и время</w:t>
            </w:r>
          </w:p>
          <w:bookmarkEnd w:id="2806"/>
          <w:p>
            <w:pPr>
              <w:spacing w:after="20"/>
              <w:ind w:left="20"/>
              <w:jc w:val="both"/>
            </w:pPr>
            <w:r>
              <w:rPr>
                <w:rFonts w:ascii="Times New Roman"/>
                <w:b w:val="false"/>
                <w:i w:val="false"/>
                <w:color w:val="000000"/>
                <w:sz w:val="20"/>
              </w:rPr>
              <w:t>
(csdo:‌Start‌Date‌Time)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 дата и время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9" w:id="2807"/>
          <w:p>
            <w:pPr>
              <w:spacing w:after="20"/>
              <w:ind w:left="20"/>
              <w:jc w:val="both"/>
            </w:pPr>
            <w:r>
              <w:rPr>
                <w:rFonts w:ascii="Times New Roman"/>
                <w:b w:val="false"/>
                <w:i w:val="false"/>
                <w:color w:val="000000"/>
                <w:sz w:val="20"/>
              </w:rPr>
              <w:t>
bdt:‌Date‌Time‌Type (M.BDT.00006)</w:t>
            </w:r>
          </w:p>
          <w:bookmarkEnd w:id="2807"/>
          <w:p>
            <w:pPr>
              <w:spacing w:after="20"/>
              <w:ind w:left="20"/>
              <w:jc w:val="both"/>
            </w:pPr>
            <w:r>
              <w:rPr>
                <w:rFonts w:ascii="Times New Roman"/>
                <w:b w:val="false"/>
                <w:i w:val="false"/>
                <w:color w:val="000000"/>
                <w:sz w:val="20"/>
              </w:rPr>
              <w:t>
Обозначение даты и времени в соответствии с серией стандартов ISO 8601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0" w:id="2808"/>
          <w:p>
            <w:pPr>
              <w:spacing w:after="20"/>
              <w:ind w:left="20"/>
              <w:jc w:val="both"/>
            </w:pPr>
            <w:r>
              <w:rPr>
                <w:rFonts w:ascii="Times New Roman"/>
                <w:b w:val="false"/>
                <w:i w:val="false"/>
                <w:color w:val="000000"/>
                <w:sz w:val="20"/>
              </w:rPr>
              <w:t>
7.6.2. Конечная дата и время</w:t>
            </w:r>
          </w:p>
          <w:bookmarkEnd w:id="2808"/>
          <w:p>
            <w:pPr>
              <w:spacing w:after="20"/>
              <w:ind w:left="20"/>
              <w:jc w:val="both"/>
            </w:pPr>
            <w:r>
              <w:rPr>
                <w:rFonts w:ascii="Times New Roman"/>
                <w:b w:val="false"/>
                <w:i w:val="false"/>
                <w:color w:val="000000"/>
                <w:sz w:val="20"/>
              </w:rPr>
              <w:t>
(csdo:‌End‌Date‌Time)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конечная дата и время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1" w:id="2809"/>
          <w:p>
            <w:pPr>
              <w:spacing w:after="20"/>
              <w:ind w:left="20"/>
              <w:jc w:val="both"/>
            </w:pPr>
            <w:r>
              <w:rPr>
                <w:rFonts w:ascii="Times New Roman"/>
                <w:b w:val="false"/>
                <w:i w:val="false"/>
                <w:color w:val="000000"/>
                <w:sz w:val="20"/>
              </w:rPr>
              <w:t>
bdt:‌Date‌Time‌Type (M.BDT.00006)</w:t>
            </w:r>
          </w:p>
          <w:bookmarkEnd w:id="2809"/>
          <w:p>
            <w:pPr>
              <w:spacing w:after="20"/>
              <w:ind w:left="20"/>
              <w:jc w:val="both"/>
            </w:pPr>
            <w:r>
              <w:rPr>
                <w:rFonts w:ascii="Times New Roman"/>
                <w:b w:val="false"/>
                <w:i w:val="false"/>
                <w:color w:val="000000"/>
                <w:sz w:val="20"/>
              </w:rPr>
              <w:t>
Обозначение даты и времени в соответствии с серией стандартов ISO 8601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2" w:id="2810"/>
          <w:p>
            <w:pPr>
              <w:spacing w:after="20"/>
              <w:ind w:left="20"/>
              <w:jc w:val="both"/>
            </w:pPr>
            <w:r>
              <w:rPr>
                <w:rFonts w:ascii="Times New Roman"/>
                <w:b w:val="false"/>
                <w:i w:val="false"/>
                <w:color w:val="000000"/>
                <w:sz w:val="20"/>
              </w:rPr>
              <w:t>
7.7. Признак установления инвалидности первично</w:t>
            </w:r>
          </w:p>
          <w:bookmarkEnd w:id="2810"/>
          <w:p>
            <w:pPr>
              <w:spacing w:after="20"/>
              <w:ind w:left="20"/>
              <w:jc w:val="both"/>
            </w:pPr>
            <w:r>
              <w:rPr>
                <w:rFonts w:ascii="Times New Roman"/>
                <w:b w:val="false"/>
                <w:i w:val="false"/>
                <w:color w:val="000000"/>
                <w:sz w:val="20"/>
              </w:rPr>
              <w:t>
(spsdo:‌Disability‌Established‌Primarily‌Indicator)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указывающий на факт установления инвалидности трудящемуся (члену семьи) первично (true) или повторно (false)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M.SP.SDE.00030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3" w:id="2811"/>
          <w:p>
            <w:pPr>
              <w:spacing w:after="20"/>
              <w:ind w:left="20"/>
              <w:jc w:val="both"/>
            </w:pPr>
            <w:r>
              <w:rPr>
                <w:rFonts w:ascii="Times New Roman"/>
                <w:b w:val="false"/>
                <w:i w:val="false"/>
                <w:color w:val="000000"/>
                <w:sz w:val="20"/>
              </w:rPr>
              <w:t>
bdt:‌Indicator‌Type (M.BDT.00013)</w:t>
            </w:r>
          </w:p>
          <w:bookmarkEnd w:id="2811"/>
          <w:p>
            <w:pPr>
              <w:spacing w:after="20"/>
              <w:ind w:left="20"/>
              <w:jc w:val="both"/>
            </w:pPr>
            <w:r>
              <w:rPr>
                <w:rFonts w:ascii="Times New Roman"/>
                <w:b w:val="false"/>
                <w:i w:val="false"/>
                <w:color w:val="000000"/>
                <w:sz w:val="20"/>
              </w:rPr>
              <w:t>
Одно из двух значений: "true" (истина) или "false" (ложь)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4" w:id="2812"/>
          <w:p>
            <w:pPr>
              <w:spacing w:after="20"/>
              <w:ind w:left="20"/>
              <w:jc w:val="both"/>
            </w:pPr>
            <w:r>
              <w:rPr>
                <w:rFonts w:ascii="Times New Roman"/>
                <w:b w:val="false"/>
                <w:i w:val="false"/>
                <w:color w:val="000000"/>
                <w:sz w:val="20"/>
              </w:rPr>
              <w:t>
7.8. Дата документа</w:t>
            </w:r>
          </w:p>
          <w:bookmarkEnd w:id="2812"/>
          <w:p>
            <w:pPr>
              <w:spacing w:after="20"/>
              <w:ind w:left="20"/>
              <w:jc w:val="both"/>
            </w:pPr>
            <w:r>
              <w:rPr>
                <w:rFonts w:ascii="Times New Roman"/>
                <w:b w:val="false"/>
                <w:i w:val="false"/>
                <w:color w:val="000000"/>
                <w:sz w:val="20"/>
              </w:rPr>
              <w:t>
(csdo:‌Doc‌Creation‌Date)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решения об установлении инвалидности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5" w:id="2813"/>
          <w:p>
            <w:pPr>
              <w:spacing w:after="20"/>
              <w:ind w:left="20"/>
              <w:jc w:val="both"/>
            </w:pPr>
            <w:r>
              <w:rPr>
                <w:rFonts w:ascii="Times New Roman"/>
                <w:b w:val="false"/>
                <w:i w:val="false"/>
                <w:color w:val="000000"/>
                <w:sz w:val="20"/>
              </w:rPr>
              <w:t>
bdt:‌Date‌Type (M.BDT.00005)</w:t>
            </w:r>
          </w:p>
          <w:bookmarkEnd w:id="2813"/>
          <w:p>
            <w:pPr>
              <w:spacing w:after="20"/>
              <w:ind w:left="20"/>
              <w:jc w:val="both"/>
            </w:pPr>
            <w:r>
              <w:rPr>
                <w:rFonts w:ascii="Times New Roman"/>
                <w:b w:val="false"/>
                <w:i w:val="false"/>
                <w:color w:val="000000"/>
                <w:sz w:val="20"/>
              </w:rPr>
              <w:t>
Обозначение даты в соответствии с серией стандартов ISO 8601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6" w:id="2814"/>
          <w:p>
            <w:pPr>
              <w:spacing w:after="20"/>
              <w:ind w:left="20"/>
              <w:jc w:val="both"/>
            </w:pPr>
            <w:r>
              <w:rPr>
                <w:rFonts w:ascii="Times New Roman"/>
                <w:b w:val="false"/>
                <w:i w:val="false"/>
                <w:color w:val="000000"/>
                <w:sz w:val="20"/>
              </w:rPr>
              <w:t>
7.9. Номер документа</w:t>
            </w:r>
          </w:p>
          <w:bookmarkEnd w:id="2814"/>
          <w:p>
            <w:pPr>
              <w:spacing w:after="20"/>
              <w:ind w:left="20"/>
              <w:jc w:val="both"/>
            </w:pPr>
            <w:r>
              <w:rPr>
                <w:rFonts w:ascii="Times New Roman"/>
                <w:b w:val="false"/>
                <w:i w:val="false"/>
                <w:color w:val="000000"/>
                <w:sz w:val="20"/>
              </w:rPr>
              <w:t>
(csdo:‌Doc‌Id)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решения об установлении инвалидности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7" w:id="2815"/>
          <w:p>
            <w:pPr>
              <w:spacing w:after="20"/>
              <w:ind w:left="20"/>
              <w:jc w:val="both"/>
            </w:pPr>
            <w:r>
              <w:rPr>
                <w:rFonts w:ascii="Times New Roman"/>
                <w:b w:val="false"/>
                <w:i w:val="false"/>
                <w:color w:val="000000"/>
                <w:sz w:val="20"/>
              </w:rPr>
              <w:t>
csdo:‌Id50‌Type (M.SDT.00093)</w:t>
            </w:r>
          </w:p>
          <w:bookmarkEnd w:id="2815"/>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0" w:id="2816"/>
          <w:p>
            <w:pPr>
              <w:spacing w:after="20"/>
              <w:ind w:left="20"/>
              <w:jc w:val="both"/>
            </w:pPr>
            <w:r>
              <w:rPr>
                <w:rFonts w:ascii="Times New Roman"/>
                <w:b w:val="false"/>
                <w:i w:val="false"/>
                <w:color w:val="000000"/>
                <w:sz w:val="20"/>
              </w:rPr>
              <w:t>
7.10. Иные сведения</w:t>
            </w:r>
          </w:p>
          <w:bookmarkEnd w:id="2816"/>
          <w:p>
            <w:pPr>
              <w:spacing w:after="20"/>
              <w:ind w:left="20"/>
              <w:jc w:val="both"/>
            </w:pPr>
            <w:r>
              <w:rPr>
                <w:rFonts w:ascii="Times New Roman"/>
                <w:b w:val="false"/>
                <w:i w:val="false"/>
                <w:color w:val="000000"/>
                <w:sz w:val="20"/>
              </w:rPr>
              <w:t>
(csdo:‌Additional‌Info‌Text)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информация об инвалидности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1" w:id="2817"/>
          <w:p>
            <w:pPr>
              <w:spacing w:after="20"/>
              <w:ind w:left="20"/>
              <w:jc w:val="both"/>
            </w:pPr>
            <w:r>
              <w:rPr>
                <w:rFonts w:ascii="Times New Roman"/>
                <w:b w:val="false"/>
                <w:i w:val="false"/>
                <w:color w:val="000000"/>
                <w:sz w:val="20"/>
              </w:rPr>
              <w:t>
csdo:‌Text4000‌Type (M.SDT.00088)</w:t>
            </w:r>
          </w:p>
          <w:bookmarkEnd w:id="2817"/>
          <w:p>
            <w:pPr>
              <w:spacing w:after="20"/>
              <w:ind w:left="20"/>
              <w:jc w:val="both"/>
            </w:pPr>
            <w:r>
              <w:rPr>
                <w:rFonts w:ascii="Times New Roman"/>
                <w:b w:val="false"/>
                <w:i w:val="false"/>
                <w:color w:val="000000"/>
                <w:sz w:val="20"/>
              </w:rPr>
              <w:t>
</w:t>
            </w:r>
            <w:r>
              <w:rPr>
                <w:rFonts w:ascii="Times New Roman"/>
                <w:b w:val="false"/>
                <w:i w:val="false"/>
                <w:color w:val="000000"/>
                <w:sz w:val="20"/>
              </w:rPr>
              <w:t>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4000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4" w:id="2818"/>
          <w:p>
            <w:pPr>
              <w:spacing w:after="20"/>
              <w:ind w:left="20"/>
              <w:jc w:val="both"/>
            </w:pPr>
            <w:r>
              <w:rPr>
                <w:rFonts w:ascii="Times New Roman"/>
                <w:b w:val="false"/>
                <w:i w:val="false"/>
                <w:color w:val="000000"/>
                <w:sz w:val="20"/>
              </w:rPr>
              <w:t>
8. Иные сведения</w:t>
            </w:r>
          </w:p>
          <w:bookmarkEnd w:id="2818"/>
          <w:p>
            <w:pPr>
              <w:spacing w:after="20"/>
              <w:ind w:left="20"/>
              <w:jc w:val="both"/>
            </w:pPr>
            <w:r>
              <w:rPr>
                <w:rFonts w:ascii="Times New Roman"/>
                <w:b w:val="false"/>
                <w:i w:val="false"/>
                <w:color w:val="000000"/>
                <w:sz w:val="20"/>
              </w:rPr>
              <w:t>
(csdo:‌Additional‌Info‌Text)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информация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5" w:id="2819"/>
          <w:p>
            <w:pPr>
              <w:spacing w:after="20"/>
              <w:ind w:left="20"/>
              <w:jc w:val="both"/>
            </w:pPr>
            <w:r>
              <w:rPr>
                <w:rFonts w:ascii="Times New Roman"/>
                <w:b w:val="false"/>
                <w:i w:val="false"/>
                <w:color w:val="000000"/>
                <w:sz w:val="20"/>
              </w:rPr>
              <w:t>
csdo:‌Text4000‌Type (M.SDT.00088)</w:t>
            </w:r>
          </w:p>
          <w:bookmarkEnd w:id="2819"/>
          <w:p>
            <w:pPr>
              <w:spacing w:after="20"/>
              <w:ind w:left="20"/>
              <w:jc w:val="both"/>
            </w:pPr>
            <w:r>
              <w:rPr>
                <w:rFonts w:ascii="Times New Roman"/>
                <w:b w:val="false"/>
                <w:i w:val="false"/>
                <w:color w:val="000000"/>
                <w:sz w:val="20"/>
              </w:rPr>
              <w:t>
</w:t>
            </w:r>
            <w:r>
              <w:rPr>
                <w:rFonts w:ascii="Times New Roman"/>
                <w:b w:val="false"/>
                <w:i w:val="false"/>
                <w:color w:val="000000"/>
                <w:sz w:val="20"/>
              </w:rPr>
              <w:t>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4000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8" w:id="2820"/>
          <w:p>
            <w:pPr>
              <w:spacing w:after="20"/>
              <w:ind w:left="20"/>
              <w:jc w:val="both"/>
            </w:pPr>
            <w:r>
              <w:rPr>
                <w:rFonts w:ascii="Times New Roman"/>
                <w:b w:val="false"/>
                <w:i w:val="false"/>
                <w:color w:val="000000"/>
                <w:sz w:val="20"/>
              </w:rPr>
              <w:t>
9. Прилагаемый документ</w:t>
            </w:r>
          </w:p>
          <w:bookmarkEnd w:id="2820"/>
          <w:p>
            <w:pPr>
              <w:spacing w:after="20"/>
              <w:ind w:left="20"/>
              <w:jc w:val="both"/>
            </w:pPr>
            <w:r>
              <w:rPr>
                <w:rFonts w:ascii="Times New Roman"/>
                <w:b w:val="false"/>
                <w:i w:val="false"/>
                <w:color w:val="000000"/>
                <w:sz w:val="20"/>
              </w:rPr>
              <w:t>
(spcdo:‌Attachment‌Documents‌Details)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прилагаемом документе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M.SP.CDE.00021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9" w:id="2821"/>
          <w:p>
            <w:pPr>
              <w:spacing w:after="20"/>
              <w:ind w:left="20"/>
              <w:jc w:val="both"/>
            </w:pPr>
            <w:r>
              <w:rPr>
                <w:rFonts w:ascii="Times New Roman"/>
                <w:b w:val="false"/>
                <w:i w:val="false"/>
                <w:color w:val="000000"/>
                <w:sz w:val="20"/>
              </w:rPr>
              <w:t>
spcdo:‌Attachment‌Document‌Details‌Type (M.SP.CDT.00014)</w:t>
            </w:r>
          </w:p>
          <w:bookmarkEnd w:id="2821"/>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0" w:id="2822"/>
          <w:p>
            <w:pPr>
              <w:spacing w:after="20"/>
              <w:ind w:left="20"/>
              <w:jc w:val="both"/>
            </w:pPr>
            <w:r>
              <w:rPr>
                <w:rFonts w:ascii="Times New Roman"/>
                <w:b w:val="false"/>
                <w:i w:val="false"/>
                <w:color w:val="000000"/>
                <w:sz w:val="20"/>
              </w:rPr>
              <w:t>
9.1. Наименование документа</w:t>
            </w:r>
          </w:p>
          <w:bookmarkEnd w:id="2822"/>
          <w:p>
            <w:pPr>
              <w:spacing w:after="20"/>
              <w:ind w:left="20"/>
              <w:jc w:val="both"/>
            </w:pPr>
            <w:r>
              <w:rPr>
                <w:rFonts w:ascii="Times New Roman"/>
                <w:b w:val="false"/>
                <w:i w:val="false"/>
                <w:color w:val="000000"/>
                <w:sz w:val="20"/>
              </w:rPr>
              <w:t>
(csdo:‌Doc‌Name)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файла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1" w:id="2823"/>
          <w:p>
            <w:pPr>
              <w:spacing w:after="20"/>
              <w:ind w:left="20"/>
              <w:jc w:val="both"/>
            </w:pPr>
            <w:r>
              <w:rPr>
                <w:rFonts w:ascii="Times New Roman"/>
                <w:b w:val="false"/>
                <w:i w:val="false"/>
                <w:color w:val="000000"/>
                <w:sz w:val="20"/>
              </w:rPr>
              <w:t>
csdo:‌Name500‌Type (M.SDT.00134)</w:t>
            </w:r>
          </w:p>
          <w:bookmarkEnd w:id="2823"/>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4" w:id="2824"/>
          <w:p>
            <w:pPr>
              <w:spacing w:after="20"/>
              <w:ind w:left="20"/>
              <w:jc w:val="both"/>
            </w:pPr>
            <w:r>
              <w:rPr>
                <w:rFonts w:ascii="Times New Roman"/>
                <w:b w:val="false"/>
                <w:i w:val="false"/>
                <w:color w:val="000000"/>
                <w:sz w:val="20"/>
              </w:rPr>
              <w:t>
9.2. Код вида формы документа</w:t>
            </w:r>
          </w:p>
          <w:bookmarkEnd w:id="2824"/>
          <w:p>
            <w:pPr>
              <w:spacing w:after="20"/>
              <w:ind w:left="20"/>
              <w:jc w:val="both"/>
            </w:pPr>
            <w:r>
              <w:rPr>
                <w:rFonts w:ascii="Times New Roman"/>
                <w:b w:val="false"/>
                <w:i w:val="false"/>
                <w:color w:val="000000"/>
                <w:sz w:val="20"/>
              </w:rPr>
              <w:t>
(spsdo:‌Doc‌Form‌Kind‌Code)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формы документа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M.SP.SDE.00131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5" w:id="2825"/>
          <w:p>
            <w:pPr>
              <w:spacing w:after="20"/>
              <w:ind w:left="20"/>
              <w:jc w:val="both"/>
            </w:pPr>
            <w:r>
              <w:rPr>
                <w:rFonts w:ascii="Times New Roman"/>
                <w:b w:val="false"/>
                <w:i w:val="false"/>
                <w:color w:val="000000"/>
                <w:sz w:val="20"/>
              </w:rPr>
              <w:t>
csdo:‌Unified‌Code20‌Type (M.SDT.00140)</w:t>
            </w:r>
          </w:p>
          <w:bookmarkEnd w:id="2825"/>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8" w:id="2826"/>
          <w:p>
            <w:pPr>
              <w:spacing w:after="20"/>
              <w:ind w:left="20"/>
              <w:jc w:val="both"/>
            </w:pPr>
            <w:r>
              <w:rPr>
                <w:rFonts w:ascii="Times New Roman"/>
                <w:b w:val="false"/>
                <w:i w:val="false"/>
                <w:color w:val="000000"/>
                <w:sz w:val="20"/>
              </w:rPr>
              <w:t>
а) идентификатор справочника (классификатора)</w:t>
            </w:r>
          </w:p>
          <w:bookmarkEnd w:id="2826"/>
          <w:p>
            <w:pPr>
              <w:spacing w:after="20"/>
              <w:ind w:left="20"/>
              <w:jc w:val="both"/>
            </w:pPr>
            <w:r>
              <w:rPr>
                <w:rFonts w:ascii="Times New Roman"/>
                <w:b w:val="false"/>
                <w:i w:val="false"/>
                <w:color w:val="000000"/>
                <w:sz w:val="20"/>
              </w:rPr>
              <w:t>
(атрибут code‌List‌Id)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9" w:id="2827"/>
          <w:p>
            <w:pPr>
              <w:spacing w:after="20"/>
              <w:ind w:left="20"/>
              <w:jc w:val="both"/>
            </w:pPr>
            <w:r>
              <w:rPr>
                <w:rFonts w:ascii="Times New Roman"/>
                <w:b w:val="false"/>
                <w:i w:val="false"/>
                <w:color w:val="000000"/>
                <w:sz w:val="20"/>
              </w:rPr>
              <w:t>
csdo:‌Reference‌Data‌Id‌Type (M.SDT.00091)</w:t>
            </w:r>
          </w:p>
          <w:bookmarkEnd w:id="2827"/>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2" w:id="2828"/>
          <w:p>
            <w:pPr>
              <w:spacing w:after="20"/>
              <w:ind w:left="20"/>
              <w:jc w:val="both"/>
            </w:pPr>
            <w:r>
              <w:rPr>
                <w:rFonts w:ascii="Times New Roman"/>
                <w:b w:val="false"/>
                <w:i w:val="false"/>
                <w:color w:val="000000"/>
                <w:sz w:val="20"/>
              </w:rPr>
              <w:t>
9.3. Наименование вида формы документа</w:t>
            </w:r>
          </w:p>
          <w:bookmarkEnd w:id="2828"/>
          <w:p>
            <w:pPr>
              <w:spacing w:after="20"/>
              <w:ind w:left="20"/>
              <w:jc w:val="both"/>
            </w:pPr>
            <w:r>
              <w:rPr>
                <w:rFonts w:ascii="Times New Roman"/>
                <w:b w:val="false"/>
                <w:i w:val="false"/>
                <w:color w:val="000000"/>
                <w:sz w:val="20"/>
              </w:rPr>
              <w:t>
(spsdo:‌Doc‌Form‌Kind‌Name)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формы документа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M.SP.SDE.00132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3" w:id="2829"/>
          <w:p>
            <w:pPr>
              <w:spacing w:after="20"/>
              <w:ind w:left="20"/>
              <w:jc w:val="both"/>
            </w:pPr>
            <w:r>
              <w:rPr>
                <w:rFonts w:ascii="Times New Roman"/>
                <w:b w:val="false"/>
                <w:i w:val="false"/>
                <w:color w:val="000000"/>
                <w:sz w:val="20"/>
              </w:rPr>
              <w:t>
csdo:‌Name120‌Type (M.SDT.00055)</w:t>
            </w:r>
          </w:p>
          <w:bookmarkEnd w:id="2829"/>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6" w:id="2830"/>
          <w:p>
            <w:pPr>
              <w:spacing w:after="20"/>
              <w:ind w:left="20"/>
              <w:jc w:val="both"/>
            </w:pPr>
            <w:r>
              <w:rPr>
                <w:rFonts w:ascii="Times New Roman"/>
                <w:b w:val="false"/>
                <w:i w:val="false"/>
                <w:color w:val="000000"/>
                <w:sz w:val="20"/>
              </w:rPr>
              <w:t>
9.4. Количество листов</w:t>
            </w:r>
          </w:p>
          <w:bookmarkEnd w:id="2830"/>
          <w:p>
            <w:pPr>
              <w:spacing w:after="20"/>
              <w:ind w:left="20"/>
              <w:jc w:val="both"/>
            </w:pPr>
            <w:r>
              <w:rPr>
                <w:rFonts w:ascii="Times New Roman"/>
                <w:b w:val="false"/>
                <w:i w:val="false"/>
                <w:color w:val="000000"/>
                <w:sz w:val="20"/>
              </w:rPr>
              <w:t>
(csdo:‌Page‌Quantity)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листов в документе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7" w:id="2831"/>
          <w:p>
            <w:pPr>
              <w:spacing w:after="20"/>
              <w:ind w:left="20"/>
              <w:jc w:val="both"/>
            </w:pPr>
            <w:r>
              <w:rPr>
                <w:rFonts w:ascii="Times New Roman"/>
                <w:b w:val="false"/>
                <w:i w:val="false"/>
                <w:color w:val="000000"/>
                <w:sz w:val="20"/>
              </w:rPr>
              <w:t>
csdo:‌Quantity4‌Type (M.SDT.00097)</w:t>
            </w:r>
          </w:p>
          <w:bookmarkEnd w:id="2831"/>
          <w:p>
            <w:pPr>
              <w:spacing w:after="20"/>
              <w:ind w:left="20"/>
              <w:jc w:val="both"/>
            </w:pPr>
            <w:r>
              <w:rPr>
                <w:rFonts w:ascii="Times New Roman"/>
                <w:b w:val="false"/>
                <w:i w:val="false"/>
                <w:color w:val="000000"/>
                <w:sz w:val="20"/>
              </w:rPr>
              <w:t>
</w:t>
            </w:r>
            <w:r>
              <w:rPr>
                <w:rFonts w:ascii="Times New Roman"/>
                <w:b w:val="false"/>
                <w:i w:val="false"/>
                <w:color w:val="000000"/>
                <w:sz w:val="20"/>
              </w:rPr>
              <w:t>Целое неотрицательное число в десятичной системе счисления.</w:t>
            </w:r>
          </w:p>
          <w:p>
            <w:pPr>
              <w:spacing w:after="20"/>
              <w:ind w:left="20"/>
              <w:jc w:val="both"/>
            </w:pPr>
            <w:r>
              <w:rPr>
                <w:rFonts w:ascii="Times New Roman"/>
                <w:b w:val="false"/>
                <w:i w:val="false"/>
                <w:color w:val="000000"/>
                <w:sz w:val="20"/>
              </w:rPr>
              <w:t>
Макс. кол-во цифр: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9" w:id="2832"/>
          <w:p>
            <w:pPr>
              <w:spacing w:after="20"/>
              <w:ind w:left="20"/>
              <w:jc w:val="both"/>
            </w:pPr>
            <w:r>
              <w:rPr>
                <w:rFonts w:ascii="Times New Roman"/>
                <w:b w:val="false"/>
                <w:i w:val="false"/>
                <w:color w:val="000000"/>
                <w:sz w:val="20"/>
              </w:rPr>
              <w:t>
9.5. Документ в бинарном формате</w:t>
            </w:r>
          </w:p>
          <w:bookmarkEnd w:id="2832"/>
          <w:p>
            <w:pPr>
              <w:spacing w:after="20"/>
              <w:ind w:left="20"/>
              <w:jc w:val="both"/>
            </w:pPr>
            <w:r>
              <w:rPr>
                <w:rFonts w:ascii="Times New Roman"/>
                <w:b w:val="false"/>
                <w:i w:val="false"/>
                <w:color w:val="000000"/>
                <w:sz w:val="20"/>
              </w:rPr>
              <w:t>
(csdo:‌Doc‌Binary‌Text)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в бинарном текстовом формате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0" w:id="2833"/>
          <w:p>
            <w:pPr>
              <w:spacing w:after="20"/>
              <w:ind w:left="20"/>
              <w:jc w:val="both"/>
            </w:pPr>
            <w:r>
              <w:rPr>
                <w:rFonts w:ascii="Times New Roman"/>
                <w:b w:val="false"/>
                <w:i w:val="false"/>
                <w:color w:val="000000"/>
                <w:sz w:val="20"/>
              </w:rPr>
              <w:t>
csdo:‌Binary‌Text‌Type (M.SDT.00143)</w:t>
            </w:r>
          </w:p>
          <w:bookmarkEnd w:id="2833"/>
          <w:p>
            <w:pPr>
              <w:spacing w:after="20"/>
              <w:ind w:left="20"/>
              <w:jc w:val="both"/>
            </w:pPr>
            <w:r>
              <w:rPr>
                <w:rFonts w:ascii="Times New Roman"/>
                <w:b w:val="false"/>
                <w:i w:val="false"/>
                <w:color w:val="000000"/>
                <w:sz w:val="20"/>
              </w:rPr>
              <w:t>
Конечная последовательность двоичных октетов (байтов)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1" w:id="2834"/>
          <w:p>
            <w:pPr>
              <w:spacing w:after="20"/>
              <w:ind w:left="20"/>
              <w:jc w:val="both"/>
            </w:pPr>
            <w:r>
              <w:rPr>
                <w:rFonts w:ascii="Times New Roman"/>
                <w:b w:val="false"/>
                <w:i w:val="false"/>
                <w:color w:val="000000"/>
                <w:sz w:val="20"/>
              </w:rPr>
              <w:t>
а) код формата данных</w:t>
            </w:r>
          </w:p>
          <w:bookmarkEnd w:id="2834"/>
          <w:p>
            <w:pPr>
              <w:spacing w:after="20"/>
              <w:ind w:left="20"/>
              <w:jc w:val="both"/>
            </w:pPr>
            <w:r>
              <w:rPr>
                <w:rFonts w:ascii="Times New Roman"/>
                <w:b w:val="false"/>
                <w:i w:val="false"/>
                <w:color w:val="000000"/>
                <w:sz w:val="20"/>
              </w:rPr>
              <w:t>
(атрибут media‌Type‌Code)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формата данных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2" w:id="2835"/>
          <w:p>
            <w:pPr>
              <w:spacing w:after="20"/>
              <w:ind w:left="20"/>
              <w:jc w:val="both"/>
            </w:pPr>
            <w:r>
              <w:rPr>
                <w:rFonts w:ascii="Times New Roman"/>
                <w:b w:val="false"/>
                <w:i w:val="false"/>
                <w:color w:val="000000"/>
                <w:sz w:val="20"/>
              </w:rPr>
              <w:t>
csdo:‌Media‌Type‌Code‌Type (M.SDT.00147)</w:t>
            </w:r>
          </w:p>
          <w:bookmarkEnd w:id="2835"/>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форматов данных.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4685" w:id="2836"/>
    <w:p>
      <w:pPr>
        <w:spacing w:after="0"/>
        <w:ind w:left="0"/>
        <w:jc w:val="both"/>
      </w:pPr>
      <w:r>
        <w:rPr>
          <w:rFonts w:ascii="Times New Roman"/>
          <w:b w:val="false"/>
          <w:i w:val="false"/>
          <w:color w:val="000000"/>
          <w:sz w:val="28"/>
        </w:rPr>
        <w:t>
      28. Описание структуры электронного документа (сведений) "Запрос дополнительных сведений о трудящемся (члене семьи)" (R.SP.PP.01.005) приведено в таблице 20.</w:t>
      </w:r>
    </w:p>
    <w:bookmarkEnd w:id="28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20</w:t>
            </w:r>
          </w:p>
        </w:tc>
      </w:tr>
    </w:tbl>
    <w:bookmarkStart w:name="z4687" w:id="2837"/>
    <w:p>
      <w:pPr>
        <w:spacing w:after="0"/>
        <w:ind w:left="0"/>
        <w:jc w:val="left"/>
      </w:pPr>
      <w:r>
        <w:rPr>
          <w:rFonts w:ascii="Times New Roman"/>
          <w:b/>
          <w:i w:val="false"/>
          <w:color w:val="000000"/>
        </w:rPr>
        <w:t xml:space="preserve"> Описание структуры электронного документа (сведений) "Запрос дополнительных сведений о трудящемся (члене семьи)" (R.SP.PP.01.005)</w:t>
      </w:r>
    </w:p>
    <w:bookmarkEnd w:id="28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дополнительных сведений о трудящемся (члене семьи)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R.SP.PP.01.005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дополнительных сведений о трудящемся (члене семьи)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пространства имен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urn:EEC:R:SP:PP:01:AdditionalInformationRequestDetails:v1.1.0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Корневой элемент XML-документа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AdditionalInformationRequestDetails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файла XML-схемы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EEC_R_SP_PP_01_AdditionalInformationRequestDetails_v1.1.0.xsd</w:t>
            </w:r>
          </w:p>
        </w:tc>
      </w:tr>
    </w:tbl>
    <w:bookmarkStart w:name="z4688" w:id="2838"/>
    <w:p>
      <w:pPr>
        <w:spacing w:after="0"/>
        <w:ind w:left="0"/>
        <w:jc w:val="both"/>
      </w:pPr>
      <w:r>
        <w:rPr>
          <w:rFonts w:ascii="Times New Roman"/>
          <w:b w:val="false"/>
          <w:i w:val="false"/>
          <w:color w:val="000000"/>
          <w:sz w:val="28"/>
        </w:rPr>
        <w:t>
      29. Импортируемые пространства имен приведены в таблице 21.</w:t>
      </w:r>
    </w:p>
    <w:bookmarkEnd w:id="28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21</w:t>
            </w:r>
          </w:p>
        </w:tc>
      </w:tr>
    </w:tbl>
    <w:bookmarkStart w:name="z4690" w:id="2839"/>
    <w:p>
      <w:pPr>
        <w:spacing w:after="0"/>
        <w:ind w:left="0"/>
        <w:jc w:val="left"/>
      </w:pPr>
      <w:r>
        <w:rPr>
          <w:rFonts w:ascii="Times New Roman"/>
          <w:b/>
          <w:i w:val="false"/>
          <w:color w:val="000000"/>
        </w:rPr>
        <w:t xml:space="preserve"> Импортируемые пространства имен</w:t>
      </w:r>
    </w:p>
    <w:bookmarkEnd w:id="28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пространства имен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urn:‌EEC:‌M:‌SP:‌Complex‌Data‌Objects:v‌Z.‌Z.‌Z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urn:‌EEC:‌M:‌SP:‌Simple‌Data‌Objects:v‌Z.‌Z.‌Z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spsdo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bookmarkStart w:name="z4691" w:id="2840"/>
    <w:p>
      <w:pPr>
        <w:spacing w:after="0"/>
        <w:ind w:left="0"/>
        <w:jc w:val="both"/>
      </w:pPr>
      <w:r>
        <w:rPr>
          <w:rFonts w:ascii="Times New Roman"/>
          <w:b w:val="false"/>
          <w:i w:val="false"/>
          <w:color w:val="000000"/>
          <w:sz w:val="28"/>
        </w:rPr>
        <w:t>
      Символы "X.X.X" и "Z.Z.Z" в импортируемых пространствах имен соответствуют номеру версии базисной модели данных и модели данных предметной области, использованных при разработке в соответствии с настоящим Описанием технической схемы структуры электронного документа (сведений), подлежащей включению в реестр структур электронных документов и сведений.</w:t>
      </w:r>
    </w:p>
    <w:bookmarkEnd w:id="2840"/>
    <w:bookmarkStart w:name="z4692" w:id="2841"/>
    <w:p>
      <w:pPr>
        <w:spacing w:after="0"/>
        <w:ind w:left="0"/>
        <w:jc w:val="both"/>
      </w:pPr>
      <w:r>
        <w:rPr>
          <w:rFonts w:ascii="Times New Roman"/>
          <w:b w:val="false"/>
          <w:i w:val="false"/>
          <w:color w:val="000000"/>
          <w:sz w:val="28"/>
        </w:rPr>
        <w:t>
      30. Реквизитный состав структуры электронного документа (сведений) "Запрос дополнительных сведений о трудящемся (члене семьи)" (R.SP.PP.01.005) приведен в таблице 22.</w:t>
      </w:r>
    </w:p>
    <w:bookmarkEnd w:id="28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22</w:t>
            </w:r>
          </w:p>
        </w:tc>
      </w:tr>
    </w:tbl>
    <w:bookmarkStart w:name="z4694" w:id="2842"/>
    <w:p>
      <w:pPr>
        <w:spacing w:after="0"/>
        <w:ind w:left="0"/>
        <w:jc w:val="left"/>
      </w:pPr>
      <w:r>
        <w:rPr>
          <w:rFonts w:ascii="Times New Roman"/>
          <w:b/>
          <w:i w:val="false"/>
          <w:color w:val="000000"/>
        </w:rPr>
        <w:t xml:space="preserve"> Реквизитный состав структуры электронного документа (сведений) "Запрос дополнительных сведений о трудящемся (члене семьи)" (R.SP.PP.01.005)</w:t>
      </w:r>
    </w:p>
    <w:bookmarkEnd w:id="28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реквизита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реквизита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данных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5" w:id="2843"/>
          <w:p>
            <w:pPr>
              <w:spacing w:after="20"/>
              <w:ind w:left="20"/>
              <w:jc w:val="both"/>
            </w:pPr>
            <w:r>
              <w:rPr>
                <w:rFonts w:ascii="Times New Roman"/>
                <w:b w:val="false"/>
                <w:i w:val="false"/>
                <w:color w:val="000000"/>
                <w:sz w:val="20"/>
              </w:rPr>
              <w:t>
1. Заголовок электронного документа (сведений)</w:t>
            </w:r>
          </w:p>
          <w:bookmarkEnd w:id="2843"/>
          <w:p>
            <w:pPr>
              <w:spacing w:after="20"/>
              <w:ind w:left="20"/>
              <w:jc w:val="both"/>
            </w:pPr>
            <w:r>
              <w:rPr>
                <w:rFonts w:ascii="Times New Roman"/>
                <w:b w:val="false"/>
                <w:i w:val="false"/>
                <w:color w:val="000000"/>
                <w:sz w:val="20"/>
              </w:rPr>
              <w:t>
(ccdo:‌EDoc‌Header)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совокупность технологических реквизитов электронного документа (сведений)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M.CDE.90001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6" w:id="2844"/>
          <w:p>
            <w:pPr>
              <w:spacing w:after="20"/>
              <w:ind w:left="20"/>
              <w:jc w:val="both"/>
            </w:pPr>
            <w:r>
              <w:rPr>
                <w:rFonts w:ascii="Times New Roman"/>
                <w:b w:val="false"/>
                <w:i w:val="false"/>
                <w:color w:val="000000"/>
                <w:sz w:val="20"/>
              </w:rPr>
              <w:t>
ccdo:‌EDoc‌Header‌Type (M.CDT.90001)</w:t>
            </w:r>
          </w:p>
          <w:bookmarkEnd w:id="2844"/>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7" w:id="2845"/>
          <w:p>
            <w:pPr>
              <w:spacing w:after="20"/>
              <w:ind w:left="20"/>
              <w:jc w:val="both"/>
            </w:pPr>
            <w:r>
              <w:rPr>
                <w:rFonts w:ascii="Times New Roman"/>
                <w:b w:val="false"/>
                <w:i w:val="false"/>
                <w:color w:val="000000"/>
                <w:sz w:val="20"/>
              </w:rPr>
              <w:t>
1.1. Код сообщения общего процесса</w:t>
            </w:r>
          </w:p>
          <w:bookmarkEnd w:id="2845"/>
          <w:p>
            <w:pPr>
              <w:spacing w:after="20"/>
              <w:ind w:left="20"/>
              <w:jc w:val="both"/>
            </w:pPr>
            <w:r>
              <w:rPr>
                <w:rFonts w:ascii="Times New Roman"/>
                <w:b w:val="false"/>
                <w:i w:val="false"/>
                <w:color w:val="000000"/>
                <w:sz w:val="20"/>
              </w:rPr>
              <w:t>
(csdo:‌Inf‌Envelope‌Code)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сообщения общего процесса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8" w:id="2846"/>
          <w:p>
            <w:pPr>
              <w:spacing w:after="20"/>
              <w:ind w:left="20"/>
              <w:jc w:val="both"/>
            </w:pPr>
            <w:r>
              <w:rPr>
                <w:rFonts w:ascii="Times New Roman"/>
                <w:b w:val="false"/>
                <w:i w:val="false"/>
                <w:color w:val="000000"/>
                <w:sz w:val="20"/>
              </w:rPr>
              <w:t>
csdo:‌Inf‌Envelope‌Code‌Type (M.SDT.90004)</w:t>
            </w:r>
          </w:p>
          <w:bookmarkEnd w:id="2846"/>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 Регламентом информационного взаимодействия.</w:t>
            </w:r>
          </w:p>
          <w:p>
            <w:pPr>
              <w:spacing w:after="20"/>
              <w:ind w:left="20"/>
              <w:jc w:val="both"/>
            </w:pPr>
            <w:r>
              <w:rPr>
                <w:rFonts w:ascii="Times New Roman"/>
                <w:b w:val="false"/>
                <w:i w:val="false"/>
                <w:color w:val="000000"/>
                <w:sz w:val="20"/>
              </w:rPr>
              <w:t>
Шаблон: P\.[A-Z]{2}\.[0-9]{2}\.MSG\.[0-9]{3}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0" w:id="2847"/>
          <w:p>
            <w:pPr>
              <w:spacing w:after="20"/>
              <w:ind w:left="20"/>
              <w:jc w:val="both"/>
            </w:pPr>
            <w:r>
              <w:rPr>
                <w:rFonts w:ascii="Times New Roman"/>
                <w:b w:val="false"/>
                <w:i w:val="false"/>
                <w:color w:val="000000"/>
                <w:sz w:val="20"/>
              </w:rPr>
              <w:t>
1.2. Код электронного документа (сведений)</w:t>
            </w:r>
          </w:p>
          <w:bookmarkEnd w:id="2847"/>
          <w:p>
            <w:pPr>
              <w:spacing w:after="20"/>
              <w:ind w:left="20"/>
              <w:jc w:val="both"/>
            </w:pPr>
            <w:r>
              <w:rPr>
                <w:rFonts w:ascii="Times New Roman"/>
                <w:b w:val="false"/>
                <w:i w:val="false"/>
                <w:color w:val="000000"/>
                <w:sz w:val="20"/>
              </w:rPr>
              <w:t>
(csdo:‌EDoc‌Code)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электронного документа (сведений) в соответствии с реестром структур электронных документов и сведений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1" w:id="2848"/>
          <w:p>
            <w:pPr>
              <w:spacing w:after="20"/>
              <w:ind w:left="20"/>
              <w:jc w:val="both"/>
            </w:pPr>
            <w:r>
              <w:rPr>
                <w:rFonts w:ascii="Times New Roman"/>
                <w:b w:val="false"/>
                <w:i w:val="false"/>
                <w:color w:val="000000"/>
                <w:sz w:val="20"/>
              </w:rPr>
              <w:t>
csdo:‌EDoc‌Code‌Type (M.SDT.90001)</w:t>
            </w:r>
          </w:p>
          <w:bookmarkEnd w:id="2848"/>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 реестром структур электронных документов и сведений.</w:t>
            </w:r>
          </w:p>
          <w:p>
            <w:pPr>
              <w:spacing w:after="20"/>
              <w:ind w:left="20"/>
              <w:jc w:val="both"/>
            </w:pPr>
            <w:r>
              <w:rPr>
                <w:rFonts w:ascii="Times New Roman"/>
                <w:b w:val="false"/>
                <w:i w:val="false"/>
                <w:color w:val="000000"/>
                <w:sz w:val="20"/>
              </w:rPr>
              <w:t>
Шаблон: R(\.[A-Z]{2}\.[A-Z]{2}\.[0-9]{2})?\.[0-9]{3}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3" w:id="2849"/>
          <w:p>
            <w:pPr>
              <w:spacing w:after="20"/>
              <w:ind w:left="20"/>
              <w:jc w:val="both"/>
            </w:pPr>
            <w:r>
              <w:rPr>
                <w:rFonts w:ascii="Times New Roman"/>
                <w:b w:val="false"/>
                <w:i w:val="false"/>
                <w:color w:val="000000"/>
                <w:sz w:val="20"/>
              </w:rPr>
              <w:t>
1.3. Идентификатор электронного документа (сведений)</w:t>
            </w:r>
          </w:p>
          <w:bookmarkEnd w:id="2849"/>
          <w:p>
            <w:pPr>
              <w:spacing w:after="20"/>
              <w:ind w:left="20"/>
              <w:jc w:val="both"/>
            </w:pPr>
            <w:r>
              <w:rPr>
                <w:rFonts w:ascii="Times New Roman"/>
                <w:b w:val="false"/>
                <w:i w:val="false"/>
                <w:color w:val="000000"/>
                <w:sz w:val="20"/>
              </w:rPr>
              <w:t>
(csdo:‌EDoc‌Id)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символов, однозначно идентифицирующая электронный документ (сведения)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4" w:id="2850"/>
          <w:p>
            <w:pPr>
              <w:spacing w:after="20"/>
              <w:ind w:left="20"/>
              <w:jc w:val="both"/>
            </w:pPr>
            <w:r>
              <w:rPr>
                <w:rFonts w:ascii="Times New Roman"/>
                <w:b w:val="false"/>
                <w:i w:val="false"/>
                <w:color w:val="000000"/>
                <w:sz w:val="20"/>
              </w:rPr>
              <w:t>
csdo:‌Universally‌Unique‌Id‌Type (M.SDT.90003)</w:t>
            </w:r>
          </w:p>
          <w:bookmarkEnd w:id="2850"/>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идентификатора в соответствии с ISO/IEC 9834-8.</w:t>
            </w:r>
          </w:p>
          <w:p>
            <w:pPr>
              <w:spacing w:after="20"/>
              <w:ind w:left="20"/>
              <w:jc w:val="both"/>
            </w:pPr>
            <w:r>
              <w:rPr>
                <w:rFonts w:ascii="Times New Roman"/>
                <w:b w:val="false"/>
                <w:i w:val="false"/>
                <w:color w:val="000000"/>
                <w:sz w:val="20"/>
              </w:rPr>
              <w:t>
Шаблон: [0-9a-fA-F]{8}-[0-9a-fA-F]{4}-[0-9a-fA-F]{4}-[0-9a-fA-F]{4}-[0-9a-fA-F]{12}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6" w:id="2851"/>
          <w:p>
            <w:pPr>
              <w:spacing w:after="20"/>
              <w:ind w:left="20"/>
              <w:jc w:val="both"/>
            </w:pPr>
            <w:r>
              <w:rPr>
                <w:rFonts w:ascii="Times New Roman"/>
                <w:b w:val="false"/>
                <w:i w:val="false"/>
                <w:color w:val="000000"/>
                <w:sz w:val="20"/>
              </w:rPr>
              <w:t>
1.4. Идентификатор исходного электронного документа (сведений)</w:t>
            </w:r>
          </w:p>
          <w:bookmarkEnd w:id="2851"/>
          <w:p>
            <w:pPr>
              <w:spacing w:after="20"/>
              <w:ind w:left="20"/>
              <w:jc w:val="both"/>
            </w:pPr>
            <w:r>
              <w:rPr>
                <w:rFonts w:ascii="Times New Roman"/>
                <w:b w:val="false"/>
                <w:i w:val="false"/>
                <w:color w:val="000000"/>
                <w:sz w:val="20"/>
              </w:rPr>
              <w:t>
(csdo:‌EDoc‌Ref‌Id)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электронного документа (сведений), в ответ на который был сформирован данный электронный документ (сведения)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7" w:id="2852"/>
          <w:p>
            <w:pPr>
              <w:spacing w:after="20"/>
              <w:ind w:left="20"/>
              <w:jc w:val="both"/>
            </w:pPr>
            <w:r>
              <w:rPr>
                <w:rFonts w:ascii="Times New Roman"/>
                <w:b w:val="false"/>
                <w:i w:val="false"/>
                <w:color w:val="000000"/>
                <w:sz w:val="20"/>
              </w:rPr>
              <w:t>
csdo:‌Universally‌Unique‌Id‌Type (M.SDT.90003)</w:t>
            </w:r>
          </w:p>
          <w:bookmarkEnd w:id="2852"/>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идентификатора в соответствии с ISO/IEC 9834-8.</w:t>
            </w:r>
          </w:p>
          <w:p>
            <w:pPr>
              <w:spacing w:after="20"/>
              <w:ind w:left="20"/>
              <w:jc w:val="both"/>
            </w:pPr>
            <w:r>
              <w:rPr>
                <w:rFonts w:ascii="Times New Roman"/>
                <w:b w:val="false"/>
                <w:i w:val="false"/>
                <w:color w:val="000000"/>
                <w:sz w:val="20"/>
              </w:rPr>
              <w:t>
Шаблон: [0-9a-fA-F]{8}-[0-9a-fA-F]{4}-[0-9a-fA-F]{4}-[0-9a-fA-F]{4}-[0-9a-fA-F]{12}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9" w:id="2853"/>
          <w:p>
            <w:pPr>
              <w:spacing w:after="20"/>
              <w:ind w:left="20"/>
              <w:jc w:val="both"/>
            </w:pPr>
            <w:r>
              <w:rPr>
                <w:rFonts w:ascii="Times New Roman"/>
                <w:b w:val="false"/>
                <w:i w:val="false"/>
                <w:color w:val="000000"/>
                <w:sz w:val="20"/>
              </w:rPr>
              <w:t>
1.5. Дата и время электронного документа (сведений)</w:t>
            </w:r>
          </w:p>
          <w:bookmarkEnd w:id="2853"/>
          <w:p>
            <w:pPr>
              <w:spacing w:after="20"/>
              <w:ind w:left="20"/>
              <w:jc w:val="both"/>
            </w:pPr>
            <w:r>
              <w:rPr>
                <w:rFonts w:ascii="Times New Roman"/>
                <w:b w:val="false"/>
                <w:i w:val="false"/>
                <w:color w:val="000000"/>
                <w:sz w:val="20"/>
              </w:rPr>
              <w:t>
(csdo:‌EDoc‌Date‌Time)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создания электронного документа (сведений)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0" w:id="2854"/>
          <w:p>
            <w:pPr>
              <w:spacing w:after="20"/>
              <w:ind w:left="20"/>
              <w:jc w:val="both"/>
            </w:pPr>
            <w:r>
              <w:rPr>
                <w:rFonts w:ascii="Times New Roman"/>
                <w:b w:val="false"/>
                <w:i w:val="false"/>
                <w:color w:val="000000"/>
                <w:sz w:val="20"/>
              </w:rPr>
              <w:t>
bdt:‌Date‌Time‌Type (M.BDT.00006)</w:t>
            </w:r>
          </w:p>
          <w:bookmarkEnd w:id="2854"/>
          <w:p>
            <w:pPr>
              <w:spacing w:after="20"/>
              <w:ind w:left="20"/>
              <w:jc w:val="both"/>
            </w:pPr>
            <w:r>
              <w:rPr>
                <w:rFonts w:ascii="Times New Roman"/>
                <w:b w:val="false"/>
                <w:i w:val="false"/>
                <w:color w:val="000000"/>
                <w:sz w:val="20"/>
              </w:rPr>
              <w:t>
Обозначение даты и времени в соответствии с серией стандартов ISO 8601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1" w:id="2855"/>
          <w:p>
            <w:pPr>
              <w:spacing w:after="20"/>
              <w:ind w:left="20"/>
              <w:jc w:val="both"/>
            </w:pPr>
            <w:r>
              <w:rPr>
                <w:rFonts w:ascii="Times New Roman"/>
                <w:b w:val="false"/>
                <w:i w:val="false"/>
                <w:color w:val="000000"/>
                <w:sz w:val="20"/>
              </w:rPr>
              <w:t>
1.6. Код языка</w:t>
            </w:r>
          </w:p>
          <w:bookmarkEnd w:id="2855"/>
          <w:p>
            <w:pPr>
              <w:spacing w:after="20"/>
              <w:ind w:left="20"/>
              <w:jc w:val="both"/>
            </w:pPr>
            <w:r>
              <w:rPr>
                <w:rFonts w:ascii="Times New Roman"/>
                <w:b w:val="false"/>
                <w:i w:val="false"/>
                <w:color w:val="000000"/>
                <w:sz w:val="20"/>
              </w:rPr>
              <w:t>
(csdo:‌Language‌Code)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языка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2" w:id="2856"/>
          <w:p>
            <w:pPr>
              <w:spacing w:after="20"/>
              <w:ind w:left="20"/>
              <w:jc w:val="both"/>
            </w:pPr>
            <w:r>
              <w:rPr>
                <w:rFonts w:ascii="Times New Roman"/>
                <w:b w:val="false"/>
                <w:i w:val="false"/>
                <w:color w:val="000000"/>
                <w:sz w:val="20"/>
              </w:rPr>
              <w:t>
csdo:‌Language‌Code‌Type (M.SDT.00051)</w:t>
            </w:r>
          </w:p>
          <w:bookmarkEnd w:id="2856"/>
          <w:p>
            <w:pPr>
              <w:spacing w:after="20"/>
              <w:ind w:left="20"/>
              <w:jc w:val="both"/>
            </w:pPr>
            <w:r>
              <w:rPr>
                <w:rFonts w:ascii="Times New Roman"/>
                <w:b w:val="false"/>
                <w:i w:val="false"/>
                <w:color w:val="000000"/>
                <w:sz w:val="20"/>
              </w:rPr>
              <w:t>
</w:t>
            </w:r>
            <w:r>
              <w:rPr>
                <w:rFonts w:ascii="Times New Roman"/>
                <w:b w:val="false"/>
                <w:i w:val="false"/>
                <w:color w:val="000000"/>
                <w:sz w:val="20"/>
              </w:rPr>
              <w:t>Двухбуквенный код языка в соответствии с ISO 639-1.</w:t>
            </w:r>
          </w:p>
          <w:p>
            <w:pPr>
              <w:spacing w:after="20"/>
              <w:ind w:left="20"/>
              <w:jc w:val="both"/>
            </w:pPr>
            <w:r>
              <w:rPr>
                <w:rFonts w:ascii="Times New Roman"/>
                <w:b w:val="false"/>
                <w:i w:val="false"/>
                <w:color w:val="000000"/>
                <w:sz w:val="20"/>
              </w:rPr>
              <w:t>
Шаблон: [a-z]{2}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4" w:id="2857"/>
          <w:p>
            <w:pPr>
              <w:spacing w:after="20"/>
              <w:ind w:left="20"/>
              <w:jc w:val="both"/>
            </w:pPr>
            <w:r>
              <w:rPr>
                <w:rFonts w:ascii="Times New Roman"/>
                <w:b w:val="false"/>
                <w:i w:val="false"/>
                <w:color w:val="000000"/>
                <w:sz w:val="20"/>
              </w:rPr>
              <w:t>
2. Компетентный орган, получающий сведения</w:t>
            </w:r>
          </w:p>
          <w:bookmarkEnd w:id="2857"/>
          <w:p>
            <w:pPr>
              <w:spacing w:after="20"/>
              <w:ind w:left="20"/>
              <w:jc w:val="both"/>
            </w:pPr>
            <w:r>
              <w:rPr>
                <w:rFonts w:ascii="Times New Roman"/>
                <w:b w:val="false"/>
                <w:i w:val="false"/>
                <w:color w:val="000000"/>
                <w:sz w:val="20"/>
              </w:rPr>
              <w:t>
(spcdo:‌Receiving‌Authority‌Details)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компетентном органе, получающем сведения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M.SP.CDE.00024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5" w:id="2858"/>
          <w:p>
            <w:pPr>
              <w:spacing w:after="20"/>
              <w:ind w:left="20"/>
              <w:jc w:val="both"/>
            </w:pPr>
            <w:r>
              <w:rPr>
                <w:rFonts w:ascii="Times New Roman"/>
                <w:b w:val="false"/>
                <w:i w:val="false"/>
                <w:color w:val="000000"/>
                <w:sz w:val="20"/>
              </w:rPr>
              <w:t>
spcdo:‌Unified‌Authority‌Department‌Basic‌Details‌Type (M.SP.CDT.00019)</w:t>
            </w:r>
          </w:p>
          <w:bookmarkEnd w:id="2858"/>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6" w:id="2859"/>
          <w:p>
            <w:pPr>
              <w:spacing w:after="20"/>
              <w:ind w:left="20"/>
              <w:jc w:val="both"/>
            </w:pPr>
            <w:r>
              <w:rPr>
                <w:rFonts w:ascii="Times New Roman"/>
                <w:b w:val="false"/>
                <w:i w:val="false"/>
                <w:color w:val="000000"/>
                <w:sz w:val="20"/>
              </w:rPr>
              <w:t>
2.1. Код страны</w:t>
            </w:r>
          </w:p>
          <w:bookmarkEnd w:id="2859"/>
          <w:p>
            <w:pPr>
              <w:spacing w:after="20"/>
              <w:ind w:left="20"/>
              <w:jc w:val="both"/>
            </w:pPr>
            <w:r>
              <w:rPr>
                <w:rFonts w:ascii="Times New Roman"/>
                <w:b w:val="false"/>
                <w:i w:val="false"/>
                <w:color w:val="000000"/>
                <w:sz w:val="20"/>
              </w:rPr>
              <w:t>
(csdo:‌Unified‌Country‌Code)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7" w:id="2860"/>
          <w:p>
            <w:pPr>
              <w:spacing w:after="20"/>
              <w:ind w:left="20"/>
              <w:jc w:val="both"/>
            </w:pPr>
            <w:r>
              <w:rPr>
                <w:rFonts w:ascii="Times New Roman"/>
                <w:b w:val="false"/>
                <w:i w:val="false"/>
                <w:color w:val="000000"/>
                <w:sz w:val="20"/>
              </w:rPr>
              <w:t>
csdo:‌Unified‌Country‌Code‌Type (M.SDT.00112)</w:t>
            </w:r>
          </w:p>
          <w:bookmarkEnd w:id="2860"/>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9" w:id="2861"/>
          <w:p>
            <w:pPr>
              <w:spacing w:after="20"/>
              <w:ind w:left="20"/>
              <w:jc w:val="both"/>
            </w:pPr>
            <w:r>
              <w:rPr>
                <w:rFonts w:ascii="Times New Roman"/>
                <w:b w:val="false"/>
                <w:i w:val="false"/>
                <w:color w:val="000000"/>
                <w:sz w:val="20"/>
              </w:rPr>
              <w:t>
а) идентификатор справочника (классификатора)</w:t>
            </w:r>
          </w:p>
          <w:bookmarkEnd w:id="2861"/>
          <w:p>
            <w:pPr>
              <w:spacing w:after="20"/>
              <w:ind w:left="20"/>
              <w:jc w:val="both"/>
            </w:pPr>
            <w:r>
              <w:rPr>
                <w:rFonts w:ascii="Times New Roman"/>
                <w:b w:val="false"/>
                <w:i w:val="false"/>
                <w:color w:val="000000"/>
                <w:sz w:val="20"/>
              </w:rPr>
              <w:t>
(атрибут code‌List‌Id)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0" w:id="2862"/>
          <w:p>
            <w:pPr>
              <w:spacing w:after="20"/>
              <w:ind w:left="20"/>
              <w:jc w:val="both"/>
            </w:pPr>
            <w:r>
              <w:rPr>
                <w:rFonts w:ascii="Times New Roman"/>
                <w:b w:val="false"/>
                <w:i w:val="false"/>
                <w:color w:val="000000"/>
                <w:sz w:val="20"/>
              </w:rPr>
              <w:t>
csdo:‌Reference‌Data‌Id‌Type (M.SDT.00091)</w:t>
            </w:r>
          </w:p>
          <w:bookmarkEnd w:id="286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3" w:id="2863"/>
          <w:p>
            <w:pPr>
              <w:spacing w:after="20"/>
              <w:ind w:left="20"/>
              <w:jc w:val="both"/>
            </w:pPr>
            <w:r>
              <w:rPr>
                <w:rFonts w:ascii="Times New Roman"/>
                <w:b w:val="false"/>
                <w:i w:val="false"/>
                <w:color w:val="000000"/>
                <w:sz w:val="20"/>
              </w:rPr>
              <w:t>
2.2. Идентификатор уполномоченного органа</w:t>
            </w:r>
          </w:p>
          <w:bookmarkEnd w:id="2863"/>
          <w:p>
            <w:pPr>
              <w:spacing w:after="20"/>
              <w:ind w:left="20"/>
              <w:jc w:val="both"/>
            </w:pPr>
            <w:r>
              <w:rPr>
                <w:rFonts w:ascii="Times New Roman"/>
                <w:b w:val="false"/>
                <w:i w:val="false"/>
                <w:color w:val="000000"/>
                <w:sz w:val="20"/>
              </w:rPr>
              <w:t>
(csdo:‌Authority‌Id)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идентификатор уполномоченного органа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4" w:id="2864"/>
          <w:p>
            <w:pPr>
              <w:spacing w:after="20"/>
              <w:ind w:left="20"/>
              <w:jc w:val="both"/>
            </w:pPr>
            <w:r>
              <w:rPr>
                <w:rFonts w:ascii="Times New Roman"/>
                <w:b w:val="false"/>
                <w:i w:val="false"/>
                <w:color w:val="000000"/>
                <w:sz w:val="20"/>
              </w:rPr>
              <w:t>
csdo:‌Id20‌Type (M.SDT.00092)</w:t>
            </w:r>
          </w:p>
          <w:bookmarkEnd w:id="2864"/>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7" w:id="2865"/>
          <w:p>
            <w:pPr>
              <w:spacing w:after="20"/>
              <w:ind w:left="20"/>
              <w:jc w:val="both"/>
            </w:pPr>
            <w:r>
              <w:rPr>
                <w:rFonts w:ascii="Times New Roman"/>
                <w:b w:val="false"/>
                <w:i w:val="false"/>
                <w:color w:val="000000"/>
                <w:sz w:val="20"/>
              </w:rPr>
              <w:t>
2.3. Наименование уполномоченного органа</w:t>
            </w:r>
          </w:p>
          <w:bookmarkEnd w:id="2865"/>
          <w:p>
            <w:pPr>
              <w:spacing w:after="20"/>
              <w:ind w:left="20"/>
              <w:jc w:val="both"/>
            </w:pPr>
            <w:r>
              <w:rPr>
                <w:rFonts w:ascii="Times New Roman"/>
                <w:b w:val="false"/>
                <w:i w:val="false"/>
                <w:color w:val="000000"/>
                <w:sz w:val="20"/>
              </w:rPr>
              <w:t>
(csdo:‌Authority‌Name)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органа государственной власти либо уполномоченной им организации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8" w:id="2866"/>
          <w:p>
            <w:pPr>
              <w:spacing w:after="20"/>
              <w:ind w:left="20"/>
              <w:jc w:val="both"/>
            </w:pPr>
            <w:r>
              <w:rPr>
                <w:rFonts w:ascii="Times New Roman"/>
                <w:b w:val="false"/>
                <w:i w:val="false"/>
                <w:color w:val="000000"/>
                <w:sz w:val="20"/>
              </w:rPr>
              <w:t>
csdo:‌Name300‌Type (M.SDT.00056)</w:t>
            </w:r>
          </w:p>
          <w:bookmarkEnd w:id="2866"/>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1" w:id="2867"/>
          <w:p>
            <w:pPr>
              <w:spacing w:after="20"/>
              <w:ind w:left="20"/>
              <w:jc w:val="both"/>
            </w:pPr>
            <w:r>
              <w:rPr>
                <w:rFonts w:ascii="Times New Roman"/>
                <w:b w:val="false"/>
                <w:i w:val="false"/>
                <w:color w:val="000000"/>
                <w:sz w:val="20"/>
              </w:rPr>
              <w:t>
2.4. Краткое наименование уполномоченного органа</w:t>
            </w:r>
          </w:p>
          <w:bookmarkEnd w:id="2867"/>
          <w:p>
            <w:pPr>
              <w:spacing w:after="20"/>
              <w:ind w:left="20"/>
              <w:jc w:val="both"/>
            </w:pPr>
            <w:r>
              <w:rPr>
                <w:rFonts w:ascii="Times New Roman"/>
                <w:b w:val="false"/>
                <w:i w:val="false"/>
                <w:color w:val="000000"/>
                <w:sz w:val="20"/>
              </w:rPr>
              <w:t>
(csdo:‌Authority‌Brief‌Name)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сокращенное наименование уполномоченного органа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2" w:id="2868"/>
          <w:p>
            <w:pPr>
              <w:spacing w:after="20"/>
              <w:ind w:left="20"/>
              <w:jc w:val="both"/>
            </w:pPr>
            <w:r>
              <w:rPr>
                <w:rFonts w:ascii="Times New Roman"/>
                <w:b w:val="false"/>
                <w:i w:val="false"/>
                <w:color w:val="000000"/>
                <w:sz w:val="20"/>
              </w:rPr>
              <w:t>
csdo:‌Name120‌Type (M.SDT.00055)</w:t>
            </w:r>
          </w:p>
          <w:bookmarkEnd w:id="2868"/>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5" w:id="2869"/>
          <w:p>
            <w:pPr>
              <w:spacing w:after="20"/>
              <w:ind w:left="20"/>
              <w:jc w:val="both"/>
            </w:pPr>
            <w:r>
              <w:rPr>
                <w:rFonts w:ascii="Times New Roman"/>
                <w:b w:val="false"/>
                <w:i w:val="false"/>
                <w:color w:val="000000"/>
                <w:sz w:val="20"/>
              </w:rPr>
              <w:t>
2.5. Территориальное подразделение</w:t>
            </w:r>
          </w:p>
          <w:bookmarkEnd w:id="2869"/>
          <w:p>
            <w:pPr>
              <w:spacing w:after="20"/>
              <w:ind w:left="20"/>
              <w:jc w:val="both"/>
            </w:pPr>
            <w:r>
              <w:rPr>
                <w:rFonts w:ascii="Times New Roman"/>
                <w:b w:val="false"/>
                <w:i w:val="false"/>
                <w:color w:val="000000"/>
                <w:sz w:val="20"/>
              </w:rPr>
              <w:t>
(spcdo:‌Territorial‌Subdivision‌Details)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территориальном подразделении компетентного органа государства-члена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M.SP.CDE.00113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6" w:id="2870"/>
          <w:p>
            <w:pPr>
              <w:spacing w:after="20"/>
              <w:ind w:left="20"/>
              <w:jc w:val="both"/>
            </w:pPr>
            <w:r>
              <w:rPr>
                <w:rFonts w:ascii="Times New Roman"/>
                <w:b w:val="false"/>
                <w:i w:val="false"/>
                <w:color w:val="000000"/>
                <w:sz w:val="20"/>
              </w:rPr>
              <w:t>
spcdo:‌Territorial‌Subdivision‌Details‌Type (M.SP.CDT.00089)</w:t>
            </w:r>
          </w:p>
          <w:bookmarkEnd w:id="2870"/>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7" w:id="2871"/>
          <w:p>
            <w:pPr>
              <w:spacing w:after="20"/>
              <w:ind w:left="20"/>
              <w:jc w:val="both"/>
            </w:pPr>
            <w:r>
              <w:rPr>
                <w:rFonts w:ascii="Times New Roman"/>
                <w:b w:val="false"/>
                <w:i w:val="false"/>
                <w:color w:val="000000"/>
                <w:sz w:val="20"/>
              </w:rPr>
              <w:t>
2.5.1. Код территориального подразделения</w:t>
            </w:r>
          </w:p>
          <w:bookmarkEnd w:id="2871"/>
          <w:p>
            <w:pPr>
              <w:spacing w:after="20"/>
              <w:ind w:left="20"/>
              <w:jc w:val="both"/>
            </w:pPr>
            <w:r>
              <w:rPr>
                <w:rFonts w:ascii="Times New Roman"/>
                <w:b w:val="false"/>
                <w:i w:val="false"/>
                <w:color w:val="000000"/>
                <w:sz w:val="20"/>
              </w:rPr>
              <w:t>
(spsdo:‌Territorial‌Subdivision‌Code)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территориального подразделения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M.SP.SDE.00111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8" w:id="2872"/>
          <w:p>
            <w:pPr>
              <w:spacing w:after="20"/>
              <w:ind w:left="20"/>
              <w:jc w:val="both"/>
            </w:pPr>
            <w:r>
              <w:rPr>
                <w:rFonts w:ascii="Times New Roman"/>
                <w:b w:val="false"/>
                <w:i w:val="false"/>
                <w:color w:val="000000"/>
                <w:sz w:val="20"/>
              </w:rPr>
              <w:t>
csdo:‌Code20‌Type (M.SDT.00160)</w:t>
            </w:r>
          </w:p>
          <w:bookmarkEnd w:id="287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1" w:id="2873"/>
          <w:p>
            <w:pPr>
              <w:spacing w:after="20"/>
              <w:ind w:left="20"/>
              <w:jc w:val="both"/>
            </w:pPr>
            <w:r>
              <w:rPr>
                <w:rFonts w:ascii="Times New Roman"/>
                <w:b w:val="false"/>
                <w:i w:val="false"/>
                <w:color w:val="000000"/>
                <w:sz w:val="20"/>
              </w:rPr>
              <w:t>
2.5.2. Наименование территориального подразделения</w:t>
            </w:r>
          </w:p>
          <w:bookmarkEnd w:id="2873"/>
          <w:p>
            <w:pPr>
              <w:spacing w:after="20"/>
              <w:ind w:left="20"/>
              <w:jc w:val="both"/>
            </w:pPr>
            <w:r>
              <w:rPr>
                <w:rFonts w:ascii="Times New Roman"/>
                <w:b w:val="false"/>
                <w:i w:val="false"/>
                <w:color w:val="000000"/>
                <w:sz w:val="20"/>
              </w:rPr>
              <w:t>
(spsdo:‌Territorial‌Subdivision‌Name)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территориального подразделения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M.SP.SDE.00143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2" w:id="2874"/>
          <w:p>
            <w:pPr>
              <w:spacing w:after="20"/>
              <w:ind w:left="20"/>
              <w:jc w:val="both"/>
            </w:pPr>
            <w:r>
              <w:rPr>
                <w:rFonts w:ascii="Times New Roman"/>
                <w:b w:val="false"/>
                <w:i w:val="false"/>
                <w:color w:val="000000"/>
                <w:sz w:val="20"/>
              </w:rPr>
              <w:t>
csdo:‌Name300‌Type (M.SDT.00056)</w:t>
            </w:r>
          </w:p>
          <w:bookmarkEnd w:id="2874"/>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5" w:id="2875"/>
          <w:p>
            <w:pPr>
              <w:spacing w:after="20"/>
              <w:ind w:left="20"/>
              <w:jc w:val="both"/>
            </w:pPr>
            <w:r>
              <w:rPr>
                <w:rFonts w:ascii="Times New Roman"/>
                <w:b w:val="false"/>
                <w:i w:val="false"/>
                <w:color w:val="000000"/>
                <w:sz w:val="20"/>
              </w:rPr>
              <w:t>
2.6. Адрес</w:t>
            </w:r>
          </w:p>
          <w:bookmarkEnd w:id="2875"/>
          <w:p>
            <w:pPr>
              <w:spacing w:after="20"/>
              <w:ind w:left="20"/>
              <w:jc w:val="both"/>
            </w:pPr>
            <w:r>
              <w:rPr>
                <w:rFonts w:ascii="Times New Roman"/>
                <w:b w:val="false"/>
                <w:i w:val="false"/>
                <w:color w:val="000000"/>
                <w:sz w:val="20"/>
              </w:rPr>
              <w:t>
(ccdo:‌Subject‌Address‌Details)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адресе компетентного органа государства-члена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6" w:id="2876"/>
          <w:p>
            <w:pPr>
              <w:spacing w:after="20"/>
              <w:ind w:left="20"/>
              <w:jc w:val="both"/>
            </w:pPr>
            <w:r>
              <w:rPr>
                <w:rFonts w:ascii="Times New Roman"/>
                <w:b w:val="false"/>
                <w:i w:val="false"/>
                <w:color w:val="000000"/>
                <w:sz w:val="20"/>
              </w:rPr>
              <w:t>
ccdo:‌Subject‌Address‌Details‌Type (M.CDT.00064)</w:t>
            </w:r>
          </w:p>
          <w:bookmarkEnd w:id="2876"/>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7" w:id="2877"/>
          <w:p>
            <w:pPr>
              <w:spacing w:after="20"/>
              <w:ind w:left="20"/>
              <w:jc w:val="both"/>
            </w:pPr>
            <w:r>
              <w:rPr>
                <w:rFonts w:ascii="Times New Roman"/>
                <w:b w:val="false"/>
                <w:i w:val="false"/>
                <w:color w:val="000000"/>
                <w:sz w:val="20"/>
              </w:rPr>
              <w:t>
2.6.1. Код вида адреса</w:t>
            </w:r>
          </w:p>
          <w:bookmarkEnd w:id="2877"/>
          <w:p>
            <w:pPr>
              <w:spacing w:after="20"/>
              <w:ind w:left="20"/>
              <w:jc w:val="both"/>
            </w:pPr>
            <w:r>
              <w:rPr>
                <w:rFonts w:ascii="Times New Roman"/>
                <w:b w:val="false"/>
                <w:i w:val="false"/>
                <w:color w:val="000000"/>
                <w:sz w:val="20"/>
              </w:rPr>
              <w:t>
(csdo:‌Address‌Kind‌Code)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адреса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8" w:id="2878"/>
          <w:p>
            <w:pPr>
              <w:spacing w:after="20"/>
              <w:ind w:left="20"/>
              <w:jc w:val="both"/>
            </w:pPr>
            <w:r>
              <w:rPr>
                <w:rFonts w:ascii="Times New Roman"/>
                <w:b w:val="false"/>
                <w:i w:val="false"/>
                <w:color w:val="000000"/>
                <w:sz w:val="20"/>
              </w:rPr>
              <w:t>
csdo:‌Address‌Kind‌Code‌Type (M.SDT.00162)</w:t>
            </w:r>
          </w:p>
          <w:bookmarkEnd w:id="2878"/>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видов адресов.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1" w:id="2879"/>
          <w:p>
            <w:pPr>
              <w:spacing w:after="20"/>
              <w:ind w:left="20"/>
              <w:jc w:val="both"/>
            </w:pPr>
            <w:r>
              <w:rPr>
                <w:rFonts w:ascii="Times New Roman"/>
                <w:b w:val="false"/>
                <w:i w:val="false"/>
                <w:color w:val="000000"/>
                <w:sz w:val="20"/>
              </w:rPr>
              <w:t>
2.6.2. Код страны</w:t>
            </w:r>
          </w:p>
          <w:bookmarkEnd w:id="2879"/>
          <w:p>
            <w:pPr>
              <w:spacing w:after="20"/>
              <w:ind w:left="20"/>
              <w:jc w:val="both"/>
            </w:pPr>
            <w:r>
              <w:rPr>
                <w:rFonts w:ascii="Times New Roman"/>
                <w:b w:val="false"/>
                <w:i w:val="false"/>
                <w:color w:val="000000"/>
                <w:sz w:val="20"/>
              </w:rPr>
              <w:t>
(csdo:‌Unified‌Country‌Code)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2" w:id="2880"/>
          <w:p>
            <w:pPr>
              <w:spacing w:after="20"/>
              <w:ind w:left="20"/>
              <w:jc w:val="both"/>
            </w:pPr>
            <w:r>
              <w:rPr>
                <w:rFonts w:ascii="Times New Roman"/>
                <w:b w:val="false"/>
                <w:i w:val="false"/>
                <w:color w:val="000000"/>
                <w:sz w:val="20"/>
              </w:rPr>
              <w:t>
csdo:‌Unified‌Country‌Code‌Type (M.SDT.00112)</w:t>
            </w:r>
          </w:p>
          <w:bookmarkEnd w:id="2880"/>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4" w:id="2881"/>
          <w:p>
            <w:pPr>
              <w:spacing w:after="20"/>
              <w:ind w:left="20"/>
              <w:jc w:val="both"/>
            </w:pPr>
            <w:r>
              <w:rPr>
                <w:rFonts w:ascii="Times New Roman"/>
                <w:b w:val="false"/>
                <w:i w:val="false"/>
                <w:color w:val="000000"/>
                <w:sz w:val="20"/>
              </w:rPr>
              <w:t>
а) идентификатор справочника (классификатора)</w:t>
            </w:r>
          </w:p>
          <w:bookmarkEnd w:id="2881"/>
          <w:p>
            <w:pPr>
              <w:spacing w:after="20"/>
              <w:ind w:left="20"/>
              <w:jc w:val="both"/>
            </w:pPr>
            <w:r>
              <w:rPr>
                <w:rFonts w:ascii="Times New Roman"/>
                <w:b w:val="false"/>
                <w:i w:val="false"/>
                <w:color w:val="000000"/>
                <w:sz w:val="20"/>
              </w:rPr>
              <w:t>
(атрибут code‌List‌Id)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5" w:id="2882"/>
          <w:p>
            <w:pPr>
              <w:spacing w:after="20"/>
              <w:ind w:left="20"/>
              <w:jc w:val="both"/>
            </w:pPr>
            <w:r>
              <w:rPr>
                <w:rFonts w:ascii="Times New Roman"/>
                <w:b w:val="false"/>
                <w:i w:val="false"/>
                <w:color w:val="000000"/>
                <w:sz w:val="20"/>
              </w:rPr>
              <w:t>
csdo:‌Reference‌Data‌Id‌Type (M.SDT.00091)</w:t>
            </w:r>
          </w:p>
          <w:bookmarkEnd w:id="288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8" w:id="2883"/>
          <w:p>
            <w:pPr>
              <w:spacing w:after="20"/>
              <w:ind w:left="20"/>
              <w:jc w:val="both"/>
            </w:pPr>
            <w:r>
              <w:rPr>
                <w:rFonts w:ascii="Times New Roman"/>
                <w:b w:val="false"/>
                <w:i w:val="false"/>
                <w:color w:val="000000"/>
                <w:sz w:val="20"/>
              </w:rPr>
              <w:t>
2.6.3. Код территории</w:t>
            </w:r>
          </w:p>
          <w:bookmarkEnd w:id="2883"/>
          <w:p>
            <w:pPr>
              <w:spacing w:after="20"/>
              <w:ind w:left="20"/>
              <w:jc w:val="both"/>
            </w:pPr>
            <w:r>
              <w:rPr>
                <w:rFonts w:ascii="Times New Roman"/>
                <w:b w:val="false"/>
                <w:i w:val="false"/>
                <w:color w:val="000000"/>
                <w:sz w:val="20"/>
              </w:rPr>
              <w:t>
(csdo:‌Territory‌Code)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единицы административно-территориального деления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9" w:id="2884"/>
          <w:p>
            <w:pPr>
              <w:spacing w:after="20"/>
              <w:ind w:left="20"/>
              <w:jc w:val="both"/>
            </w:pPr>
            <w:r>
              <w:rPr>
                <w:rFonts w:ascii="Times New Roman"/>
                <w:b w:val="false"/>
                <w:i w:val="false"/>
                <w:color w:val="000000"/>
                <w:sz w:val="20"/>
              </w:rPr>
              <w:t>
csdo:‌Territory‌Code‌Type (M.SDT.00031)</w:t>
            </w:r>
          </w:p>
          <w:bookmarkEnd w:id="2884"/>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2" w:id="2885"/>
          <w:p>
            <w:pPr>
              <w:spacing w:after="20"/>
              <w:ind w:left="20"/>
              <w:jc w:val="both"/>
            </w:pPr>
            <w:r>
              <w:rPr>
                <w:rFonts w:ascii="Times New Roman"/>
                <w:b w:val="false"/>
                <w:i w:val="false"/>
                <w:color w:val="000000"/>
                <w:sz w:val="20"/>
              </w:rPr>
              <w:t>
2.6.4. Регион</w:t>
            </w:r>
          </w:p>
          <w:bookmarkEnd w:id="2885"/>
          <w:p>
            <w:pPr>
              <w:spacing w:after="20"/>
              <w:ind w:left="20"/>
              <w:jc w:val="both"/>
            </w:pPr>
            <w:r>
              <w:rPr>
                <w:rFonts w:ascii="Times New Roman"/>
                <w:b w:val="false"/>
                <w:i w:val="false"/>
                <w:color w:val="000000"/>
                <w:sz w:val="20"/>
              </w:rPr>
              <w:t>
(csdo:‌Region‌Name)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первого уровня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3" w:id="2886"/>
          <w:p>
            <w:pPr>
              <w:spacing w:after="20"/>
              <w:ind w:left="20"/>
              <w:jc w:val="both"/>
            </w:pPr>
            <w:r>
              <w:rPr>
                <w:rFonts w:ascii="Times New Roman"/>
                <w:b w:val="false"/>
                <w:i w:val="false"/>
                <w:color w:val="000000"/>
                <w:sz w:val="20"/>
              </w:rPr>
              <w:t>
csdo:‌Name120‌Type (M.SDT.00055)</w:t>
            </w:r>
          </w:p>
          <w:bookmarkEnd w:id="2886"/>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6" w:id="2887"/>
          <w:p>
            <w:pPr>
              <w:spacing w:after="20"/>
              <w:ind w:left="20"/>
              <w:jc w:val="both"/>
            </w:pPr>
            <w:r>
              <w:rPr>
                <w:rFonts w:ascii="Times New Roman"/>
                <w:b w:val="false"/>
                <w:i w:val="false"/>
                <w:color w:val="000000"/>
                <w:sz w:val="20"/>
              </w:rPr>
              <w:t>
2.6.5. Район</w:t>
            </w:r>
          </w:p>
          <w:bookmarkEnd w:id="2887"/>
          <w:p>
            <w:pPr>
              <w:spacing w:after="20"/>
              <w:ind w:left="20"/>
              <w:jc w:val="both"/>
            </w:pPr>
            <w:r>
              <w:rPr>
                <w:rFonts w:ascii="Times New Roman"/>
                <w:b w:val="false"/>
                <w:i w:val="false"/>
                <w:color w:val="000000"/>
                <w:sz w:val="20"/>
              </w:rPr>
              <w:t>
(csdo:‌District‌Name)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второго уровня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7" w:id="2888"/>
          <w:p>
            <w:pPr>
              <w:spacing w:after="20"/>
              <w:ind w:left="20"/>
              <w:jc w:val="both"/>
            </w:pPr>
            <w:r>
              <w:rPr>
                <w:rFonts w:ascii="Times New Roman"/>
                <w:b w:val="false"/>
                <w:i w:val="false"/>
                <w:color w:val="000000"/>
                <w:sz w:val="20"/>
              </w:rPr>
              <w:t>
csdo:‌Name120‌Type (M.SDT.00055)</w:t>
            </w:r>
          </w:p>
          <w:bookmarkEnd w:id="2888"/>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0" w:id="2889"/>
          <w:p>
            <w:pPr>
              <w:spacing w:after="20"/>
              <w:ind w:left="20"/>
              <w:jc w:val="both"/>
            </w:pPr>
            <w:r>
              <w:rPr>
                <w:rFonts w:ascii="Times New Roman"/>
                <w:b w:val="false"/>
                <w:i w:val="false"/>
                <w:color w:val="000000"/>
                <w:sz w:val="20"/>
              </w:rPr>
              <w:t>
2.6.6. Город</w:t>
            </w:r>
          </w:p>
          <w:bookmarkEnd w:id="2889"/>
          <w:p>
            <w:pPr>
              <w:spacing w:after="20"/>
              <w:ind w:left="20"/>
              <w:jc w:val="both"/>
            </w:pPr>
            <w:r>
              <w:rPr>
                <w:rFonts w:ascii="Times New Roman"/>
                <w:b w:val="false"/>
                <w:i w:val="false"/>
                <w:color w:val="000000"/>
                <w:sz w:val="20"/>
              </w:rPr>
              <w:t>
(csdo:‌City‌Name)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1" w:id="2890"/>
          <w:p>
            <w:pPr>
              <w:spacing w:after="20"/>
              <w:ind w:left="20"/>
              <w:jc w:val="both"/>
            </w:pPr>
            <w:r>
              <w:rPr>
                <w:rFonts w:ascii="Times New Roman"/>
                <w:b w:val="false"/>
                <w:i w:val="false"/>
                <w:color w:val="000000"/>
                <w:sz w:val="20"/>
              </w:rPr>
              <w:t>
csdo:‌Name120‌Type (M.SDT.00055)</w:t>
            </w:r>
          </w:p>
          <w:bookmarkEnd w:id="2890"/>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4" w:id="2891"/>
          <w:p>
            <w:pPr>
              <w:spacing w:after="20"/>
              <w:ind w:left="20"/>
              <w:jc w:val="both"/>
            </w:pPr>
            <w:r>
              <w:rPr>
                <w:rFonts w:ascii="Times New Roman"/>
                <w:b w:val="false"/>
                <w:i w:val="false"/>
                <w:color w:val="000000"/>
                <w:sz w:val="20"/>
              </w:rPr>
              <w:t>
2.6.7. Населенный пункт</w:t>
            </w:r>
          </w:p>
          <w:bookmarkEnd w:id="2891"/>
          <w:p>
            <w:pPr>
              <w:spacing w:after="20"/>
              <w:ind w:left="20"/>
              <w:jc w:val="both"/>
            </w:pPr>
            <w:r>
              <w:rPr>
                <w:rFonts w:ascii="Times New Roman"/>
                <w:b w:val="false"/>
                <w:i w:val="false"/>
                <w:color w:val="000000"/>
                <w:sz w:val="20"/>
              </w:rPr>
              <w:t>
(csdo:‌Settlement‌Name)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5" w:id="2892"/>
          <w:p>
            <w:pPr>
              <w:spacing w:after="20"/>
              <w:ind w:left="20"/>
              <w:jc w:val="both"/>
            </w:pPr>
            <w:r>
              <w:rPr>
                <w:rFonts w:ascii="Times New Roman"/>
                <w:b w:val="false"/>
                <w:i w:val="false"/>
                <w:color w:val="000000"/>
                <w:sz w:val="20"/>
              </w:rPr>
              <w:t>
csdo:‌Name120‌Type (M.SDT.00055)</w:t>
            </w:r>
          </w:p>
          <w:bookmarkEnd w:id="289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8" w:id="2893"/>
          <w:p>
            <w:pPr>
              <w:spacing w:after="20"/>
              <w:ind w:left="20"/>
              <w:jc w:val="both"/>
            </w:pPr>
            <w:r>
              <w:rPr>
                <w:rFonts w:ascii="Times New Roman"/>
                <w:b w:val="false"/>
                <w:i w:val="false"/>
                <w:color w:val="000000"/>
                <w:sz w:val="20"/>
              </w:rPr>
              <w:t>
2.6.8. Улица</w:t>
            </w:r>
          </w:p>
          <w:bookmarkEnd w:id="2893"/>
          <w:p>
            <w:pPr>
              <w:spacing w:after="20"/>
              <w:ind w:left="20"/>
              <w:jc w:val="both"/>
            </w:pPr>
            <w:r>
              <w:rPr>
                <w:rFonts w:ascii="Times New Roman"/>
                <w:b w:val="false"/>
                <w:i w:val="false"/>
                <w:color w:val="000000"/>
                <w:sz w:val="20"/>
              </w:rPr>
              <w:t>
(csdo:‌Street‌Name)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 улично-дорожной сети городской инфраструктуры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9" w:id="2894"/>
          <w:p>
            <w:pPr>
              <w:spacing w:after="20"/>
              <w:ind w:left="20"/>
              <w:jc w:val="both"/>
            </w:pPr>
            <w:r>
              <w:rPr>
                <w:rFonts w:ascii="Times New Roman"/>
                <w:b w:val="false"/>
                <w:i w:val="false"/>
                <w:color w:val="000000"/>
                <w:sz w:val="20"/>
              </w:rPr>
              <w:t>
csdo:‌Name120‌Type (M.SDT.00055)</w:t>
            </w:r>
          </w:p>
          <w:bookmarkEnd w:id="2894"/>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2" w:id="2895"/>
          <w:p>
            <w:pPr>
              <w:spacing w:after="20"/>
              <w:ind w:left="20"/>
              <w:jc w:val="both"/>
            </w:pPr>
            <w:r>
              <w:rPr>
                <w:rFonts w:ascii="Times New Roman"/>
                <w:b w:val="false"/>
                <w:i w:val="false"/>
                <w:color w:val="000000"/>
                <w:sz w:val="20"/>
              </w:rPr>
              <w:t>
2.6.9. Номер дома</w:t>
            </w:r>
          </w:p>
          <w:bookmarkEnd w:id="2895"/>
          <w:p>
            <w:pPr>
              <w:spacing w:after="20"/>
              <w:ind w:left="20"/>
              <w:jc w:val="both"/>
            </w:pPr>
            <w:r>
              <w:rPr>
                <w:rFonts w:ascii="Times New Roman"/>
                <w:b w:val="false"/>
                <w:i w:val="false"/>
                <w:color w:val="000000"/>
                <w:sz w:val="20"/>
              </w:rPr>
              <w:t>
(csdo:‌Building‌Number‌Id)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дома, корпуса, строения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3" w:id="2896"/>
          <w:p>
            <w:pPr>
              <w:spacing w:after="20"/>
              <w:ind w:left="20"/>
              <w:jc w:val="both"/>
            </w:pPr>
            <w:r>
              <w:rPr>
                <w:rFonts w:ascii="Times New Roman"/>
                <w:b w:val="false"/>
                <w:i w:val="false"/>
                <w:color w:val="000000"/>
                <w:sz w:val="20"/>
              </w:rPr>
              <w:t>
csdo:‌Id50‌Type (M.SDT.00093)</w:t>
            </w:r>
          </w:p>
          <w:bookmarkEnd w:id="2896"/>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6" w:id="2897"/>
          <w:p>
            <w:pPr>
              <w:spacing w:after="20"/>
              <w:ind w:left="20"/>
              <w:jc w:val="both"/>
            </w:pPr>
            <w:r>
              <w:rPr>
                <w:rFonts w:ascii="Times New Roman"/>
                <w:b w:val="false"/>
                <w:i w:val="false"/>
                <w:color w:val="000000"/>
                <w:sz w:val="20"/>
              </w:rPr>
              <w:t>
2.6.10. Номер помещения</w:t>
            </w:r>
          </w:p>
          <w:bookmarkEnd w:id="2897"/>
          <w:p>
            <w:pPr>
              <w:spacing w:after="20"/>
              <w:ind w:left="20"/>
              <w:jc w:val="both"/>
            </w:pPr>
            <w:r>
              <w:rPr>
                <w:rFonts w:ascii="Times New Roman"/>
                <w:b w:val="false"/>
                <w:i w:val="false"/>
                <w:color w:val="000000"/>
                <w:sz w:val="20"/>
              </w:rPr>
              <w:t>
(csdo:‌Room‌Number‌Id)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офиса или квартиры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7" w:id="2898"/>
          <w:p>
            <w:pPr>
              <w:spacing w:after="20"/>
              <w:ind w:left="20"/>
              <w:jc w:val="both"/>
            </w:pPr>
            <w:r>
              <w:rPr>
                <w:rFonts w:ascii="Times New Roman"/>
                <w:b w:val="false"/>
                <w:i w:val="false"/>
                <w:color w:val="000000"/>
                <w:sz w:val="20"/>
              </w:rPr>
              <w:t>
csdo:‌Id20‌Type (M.SDT.00092)</w:t>
            </w:r>
          </w:p>
          <w:bookmarkEnd w:id="2898"/>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0" w:id="2899"/>
          <w:p>
            <w:pPr>
              <w:spacing w:after="20"/>
              <w:ind w:left="20"/>
              <w:jc w:val="both"/>
            </w:pPr>
            <w:r>
              <w:rPr>
                <w:rFonts w:ascii="Times New Roman"/>
                <w:b w:val="false"/>
                <w:i w:val="false"/>
                <w:color w:val="000000"/>
                <w:sz w:val="20"/>
              </w:rPr>
              <w:t>
2.6.11. Почтовый индекс</w:t>
            </w:r>
          </w:p>
          <w:bookmarkEnd w:id="2899"/>
          <w:p>
            <w:pPr>
              <w:spacing w:after="20"/>
              <w:ind w:left="20"/>
              <w:jc w:val="both"/>
            </w:pPr>
            <w:r>
              <w:rPr>
                <w:rFonts w:ascii="Times New Roman"/>
                <w:b w:val="false"/>
                <w:i w:val="false"/>
                <w:color w:val="000000"/>
                <w:sz w:val="20"/>
              </w:rPr>
              <w:t>
(csdo:‌Post‌Code)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предприятия почтовой связи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1" w:id="2900"/>
          <w:p>
            <w:pPr>
              <w:spacing w:after="20"/>
              <w:ind w:left="20"/>
              <w:jc w:val="both"/>
            </w:pPr>
            <w:r>
              <w:rPr>
                <w:rFonts w:ascii="Times New Roman"/>
                <w:b w:val="false"/>
                <w:i w:val="false"/>
                <w:color w:val="000000"/>
                <w:sz w:val="20"/>
              </w:rPr>
              <w:t>
csdo:‌Post‌Code‌Type (M.SDT.00006)</w:t>
            </w:r>
          </w:p>
          <w:bookmarkEnd w:id="2900"/>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Шаблон: [A-Z0-9][A-Z0-9 -]{1,8}[A-Z0-9]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3" w:id="2901"/>
          <w:p>
            <w:pPr>
              <w:spacing w:after="20"/>
              <w:ind w:left="20"/>
              <w:jc w:val="both"/>
            </w:pPr>
            <w:r>
              <w:rPr>
                <w:rFonts w:ascii="Times New Roman"/>
                <w:b w:val="false"/>
                <w:i w:val="false"/>
                <w:color w:val="000000"/>
                <w:sz w:val="20"/>
              </w:rPr>
              <w:t>
2.6.12. Номер абонентского ящика</w:t>
            </w:r>
          </w:p>
          <w:bookmarkEnd w:id="2901"/>
          <w:p>
            <w:pPr>
              <w:spacing w:after="20"/>
              <w:ind w:left="20"/>
              <w:jc w:val="both"/>
            </w:pPr>
            <w:r>
              <w:rPr>
                <w:rFonts w:ascii="Times New Roman"/>
                <w:b w:val="false"/>
                <w:i w:val="false"/>
                <w:color w:val="000000"/>
                <w:sz w:val="20"/>
              </w:rPr>
              <w:t>
(csdo:‌Post‌Office‌Box‌Id)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абонентского ящика на предприятии почтовой связи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4" w:id="2902"/>
          <w:p>
            <w:pPr>
              <w:spacing w:after="20"/>
              <w:ind w:left="20"/>
              <w:jc w:val="both"/>
            </w:pPr>
            <w:r>
              <w:rPr>
                <w:rFonts w:ascii="Times New Roman"/>
                <w:b w:val="false"/>
                <w:i w:val="false"/>
                <w:color w:val="000000"/>
                <w:sz w:val="20"/>
              </w:rPr>
              <w:t>
csdo:‌Id20‌Type (M.SDT.00092)</w:t>
            </w:r>
          </w:p>
          <w:bookmarkEnd w:id="290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7" w:id="2903"/>
          <w:p>
            <w:pPr>
              <w:spacing w:after="20"/>
              <w:ind w:left="20"/>
              <w:jc w:val="both"/>
            </w:pPr>
            <w:r>
              <w:rPr>
                <w:rFonts w:ascii="Times New Roman"/>
                <w:b w:val="false"/>
                <w:i w:val="false"/>
                <w:color w:val="000000"/>
                <w:sz w:val="20"/>
              </w:rPr>
              <w:t>
2.7. Контактный реквизит</w:t>
            </w:r>
          </w:p>
          <w:bookmarkEnd w:id="2903"/>
          <w:p>
            <w:pPr>
              <w:spacing w:after="20"/>
              <w:ind w:left="20"/>
              <w:jc w:val="both"/>
            </w:pPr>
            <w:r>
              <w:rPr>
                <w:rFonts w:ascii="Times New Roman"/>
                <w:b w:val="false"/>
                <w:i w:val="false"/>
                <w:color w:val="000000"/>
                <w:sz w:val="20"/>
              </w:rPr>
              <w:t>
(ccdo:‌Communication‌Details)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контактном реквизите компетентного органа государства-члена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8" w:id="2904"/>
          <w:p>
            <w:pPr>
              <w:spacing w:after="20"/>
              <w:ind w:left="20"/>
              <w:jc w:val="both"/>
            </w:pPr>
            <w:r>
              <w:rPr>
                <w:rFonts w:ascii="Times New Roman"/>
                <w:b w:val="false"/>
                <w:i w:val="false"/>
                <w:color w:val="000000"/>
                <w:sz w:val="20"/>
              </w:rPr>
              <w:t>
ccdo:‌Communication‌Details‌Type (M.CDT.00003)</w:t>
            </w:r>
          </w:p>
          <w:bookmarkEnd w:id="2904"/>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9" w:id="2905"/>
          <w:p>
            <w:pPr>
              <w:spacing w:after="20"/>
              <w:ind w:left="20"/>
              <w:jc w:val="both"/>
            </w:pPr>
            <w:r>
              <w:rPr>
                <w:rFonts w:ascii="Times New Roman"/>
                <w:b w:val="false"/>
                <w:i w:val="false"/>
                <w:color w:val="000000"/>
                <w:sz w:val="20"/>
              </w:rPr>
              <w:t>
2.7.1. Код вида связи</w:t>
            </w:r>
          </w:p>
          <w:bookmarkEnd w:id="2905"/>
          <w:p>
            <w:pPr>
              <w:spacing w:after="20"/>
              <w:ind w:left="20"/>
              <w:jc w:val="both"/>
            </w:pPr>
            <w:r>
              <w:rPr>
                <w:rFonts w:ascii="Times New Roman"/>
                <w:b w:val="false"/>
                <w:i w:val="false"/>
                <w:color w:val="000000"/>
                <w:sz w:val="20"/>
              </w:rPr>
              <w:t>
(csdo:‌Communication‌Channel‌Code)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средства (канала) связи (телефон, факс, электронная почта и др.)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0" w:id="2906"/>
          <w:p>
            <w:pPr>
              <w:spacing w:after="20"/>
              <w:ind w:left="20"/>
              <w:jc w:val="both"/>
            </w:pPr>
            <w:r>
              <w:rPr>
                <w:rFonts w:ascii="Times New Roman"/>
                <w:b w:val="false"/>
                <w:i w:val="false"/>
                <w:color w:val="000000"/>
                <w:sz w:val="20"/>
              </w:rPr>
              <w:t>
csdo:‌Communication‌Channel‌Code‌V2‌Type (M.SDT.00163)</w:t>
            </w:r>
          </w:p>
          <w:bookmarkEnd w:id="2906"/>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 перечнем видов средств (каналов) связи.</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3" w:id="2907"/>
          <w:p>
            <w:pPr>
              <w:spacing w:after="20"/>
              <w:ind w:left="20"/>
              <w:jc w:val="both"/>
            </w:pPr>
            <w:r>
              <w:rPr>
                <w:rFonts w:ascii="Times New Roman"/>
                <w:b w:val="false"/>
                <w:i w:val="false"/>
                <w:color w:val="000000"/>
                <w:sz w:val="20"/>
              </w:rPr>
              <w:t>
2.7.2. Наименование вида связи</w:t>
            </w:r>
          </w:p>
          <w:bookmarkEnd w:id="2907"/>
          <w:p>
            <w:pPr>
              <w:spacing w:after="20"/>
              <w:ind w:left="20"/>
              <w:jc w:val="both"/>
            </w:pPr>
            <w:r>
              <w:rPr>
                <w:rFonts w:ascii="Times New Roman"/>
                <w:b w:val="false"/>
                <w:i w:val="false"/>
                <w:color w:val="000000"/>
                <w:sz w:val="20"/>
              </w:rPr>
              <w:t>
(csdo:‌Communication‌Channel‌Name)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средства (канала) связи (телефон, факс, электронная почта и др.)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4" w:id="2908"/>
          <w:p>
            <w:pPr>
              <w:spacing w:after="20"/>
              <w:ind w:left="20"/>
              <w:jc w:val="both"/>
            </w:pPr>
            <w:r>
              <w:rPr>
                <w:rFonts w:ascii="Times New Roman"/>
                <w:b w:val="false"/>
                <w:i w:val="false"/>
                <w:color w:val="000000"/>
                <w:sz w:val="20"/>
              </w:rPr>
              <w:t>
csdo:‌Name120‌Type (M.SDT.00055)</w:t>
            </w:r>
          </w:p>
          <w:bookmarkEnd w:id="2908"/>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7" w:id="2909"/>
          <w:p>
            <w:pPr>
              <w:spacing w:after="20"/>
              <w:ind w:left="20"/>
              <w:jc w:val="both"/>
            </w:pPr>
            <w:r>
              <w:rPr>
                <w:rFonts w:ascii="Times New Roman"/>
                <w:b w:val="false"/>
                <w:i w:val="false"/>
                <w:color w:val="000000"/>
                <w:sz w:val="20"/>
              </w:rPr>
              <w:t>
2.7.3. Идентификатор канала связи</w:t>
            </w:r>
          </w:p>
          <w:bookmarkEnd w:id="2909"/>
          <w:p>
            <w:pPr>
              <w:spacing w:after="20"/>
              <w:ind w:left="20"/>
              <w:jc w:val="both"/>
            </w:pPr>
            <w:r>
              <w:rPr>
                <w:rFonts w:ascii="Times New Roman"/>
                <w:b w:val="false"/>
                <w:i w:val="false"/>
                <w:color w:val="000000"/>
                <w:sz w:val="20"/>
              </w:rPr>
              <w:t>
(csdo:‌Communication‌Channel‌Id)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последовательность символов, идентифицирующая канал связи (указание номера телефона, факса, адреса электронной почты и др.)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8" w:id="2910"/>
          <w:p>
            <w:pPr>
              <w:spacing w:after="20"/>
              <w:ind w:left="20"/>
              <w:jc w:val="both"/>
            </w:pPr>
            <w:r>
              <w:rPr>
                <w:rFonts w:ascii="Times New Roman"/>
                <w:b w:val="false"/>
                <w:i w:val="false"/>
                <w:color w:val="000000"/>
                <w:sz w:val="20"/>
              </w:rPr>
              <w:t>
csdo:‌Communication‌Channel‌Id‌Type (M.SDT.00015)</w:t>
            </w:r>
          </w:p>
          <w:bookmarkEnd w:id="2910"/>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1" w:id="2911"/>
          <w:p>
            <w:pPr>
              <w:spacing w:after="20"/>
              <w:ind w:left="20"/>
              <w:jc w:val="both"/>
            </w:pPr>
            <w:r>
              <w:rPr>
                <w:rFonts w:ascii="Times New Roman"/>
                <w:b w:val="false"/>
                <w:i w:val="false"/>
                <w:color w:val="000000"/>
                <w:sz w:val="20"/>
              </w:rPr>
              <w:t>
3. Компетентный орган, направляющий сведения</w:t>
            </w:r>
          </w:p>
          <w:bookmarkEnd w:id="2911"/>
          <w:p>
            <w:pPr>
              <w:spacing w:after="20"/>
              <w:ind w:left="20"/>
              <w:jc w:val="both"/>
            </w:pPr>
            <w:r>
              <w:rPr>
                <w:rFonts w:ascii="Times New Roman"/>
                <w:b w:val="false"/>
                <w:i w:val="false"/>
                <w:color w:val="000000"/>
                <w:sz w:val="20"/>
              </w:rPr>
              <w:t>
(spcdo:‌Submitting‌Authority‌Details)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компетентном органе, направляющем сведения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M.SP.CDE.00089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2" w:id="2912"/>
          <w:p>
            <w:pPr>
              <w:spacing w:after="20"/>
              <w:ind w:left="20"/>
              <w:jc w:val="both"/>
            </w:pPr>
            <w:r>
              <w:rPr>
                <w:rFonts w:ascii="Times New Roman"/>
                <w:b w:val="false"/>
                <w:i w:val="false"/>
                <w:color w:val="000000"/>
                <w:sz w:val="20"/>
              </w:rPr>
              <w:t>
spcdo:‌Unified‌Authority‌Department‌Basic‌Details‌Type (M.SP.CDT.00019)</w:t>
            </w:r>
          </w:p>
          <w:bookmarkEnd w:id="2912"/>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3" w:id="2913"/>
          <w:p>
            <w:pPr>
              <w:spacing w:after="20"/>
              <w:ind w:left="20"/>
              <w:jc w:val="both"/>
            </w:pPr>
            <w:r>
              <w:rPr>
                <w:rFonts w:ascii="Times New Roman"/>
                <w:b w:val="false"/>
                <w:i w:val="false"/>
                <w:color w:val="000000"/>
                <w:sz w:val="20"/>
              </w:rPr>
              <w:t>
3.1. Код страны</w:t>
            </w:r>
          </w:p>
          <w:bookmarkEnd w:id="2913"/>
          <w:p>
            <w:pPr>
              <w:spacing w:after="20"/>
              <w:ind w:left="20"/>
              <w:jc w:val="both"/>
            </w:pPr>
            <w:r>
              <w:rPr>
                <w:rFonts w:ascii="Times New Roman"/>
                <w:b w:val="false"/>
                <w:i w:val="false"/>
                <w:color w:val="000000"/>
                <w:sz w:val="20"/>
              </w:rPr>
              <w:t>
(csdo:‌Unified‌Country‌Code)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4" w:id="2914"/>
          <w:p>
            <w:pPr>
              <w:spacing w:after="20"/>
              <w:ind w:left="20"/>
              <w:jc w:val="both"/>
            </w:pPr>
            <w:r>
              <w:rPr>
                <w:rFonts w:ascii="Times New Roman"/>
                <w:b w:val="false"/>
                <w:i w:val="false"/>
                <w:color w:val="000000"/>
                <w:sz w:val="20"/>
              </w:rPr>
              <w:t>
csdo:‌Unified‌Country‌Code‌Type (M.SDT.00112)</w:t>
            </w:r>
          </w:p>
          <w:bookmarkEnd w:id="2914"/>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6" w:id="2915"/>
          <w:p>
            <w:pPr>
              <w:spacing w:after="20"/>
              <w:ind w:left="20"/>
              <w:jc w:val="both"/>
            </w:pPr>
            <w:r>
              <w:rPr>
                <w:rFonts w:ascii="Times New Roman"/>
                <w:b w:val="false"/>
                <w:i w:val="false"/>
                <w:color w:val="000000"/>
                <w:sz w:val="20"/>
              </w:rPr>
              <w:t>
а) идентификатор справочника (классификатора)</w:t>
            </w:r>
          </w:p>
          <w:bookmarkEnd w:id="2915"/>
          <w:p>
            <w:pPr>
              <w:spacing w:after="20"/>
              <w:ind w:left="20"/>
              <w:jc w:val="both"/>
            </w:pPr>
            <w:r>
              <w:rPr>
                <w:rFonts w:ascii="Times New Roman"/>
                <w:b w:val="false"/>
                <w:i w:val="false"/>
                <w:color w:val="000000"/>
                <w:sz w:val="20"/>
              </w:rPr>
              <w:t>
(атрибут code‌List‌Id)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7" w:id="2916"/>
          <w:p>
            <w:pPr>
              <w:spacing w:after="20"/>
              <w:ind w:left="20"/>
              <w:jc w:val="both"/>
            </w:pPr>
            <w:r>
              <w:rPr>
                <w:rFonts w:ascii="Times New Roman"/>
                <w:b w:val="false"/>
                <w:i w:val="false"/>
                <w:color w:val="000000"/>
                <w:sz w:val="20"/>
              </w:rPr>
              <w:t>
csdo:‌Reference‌Data‌Id‌Type (M.SDT.00091)</w:t>
            </w:r>
          </w:p>
          <w:bookmarkEnd w:id="2916"/>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0" w:id="2917"/>
          <w:p>
            <w:pPr>
              <w:spacing w:after="20"/>
              <w:ind w:left="20"/>
              <w:jc w:val="both"/>
            </w:pPr>
            <w:r>
              <w:rPr>
                <w:rFonts w:ascii="Times New Roman"/>
                <w:b w:val="false"/>
                <w:i w:val="false"/>
                <w:color w:val="000000"/>
                <w:sz w:val="20"/>
              </w:rPr>
              <w:t>
3.2. Идентификатор уполномоченного органа</w:t>
            </w:r>
          </w:p>
          <w:bookmarkEnd w:id="2917"/>
          <w:p>
            <w:pPr>
              <w:spacing w:after="20"/>
              <w:ind w:left="20"/>
              <w:jc w:val="both"/>
            </w:pPr>
            <w:r>
              <w:rPr>
                <w:rFonts w:ascii="Times New Roman"/>
                <w:b w:val="false"/>
                <w:i w:val="false"/>
                <w:color w:val="000000"/>
                <w:sz w:val="20"/>
              </w:rPr>
              <w:t>
(csdo:‌Authority‌Id)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идентификатор уполномоченного органа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1" w:id="2918"/>
          <w:p>
            <w:pPr>
              <w:spacing w:after="20"/>
              <w:ind w:left="20"/>
              <w:jc w:val="both"/>
            </w:pPr>
            <w:r>
              <w:rPr>
                <w:rFonts w:ascii="Times New Roman"/>
                <w:b w:val="false"/>
                <w:i w:val="false"/>
                <w:color w:val="000000"/>
                <w:sz w:val="20"/>
              </w:rPr>
              <w:t>
csdo:‌Id20‌Type (M.SDT.00092)</w:t>
            </w:r>
          </w:p>
          <w:bookmarkEnd w:id="2918"/>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4" w:id="2919"/>
          <w:p>
            <w:pPr>
              <w:spacing w:after="20"/>
              <w:ind w:left="20"/>
              <w:jc w:val="both"/>
            </w:pPr>
            <w:r>
              <w:rPr>
                <w:rFonts w:ascii="Times New Roman"/>
                <w:b w:val="false"/>
                <w:i w:val="false"/>
                <w:color w:val="000000"/>
                <w:sz w:val="20"/>
              </w:rPr>
              <w:t>
3.3. Наименование уполномоченного органа</w:t>
            </w:r>
          </w:p>
          <w:bookmarkEnd w:id="2919"/>
          <w:p>
            <w:pPr>
              <w:spacing w:after="20"/>
              <w:ind w:left="20"/>
              <w:jc w:val="both"/>
            </w:pPr>
            <w:r>
              <w:rPr>
                <w:rFonts w:ascii="Times New Roman"/>
                <w:b w:val="false"/>
                <w:i w:val="false"/>
                <w:color w:val="000000"/>
                <w:sz w:val="20"/>
              </w:rPr>
              <w:t>
(csdo:‌Authority‌Name)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органа государственной власти либо уполномоченной им организации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5" w:id="2920"/>
          <w:p>
            <w:pPr>
              <w:spacing w:after="20"/>
              <w:ind w:left="20"/>
              <w:jc w:val="both"/>
            </w:pPr>
            <w:r>
              <w:rPr>
                <w:rFonts w:ascii="Times New Roman"/>
                <w:b w:val="false"/>
                <w:i w:val="false"/>
                <w:color w:val="000000"/>
                <w:sz w:val="20"/>
              </w:rPr>
              <w:t>
csdo:‌Name300‌Type (M.SDT.00056)</w:t>
            </w:r>
          </w:p>
          <w:bookmarkEnd w:id="2920"/>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8" w:id="2921"/>
          <w:p>
            <w:pPr>
              <w:spacing w:after="20"/>
              <w:ind w:left="20"/>
              <w:jc w:val="both"/>
            </w:pPr>
            <w:r>
              <w:rPr>
                <w:rFonts w:ascii="Times New Roman"/>
                <w:b w:val="false"/>
                <w:i w:val="false"/>
                <w:color w:val="000000"/>
                <w:sz w:val="20"/>
              </w:rPr>
              <w:t>
3.4. Краткое наименование уполномоченного органа</w:t>
            </w:r>
          </w:p>
          <w:bookmarkEnd w:id="2921"/>
          <w:p>
            <w:pPr>
              <w:spacing w:after="20"/>
              <w:ind w:left="20"/>
              <w:jc w:val="both"/>
            </w:pPr>
            <w:r>
              <w:rPr>
                <w:rFonts w:ascii="Times New Roman"/>
                <w:b w:val="false"/>
                <w:i w:val="false"/>
                <w:color w:val="000000"/>
                <w:sz w:val="20"/>
              </w:rPr>
              <w:t>
(csdo:‌Authority‌Brief‌Name)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сокращенное наименование уполномоченного органа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9" w:id="2922"/>
          <w:p>
            <w:pPr>
              <w:spacing w:after="20"/>
              <w:ind w:left="20"/>
              <w:jc w:val="both"/>
            </w:pPr>
            <w:r>
              <w:rPr>
                <w:rFonts w:ascii="Times New Roman"/>
                <w:b w:val="false"/>
                <w:i w:val="false"/>
                <w:color w:val="000000"/>
                <w:sz w:val="20"/>
              </w:rPr>
              <w:t>
csdo:‌Name120‌Type (M.SDT.00055)</w:t>
            </w:r>
          </w:p>
          <w:bookmarkEnd w:id="292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2" w:id="2923"/>
          <w:p>
            <w:pPr>
              <w:spacing w:after="20"/>
              <w:ind w:left="20"/>
              <w:jc w:val="both"/>
            </w:pPr>
            <w:r>
              <w:rPr>
                <w:rFonts w:ascii="Times New Roman"/>
                <w:b w:val="false"/>
                <w:i w:val="false"/>
                <w:color w:val="000000"/>
                <w:sz w:val="20"/>
              </w:rPr>
              <w:t>
3.5. Территориальное подразделение</w:t>
            </w:r>
          </w:p>
          <w:bookmarkEnd w:id="2923"/>
          <w:p>
            <w:pPr>
              <w:spacing w:after="20"/>
              <w:ind w:left="20"/>
              <w:jc w:val="both"/>
            </w:pPr>
            <w:r>
              <w:rPr>
                <w:rFonts w:ascii="Times New Roman"/>
                <w:b w:val="false"/>
                <w:i w:val="false"/>
                <w:color w:val="000000"/>
                <w:sz w:val="20"/>
              </w:rPr>
              <w:t>
(spcdo:‌Territorial‌Subdivision‌Details)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территориальном подразделении компетентного органа государства-члена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M.SP.CDE.00113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3" w:id="2924"/>
          <w:p>
            <w:pPr>
              <w:spacing w:after="20"/>
              <w:ind w:left="20"/>
              <w:jc w:val="both"/>
            </w:pPr>
            <w:r>
              <w:rPr>
                <w:rFonts w:ascii="Times New Roman"/>
                <w:b w:val="false"/>
                <w:i w:val="false"/>
                <w:color w:val="000000"/>
                <w:sz w:val="20"/>
              </w:rPr>
              <w:t>
spcdo:‌Territorial‌Subdivision‌Details‌Type (M.SP.CDT.00089)</w:t>
            </w:r>
          </w:p>
          <w:bookmarkEnd w:id="2924"/>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4" w:id="2925"/>
          <w:p>
            <w:pPr>
              <w:spacing w:after="20"/>
              <w:ind w:left="20"/>
              <w:jc w:val="both"/>
            </w:pPr>
            <w:r>
              <w:rPr>
                <w:rFonts w:ascii="Times New Roman"/>
                <w:b w:val="false"/>
                <w:i w:val="false"/>
                <w:color w:val="000000"/>
                <w:sz w:val="20"/>
              </w:rPr>
              <w:t>
3.5.1. Код территориального подразделения</w:t>
            </w:r>
          </w:p>
          <w:bookmarkEnd w:id="2925"/>
          <w:p>
            <w:pPr>
              <w:spacing w:after="20"/>
              <w:ind w:left="20"/>
              <w:jc w:val="both"/>
            </w:pPr>
            <w:r>
              <w:rPr>
                <w:rFonts w:ascii="Times New Roman"/>
                <w:b w:val="false"/>
                <w:i w:val="false"/>
                <w:color w:val="000000"/>
                <w:sz w:val="20"/>
              </w:rPr>
              <w:t>
(spsdo:‌Territorial‌Subdivision‌Code)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территориального подразделения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M.SP.SDE.00111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5" w:id="2926"/>
          <w:p>
            <w:pPr>
              <w:spacing w:after="20"/>
              <w:ind w:left="20"/>
              <w:jc w:val="both"/>
            </w:pPr>
            <w:r>
              <w:rPr>
                <w:rFonts w:ascii="Times New Roman"/>
                <w:b w:val="false"/>
                <w:i w:val="false"/>
                <w:color w:val="000000"/>
                <w:sz w:val="20"/>
              </w:rPr>
              <w:t>
csdo:‌Code20‌Type (M.SDT.00160)</w:t>
            </w:r>
          </w:p>
          <w:bookmarkEnd w:id="2926"/>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8" w:id="2927"/>
          <w:p>
            <w:pPr>
              <w:spacing w:after="20"/>
              <w:ind w:left="20"/>
              <w:jc w:val="both"/>
            </w:pPr>
            <w:r>
              <w:rPr>
                <w:rFonts w:ascii="Times New Roman"/>
                <w:b w:val="false"/>
                <w:i w:val="false"/>
                <w:color w:val="000000"/>
                <w:sz w:val="20"/>
              </w:rPr>
              <w:t>
3.5.2. Наименование территориального подразделения</w:t>
            </w:r>
          </w:p>
          <w:bookmarkEnd w:id="2927"/>
          <w:p>
            <w:pPr>
              <w:spacing w:after="20"/>
              <w:ind w:left="20"/>
              <w:jc w:val="both"/>
            </w:pPr>
            <w:r>
              <w:rPr>
                <w:rFonts w:ascii="Times New Roman"/>
                <w:b w:val="false"/>
                <w:i w:val="false"/>
                <w:color w:val="000000"/>
                <w:sz w:val="20"/>
              </w:rPr>
              <w:t>
(spsdo:‌Territorial‌Subdivision‌Name)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территориального подразделения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M.SP.SDE.00143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9" w:id="2928"/>
          <w:p>
            <w:pPr>
              <w:spacing w:after="20"/>
              <w:ind w:left="20"/>
              <w:jc w:val="both"/>
            </w:pPr>
            <w:r>
              <w:rPr>
                <w:rFonts w:ascii="Times New Roman"/>
                <w:b w:val="false"/>
                <w:i w:val="false"/>
                <w:color w:val="000000"/>
                <w:sz w:val="20"/>
              </w:rPr>
              <w:t>
csdo:‌Name300‌Type (M.SDT.00056)</w:t>
            </w:r>
          </w:p>
          <w:bookmarkEnd w:id="2928"/>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2" w:id="2929"/>
          <w:p>
            <w:pPr>
              <w:spacing w:after="20"/>
              <w:ind w:left="20"/>
              <w:jc w:val="both"/>
            </w:pPr>
            <w:r>
              <w:rPr>
                <w:rFonts w:ascii="Times New Roman"/>
                <w:b w:val="false"/>
                <w:i w:val="false"/>
                <w:color w:val="000000"/>
                <w:sz w:val="20"/>
              </w:rPr>
              <w:t>
3.6. Адрес</w:t>
            </w:r>
          </w:p>
          <w:bookmarkEnd w:id="2929"/>
          <w:p>
            <w:pPr>
              <w:spacing w:after="20"/>
              <w:ind w:left="20"/>
              <w:jc w:val="both"/>
            </w:pPr>
            <w:r>
              <w:rPr>
                <w:rFonts w:ascii="Times New Roman"/>
                <w:b w:val="false"/>
                <w:i w:val="false"/>
                <w:color w:val="000000"/>
                <w:sz w:val="20"/>
              </w:rPr>
              <w:t>
(ccdo:‌Subject‌Address‌Details)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адресе компетентного органа государства-члена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3" w:id="2930"/>
          <w:p>
            <w:pPr>
              <w:spacing w:after="20"/>
              <w:ind w:left="20"/>
              <w:jc w:val="both"/>
            </w:pPr>
            <w:r>
              <w:rPr>
                <w:rFonts w:ascii="Times New Roman"/>
                <w:b w:val="false"/>
                <w:i w:val="false"/>
                <w:color w:val="000000"/>
                <w:sz w:val="20"/>
              </w:rPr>
              <w:t>
ccdo:‌Subject‌Address‌Details‌Type (M.CDT.00064)</w:t>
            </w:r>
          </w:p>
          <w:bookmarkEnd w:id="2930"/>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4" w:id="2931"/>
          <w:p>
            <w:pPr>
              <w:spacing w:after="20"/>
              <w:ind w:left="20"/>
              <w:jc w:val="both"/>
            </w:pPr>
            <w:r>
              <w:rPr>
                <w:rFonts w:ascii="Times New Roman"/>
                <w:b w:val="false"/>
                <w:i w:val="false"/>
                <w:color w:val="000000"/>
                <w:sz w:val="20"/>
              </w:rPr>
              <w:t>
3.6.1. Код вида адреса</w:t>
            </w:r>
          </w:p>
          <w:bookmarkEnd w:id="2931"/>
          <w:p>
            <w:pPr>
              <w:spacing w:after="20"/>
              <w:ind w:left="20"/>
              <w:jc w:val="both"/>
            </w:pPr>
            <w:r>
              <w:rPr>
                <w:rFonts w:ascii="Times New Roman"/>
                <w:b w:val="false"/>
                <w:i w:val="false"/>
                <w:color w:val="000000"/>
                <w:sz w:val="20"/>
              </w:rPr>
              <w:t>
(csdo:‌Address‌Kind‌Code)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адреса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5" w:id="2932"/>
          <w:p>
            <w:pPr>
              <w:spacing w:after="20"/>
              <w:ind w:left="20"/>
              <w:jc w:val="both"/>
            </w:pPr>
            <w:r>
              <w:rPr>
                <w:rFonts w:ascii="Times New Roman"/>
                <w:b w:val="false"/>
                <w:i w:val="false"/>
                <w:color w:val="000000"/>
                <w:sz w:val="20"/>
              </w:rPr>
              <w:t>
csdo:‌Address‌Kind‌Code‌Type (M.SDT.00162)</w:t>
            </w:r>
          </w:p>
          <w:bookmarkEnd w:id="2932"/>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видов адресов.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8" w:id="2933"/>
          <w:p>
            <w:pPr>
              <w:spacing w:after="20"/>
              <w:ind w:left="20"/>
              <w:jc w:val="both"/>
            </w:pPr>
            <w:r>
              <w:rPr>
                <w:rFonts w:ascii="Times New Roman"/>
                <w:b w:val="false"/>
                <w:i w:val="false"/>
                <w:color w:val="000000"/>
                <w:sz w:val="20"/>
              </w:rPr>
              <w:t>
3.6.2. Код страны</w:t>
            </w:r>
          </w:p>
          <w:bookmarkEnd w:id="2933"/>
          <w:p>
            <w:pPr>
              <w:spacing w:after="20"/>
              <w:ind w:left="20"/>
              <w:jc w:val="both"/>
            </w:pPr>
            <w:r>
              <w:rPr>
                <w:rFonts w:ascii="Times New Roman"/>
                <w:b w:val="false"/>
                <w:i w:val="false"/>
                <w:color w:val="000000"/>
                <w:sz w:val="20"/>
              </w:rPr>
              <w:t>
(csdo:‌Unified‌Country‌Code)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9" w:id="2934"/>
          <w:p>
            <w:pPr>
              <w:spacing w:after="20"/>
              <w:ind w:left="20"/>
              <w:jc w:val="both"/>
            </w:pPr>
            <w:r>
              <w:rPr>
                <w:rFonts w:ascii="Times New Roman"/>
                <w:b w:val="false"/>
                <w:i w:val="false"/>
                <w:color w:val="000000"/>
                <w:sz w:val="20"/>
              </w:rPr>
              <w:t>
csdo:‌Unified‌Country‌Code‌Type (M.SDT.00112)</w:t>
            </w:r>
          </w:p>
          <w:bookmarkEnd w:id="2934"/>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1" w:id="2935"/>
          <w:p>
            <w:pPr>
              <w:spacing w:after="20"/>
              <w:ind w:left="20"/>
              <w:jc w:val="both"/>
            </w:pPr>
            <w:r>
              <w:rPr>
                <w:rFonts w:ascii="Times New Roman"/>
                <w:b w:val="false"/>
                <w:i w:val="false"/>
                <w:color w:val="000000"/>
                <w:sz w:val="20"/>
              </w:rPr>
              <w:t>
а) идентификатор справочника (классификатора)</w:t>
            </w:r>
          </w:p>
          <w:bookmarkEnd w:id="2935"/>
          <w:p>
            <w:pPr>
              <w:spacing w:after="20"/>
              <w:ind w:left="20"/>
              <w:jc w:val="both"/>
            </w:pPr>
            <w:r>
              <w:rPr>
                <w:rFonts w:ascii="Times New Roman"/>
                <w:b w:val="false"/>
                <w:i w:val="false"/>
                <w:color w:val="000000"/>
                <w:sz w:val="20"/>
              </w:rPr>
              <w:t>
(атрибут code‌List‌Id)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2" w:id="2936"/>
          <w:p>
            <w:pPr>
              <w:spacing w:after="20"/>
              <w:ind w:left="20"/>
              <w:jc w:val="both"/>
            </w:pPr>
            <w:r>
              <w:rPr>
                <w:rFonts w:ascii="Times New Roman"/>
                <w:b w:val="false"/>
                <w:i w:val="false"/>
                <w:color w:val="000000"/>
                <w:sz w:val="20"/>
              </w:rPr>
              <w:t>
csdo:‌Reference‌Data‌Id‌Type (M.SDT.00091)</w:t>
            </w:r>
          </w:p>
          <w:bookmarkEnd w:id="2936"/>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5" w:id="2937"/>
          <w:p>
            <w:pPr>
              <w:spacing w:after="20"/>
              <w:ind w:left="20"/>
              <w:jc w:val="both"/>
            </w:pPr>
            <w:r>
              <w:rPr>
                <w:rFonts w:ascii="Times New Roman"/>
                <w:b w:val="false"/>
                <w:i w:val="false"/>
                <w:color w:val="000000"/>
                <w:sz w:val="20"/>
              </w:rPr>
              <w:t>
3.6.3. Код территории</w:t>
            </w:r>
          </w:p>
          <w:bookmarkEnd w:id="2937"/>
          <w:p>
            <w:pPr>
              <w:spacing w:after="20"/>
              <w:ind w:left="20"/>
              <w:jc w:val="both"/>
            </w:pPr>
            <w:r>
              <w:rPr>
                <w:rFonts w:ascii="Times New Roman"/>
                <w:b w:val="false"/>
                <w:i w:val="false"/>
                <w:color w:val="000000"/>
                <w:sz w:val="20"/>
              </w:rPr>
              <w:t>
(csdo:‌Territory‌Code)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единицы административно-территориального деления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6" w:id="2938"/>
          <w:p>
            <w:pPr>
              <w:spacing w:after="20"/>
              <w:ind w:left="20"/>
              <w:jc w:val="both"/>
            </w:pPr>
            <w:r>
              <w:rPr>
                <w:rFonts w:ascii="Times New Roman"/>
                <w:b w:val="false"/>
                <w:i w:val="false"/>
                <w:color w:val="000000"/>
                <w:sz w:val="20"/>
              </w:rPr>
              <w:t>
csdo:‌Territory‌Code‌Type (M.SDT.00031)</w:t>
            </w:r>
          </w:p>
          <w:bookmarkEnd w:id="2938"/>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9" w:id="2939"/>
          <w:p>
            <w:pPr>
              <w:spacing w:after="20"/>
              <w:ind w:left="20"/>
              <w:jc w:val="both"/>
            </w:pPr>
            <w:r>
              <w:rPr>
                <w:rFonts w:ascii="Times New Roman"/>
                <w:b w:val="false"/>
                <w:i w:val="false"/>
                <w:color w:val="000000"/>
                <w:sz w:val="20"/>
              </w:rPr>
              <w:t>
3.6.4. Регион</w:t>
            </w:r>
          </w:p>
          <w:bookmarkEnd w:id="2939"/>
          <w:p>
            <w:pPr>
              <w:spacing w:after="20"/>
              <w:ind w:left="20"/>
              <w:jc w:val="both"/>
            </w:pPr>
            <w:r>
              <w:rPr>
                <w:rFonts w:ascii="Times New Roman"/>
                <w:b w:val="false"/>
                <w:i w:val="false"/>
                <w:color w:val="000000"/>
                <w:sz w:val="20"/>
              </w:rPr>
              <w:t>
(csdo:‌Region‌Name)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первого уровня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0" w:id="2940"/>
          <w:p>
            <w:pPr>
              <w:spacing w:after="20"/>
              <w:ind w:left="20"/>
              <w:jc w:val="both"/>
            </w:pPr>
            <w:r>
              <w:rPr>
                <w:rFonts w:ascii="Times New Roman"/>
                <w:b w:val="false"/>
                <w:i w:val="false"/>
                <w:color w:val="000000"/>
                <w:sz w:val="20"/>
              </w:rPr>
              <w:t>
csdo:‌Name120‌Type (M.SDT.00055)</w:t>
            </w:r>
          </w:p>
          <w:bookmarkEnd w:id="2940"/>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3" w:id="2941"/>
          <w:p>
            <w:pPr>
              <w:spacing w:after="20"/>
              <w:ind w:left="20"/>
              <w:jc w:val="both"/>
            </w:pPr>
            <w:r>
              <w:rPr>
                <w:rFonts w:ascii="Times New Roman"/>
                <w:b w:val="false"/>
                <w:i w:val="false"/>
                <w:color w:val="000000"/>
                <w:sz w:val="20"/>
              </w:rPr>
              <w:t>
3.6.5. Район</w:t>
            </w:r>
          </w:p>
          <w:bookmarkEnd w:id="2941"/>
          <w:p>
            <w:pPr>
              <w:spacing w:after="20"/>
              <w:ind w:left="20"/>
              <w:jc w:val="both"/>
            </w:pPr>
            <w:r>
              <w:rPr>
                <w:rFonts w:ascii="Times New Roman"/>
                <w:b w:val="false"/>
                <w:i w:val="false"/>
                <w:color w:val="000000"/>
                <w:sz w:val="20"/>
              </w:rPr>
              <w:t>
(csdo:‌District‌Name)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второго уровня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4" w:id="2942"/>
          <w:p>
            <w:pPr>
              <w:spacing w:after="20"/>
              <w:ind w:left="20"/>
              <w:jc w:val="both"/>
            </w:pPr>
            <w:r>
              <w:rPr>
                <w:rFonts w:ascii="Times New Roman"/>
                <w:b w:val="false"/>
                <w:i w:val="false"/>
                <w:color w:val="000000"/>
                <w:sz w:val="20"/>
              </w:rPr>
              <w:t>
csdo:‌Name120‌Type (M.SDT.00055)</w:t>
            </w:r>
          </w:p>
          <w:bookmarkEnd w:id="294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7" w:id="2943"/>
          <w:p>
            <w:pPr>
              <w:spacing w:after="20"/>
              <w:ind w:left="20"/>
              <w:jc w:val="both"/>
            </w:pPr>
            <w:r>
              <w:rPr>
                <w:rFonts w:ascii="Times New Roman"/>
                <w:b w:val="false"/>
                <w:i w:val="false"/>
                <w:color w:val="000000"/>
                <w:sz w:val="20"/>
              </w:rPr>
              <w:t>
3.6.6. Город</w:t>
            </w:r>
          </w:p>
          <w:bookmarkEnd w:id="2943"/>
          <w:p>
            <w:pPr>
              <w:spacing w:after="20"/>
              <w:ind w:left="20"/>
              <w:jc w:val="both"/>
            </w:pPr>
            <w:r>
              <w:rPr>
                <w:rFonts w:ascii="Times New Roman"/>
                <w:b w:val="false"/>
                <w:i w:val="false"/>
                <w:color w:val="000000"/>
                <w:sz w:val="20"/>
              </w:rPr>
              <w:t>
(csdo:‌City‌Name)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8" w:id="2944"/>
          <w:p>
            <w:pPr>
              <w:spacing w:after="20"/>
              <w:ind w:left="20"/>
              <w:jc w:val="both"/>
            </w:pPr>
            <w:r>
              <w:rPr>
                <w:rFonts w:ascii="Times New Roman"/>
                <w:b w:val="false"/>
                <w:i w:val="false"/>
                <w:color w:val="000000"/>
                <w:sz w:val="20"/>
              </w:rPr>
              <w:t>
csdo:‌Name120‌Type (M.SDT.00055)</w:t>
            </w:r>
          </w:p>
          <w:bookmarkEnd w:id="2944"/>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1" w:id="2945"/>
          <w:p>
            <w:pPr>
              <w:spacing w:after="20"/>
              <w:ind w:left="20"/>
              <w:jc w:val="both"/>
            </w:pPr>
            <w:r>
              <w:rPr>
                <w:rFonts w:ascii="Times New Roman"/>
                <w:b w:val="false"/>
                <w:i w:val="false"/>
                <w:color w:val="000000"/>
                <w:sz w:val="20"/>
              </w:rPr>
              <w:t>
3.6.7. Населенный пункт</w:t>
            </w:r>
          </w:p>
          <w:bookmarkEnd w:id="2945"/>
          <w:p>
            <w:pPr>
              <w:spacing w:after="20"/>
              <w:ind w:left="20"/>
              <w:jc w:val="both"/>
            </w:pPr>
            <w:r>
              <w:rPr>
                <w:rFonts w:ascii="Times New Roman"/>
                <w:b w:val="false"/>
                <w:i w:val="false"/>
                <w:color w:val="000000"/>
                <w:sz w:val="20"/>
              </w:rPr>
              <w:t>
(csdo:‌Settlement‌Name)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2" w:id="2946"/>
          <w:p>
            <w:pPr>
              <w:spacing w:after="20"/>
              <w:ind w:left="20"/>
              <w:jc w:val="both"/>
            </w:pPr>
            <w:r>
              <w:rPr>
                <w:rFonts w:ascii="Times New Roman"/>
                <w:b w:val="false"/>
                <w:i w:val="false"/>
                <w:color w:val="000000"/>
                <w:sz w:val="20"/>
              </w:rPr>
              <w:t>
csdo:‌Name120‌Type (M.SDT.00055)</w:t>
            </w:r>
          </w:p>
          <w:bookmarkEnd w:id="2946"/>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5" w:id="2947"/>
          <w:p>
            <w:pPr>
              <w:spacing w:after="20"/>
              <w:ind w:left="20"/>
              <w:jc w:val="both"/>
            </w:pPr>
            <w:r>
              <w:rPr>
                <w:rFonts w:ascii="Times New Roman"/>
                <w:b w:val="false"/>
                <w:i w:val="false"/>
                <w:color w:val="000000"/>
                <w:sz w:val="20"/>
              </w:rPr>
              <w:t>
3.6.8. Улица</w:t>
            </w:r>
          </w:p>
          <w:bookmarkEnd w:id="2947"/>
          <w:p>
            <w:pPr>
              <w:spacing w:after="20"/>
              <w:ind w:left="20"/>
              <w:jc w:val="both"/>
            </w:pPr>
            <w:r>
              <w:rPr>
                <w:rFonts w:ascii="Times New Roman"/>
                <w:b w:val="false"/>
                <w:i w:val="false"/>
                <w:color w:val="000000"/>
                <w:sz w:val="20"/>
              </w:rPr>
              <w:t>
(csdo:‌Street‌Name)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 улично-дорожной сети городской инфраструктуры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6" w:id="2948"/>
          <w:p>
            <w:pPr>
              <w:spacing w:after="20"/>
              <w:ind w:left="20"/>
              <w:jc w:val="both"/>
            </w:pPr>
            <w:r>
              <w:rPr>
                <w:rFonts w:ascii="Times New Roman"/>
                <w:b w:val="false"/>
                <w:i w:val="false"/>
                <w:color w:val="000000"/>
                <w:sz w:val="20"/>
              </w:rPr>
              <w:t>
csdo:‌Name120‌Type (M.SDT.00055)</w:t>
            </w:r>
          </w:p>
          <w:bookmarkEnd w:id="2948"/>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9" w:id="2949"/>
          <w:p>
            <w:pPr>
              <w:spacing w:after="20"/>
              <w:ind w:left="20"/>
              <w:jc w:val="both"/>
            </w:pPr>
            <w:r>
              <w:rPr>
                <w:rFonts w:ascii="Times New Roman"/>
                <w:b w:val="false"/>
                <w:i w:val="false"/>
                <w:color w:val="000000"/>
                <w:sz w:val="20"/>
              </w:rPr>
              <w:t>
3.6.9. Номер дома</w:t>
            </w:r>
          </w:p>
          <w:bookmarkEnd w:id="2949"/>
          <w:p>
            <w:pPr>
              <w:spacing w:after="20"/>
              <w:ind w:left="20"/>
              <w:jc w:val="both"/>
            </w:pPr>
            <w:r>
              <w:rPr>
                <w:rFonts w:ascii="Times New Roman"/>
                <w:b w:val="false"/>
                <w:i w:val="false"/>
                <w:color w:val="000000"/>
                <w:sz w:val="20"/>
              </w:rPr>
              <w:t>
(csdo:‌Building‌Number‌Id)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дома, корпуса, строения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0" w:id="2950"/>
          <w:p>
            <w:pPr>
              <w:spacing w:after="20"/>
              <w:ind w:left="20"/>
              <w:jc w:val="both"/>
            </w:pPr>
            <w:r>
              <w:rPr>
                <w:rFonts w:ascii="Times New Roman"/>
                <w:b w:val="false"/>
                <w:i w:val="false"/>
                <w:color w:val="000000"/>
                <w:sz w:val="20"/>
              </w:rPr>
              <w:t>
csdo:‌Id50‌Type (M.SDT.00093)</w:t>
            </w:r>
          </w:p>
          <w:bookmarkEnd w:id="2950"/>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3" w:id="2951"/>
          <w:p>
            <w:pPr>
              <w:spacing w:after="20"/>
              <w:ind w:left="20"/>
              <w:jc w:val="both"/>
            </w:pPr>
            <w:r>
              <w:rPr>
                <w:rFonts w:ascii="Times New Roman"/>
                <w:b w:val="false"/>
                <w:i w:val="false"/>
                <w:color w:val="000000"/>
                <w:sz w:val="20"/>
              </w:rPr>
              <w:t>
3.6.10. Номер помещения</w:t>
            </w:r>
          </w:p>
          <w:bookmarkEnd w:id="2951"/>
          <w:p>
            <w:pPr>
              <w:spacing w:after="20"/>
              <w:ind w:left="20"/>
              <w:jc w:val="both"/>
            </w:pPr>
            <w:r>
              <w:rPr>
                <w:rFonts w:ascii="Times New Roman"/>
                <w:b w:val="false"/>
                <w:i w:val="false"/>
                <w:color w:val="000000"/>
                <w:sz w:val="20"/>
              </w:rPr>
              <w:t>
(csdo:‌Room‌Number‌Id)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офиса или квартиры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4" w:id="2952"/>
          <w:p>
            <w:pPr>
              <w:spacing w:after="20"/>
              <w:ind w:left="20"/>
              <w:jc w:val="both"/>
            </w:pPr>
            <w:r>
              <w:rPr>
                <w:rFonts w:ascii="Times New Roman"/>
                <w:b w:val="false"/>
                <w:i w:val="false"/>
                <w:color w:val="000000"/>
                <w:sz w:val="20"/>
              </w:rPr>
              <w:t>
csdo:‌Id20‌Type (M.SDT.00092)</w:t>
            </w:r>
          </w:p>
          <w:bookmarkEnd w:id="295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7" w:id="2953"/>
          <w:p>
            <w:pPr>
              <w:spacing w:after="20"/>
              <w:ind w:left="20"/>
              <w:jc w:val="both"/>
            </w:pPr>
            <w:r>
              <w:rPr>
                <w:rFonts w:ascii="Times New Roman"/>
                <w:b w:val="false"/>
                <w:i w:val="false"/>
                <w:color w:val="000000"/>
                <w:sz w:val="20"/>
              </w:rPr>
              <w:t>
3.6.11. Почтовый индекс</w:t>
            </w:r>
          </w:p>
          <w:bookmarkEnd w:id="2953"/>
          <w:p>
            <w:pPr>
              <w:spacing w:after="20"/>
              <w:ind w:left="20"/>
              <w:jc w:val="both"/>
            </w:pPr>
            <w:r>
              <w:rPr>
                <w:rFonts w:ascii="Times New Roman"/>
                <w:b w:val="false"/>
                <w:i w:val="false"/>
                <w:color w:val="000000"/>
                <w:sz w:val="20"/>
              </w:rPr>
              <w:t>
(csdo:‌Post‌Code)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предприятия почтовой связи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8" w:id="2954"/>
          <w:p>
            <w:pPr>
              <w:spacing w:after="20"/>
              <w:ind w:left="20"/>
              <w:jc w:val="both"/>
            </w:pPr>
            <w:r>
              <w:rPr>
                <w:rFonts w:ascii="Times New Roman"/>
                <w:b w:val="false"/>
                <w:i w:val="false"/>
                <w:color w:val="000000"/>
                <w:sz w:val="20"/>
              </w:rPr>
              <w:t>
csdo:‌Post‌Code‌Type (M.SDT.00006)</w:t>
            </w:r>
          </w:p>
          <w:bookmarkEnd w:id="2954"/>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Шаблон: [A-Z0-9][A-Z0-9 -]{1,8}[A-Z0-9]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0" w:id="2955"/>
          <w:p>
            <w:pPr>
              <w:spacing w:after="20"/>
              <w:ind w:left="20"/>
              <w:jc w:val="both"/>
            </w:pPr>
            <w:r>
              <w:rPr>
                <w:rFonts w:ascii="Times New Roman"/>
                <w:b w:val="false"/>
                <w:i w:val="false"/>
                <w:color w:val="000000"/>
                <w:sz w:val="20"/>
              </w:rPr>
              <w:t>
3.6.12. Номер абонентского ящика</w:t>
            </w:r>
          </w:p>
          <w:bookmarkEnd w:id="2955"/>
          <w:p>
            <w:pPr>
              <w:spacing w:after="20"/>
              <w:ind w:left="20"/>
              <w:jc w:val="both"/>
            </w:pPr>
            <w:r>
              <w:rPr>
                <w:rFonts w:ascii="Times New Roman"/>
                <w:b w:val="false"/>
                <w:i w:val="false"/>
                <w:color w:val="000000"/>
                <w:sz w:val="20"/>
              </w:rPr>
              <w:t>
(csdo:‌Post‌Office‌Box‌Id)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абонентского ящика на предприятии почтовой связи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1" w:id="2956"/>
          <w:p>
            <w:pPr>
              <w:spacing w:after="20"/>
              <w:ind w:left="20"/>
              <w:jc w:val="both"/>
            </w:pPr>
            <w:r>
              <w:rPr>
                <w:rFonts w:ascii="Times New Roman"/>
                <w:b w:val="false"/>
                <w:i w:val="false"/>
                <w:color w:val="000000"/>
                <w:sz w:val="20"/>
              </w:rPr>
              <w:t>
csdo:‌Id20‌Type (M.SDT.00092)</w:t>
            </w:r>
          </w:p>
          <w:bookmarkEnd w:id="2956"/>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4" w:id="2957"/>
          <w:p>
            <w:pPr>
              <w:spacing w:after="20"/>
              <w:ind w:left="20"/>
              <w:jc w:val="both"/>
            </w:pPr>
            <w:r>
              <w:rPr>
                <w:rFonts w:ascii="Times New Roman"/>
                <w:b w:val="false"/>
                <w:i w:val="false"/>
                <w:color w:val="000000"/>
                <w:sz w:val="20"/>
              </w:rPr>
              <w:t>
3.7. Контактный реквизит</w:t>
            </w:r>
          </w:p>
          <w:bookmarkEnd w:id="2957"/>
          <w:p>
            <w:pPr>
              <w:spacing w:after="20"/>
              <w:ind w:left="20"/>
              <w:jc w:val="both"/>
            </w:pPr>
            <w:r>
              <w:rPr>
                <w:rFonts w:ascii="Times New Roman"/>
                <w:b w:val="false"/>
                <w:i w:val="false"/>
                <w:color w:val="000000"/>
                <w:sz w:val="20"/>
              </w:rPr>
              <w:t>
(ccdo:‌Communication‌Details)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контактном реквизите компетентного органа государства-члена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5" w:id="2958"/>
          <w:p>
            <w:pPr>
              <w:spacing w:after="20"/>
              <w:ind w:left="20"/>
              <w:jc w:val="both"/>
            </w:pPr>
            <w:r>
              <w:rPr>
                <w:rFonts w:ascii="Times New Roman"/>
                <w:b w:val="false"/>
                <w:i w:val="false"/>
                <w:color w:val="000000"/>
                <w:sz w:val="20"/>
              </w:rPr>
              <w:t>
ccdo:‌Communication‌Details‌Type (M.CDT.00003)</w:t>
            </w:r>
          </w:p>
          <w:bookmarkEnd w:id="2958"/>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6" w:id="2959"/>
          <w:p>
            <w:pPr>
              <w:spacing w:after="20"/>
              <w:ind w:left="20"/>
              <w:jc w:val="both"/>
            </w:pPr>
            <w:r>
              <w:rPr>
                <w:rFonts w:ascii="Times New Roman"/>
                <w:b w:val="false"/>
                <w:i w:val="false"/>
                <w:color w:val="000000"/>
                <w:sz w:val="20"/>
              </w:rPr>
              <w:t>
3.7.1. Код вида связи</w:t>
            </w:r>
          </w:p>
          <w:bookmarkEnd w:id="2959"/>
          <w:p>
            <w:pPr>
              <w:spacing w:after="20"/>
              <w:ind w:left="20"/>
              <w:jc w:val="both"/>
            </w:pPr>
            <w:r>
              <w:rPr>
                <w:rFonts w:ascii="Times New Roman"/>
                <w:b w:val="false"/>
                <w:i w:val="false"/>
                <w:color w:val="000000"/>
                <w:sz w:val="20"/>
              </w:rPr>
              <w:t>
(csdo:‌Communication‌Channel‌Code)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средства (канала) связи (телефон, факс, электронная почта и др.)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7" w:id="2960"/>
          <w:p>
            <w:pPr>
              <w:spacing w:after="20"/>
              <w:ind w:left="20"/>
              <w:jc w:val="both"/>
            </w:pPr>
            <w:r>
              <w:rPr>
                <w:rFonts w:ascii="Times New Roman"/>
                <w:b w:val="false"/>
                <w:i w:val="false"/>
                <w:color w:val="000000"/>
                <w:sz w:val="20"/>
              </w:rPr>
              <w:t>
csdo:‌Communication‌Channel‌Code‌V2‌Type (M.SDT.00163)</w:t>
            </w:r>
          </w:p>
          <w:bookmarkEnd w:id="2960"/>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 перечнем видов средств (каналов) связи.</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0" w:id="2961"/>
          <w:p>
            <w:pPr>
              <w:spacing w:after="20"/>
              <w:ind w:left="20"/>
              <w:jc w:val="both"/>
            </w:pPr>
            <w:r>
              <w:rPr>
                <w:rFonts w:ascii="Times New Roman"/>
                <w:b w:val="false"/>
                <w:i w:val="false"/>
                <w:color w:val="000000"/>
                <w:sz w:val="20"/>
              </w:rPr>
              <w:t>
3.7.2. Наименование вида связи</w:t>
            </w:r>
          </w:p>
          <w:bookmarkEnd w:id="2961"/>
          <w:p>
            <w:pPr>
              <w:spacing w:after="20"/>
              <w:ind w:left="20"/>
              <w:jc w:val="both"/>
            </w:pPr>
            <w:r>
              <w:rPr>
                <w:rFonts w:ascii="Times New Roman"/>
                <w:b w:val="false"/>
                <w:i w:val="false"/>
                <w:color w:val="000000"/>
                <w:sz w:val="20"/>
              </w:rPr>
              <w:t>
(csdo:‌Communication‌Channel‌Name)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средства (канала) связи (телефон, факс, электронная почта и др.)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1" w:id="2962"/>
          <w:p>
            <w:pPr>
              <w:spacing w:after="20"/>
              <w:ind w:left="20"/>
              <w:jc w:val="both"/>
            </w:pPr>
            <w:r>
              <w:rPr>
                <w:rFonts w:ascii="Times New Roman"/>
                <w:b w:val="false"/>
                <w:i w:val="false"/>
                <w:color w:val="000000"/>
                <w:sz w:val="20"/>
              </w:rPr>
              <w:t>
csdo:‌Name120‌Type (M.SDT.00055)</w:t>
            </w:r>
          </w:p>
          <w:bookmarkEnd w:id="296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4" w:id="2963"/>
          <w:p>
            <w:pPr>
              <w:spacing w:after="20"/>
              <w:ind w:left="20"/>
              <w:jc w:val="both"/>
            </w:pPr>
            <w:r>
              <w:rPr>
                <w:rFonts w:ascii="Times New Roman"/>
                <w:b w:val="false"/>
                <w:i w:val="false"/>
                <w:color w:val="000000"/>
                <w:sz w:val="20"/>
              </w:rPr>
              <w:t>
3.7.3. Идентификатор канала связи</w:t>
            </w:r>
          </w:p>
          <w:bookmarkEnd w:id="2963"/>
          <w:p>
            <w:pPr>
              <w:spacing w:after="20"/>
              <w:ind w:left="20"/>
              <w:jc w:val="both"/>
            </w:pPr>
            <w:r>
              <w:rPr>
                <w:rFonts w:ascii="Times New Roman"/>
                <w:b w:val="false"/>
                <w:i w:val="false"/>
                <w:color w:val="000000"/>
                <w:sz w:val="20"/>
              </w:rPr>
              <w:t>
(csdo:‌Communication‌Channel‌Id)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последовательность символов, идентифицирующая канал связи (указание номера телефона, факса, адреса электронной почты и др.)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5" w:id="2964"/>
          <w:p>
            <w:pPr>
              <w:spacing w:after="20"/>
              <w:ind w:left="20"/>
              <w:jc w:val="both"/>
            </w:pPr>
            <w:r>
              <w:rPr>
                <w:rFonts w:ascii="Times New Roman"/>
                <w:b w:val="false"/>
                <w:i w:val="false"/>
                <w:color w:val="000000"/>
                <w:sz w:val="20"/>
              </w:rPr>
              <w:t>
csdo:‌Communication‌Channel‌Id‌Type (M.SDT.00015)</w:t>
            </w:r>
          </w:p>
          <w:bookmarkEnd w:id="2964"/>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8" w:id="2965"/>
          <w:p>
            <w:pPr>
              <w:spacing w:after="20"/>
              <w:ind w:left="20"/>
              <w:jc w:val="both"/>
            </w:pPr>
            <w:r>
              <w:rPr>
                <w:rFonts w:ascii="Times New Roman"/>
                <w:b w:val="false"/>
                <w:i w:val="false"/>
                <w:color w:val="000000"/>
                <w:sz w:val="20"/>
              </w:rPr>
              <w:t>
4. Код причины обращения</w:t>
            </w:r>
          </w:p>
          <w:bookmarkEnd w:id="2965"/>
          <w:p>
            <w:pPr>
              <w:spacing w:after="20"/>
              <w:ind w:left="20"/>
              <w:jc w:val="both"/>
            </w:pPr>
            <w:r>
              <w:rPr>
                <w:rFonts w:ascii="Times New Roman"/>
                <w:b w:val="false"/>
                <w:i w:val="false"/>
                <w:color w:val="000000"/>
                <w:sz w:val="20"/>
              </w:rPr>
              <w:t>
(spsdo:‌Request‌Reason‌Code)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причины формирования запроса сведений в компетентный орган другого государства-члена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9" w:id="2966"/>
          <w:p>
            <w:pPr>
              <w:spacing w:after="20"/>
              <w:ind w:left="20"/>
              <w:jc w:val="both"/>
            </w:pPr>
            <w:r>
              <w:rPr>
                <w:rFonts w:ascii="Times New Roman"/>
                <w:b w:val="false"/>
                <w:i w:val="false"/>
                <w:color w:val="000000"/>
                <w:sz w:val="20"/>
              </w:rPr>
              <w:t>
csdo:‌Unified‌Code20‌Type (M.SDT.00140)</w:t>
            </w:r>
          </w:p>
          <w:bookmarkEnd w:id="2966"/>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2" w:id="2967"/>
          <w:p>
            <w:pPr>
              <w:spacing w:after="20"/>
              <w:ind w:left="20"/>
              <w:jc w:val="both"/>
            </w:pPr>
            <w:r>
              <w:rPr>
                <w:rFonts w:ascii="Times New Roman"/>
                <w:b w:val="false"/>
                <w:i w:val="false"/>
                <w:color w:val="000000"/>
                <w:sz w:val="20"/>
              </w:rPr>
              <w:t>
а) идентификатор справочника (классификатора)</w:t>
            </w:r>
          </w:p>
          <w:bookmarkEnd w:id="2967"/>
          <w:p>
            <w:pPr>
              <w:spacing w:after="20"/>
              <w:ind w:left="20"/>
              <w:jc w:val="both"/>
            </w:pPr>
            <w:r>
              <w:rPr>
                <w:rFonts w:ascii="Times New Roman"/>
                <w:b w:val="false"/>
                <w:i w:val="false"/>
                <w:color w:val="000000"/>
                <w:sz w:val="20"/>
              </w:rPr>
              <w:t>
(атрибут code‌List‌Id)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3" w:id="2968"/>
          <w:p>
            <w:pPr>
              <w:spacing w:after="20"/>
              <w:ind w:left="20"/>
              <w:jc w:val="both"/>
            </w:pPr>
            <w:r>
              <w:rPr>
                <w:rFonts w:ascii="Times New Roman"/>
                <w:b w:val="false"/>
                <w:i w:val="false"/>
                <w:color w:val="000000"/>
                <w:sz w:val="20"/>
              </w:rPr>
              <w:t>
csdo:‌Reference‌Data‌Id‌Type (M.SDT.00091)</w:t>
            </w:r>
          </w:p>
          <w:bookmarkEnd w:id="2968"/>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6" w:id="2969"/>
          <w:p>
            <w:pPr>
              <w:spacing w:after="20"/>
              <w:ind w:left="20"/>
              <w:jc w:val="both"/>
            </w:pPr>
            <w:r>
              <w:rPr>
                <w:rFonts w:ascii="Times New Roman"/>
                <w:b w:val="false"/>
                <w:i w:val="false"/>
                <w:color w:val="000000"/>
                <w:sz w:val="20"/>
              </w:rPr>
              <w:t>
5. Причина формирования запроса</w:t>
            </w:r>
          </w:p>
          <w:bookmarkEnd w:id="2969"/>
          <w:p>
            <w:pPr>
              <w:spacing w:after="20"/>
              <w:ind w:left="20"/>
              <w:jc w:val="both"/>
            </w:pPr>
            <w:r>
              <w:rPr>
                <w:rFonts w:ascii="Times New Roman"/>
                <w:b w:val="false"/>
                <w:i w:val="false"/>
                <w:color w:val="000000"/>
                <w:sz w:val="20"/>
              </w:rPr>
              <w:t>
(spsdo:‌Request‌Reason‌Text)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тектсовое описание причины формирования запроса сведений в компетентный орган другого государства-члена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M.SP.SDE.00140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7" w:id="2970"/>
          <w:p>
            <w:pPr>
              <w:spacing w:after="20"/>
              <w:ind w:left="20"/>
              <w:jc w:val="both"/>
            </w:pPr>
            <w:r>
              <w:rPr>
                <w:rFonts w:ascii="Times New Roman"/>
                <w:b w:val="false"/>
                <w:i w:val="false"/>
                <w:color w:val="000000"/>
                <w:sz w:val="20"/>
              </w:rPr>
              <w:t>
csdo:‌Text1000‌Type (M.SDT.00071)</w:t>
            </w:r>
          </w:p>
          <w:bookmarkEnd w:id="2970"/>
          <w:p>
            <w:pPr>
              <w:spacing w:after="20"/>
              <w:ind w:left="20"/>
              <w:jc w:val="both"/>
            </w:pPr>
            <w:r>
              <w:rPr>
                <w:rFonts w:ascii="Times New Roman"/>
                <w:b w:val="false"/>
                <w:i w:val="false"/>
                <w:color w:val="000000"/>
                <w:sz w:val="20"/>
              </w:rPr>
              <w:t>
</w:t>
            </w:r>
            <w:r>
              <w:rPr>
                <w:rFonts w:ascii="Times New Roman"/>
                <w:b w:val="false"/>
                <w:i w:val="false"/>
                <w:color w:val="000000"/>
                <w:sz w:val="20"/>
              </w:rPr>
              <w:t>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0" w:id="2971"/>
          <w:p>
            <w:pPr>
              <w:spacing w:after="20"/>
              <w:ind w:left="20"/>
              <w:jc w:val="both"/>
            </w:pPr>
            <w:r>
              <w:rPr>
                <w:rFonts w:ascii="Times New Roman"/>
                <w:b w:val="false"/>
                <w:i w:val="false"/>
                <w:color w:val="000000"/>
                <w:sz w:val="20"/>
              </w:rPr>
              <w:t>
6. Сведения об участнике пенсионного обеспечения</w:t>
            </w:r>
          </w:p>
          <w:bookmarkEnd w:id="2971"/>
          <w:p>
            <w:pPr>
              <w:spacing w:after="20"/>
              <w:ind w:left="20"/>
              <w:jc w:val="both"/>
            </w:pPr>
            <w:r>
              <w:rPr>
                <w:rFonts w:ascii="Times New Roman"/>
                <w:b w:val="false"/>
                <w:i w:val="false"/>
                <w:color w:val="000000"/>
                <w:sz w:val="20"/>
              </w:rPr>
              <w:t>
(spcdo:‌Pension‌Participant‌Details)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трудящемся (члене семьи), необходимые для его идентификации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M.SP.CDE.00105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1" w:id="2972"/>
          <w:p>
            <w:pPr>
              <w:spacing w:after="20"/>
              <w:ind w:left="20"/>
              <w:jc w:val="both"/>
            </w:pPr>
            <w:r>
              <w:rPr>
                <w:rFonts w:ascii="Times New Roman"/>
                <w:b w:val="false"/>
                <w:i w:val="false"/>
                <w:color w:val="000000"/>
                <w:sz w:val="20"/>
              </w:rPr>
              <w:t>
spcdo:‌Pension‌Participant‌Details‌Type (M.SP.CDT.00080)</w:t>
            </w:r>
          </w:p>
          <w:bookmarkEnd w:id="2972"/>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2" w:id="2973"/>
          <w:p>
            <w:pPr>
              <w:spacing w:after="20"/>
              <w:ind w:left="20"/>
              <w:jc w:val="both"/>
            </w:pPr>
            <w:r>
              <w:rPr>
                <w:rFonts w:ascii="Times New Roman"/>
                <w:b w:val="false"/>
                <w:i w:val="false"/>
                <w:color w:val="000000"/>
                <w:sz w:val="20"/>
              </w:rPr>
              <w:t>
6.1. Код вида участника пенсионного обеспечения</w:t>
            </w:r>
          </w:p>
          <w:bookmarkEnd w:id="2973"/>
          <w:p>
            <w:pPr>
              <w:spacing w:after="20"/>
              <w:ind w:left="20"/>
              <w:jc w:val="both"/>
            </w:pPr>
            <w:r>
              <w:rPr>
                <w:rFonts w:ascii="Times New Roman"/>
                <w:b w:val="false"/>
                <w:i w:val="false"/>
                <w:color w:val="000000"/>
                <w:sz w:val="20"/>
              </w:rPr>
              <w:t>
(spsdo:‌Pension‌Participant‌Kind‌Code)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участника пенсионного обеспечения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M.SP.SDE.00128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3" w:id="2974"/>
          <w:p>
            <w:pPr>
              <w:spacing w:after="20"/>
              <w:ind w:left="20"/>
              <w:jc w:val="both"/>
            </w:pPr>
            <w:r>
              <w:rPr>
                <w:rFonts w:ascii="Times New Roman"/>
                <w:b w:val="false"/>
                <w:i w:val="false"/>
                <w:color w:val="000000"/>
                <w:sz w:val="20"/>
              </w:rPr>
              <w:t>
csdo:‌Unified‌Code20‌Type (M.SDT.00140)</w:t>
            </w:r>
          </w:p>
          <w:bookmarkEnd w:id="2974"/>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6" w:id="2975"/>
          <w:p>
            <w:pPr>
              <w:spacing w:after="20"/>
              <w:ind w:left="20"/>
              <w:jc w:val="both"/>
            </w:pPr>
            <w:r>
              <w:rPr>
                <w:rFonts w:ascii="Times New Roman"/>
                <w:b w:val="false"/>
                <w:i w:val="false"/>
                <w:color w:val="000000"/>
                <w:sz w:val="20"/>
              </w:rPr>
              <w:t>
а) идентификатор справочника (классификатора)</w:t>
            </w:r>
          </w:p>
          <w:bookmarkEnd w:id="2975"/>
          <w:p>
            <w:pPr>
              <w:spacing w:after="20"/>
              <w:ind w:left="20"/>
              <w:jc w:val="both"/>
            </w:pPr>
            <w:r>
              <w:rPr>
                <w:rFonts w:ascii="Times New Roman"/>
                <w:b w:val="false"/>
                <w:i w:val="false"/>
                <w:color w:val="000000"/>
                <w:sz w:val="20"/>
              </w:rPr>
              <w:t>
(атрибут code‌List‌Id)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7" w:id="2976"/>
          <w:p>
            <w:pPr>
              <w:spacing w:after="20"/>
              <w:ind w:left="20"/>
              <w:jc w:val="both"/>
            </w:pPr>
            <w:r>
              <w:rPr>
                <w:rFonts w:ascii="Times New Roman"/>
                <w:b w:val="false"/>
                <w:i w:val="false"/>
                <w:color w:val="000000"/>
                <w:sz w:val="20"/>
              </w:rPr>
              <w:t>
csdo:‌Reference‌Data‌Id‌Type (M.SDT.00091)</w:t>
            </w:r>
          </w:p>
          <w:bookmarkEnd w:id="2976"/>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0" w:id="2977"/>
          <w:p>
            <w:pPr>
              <w:spacing w:after="20"/>
              <w:ind w:left="20"/>
              <w:jc w:val="both"/>
            </w:pPr>
            <w:r>
              <w:rPr>
                <w:rFonts w:ascii="Times New Roman"/>
                <w:b w:val="false"/>
                <w:i w:val="false"/>
                <w:color w:val="000000"/>
                <w:sz w:val="20"/>
              </w:rPr>
              <w:t>
6.2. ФИО</w:t>
            </w:r>
          </w:p>
          <w:bookmarkEnd w:id="2977"/>
          <w:p>
            <w:pPr>
              <w:spacing w:after="20"/>
              <w:ind w:left="20"/>
              <w:jc w:val="both"/>
            </w:pPr>
            <w:r>
              <w:rPr>
                <w:rFonts w:ascii="Times New Roman"/>
                <w:b w:val="false"/>
                <w:i w:val="false"/>
                <w:color w:val="000000"/>
                <w:sz w:val="20"/>
              </w:rPr>
              <w:t>
(ccdo:‌Full‌Name‌Details)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участника пенсионного обеспечения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1" w:id="2978"/>
          <w:p>
            <w:pPr>
              <w:spacing w:after="20"/>
              <w:ind w:left="20"/>
              <w:jc w:val="both"/>
            </w:pPr>
            <w:r>
              <w:rPr>
                <w:rFonts w:ascii="Times New Roman"/>
                <w:b w:val="false"/>
                <w:i w:val="false"/>
                <w:color w:val="000000"/>
                <w:sz w:val="20"/>
              </w:rPr>
              <w:t>
ccdo:‌Full‌Name‌Details‌Type (M.CDT.00016)</w:t>
            </w:r>
          </w:p>
          <w:bookmarkEnd w:id="2978"/>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2" w:id="2979"/>
          <w:p>
            <w:pPr>
              <w:spacing w:after="20"/>
              <w:ind w:left="20"/>
              <w:jc w:val="both"/>
            </w:pPr>
            <w:r>
              <w:rPr>
                <w:rFonts w:ascii="Times New Roman"/>
                <w:b w:val="false"/>
                <w:i w:val="false"/>
                <w:color w:val="000000"/>
                <w:sz w:val="20"/>
              </w:rPr>
              <w:t>
6.2.1. Имя</w:t>
            </w:r>
          </w:p>
          <w:bookmarkEnd w:id="2979"/>
          <w:p>
            <w:pPr>
              <w:spacing w:after="20"/>
              <w:ind w:left="20"/>
              <w:jc w:val="both"/>
            </w:pPr>
            <w:r>
              <w:rPr>
                <w:rFonts w:ascii="Times New Roman"/>
                <w:b w:val="false"/>
                <w:i w:val="false"/>
                <w:color w:val="000000"/>
                <w:sz w:val="20"/>
              </w:rPr>
              <w:t>
(csdo:‌First‌Name)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физического лица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3" w:id="2980"/>
          <w:p>
            <w:pPr>
              <w:spacing w:after="20"/>
              <w:ind w:left="20"/>
              <w:jc w:val="both"/>
            </w:pPr>
            <w:r>
              <w:rPr>
                <w:rFonts w:ascii="Times New Roman"/>
                <w:b w:val="false"/>
                <w:i w:val="false"/>
                <w:color w:val="000000"/>
                <w:sz w:val="20"/>
              </w:rPr>
              <w:t>
csdo:‌Name120‌Type (M.SDT.00055)</w:t>
            </w:r>
          </w:p>
          <w:bookmarkEnd w:id="2980"/>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6" w:id="2981"/>
          <w:p>
            <w:pPr>
              <w:spacing w:after="20"/>
              <w:ind w:left="20"/>
              <w:jc w:val="both"/>
            </w:pPr>
            <w:r>
              <w:rPr>
                <w:rFonts w:ascii="Times New Roman"/>
                <w:b w:val="false"/>
                <w:i w:val="false"/>
                <w:color w:val="000000"/>
                <w:sz w:val="20"/>
              </w:rPr>
              <w:t>
6.2.2. Отчество</w:t>
            </w:r>
          </w:p>
          <w:bookmarkEnd w:id="2981"/>
          <w:p>
            <w:pPr>
              <w:spacing w:after="20"/>
              <w:ind w:left="20"/>
              <w:jc w:val="both"/>
            </w:pPr>
            <w:r>
              <w:rPr>
                <w:rFonts w:ascii="Times New Roman"/>
                <w:b w:val="false"/>
                <w:i w:val="false"/>
                <w:color w:val="000000"/>
                <w:sz w:val="20"/>
              </w:rPr>
              <w:t>
(csdo:‌Middle‌Name)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(второе или среднее имя) физического лица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7" w:id="2982"/>
          <w:p>
            <w:pPr>
              <w:spacing w:after="20"/>
              <w:ind w:left="20"/>
              <w:jc w:val="both"/>
            </w:pPr>
            <w:r>
              <w:rPr>
                <w:rFonts w:ascii="Times New Roman"/>
                <w:b w:val="false"/>
                <w:i w:val="false"/>
                <w:color w:val="000000"/>
                <w:sz w:val="20"/>
              </w:rPr>
              <w:t>
csdo:‌Name120‌Type (M.SDT.00055)</w:t>
            </w:r>
          </w:p>
          <w:bookmarkEnd w:id="298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0" w:id="2983"/>
          <w:p>
            <w:pPr>
              <w:spacing w:after="20"/>
              <w:ind w:left="20"/>
              <w:jc w:val="both"/>
            </w:pPr>
            <w:r>
              <w:rPr>
                <w:rFonts w:ascii="Times New Roman"/>
                <w:b w:val="false"/>
                <w:i w:val="false"/>
                <w:color w:val="000000"/>
                <w:sz w:val="20"/>
              </w:rPr>
              <w:t>
6.2.3. Фамилия</w:t>
            </w:r>
          </w:p>
          <w:bookmarkEnd w:id="2983"/>
          <w:p>
            <w:pPr>
              <w:spacing w:after="20"/>
              <w:ind w:left="20"/>
              <w:jc w:val="both"/>
            </w:pPr>
            <w:r>
              <w:rPr>
                <w:rFonts w:ascii="Times New Roman"/>
                <w:b w:val="false"/>
                <w:i w:val="false"/>
                <w:color w:val="000000"/>
                <w:sz w:val="20"/>
              </w:rPr>
              <w:t>
(csdo:‌Last‌Name)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физического лица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1" w:id="2984"/>
          <w:p>
            <w:pPr>
              <w:spacing w:after="20"/>
              <w:ind w:left="20"/>
              <w:jc w:val="both"/>
            </w:pPr>
            <w:r>
              <w:rPr>
                <w:rFonts w:ascii="Times New Roman"/>
                <w:b w:val="false"/>
                <w:i w:val="false"/>
                <w:color w:val="000000"/>
                <w:sz w:val="20"/>
              </w:rPr>
              <w:t>
csdo:‌Name120‌Type (M.SDT.00055)</w:t>
            </w:r>
          </w:p>
          <w:bookmarkEnd w:id="2984"/>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4" w:id="2985"/>
          <w:p>
            <w:pPr>
              <w:spacing w:after="20"/>
              <w:ind w:left="20"/>
              <w:jc w:val="both"/>
            </w:pPr>
            <w:r>
              <w:rPr>
                <w:rFonts w:ascii="Times New Roman"/>
                <w:b w:val="false"/>
                <w:i w:val="false"/>
                <w:color w:val="000000"/>
                <w:sz w:val="20"/>
              </w:rPr>
              <w:t>
6.3. Фамилия</w:t>
            </w:r>
          </w:p>
          <w:bookmarkEnd w:id="2985"/>
          <w:p>
            <w:pPr>
              <w:spacing w:after="20"/>
              <w:ind w:left="20"/>
              <w:jc w:val="both"/>
            </w:pPr>
            <w:r>
              <w:rPr>
                <w:rFonts w:ascii="Times New Roman"/>
                <w:b w:val="false"/>
                <w:i w:val="false"/>
                <w:color w:val="000000"/>
                <w:sz w:val="20"/>
              </w:rPr>
              <w:t>
(csdo:‌Last‌Name)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при рождении или другая фамилия участника пенсионного обеспечения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5" w:id="2986"/>
          <w:p>
            <w:pPr>
              <w:spacing w:after="20"/>
              <w:ind w:left="20"/>
              <w:jc w:val="both"/>
            </w:pPr>
            <w:r>
              <w:rPr>
                <w:rFonts w:ascii="Times New Roman"/>
                <w:b w:val="false"/>
                <w:i w:val="false"/>
                <w:color w:val="000000"/>
                <w:sz w:val="20"/>
              </w:rPr>
              <w:t>
csdo:‌Name120‌Type (M.SDT.00055)</w:t>
            </w:r>
          </w:p>
          <w:bookmarkEnd w:id="2986"/>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8" w:id="2987"/>
          <w:p>
            <w:pPr>
              <w:spacing w:after="20"/>
              <w:ind w:left="20"/>
              <w:jc w:val="both"/>
            </w:pPr>
            <w:r>
              <w:rPr>
                <w:rFonts w:ascii="Times New Roman"/>
                <w:b w:val="false"/>
                <w:i w:val="false"/>
                <w:color w:val="000000"/>
                <w:sz w:val="20"/>
              </w:rPr>
              <w:t>
6.4. Код страны гражданства</w:t>
            </w:r>
          </w:p>
          <w:bookmarkEnd w:id="2987"/>
          <w:p>
            <w:pPr>
              <w:spacing w:after="20"/>
              <w:ind w:left="20"/>
              <w:jc w:val="both"/>
            </w:pPr>
            <w:r>
              <w:rPr>
                <w:rFonts w:ascii="Times New Roman"/>
                <w:b w:val="false"/>
                <w:i w:val="false"/>
                <w:color w:val="000000"/>
                <w:sz w:val="20"/>
              </w:rPr>
              <w:t>
(csdo:‌Nationality‌Country‌Code)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 гражданства участника пенсионного обеспечения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9" w:id="2988"/>
          <w:p>
            <w:pPr>
              <w:spacing w:after="20"/>
              <w:ind w:left="20"/>
              <w:jc w:val="both"/>
            </w:pPr>
            <w:r>
              <w:rPr>
                <w:rFonts w:ascii="Times New Roman"/>
                <w:b w:val="false"/>
                <w:i w:val="false"/>
                <w:color w:val="000000"/>
                <w:sz w:val="20"/>
              </w:rPr>
              <w:t>
csdo:‌Unified‌Country‌Code‌Type (M.SDT.00112)</w:t>
            </w:r>
          </w:p>
          <w:bookmarkEnd w:id="2988"/>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1" w:id="2989"/>
          <w:p>
            <w:pPr>
              <w:spacing w:after="20"/>
              <w:ind w:left="20"/>
              <w:jc w:val="both"/>
            </w:pPr>
            <w:r>
              <w:rPr>
                <w:rFonts w:ascii="Times New Roman"/>
                <w:b w:val="false"/>
                <w:i w:val="false"/>
                <w:color w:val="000000"/>
                <w:sz w:val="20"/>
              </w:rPr>
              <w:t>
а) идентификатор справочника (классификатора)</w:t>
            </w:r>
          </w:p>
          <w:bookmarkEnd w:id="2989"/>
          <w:p>
            <w:pPr>
              <w:spacing w:after="20"/>
              <w:ind w:left="20"/>
              <w:jc w:val="both"/>
            </w:pPr>
            <w:r>
              <w:rPr>
                <w:rFonts w:ascii="Times New Roman"/>
                <w:b w:val="false"/>
                <w:i w:val="false"/>
                <w:color w:val="000000"/>
                <w:sz w:val="20"/>
              </w:rPr>
              <w:t>
(атрибут code‌List‌Id)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2" w:id="2990"/>
          <w:p>
            <w:pPr>
              <w:spacing w:after="20"/>
              <w:ind w:left="20"/>
              <w:jc w:val="both"/>
            </w:pPr>
            <w:r>
              <w:rPr>
                <w:rFonts w:ascii="Times New Roman"/>
                <w:b w:val="false"/>
                <w:i w:val="false"/>
                <w:color w:val="000000"/>
                <w:sz w:val="20"/>
              </w:rPr>
              <w:t>
csdo:‌Reference‌Data‌Id‌Type (M.SDT.00091)</w:t>
            </w:r>
          </w:p>
          <w:bookmarkEnd w:id="2990"/>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5" w:id="2991"/>
          <w:p>
            <w:pPr>
              <w:spacing w:after="20"/>
              <w:ind w:left="20"/>
              <w:jc w:val="both"/>
            </w:pPr>
            <w:r>
              <w:rPr>
                <w:rFonts w:ascii="Times New Roman"/>
                <w:b w:val="false"/>
                <w:i w:val="false"/>
                <w:color w:val="000000"/>
                <w:sz w:val="20"/>
              </w:rPr>
              <w:t>
6.5. Дата рождения</w:t>
            </w:r>
          </w:p>
          <w:bookmarkEnd w:id="2991"/>
          <w:p>
            <w:pPr>
              <w:spacing w:after="20"/>
              <w:ind w:left="20"/>
              <w:jc w:val="both"/>
            </w:pPr>
            <w:r>
              <w:rPr>
                <w:rFonts w:ascii="Times New Roman"/>
                <w:b w:val="false"/>
                <w:i w:val="false"/>
                <w:color w:val="000000"/>
                <w:sz w:val="20"/>
              </w:rPr>
              <w:t>
(csdo:‌Birth‌Date)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участника пенсионного обеспечения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6" w:id="2992"/>
          <w:p>
            <w:pPr>
              <w:spacing w:after="20"/>
              <w:ind w:left="20"/>
              <w:jc w:val="both"/>
            </w:pPr>
            <w:r>
              <w:rPr>
                <w:rFonts w:ascii="Times New Roman"/>
                <w:b w:val="false"/>
                <w:i w:val="false"/>
                <w:color w:val="000000"/>
                <w:sz w:val="20"/>
              </w:rPr>
              <w:t>
bdt:‌Date‌Type (M.BDT.00005)</w:t>
            </w:r>
          </w:p>
          <w:bookmarkEnd w:id="2992"/>
          <w:p>
            <w:pPr>
              <w:spacing w:after="20"/>
              <w:ind w:left="20"/>
              <w:jc w:val="both"/>
            </w:pPr>
            <w:r>
              <w:rPr>
                <w:rFonts w:ascii="Times New Roman"/>
                <w:b w:val="false"/>
                <w:i w:val="false"/>
                <w:color w:val="000000"/>
                <w:sz w:val="20"/>
              </w:rPr>
              <w:t>
Обозначение даты в соответствии с серией стандартов ISO 8601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7" w:id="2993"/>
          <w:p>
            <w:pPr>
              <w:spacing w:after="20"/>
              <w:ind w:left="20"/>
              <w:jc w:val="both"/>
            </w:pPr>
            <w:r>
              <w:rPr>
                <w:rFonts w:ascii="Times New Roman"/>
                <w:b w:val="false"/>
                <w:i w:val="false"/>
                <w:color w:val="000000"/>
                <w:sz w:val="20"/>
              </w:rPr>
              <w:t>
6.6. Место рождения</w:t>
            </w:r>
          </w:p>
          <w:bookmarkEnd w:id="2993"/>
          <w:p>
            <w:pPr>
              <w:spacing w:after="20"/>
              <w:ind w:left="20"/>
              <w:jc w:val="both"/>
            </w:pPr>
            <w:r>
              <w:rPr>
                <w:rFonts w:ascii="Times New Roman"/>
                <w:b w:val="false"/>
                <w:i w:val="false"/>
                <w:color w:val="000000"/>
                <w:sz w:val="20"/>
              </w:rPr>
              <w:t>
(spsdo:‌Birth‌Place‌Name)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рождения участника пенсионного обеспечения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M.SP.SDE.00129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8" w:id="2994"/>
          <w:p>
            <w:pPr>
              <w:spacing w:after="20"/>
              <w:ind w:left="20"/>
              <w:jc w:val="both"/>
            </w:pPr>
            <w:r>
              <w:rPr>
                <w:rFonts w:ascii="Times New Roman"/>
                <w:b w:val="false"/>
                <w:i w:val="false"/>
                <w:color w:val="000000"/>
                <w:sz w:val="20"/>
              </w:rPr>
              <w:t>
csdo:‌Name500‌Type (M.SDT.00134)</w:t>
            </w:r>
          </w:p>
          <w:bookmarkEnd w:id="2994"/>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1" w:id="2995"/>
          <w:p>
            <w:pPr>
              <w:spacing w:after="20"/>
              <w:ind w:left="20"/>
              <w:jc w:val="both"/>
            </w:pPr>
            <w:r>
              <w:rPr>
                <w:rFonts w:ascii="Times New Roman"/>
                <w:b w:val="false"/>
                <w:i w:val="false"/>
                <w:color w:val="000000"/>
                <w:sz w:val="20"/>
              </w:rPr>
              <w:t>
6.7. Адрес</w:t>
            </w:r>
          </w:p>
          <w:bookmarkEnd w:id="2995"/>
          <w:p>
            <w:pPr>
              <w:spacing w:after="20"/>
              <w:ind w:left="20"/>
              <w:jc w:val="both"/>
            </w:pPr>
            <w:r>
              <w:rPr>
                <w:rFonts w:ascii="Times New Roman"/>
                <w:b w:val="false"/>
                <w:i w:val="false"/>
                <w:color w:val="000000"/>
                <w:sz w:val="20"/>
              </w:rPr>
              <w:t>
(ccdo:‌Subject‌Address‌Details)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местожительства участника пенсионного обеспечения на дату обращения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2" w:id="2996"/>
          <w:p>
            <w:pPr>
              <w:spacing w:after="20"/>
              <w:ind w:left="20"/>
              <w:jc w:val="both"/>
            </w:pPr>
            <w:r>
              <w:rPr>
                <w:rFonts w:ascii="Times New Roman"/>
                <w:b w:val="false"/>
                <w:i w:val="false"/>
                <w:color w:val="000000"/>
                <w:sz w:val="20"/>
              </w:rPr>
              <w:t>
ccdo:‌Subject‌Address‌Details‌Type (M.CDT.00064)</w:t>
            </w:r>
          </w:p>
          <w:bookmarkEnd w:id="2996"/>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3" w:id="2997"/>
          <w:p>
            <w:pPr>
              <w:spacing w:after="20"/>
              <w:ind w:left="20"/>
              <w:jc w:val="both"/>
            </w:pPr>
            <w:r>
              <w:rPr>
                <w:rFonts w:ascii="Times New Roman"/>
                <w:b w:val="false"/>
                <w:i w:val="false"/>
                <w:color w:val="000000"/>
                <w:sz w:val="20"/>
              </w:rPr>
              <w:t>
6.7.1. Код вида адреса</w:t>
            </w:r>
          </w:p>
          <w:bookmarkEnd w:id="2997"/>
          <w:p>
            <w:pPr>
              <w:spacing w:after="20"/>
              <w:ind w:left="20"/>
              <w:jc w:val="both"/>
            </w:pPr>
            <w:r>
              <w:rPr>
                <w:rFonts w:ascii="Times New Roman"/>
                <w:b w:val="false"/>
                <w:i w:val="false"/>
                <w:color w:val="000000"/>
                <w:sz w:val="20"/>
              </w:rPr>
              <w:t>
(csdo:‌Address‌Kind‌Code)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адреса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4" w:id="2998"/>
          <w:p>
            <w:pPr>
              <w:spacing w:after="20"/>
              <w:ind w:left="20"/>
              <w:jc w:val="both"/>
            </w:pPr>
            <w:r>
              <w:rPr>
                <w:rFonts w:ascii="Times New Roman"/>
                <w:b w:val="false"/>
                <w:i w:val="false"/>
                <w:color w:val="000000"/>
                <w:sz w:val="20"/>
              </w:rPr>
              <w:t>
csdo:‌Address‌Kind‌Code‌Type (M.SDT.00162)</w:t>
            </w:r>
          </w:p>
          <w:bookmarkEnd w:id="2998"/>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видов адресов.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7" w:id="2999"/>
          <w:p>
            <w:pPr>
              <w:spacing w:after="20"/>
              <w:ind w:left="20"/>
              <w:jc w:val="both"/>
            </w:pPr>
            <w:r>
              <w:rPr>
                <w:rFonts w:ascii="Times New Roman"/>
                <w:b w:val="false"/>
                <w:i w:val="false"/>
                <w:color w:val="000000"/>
                <w:sz w:val="20"/>
              </w:rPr>
              <w:t>
6.7.2. Код страны</w:t>
            </w:r>
          </w:p>
          <w:bookmarkEnd w:id="2999"/>
          <w:p>
            <w:pPr>
              <w:spacing w:after="20"/>
              <w:ind w:left="20"/>
              <w:jc w:val="both"/>
            </w:pPr>
            <w:r>
              <w:rPr>
                <w:rFonts w:ascii="Times New Roman"/>
                <w:b w:val="false"/>
                <w:i w:val="false"/>
                <w:color w:val="000000"/>
                <w:sz w:val="20"/>
              </w:rPr>
              <w:t>
(csdo:‌Unified‌Country‌Code)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8" w:id="3000"/>
          <w:p>
            <w:pPr>
              <w:spacing w:after="20"/>
              <w:ind w:left="20"/>
              <w:jc w:val="both"/>
            </w:pPr>
            <w:r>
              <w:rPr>
                <w:rFonts w:ascii="Times New Roman"/>
                <w:b w:val="false"/>
                <w:i w:val="false"/>
                <w:color w:val="000000"/>
                <w:sz w:val="20"/>
              </w:rPr>
              <w:t>
csdo:‌Unified‌Country‌Code‌Type (M.SDT.00112)</w:t>
            </w:r>
          </w:p>
          <w:bookmarkEnd w:id="3000"/>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0" w:id="3001"/>
          <w:p>
            <w:pPr>
              <w:spacing w:after="20"/>
              <w:ind w:left="20"/>
              <w:jc w:val="both"/>
            </w:pPr>
            <w:r>
              <w:rPr>
                <w:rFonts w:ascii="Times New Roman"/>
                <w:b w:val="false"/>
                <w:i w:val="false"/>
                <w:color w:val="000000"/>
                <w:sz w:val="20"/>
              </w:rPr>
              <w:t>
а) идентификатор справочника (классификатора)</w:t>
            </w:r>
          </w:p>
          <w:bookmarkEnd w:id="3001"/>
          <w:p>
            <w:pPr>
              <w:spacing w:after="20"/>
              <w:ind w:left="20"/>
              <w:jc w:val="both"/>
            </w:pPr>
            <w:r>
              <w:rPr>
                <w:rFonts w:ascii="Times New Roman"/>
                <w:b w:val="false"/>
                <w:i w:val="false"/>
                <w:color w:val="000000"/>
                <w:sz w:val="20"/>
              </w:rPr>
              <w:t>
(атрибут code‌List‌Id)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1" w:id="3002"/>
          <w:p>
            <w:pPr>
              <w:spacing w:after="20"/>
              <w:ind w:left="20"/>
              <w:jc w:val="both"/>
            </w:pPr>
            <w:r>
              <w:rPr>
                <w:rFonts w:ascii="Times New Roman"/>
                <w:b w:val="false"/>
                <w:i w:val="false"/>
                <w:color w:val="000000"/>
                <w:sz w:val="20"/>
              </w:rPr>
              <w:t>
csdo:‌Reference‌Data‌Id‌Type (M.SDT.00091)</w:t>
            </w:r>
          </w:p>
          <w:bookmarkEnd w:id="300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4" w:id="3003"/>
          <w:p>
            <w:pPr>
              <w:spacing w:after="20"/>
              <w:ind w:left="20"/>
              <w:jc w:val="both"/>
            </w:pPr>
            <w:r>
              <w:rPr>
                <w:rFonts w:ascii="Times New Roman"/>
                <w:b w:val="false"/>
                <w:i w:val="false"/>
                <w:color w:val="000000"/>
                <w:sz w:val="20"/>
              </w:rPr>
              <w:t>
6.7.3. Код территории</w:t>
            </w:r>
          </w:p>
          <w:bookmarkEnd w:id="3003"/>
          <w:p>
            <w:pPr>
              <w:spacing w:after="20"/>
              <w:ind w:left="20"/>
              <w:jc w:val="both"/>
            </w:pPr>
            <w:r>
              <w:rPr>
                <w:rFonts w:ascii="Times New Roman"/>
                <w:b w:val="false"/>
                <w:i w:val="false"/>
                <w:color w:val="000000"/>
                <w:sz w:val="20"/>
              </w:rPr>
              <w:t>
(csdo:‌Territory‌Code)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единицы административно-территориального деления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5" w:id="3004"/>
          <w:p>
            <w:pPr>
              <w:spacing w:after="20"/>
              <w:ind w:left="20"/>
              <w:jc w:val="both"/>
            </w:pPr>
            <w:r>
              <w:rPr>
                <w:rFonts w:ascii="Times New Roman"/>
                <w:b w:val="false"/>
                <w:i w:val="false"/>
                <w:color w:val="000000"/>
                <w:sz w:val="20"/>
              </w:rPr>
              <w:t>
csdo:‌Territory‌Code‌Type (M.SDT.00031)</w:t>
            </w:r>
          </w:p>
          <w:bookmarkEnd w:id="3004"/>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8" w:id="3005"/>
          <w:p>
            <w:pPr>
              <w:spacing w:after="20"/>
              <w:ind w:left="20"/>
              <w:jc w:val="both"/>
            </w:pPr>
            <w:r>
              <w:rPr>
                <w:rFonts w:ascii="Times New Roman"/>
                <w:b w:val="false"/>
                <w:i w:val="false"/>
                <w:color w:val="000000"/>
                <w:sz w:val="20"/>
              </w:rPr>
              <w:t>
6.7.4. Регион</w:t>
            </w:r>
          </w:p>
          <w:bookmarkEnd w:id="3005"/>
          <w:p>
            <w:pPr>
              <w:spacing w:after="20"/>
              <w:ind w:left="20"/>
              <w:jc w:val="both"/>
            </w:pPr>
            <w:r>
              <w:rPr>
                <w:rFonts w:ascii="Times New Roman"/>
                <w:b w:val="false"/>
                <w:i w:val="false"/>
                <w:color w:val="000000"/>
                <w:sz w:val="20"/>
              </w:rPr>
              <w:t>
(csdo:‌Region‌Name)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первого уровня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9" w:id="3006"/>
          <w:p>
            <w:pPr>
              <w:spacing w:after="20"/>
              <w:ind w:left="20"/>
              <w:jc w:val="both"/>
            </w:pPr>
            <w:r>
              <w:rPr>
                <w:rFonts w:ascii="Times New Roman"/>
                <w:b w:val="false"/>
                <w:i w:val="false"/>
                <w:color w:val="000000"/>
                <w:sz w:val="20"/>
              </w:rPr>
              <w:t>
csdo:‌Name120‌Type (M.SDT.00055)</w:t>
            </w:r>
          </w:p>
          <w:bookmarkEnd w:id="3006"/>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2" w:id="3007"/>
          <w:p>
            <w:pPr>
              <w:spacing w:after="20"/>
              <w:ind w:left="20"/>
              <w:jc w:val="both"/>
            </w:pPr>
            <w:r>
              <w:rPr>
                <w:rFonts w:ascii="Times New Roman"/>
                <w:b w:val="false"/>
                <w:i w:val="false"/>
                <w:color w:val="000000"/>
                <w:sz w:val="20"/>
              </w:rPr>
              <w:t>
6.7.5. Район</w:t>
            </w:r>
          </w:p>
          <w:bookmarkEnd w:id="3007"/>
          <w:p>
            <w:pPr>
              <w:spacing w:after="20"/>
              <w:ind w:left="20"/>
              <w:jc w:val="both"/>
            </w:pPr>
            <w:r>
              <w:rPr>
                <w:rFonts w:ascii="Times New Roman"/>
                <w:b w:val="false"/>
                <w:i w:val="false"/>
                <w:color w:val="000000"/>
                <w:sz w:val="20"/>
              </w:rPr>
              <w:t>
(csdo:‌District‌Name)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второго уровня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3" w:id="3008"/>
          <w:p>
            <w:pPr>
              <w:spacing w:after="20"/>
              <w:ind w:left="20"/>
              <w:jc w:val="both"/>
            </w:pPr>
            <w:r>
              <w:rPr>
                <w:rFonts w:ascii="Times New Roman"/>
                <w:b w:val="false"/>
                <w:i w:val="false"/>
                <w:color w:val="000000"/>
                <w:sz w:val="20"/>
              </w:rPr>
              <w:t>
csdo:‌Name120‌Type (M.SDT.00055)</w:t>
            </w:r>
          </w:p>
          <w:bookmarkEnd w:id="3008"/>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6" w:id="3009"/>
          <w:p>
            <w:pPr>
              <w:spacing w:after="20"/>
              <w:ind w:left="20"/>
              <w:jc w:val="both"/>
            </w:pPr>
            <w:r>
              <w:rPr>
                <w:rFonts w:ascii="Times New Roman"/>
                <w:b w:val="false"/>
                <w:i w:val="false"/>
                <w:color w:val="000000"/>
                <w:sz w:val="20"/>
              </w:rPr>
              <w:t>
6.7.6. Город</w:t>
            </w:r>
          </w:p>
          <w:bookmarkEnd w:id="3009"/>
          <w:p>
            <w:pPr>
              <w:spacing w:after="20"/>
              <w:ind w:left="20"/>
              <w:jc w:val="both"/>
            </w:pPr>
            <w:r>
              <w:rPr>
                <w:rFonts w:ascii="Times New Roman"/>
                <w:b w:val="false"/>
                <w:i w:val="false"/>
                <w:color w:val="000000"/>
                <w:sz w:val="20"/>
              </w:rPr>
              <w:t>
(csdo:‌City‌Name)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7" w:id="3010"/>
          <w:p>
            <w:pPr>
              <w:spacing w:after="20"/>
              <w:ind w:left="20"/>
              <w:jc w:val="both"/>
            </w:pPr>
            <w:r>
              <w:rPr>
                <w:rFonts w:ascii="Times New Roman"/>
                <w:b w:val="false"/>
                <w:i w:val="false"/>
                <w:color w:val="000000"/>
                <w:sz w:val="20"/>
              </w:rPr>
              <w:t>
csdo:‌Name120‌Type (M.SDT.00055)</w:t>
            </w:r>
          </w:p>
          <w:bookmarkEnd w:id="3010"/>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0" w:id="3011"/>
          <w:p>
            <w:pPr>
              <w:spacing w:after="20"/>
              <w:ind w:left="20"/>
              <w:jc w:val="both"/>
            </w:pPr>
            <w:r>
              <w:rPr>
                <w:rFonts w:ascii="Times New Roman"/>
                <w:b w:val="false"/>
                <w:i w:val="false"/>
                <w:color w:val="000000"/>
                <w:sz w:val="20"/>
              </w:rPr>
              <w:t>
6.7.7. Населенный пункт</w:t>
            </w:r>
          </w:p>
          <w:bookmarkEnd w:id="3011"/>
          <w:p>
            <w:pPr>
              <w:spacing w:after="20"/>
              <w:ind w:left="20"/>
              <w:jc w:val="both"/>
            </w:pPr>
            <w:r>
              <w:rPr>
                <w:rFonts w:ascii="Times New Roman"/>
                <w:b w:val="false"/>
                <w:i w:val="false"/>
                <w:color w:val="000000"/>
                <w:sz w:val="20"/>
              </w:rPr>
              <w:t>
(csdo:‌Settlement‌Name)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1" w:id="3012"/>
          <w:p>
            <w:pPr>
              <w:spacing w:after="20"/>
              <w:ind w:left="20"/>
              <w:jc w:val="both"/>
            </w:pPr>
            <w:r>
              <w:rPr>
                <w:rFonts w:ascii="Times New Roman"/>
                <w:b w:val="false"/>
                <w:i w:val="false"/>
                <w:color w:val="000000"/>
                <w:sz w:val="20"/>
              </w:rPr>
              <w:t>
csdo:‌Name120‌Type (M.SDT.00055)</w:t>
            </w:r>
          </w:p>
          <w:bookmarkEnd w:id="301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4" w:id="3013"/>
          <w:p>
            <w:pPr>
              <w:spacing w:after="20"/>
              <w:ind w:left="20"/>
              <w:jc w:val="both"/>
            </w:pPr>
            <w:r>
              <w:rPr>
                <w:rFonts w:ascii="Times New Roman"/>
                <w:b w:val="false"/>
                <w:i w:val="false"/>
                <w:color w:val="000000"/>
                <w:sz w:val="20"/>
              </w:rPr>
              <w:t>
6.7.8. Улица</w:t>
            </w:r>
          </w:p>
          <w:bookmarkEnd w:id="3013"/>
          <w:p>
            <w:pPr>
              <w:spacing w:after="20"/>
              <w:ind w:left="20"/>
              <w:jc w:val="both"/>
            </w:pPr>
            <w:r>
              <w:rPr>
                <w:rFonts w:ascii="Times New Roman"/>
                <w:b w:val="false"/>
                <w:i w:val="false"/>
                <w:color w:val="000000"/>
                <w:sz w:val="20"/>
              </w:rPr>
              <w:t>
(csdo:‌Street‌Name)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 улично-дорожной сети городской инфраструктуры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5" w:id="3014"/>
          <w:p>
            <w:pPr>
              <w:spacing w:after="20"/>
              <w:ind w:left="20"/>
              <w:jc w:val="both"/>
            </w:pPr>
            <w:r>
              <w:rPr>
                <w:rFonts w:ascii="Times New Roman"/>
                <w:b w:val="false"/>
                <w:i w:val="false"/>
                <w:color w:val="000000"/>
                <w:sz w:val="20"/>
              </w:rPr>
              <w:t>
csdo:‌Name120‌Type (M.SDT.00055)</w:t>
            </w:r>
          </w:p>
          <w:bookmarkEnd w:id="3014"/>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8" w:id="3015"/>
          <w:p>
            <w:pPr>
              <w:spacing w:after="20"/>
              <w:ind w:left="20"/>
              <w:jc w:val="both"/>
            </w:pPr>
            <w:r>
              <w:rPr>
                <w:rFonts w:ascii="Times New Roman"/>
                <w:b w:val="false"/>
                <w:i w:val="false"/>
                <w:color w:val="000000"/>
                <w:sz w:val="20"/>
              </w:rPr>
              <w:t>
6.7.9. Номер дома</w:t>
            </w:r>
          </w:p>
          <w:bookmarkEnd w:id="3015"/>
          <w:p>
            <w:pPr>
              <w:spacing w:after="20"/>
              <w:ind w:left="20"/>
              <w:jc w:val="both"/>
            </w:pPr>
            <w:r>
              <w:rPr>
                <w:rFonts w:ascii="Times New Roman"/>
                <w:b w:val="false"/>
                <w:i w:val="false"/>
                <w:color w:val="000000"/>
                <w:sz w:val="20"/>
              </w:rPr>
              <w:t>
(csdo:‌Building‌Number‌Id)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дома, корпуса, строения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9" w:id="3016"/>
          <w:p>
            <w:pPr>
              <w:spacing w:after="20"/>
              <w:ind w:left="20"/>
              <w:jc w:val="both"/>
            </w:pPr>
            <w:r>
              <w:rPr>
                <w:rFonts w:ascii="Times New Roman"/>
                <w:b w:val="false"/>
                <w:i w:val="false"/>
                <w:color w:val="000000"/>
                <w:sz w:val="20"/>
              </w:rPr>
              <w:t>
csdo:‌Id50‌Type (M.SDT.00093)</w:t>
            </w:r>
          </w:p>
          <w:bookmarkEnd w:id="3016"/>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2" w:id="3017"/>
          <w:p>
            <w:pPr>
              <w:spacing w:after="20"/>
              <w:ind w:left="20"/>
              <w:jc w:val="both"/>
            </w:pPr>
            <w:r>
              <w:rPr>
                <w:rFonts w:ascii="Times New Roman"/>
                <w:b w:val="false"/>
                <w:i w:val="false"/>
                <w:color w:val="000000"/>
                <w:sz w:val="20"/>
              </w:rPr>
              <w:t>
6.7.10. Номер помещения</w:t>
            </w:r>
          </w:p>
          <w:bookmarkEnd w:id="3017"/>
          <w:p>
            <w:pPr>
              <w:spacing w:after="20"/>
              <w:ind w:left="20"/>
              <w:jc w:val="both"/>
            </w:pPr>
            <w:r>
              <w:rPr>
                <w:rFonts w:ascii="Times New Roman"/>
                <w:b w:val="false"/>
                <w:i w:val="false"/>
                <w:color w:val="000000"/>
                <w:sz w:val="20"/>
              </w:rPr>
              <w:t>
(csdo:‌Room‌Number‌Id)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офиса или квартиры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3" w:id="3018"/>
          <w:p>
            <w:pPr>
              <w:spacing w:after="20"/>
              <w:ind w:left="20"/>
              <w:jc w:val="both"/>
            </w:pPr>
            <w:r>
              <w:rPr>
                <w:rFonts w:ascii="Times New Roman"/>
                <w:b w:val="false"/>
                <w:i w:val="false"/>
                <w:color w:val="000000"/>
                <w:sz w:val="20"/>
              </w:rPr>
              <w:t>
csdo:‌Id20‌Type (M.SDT.00092)</w:t>
            </w:r>
          </w:p>
          <w:bookmarkEnd w:id="3018"/>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6" w:id="3019"/>
          <w:p>
            <w:pPr>
              <w:spacing w:after="20"/>
              <w:ind w:left="20"/>
              <w:jc w:val="both"/>
            </w:pPr>
            <w:r>
              <w:rPr>
                <w:rFonts w:ascii="Times New Roman"/>
                <w:b w:val="false"/>
                <w:i w:val="false"/>
                <w:color w:val="000000"/>
                <w:sz w:val="20"/>
              </w:rPr>
              <w:t>
6.7.11. Почтовый индекс</w:t>
            </w:r>
          </w:p>
          <w:bookmarkEnd w:id="3019"/>
          <w:p>
            <w:pPr>
              <w:spacing w:after="20"/>
              <w:ind w:left="20"/>
              <w:jc w:val="both"/>
            </w:pPr>
            <w:r>
              <w:rPr>
                <w:rFonts w:ascii="Times New Roman"/>
                <w:b w:val="false"/>
                <w:i w:val="false"/>
                <w:color w:val="000000"/>
                <w:sz w:val="20"/>
              </w:rPr>
              <w:t>
(csdo:‌Post‌Code)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предприятия почтовой связи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7" w:id="3020"/>
          <w:p>
            <w:pPr>
              <w:spacing w:after="20"/>
              <w:ind w:left="20"/>
              <w:jc w:val="both"/>
            </w:pPr>
            <w:r>
              <w:rPr>
                <w:rFonts w:ascii="Times New Roman"/>
                <w:b w:val="false"/>
                <w:i w:val="false"/>
                <w:color w:val="000000"/>
                <w:sz w:val="20"/>
              </w:rPr>
              <w:t>
csdo:‌Post‌Code‌Type (M.SDT.00006)</w:t>
            </w:r>
          </w:p>
          <w:bookmarkEnd w:id="3020"/>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Шаблон: [A-Z0-9][A-Z0-9 -]{1,8}[A-Z0-9]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9" w:id="3021"/>
          <w:p>
            <w:pPr>
              <w:spacing w:after="20"/>
              <w:ind w:left="20"/>
              <w:jc w:val="both"/>
            </w:pPr>
            <w:r>
              <w:rPr>
                <w:rFonts w:ascii="Times New Roman"/>
                <w:b w:val="false"/>
                <w:i w:val="false"/>
                <w:color w:val="000000"/>
                <w:sz w:val="20"/>
              </w:rPr>
              <w:t>
6.7.12. Номер абонентского ящика</w:t>
            </w:r>
          </w:p>
          <w:bookmarkEnd w:id="3021"/>
          <w:p>
            <w:pPr>
              <w:spacing w:after="20"/>
              <w:ind w:left="20"/>
              <w:jc w:val="both"/>
            </w:pPr>
            <w:r>
              <w:rPr>
                <w:rFonts w:ascii="Times New Roman"/>
                <w:b w:val="false"/>
                <w:i w:val="false"/>
                <w:color w:val="000000"/>
                <w:sz w:val="20"/>
              </w:rPr>
              <w:t>
(csdo:‌Post‌Office‌Box‌Id)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абонентского ящика на предприятии почтовой связи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0" w:id="3022"/>
          <w:p>
            <w:pPr>
              <w:spacing w:after="20"/>
              <w:ind w:left="20"/>
              <w:jc w:val="both"/>
            </w:pPr>
            <w:r>
              <w:rPr>
                <w:rFonts w:ascii="Times New Roman"/>
                <w:b w:val="false"/>
                <w:i w:val="false"/>
                <w:color w:val="000000"/>
                <w:sz w:val="20"/>
              </w:rPr>
              <w:t>
csdo:‌Id20‌Type (M.SDT.00092)</w:t>
            </w:r>
          </w:p>
          <w:bookmarkEnd w:id="302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3" w:id="3023"/>
          <w:p>
            <w:pPr>
              <w:spacing w:after="20"/>
              <w:ind w:left="20"/>
              <w:jc w:val="both"/>
            </w:pPr>
            <w:r>
              <w:rPr>
                <w:rFonts w:ascii="Times New Roman"/>
                <w:b w:val="false"/>
                <w:i w:val="false"/>
                <w:color w:val="000000"/>
                <w:sz w:val="20"/>
              </w:rPr>
              <w:t>
6.8. Контактный реквизит</w:t>
            </w:r>
          </w:p>
          <w:bookmarkEnd w:id="3023"/>
          <w:p>
            <w:pPr>
              <w:spacing w:after="20"/>
              <w:ind w:left="20"/>
              <w:jc w:val="both"/>
            </w:pPr>
            <w:r>
              <w:rPr>
                <w:rFonts w:ascii="Times New Roman"/>
                <w:b w:val="false"/>
                <w:i w:val="false"/>
                <w:color w:val="000000"/>
                <w:sz w:val="20"/>
              </w:rPr>
              <w:t>
(ccdo:‌Communication‌Details)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контактный реквизит участника пенсионного обеспечения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4" w:id="3024"/>
          <w:p>
            <w:pPr>
              <w:spacing w:after="20"/>
              <w:ind w:left="20"/>
              <w:jc w:val="both"/>
            </w:pPr>
            <w:r>
              <w:rPr>
                <w:rFonts w:ascii="Times New Roman"/>
                <w:b w:val="false"/>
                <w:i w:val="false"/>
                <w:color w:val="000000"/>
                <w:sz w:val="20"/>
              </w:rPr>
              <w:t>
ccdo:‌Communication‌Details‌Type (M.CDT.00003)</w:t>
            </w:r>
          </w:p>
          <w:bookmarkEnd w:id="3024"/>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5" w:id="3025"/>
          <w:p>
            <w:pPr>
              <w:spacing w:after="20"/>
              <w:ind w:left="20"/>
              <w:jc w:val="both"/>
            </w:pPr>
            <w:r>
              <w:rPr>
                <w:rFonts w:ascii="Times New Roman"/>
                <w:b w:val="false"/>
                <w:i w:val="false"/>
                <w:color w:val="000000"/>
                <w:sz w:val="20"/>
              </w:rPr>
              <w:t>
6.8.1. Код вида связи</w:t>
            </w:r>
          </w:p>
          <w:bookmarkEnd w:id="3025"/>
          <w:p>
            <w:pPr>
              <w:spacing w:after="20"/>
              <w:ind w:left="20"/>
              <w:jc w:val="both"/>
            </w:pPr>
            <w:r>
              <w:rPr>
                <w:rFonts w:ascii="Times New Roman"/>
                <w:b w:val="false"/>
                <w:i w:val="false"/>
                <w:color w:val="000000"/>
                <w:sz w:val="20"/>
              </w:rPr>
              <w:t>
(csdo:‌Communication‌Channel‌Code)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средства (канала) связи (телефон, факс, электронная почта и др.)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6" w:id="3026"/>
          <w:p>
            <w:pPr>
              <w:spacing w:after="20"/>
              <w:ind w:left="20"/>
              <w:jc w:val="both"/>
            </w:pPr>
            <w:r>
              <w:rPr>
                <w:rFonts w:ascii="Times New Roman"/>
                <w:b w:val="false"/>
                <w:i w:val="false"/>
                <w:color w:val="000000"/>
                <w:sz w:val="20"/>
              </w:rPr>
              <w:t>
csdo:‌Communication‌Channel‌Code‌V2‌Type (M.SDT.00163)</w:t>
            </w:r>
          </w:p>
          <w:bookmarkEnd w:id="3026"/>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 перечнем видов средств (каналов) связи.</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9" w:id="3027"/>
          <w:p>
            <w:pPr>
              <w:spacing w:after="20"/>
              <w:ind w:left="20"/>
              <w:jc w:val="both"/>
            </w:pPr>
            <w:r>
              <w:rPr>
                <w:rFonts w:ascii="Times New Roman"/>
                <w:b w:val="false"/>
                <w:i w:val="false"/>
                <w:color w:val="000000"/>
                <w:sz w:val="20"/>
              </w:rPr>
              <w:t>
6.8.2. Наименование вида связи</w:t>
            </w:r>
          </w:p>
          <w:bookmarkEnd w:id="3027"/>
          <w:p>
            <w:pPr>
              <w:spacing w:after="20"/>
              <w:ind w:left="20"/>
              <w:jc w:val="both"/>
            </w:pPr>
            <w:r>
              <w:rPr>
                <w:rFonts w:ascii="Times New Roman"/>
                <w:b w:val="false"/>
                <w:i w:val="false"/>
                <w:color w:val="000000"/>
                <w:sz w:val="20"/>
              </w:rPr>
              <w:t>
(csdo:‌Communication‌Channel‌Name)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средства (канала) связи (телефон, факс, электронная почта и др.)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0" w:id="3028"/>
          <w:p>
            <w:pPr>
              <w:spacing w:after="20"/>
              <w:ind w:left="20"/>
              <w:jc w:val="both"/>
            </w:pPr>
            <w:r>
              <w:rPr>
                <w:rFonts w:ascii="Times New Roman"/>
                <w:b w:val="false"/>
                <w:i w:val="false"/>
                <w:color w:val="000000"/>
                <w:sz w:val="20"/>
              </w:rPr>
              <w:t>
csdo:‌Name120‌Type (M.SDT.00055)</w:t>
            </w:r>
          </w:p>
          <w:bookmarkEnd w:id="3028"/>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3" w:id="3029"/>
          <w:p>
            <w:pPr>
              <w:spacing w:after="20"/>
              <w:ind w:left="20"/>
              <w:jc w:val="both"/>
            </w:pPr>
            <w:r>
              <w:rPr>
                <w:rFonts w:ascii="Times New Roman"/>
                <w:b w:val="false"/>
                <w:i w:val="false"/>
                <w:color w:val="000000"/>
                <w:sz w:val="20"/>
              </w:rPr>
              <w:t>
6.8.3. Идентификатор канала связи</w:t>
            </w:r>
          </w:p>
          <w:bookmarkEnd w:id="3029"/>
          <w:p>
            <w:pPr>
              <w:spacing w:after="20"/>
              <w:ind w:left="20"/>
              <w:jc w:val="both"/>
            </w:pPr>
            <w:r>
              <w:rPr>
                <w:rFonts w:ascii="Times New Roman"/>
                <w:b w:val="false"/>
                <w:i w:val="false"/>
                <w:color w:val="000000"/>
                <w:sz w:val="20"/>
              </w:rPr>
              <w:t>
(csdo:‌Communication‌Channel‌Id)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последовательность символов, идентифицирующая канал связи (указание номера телефона, факса, адреса электронной почты и др.)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4" w:id="3030"/>
          <w:p>
            <w:pPr>
              <w:spacing w:after="20"/>
              <w:ind w:left="20"/>
              <w:jc w:val="both"/>
            </w:pPr>
            <w:r>
              <w:rPr>
                <w:rFonts w:ascii="Times New Roman"/>
                <w:b w:val="false"/>
                <w:i w:val="false"/>
                <w:color w:val="000000"/>
                <w:sz w:val="20"/>
              </w:rPr>
              <w:t>
csdo:‌Communication‌Channel‌Id‌Type (M.SDT.00015)</w:t>
            </w:r>
          </w:p>
          <w:bookmarkEnd w:id="3030"/>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7" w:id="3031"/>
          <w:p>
            <w:pPr>
              <w:spacing w:after="20"/>
              <w:ind w:left="20"/>
              <w:jc w:val="both"/>
            </w:pPr>
            <w:r>
              <w:rPr>
                <w:rFonts w:ascii="Times New Roman"/>
                <w:b w:val="false"/>
                <w:i w:val="false"/>
                <w:color w:val="000000"/>
                <w:sz w:val="20"/>
              </w:rPr>
              <w:t>
6.9. Пол</w:t>
            </w:r>
          </w:p>
          <w:bookmarkEnd w:id="3031"/>
          <w:p>
            <w:pPr>
              <w:spacing w:after="20"/>
              <w:ind w:left="20"/>
              <w:jc w:val="both"/>
            </w:pPr>
            <w:r>
              <w:rPr>
                <w:rFonts w:ascii="Times New Roman"/>
                <w:b w:val="false"/>
                <w:i w:val="false"/>
                <w:color w:val="000000"/>
                <w:sz w:val="20"/>
              </w:rPr>
              <w:t>
(csdo:‌Sex‌Code)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пола участника пенсионного обеспечения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8" w:id="3032"/>
          <w:p>
            <w:pPr>
              <w:spacing w:after="20"/>
              <w:ind w:left="20"/>
              <w:jc w:val="both"/>
            </w:pPr>
            <w:r>
              <w:rPr>
                <w:rFonts w:ascii="Times New Roman"/>
                <w:b w:val="false"/>
                <w:i w:val="false"/>
                <w:color w:val="000000"/>
                <w:sz w:val="20"/>
              </w:rPr>
              <w:t>
csdo:‌Sex‌Code‌Type (M.SDT.00064)</w:t>
            </w:r>
          </w:p>
          <w:bookmarkEnd w:id="3032"/>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видов биологических полов.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1" w:id="3033"/>
          <w:p>
            <w:pPr>
              <w:spacing w:after="20"/>
              <w:ind w:left="20"/>
              <w:jc w:val="both"/>
            </w:pPr>
            <w:r>
              <w:rPr>
                <w:rFonts w:ascii="Times New Roman"/>
                <w:b w:val="false"/>
                <w:i w:val="false"/>
                <w:color w:val="000000"/>
                <w:sz w:val="20"/>
              </w:rPr>
              <w:t>
6.10. Удостоверение личности</w:t>
            </w:r>
          </w:p>
          <w:bookmarkEnd w:id="3033"/>
          <w:p>
            <w:pPr>
              <w:spacing w:after="20"/>
              <w:ind w:left="20"/>
              <w:jc w:val="both"/>
            </w:pPr>
            <w:r>
              <w:rPr>
                <w:rFonts w:ascii="Times New Roman"/>
                <w:b w:val="false"/>
                <w:i w:val="false"/>
                <w:color w:val="000000"/>
                <w:sz w:val="20"/>
              </w:rPr>
              <w:t>
(ccdo:‌Identity‌Doc‌V3‌Details)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удостоверяющем личность участника пенсионного обеспечения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2" w:id="3034"/>
          <w:p>
            <w:pPr>
              <w:spacing w:after="20"/>
              <w:ind w:left="20"/>
              <w:jc w:val="both"/>
            </w:pPr>
            <w:r>
              <w:rPr>
                <w:rFonts w:ascii="Times New Roman"/>
                <w:b w:val="false"/>
                <w:i w:val="false"/>
                <w:color w:val="000000"/>
                <w:sz w:val="20"/>
              </w:rPr>
              <w:t>
ccdo:‌Identity‌Doc‌Details‌V3‌Type (M.CDT.00062)</w:t>
            </w:r>
          </w:p>
          <w:bookmarkEnd w:id="3034"/>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3" w:id="3035"/>
          <w:p>
            <w:pPr>
              <w:spacing w:after="20"/>
              <w:ind w:left="20"/>
              <w:jc w:val="both"/>
            </w:pPr>
            <w:r>
              <w:rPr>
                <w:rFonts w:ascii="Times New Roman"/>
                <w:b w:val="false"/>
                <w:i w:val="false"/>
                <w:color w:val="000000"/>
                <w:sz w:val="20"/>
              </w:rPr>
              <w:t>
6.10.1. Код страны</w:t>
            </w:r>
          </w:p>
          <w:bookmarkEnd w:id="3035"/>
          <w:p>
            <w:pPr>
              <w:spacing w:after="20"/>
              <w:ind w:left="20"/>
              <w:jc w:val="both"/>
            </w:pPr>
            <w:r>
              <w:rPr>
                <w:rFonts w:ascii="Times New Roman"/>
                <w:b w:val="false"/>
                <w:i w:val="false"/>
                <w:color w:val="000000"/>
                <w:sz w:val="20"/>
              </w:rPr>
              <w:t>
(csdo:‌Unified‌Country‌Code)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4" w:id="3036"/>
          <w:p>
            <w:pPr>
              <w:spacing w:after="20"/>
              <w:ind w:left="20"/>
              <w:jc w:val="both"/>
            </w:pPr>
            <w:r>
              <w:rPr>
                <w:rFonts w:ascii="Times New Roman"/>
                <w:b w:val="false"/>
                <w:i w:val="false"/>
                <w:color w:val="000000"/>
                <w:sz w:val="20"/>
              </w:rPr>
              <w:t>
csdo:‌Unified‌Country‌Code‌Type (M.SDT.00112)</w:t>
            </w:r>
          </w:p>
          <w:bookmarkEnd w:id="3036"/>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6" w:id="3037"/>
          <w:p>
            <w:pPr>
              <w:spacing w:after="20"/>
              <w:ind w:left="20"/>
              <w:jc w:val="both"/>
            </w:pPr>
            <w:r>
              <w:rPr>
                <w:rFonts w:ascii="Times New Roman"/>
                <w:b w:val="false"/>
                <w:i w:val="false"/>
                <w:color w:val="000000"/>
                <w:sz w:val="20"/>
              </w:rPr>
              <w:t>
а) идентификатор справочника (классификатора)</w:t>
            </w:r>
          </w:p>
          <w:bookmarkEnd w:id="3037"/>
          <w:p>
            <w:pPr>
              <w:spacing w:after="20"/>
              <w:ind w:left="20"/>
              <w:jc w:val="both"/>
            </w:pPr>
            <w:r>
              <w:rPr>
                <w:rFonts w:ascii="Times New Roman"/>
                <w:b w:val="false"/>
                <w:i w:val="false"/>
                <w:color w:val="000000"/>
                <w:sz w:val="20"/>
              </w:rPr>
              <w:t>
(атрибут code‌List‌Id)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7" w:id="3038"/>
          <w:p>
            <w:pPr>
              <w:spacing w:after="20"/>
              <w:ind w:left="20"/>
              <w:jc w:val="both"/>
            </w:pPr>
            <w:r>
              <w:rPr>
                <w:rFonts w:ascii="Times New Roman"/>
                <w:b w:val="false"/>
                <w:i w:val="false"/>
                <w:color w:val="000000"/>
                <w:sz w:val="20"/>
              </w:rPr>
              <w:t>
csdo:‌Reference‌Data‌Id‌Type (M.SDT.00091)</w:t>
            </w:r>
          </w:p>
          <w:bookmarkEnd w:id="3038"/>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0" w:id="3039"/>
          <w:p>
            <w:pPr>
              <w:spacing w:after="20"/>
              <w:ind w:left="20"/>
              <w:jc w:val="both"/>
            </w:pPr>
            <w:r>
              <w:rPr>
                <w:rFonts w:ascii="Times New Roman"/>
                <w:b w:val="false"/>
                <w:i w:val="false"/>
                <w:color w:val="000000"/>
                <w:sz w:val="20"/>
              </w:rPr>
              <w:t>
6.10.2. Код вида документа, удостоверяющего личность</w:t>
            </w:r>
          </w:p>
          <w:bookmarkEnd w:id="3039"/>
          <w:p>
            <w:pPr>
              <w:spacing w:after="20"/>
              <w:ind w:left="20"/>
              <w:jc w:val="both"/>
            </w:pPr>
            <w:r>
              <w:rPr>
                <w:rFonts w:ascii="Times New Roman"/>
                <w:b w:val="false"/>
                <w:i w:val="false"/>
                <w:color w:val="000000"/>
                <w:sz w:val="20"/>
              </w:rPr>
              <w:t>
(csdo:‌Identity‌Doc‌Kind‌Code)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документа, удостоверяющего личность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1" w:id="3040"/>
          <w:p>
            <w:pPr>
              <w:spacing w:after="20"/>
              <w:ind w:left="20"/>
              <w:jc w:val="both"/>
            </w:pPr>
            <w:r>
              <w:rPr>
                <w:rFonts w:ascii="Times New Roman"/>
                <w:b w:val="false"/>
                <w:i w:val="false"/>
                <w:color w:val="000000"/>
                <w:sz w:val="20"/>
              </w:rPr>
              <w:t>
csdo:‌Identity‌Doc‌Kind‌Code‌Type (M.SDT.00098)</w:t>
            </w:r>
          </w:p>
          <w:bookmarkEnd w:id="3040"/>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4" w:id="3041"/>
          <w:p>
            <w:pPr>
              <w:spacing w:after="20"/>
              <w:ind w:left="20"/>
              <w:jc w:val="both"/>
            </w:pPr>
            <w:r>
              <w:rPr>
                <w:rFonts w:ascii="Times New Roman"/>
                <w:b w:val="false"/>
                <w:i w:val="false"/>
                <w:color w:val="000000"/>
                <w:sz w:val="20"/>
              </w:rPr>
              <w:t>
а) идентификатор справочника (классификатора)</w:t>
            </w:r>
          </w:p>
          <w:bookmarkEnd w:id="3041"/>
          <w:p>
            <w:pPr>
              <w:spacing w:after="20"/>
              <w:ind w:left="20"/>
              <w:jc w:val="both"/>
            </w:pPr>
            <w:r>
              <w:rPr>
                <w:rFonts w:ascii="Times New Roman"/>
                <w:b w:val="false"/>
                <w:i w:val="false"/>
                <w:color w:val="000000"/>
                <w:sz w:val="20"/>
              </w:rPr>
              <w:t>
(атрибут code‌List‌Id)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5" w:id="3042"/>
          <w:p>
            <w:pPr>
              <w:spacing w:after="20"/>
              <w:ind w:left="20"/>
              <w:jc w:val="both"/>
            </w:pPr>
            <w:r>
              <w:rPr>
                <w:rFonts w:ascii="Times New Roman"/>
                <w:b w:val="false"/>
                <w:i w:val="false"/>
                <w:color w:val="000000"/>
                <w:sz w:val="20"/>
              </w:rPr>
              <w:t>
csdo:‌Reference‌Data‌Id‌Type (M.SDT.00091)</w:t>
            </w:r>
          </w:p>
          <w:bookmarkEnd w:id="304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8" w:id="3043"/>
          <w:p>
            <w:pPr>
              <w:spacing w:after="20"/>
              <w:ind w:left="20"/>
              <w:jc w:val="both"/>
            </w:pPr>
            <w:r>
              <w:rPr>
                <w:rFonts w:ascii="Times New Roman"/>
                <w:b w:val="false"/>
                <w:i w:val="false"/>
                <w:color w:val="000000"/>
                <w:sz w:val="20"/>
              </w:rPr>
              <w:t>
6.10.3. Наименование вида документа</w:t>
            </w:r>
          </w:p>
          <w:bookmarkEnd w:id="3043"/>
          <w:p>
            <w:pPr>
              <w:spacing w:after="20"/>
              <w:ind w:left="20"/>
              <w:jc w:val="both"/>
            </w:pPr>
            <w:r>
              <w:rPr>
                <w:rFonts w:ascii="Times New Roman"/>
                <w:b w:val="false"/>
                <w:i w:val="false"/>
                <w:color w:val="000000"/>
                <w:sz w:val="20"/>
              </w:rPr>
              <w:t>
(csdo:‌Doc‌Kind‌Name)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документа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9" w:id="3044"/>
          <w:p>
            <w:pPr>
              <w:spacing w:after="20"/>
              <w:ind w:left="20"/>
              <w:jc w:val="both"/>
            </w:pPr>
            <w:r>
              <w:rPr>
                <w:rFonts w:ascii="Times New Roman"/>
                <w:b w:val="false"/>
                <w:i w:val="false"/>
                <w:color w:val="000000"/>
                <w:sz w:val="20"/>
              </w:rPr>
              <w:t>
csdo:‌Name500‌Type (M.SDT.00134)</w:t>
            </w:r>
          </w:p>
          <w:bookmarkEnd w:id="3044"/>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2" w:id="3045"/>
          <w:p>
            <w:pPr>
              <w:spacing w:after="20"/>
              <w:ind w:left="20"/>
              <w:jc w:val="both"/>
            </w:pPr>
            <w:r>
              <w:rPr>
                <w:rFonts w:ascii="Times New Roman"/>
                <w:b w:val="false"/>
                <w:i w:val="false"/>
                <w:color w:val="000000"/>
                <w:sz w:val="20"/>
              </w:rPr>
              <w:t>
6.10.4. Серия документа</w:t>
            </w:r>
          </w:p>
          <w:bookmarkEnd w:id="3045"/>
          <w:p>
            <w:pPr>
              <w:spacing w:after="20"/>
              <w:ind w:left="20"/>
              <w:jc w:val="both"/>
            </w:pPr>
            <w:r>
              <w:rPr>
                <w:rFonts w:ascii="Times New Roman"/>
                <w:b w:val="false"/>
                <w:i w:val="false"/>
                <w:color w:val="000000"/>
                <w:sz w:val="20"/>
              </w:rPr>
              <w:t>
(csdo:‌Doc‌Series‌Id)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серии документа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3" w:id="3046"/>
          <w:p>
            <w:pPr>
              <w:spacing w:after="20"/>
              <w:ind w:left="20"/>
              <w:jc w:val="both"/>
            </w:pPr>
            <w:r>
              <w:rPr>
                <w:rFonts w:ascii="Times New Roman"/>
                <w:b w:val="false"/>
                <w:i w:val="false"/>
                <w:color w:val="000000"/>
                <w:sz w:val="20"/>
              </w:rPr>
              <w:t>
csdo:‌Id20‌Type (M.SDT.00092)</w:t>
            </w:r>
          </w:p>
          <w:bookmarkEnd w:id="3046"/>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6" w:id="3047"/>
          <w:p>
            <w:pPr>
              <w:spacing w:after="20"/>
              <w:ind w:left="20"/>
              <w:jc w:val="both"/>
            </w:pPr>
            <w:r>
              <w:rPr>
                <w:rFonts w:ascii="Times New Roman"/>
                <w:b w:val="false"/>
                <w:i w:val="false"/>
                <w:color w:val="000000"/>
                <w:sz w:val="20"/>
              </w:rPr>
              <w:t>
6.10.5. Номер документа</w:t>
            </w:r>
          </w:p>
          <w:bookmarkEnd w:id="3047"/>
          <w:p>
            <w:pPr>
              <w:spacing w:after="20"/>
              <w:ind w:left="20"/>
              <w:jc w:val="both"/>
            </w:pPr>
            <w:r>
              <w:rPr>
                <w:rFonts w:ascii="Times New Roman"/>
                <w:b w:val="false"/>
                <w:i w:val="false"/>
                <w:color w:val="000000"/>
                <w:sz w:val="20"/>
              </w:rPr>
              <w:t>
(csdo:‌Doc‌Id)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присвоенное документу при его регистрации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7" w:id="3048"/>
          <w:p>
            <w:pPr>
              <w:spacing w:after="20"/>
              <w:ind w:left="20"/>
              <w:jc w:val="both"/>
            </w:pPr>
            <w:r>
              <w:rPr>
                <w:rFonts w:ascii="Times New Roman"/>
                <w:b w:val="false"/>
                <w:i w:val="false"/>
                <w:color w:val="000000"/>
                <w:sz w:val="20"/>
              </w:rPr>
              <w:t>
csdo:‌Id50‌Type (M.SDT.00093)</w:t>
            </w:r>
          </w:p>
          <w:bookmarkEnd w:id="3048"/>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0" w:id="3049"/>
          <w:p>
            <w:pPr>
              <w:spacing w:after="20"/>
              <w:ind w:left="20"/>
              <w:jc w:val="both"/>
            </w:pPr>
            <w:r>
              <w:rPr>
                <w:rFonts w:ascii="Times New Roman"/>
                <w:b w:val="false"/>
                <w:i w:val="false"/>
                <w:color w:val="000000"/>
                <w:sz w:val="20"/>
              </w:rPr>
              <w:t>
6.10.6. Дата документа</w:t>
            </w:r>
          </w:p>
          <w:bookmarkEnd w:id="3049"/>
          <w:p>
            <w:pPr>
              <w:spacing w:after="20"/>
              <w:ind w:left="20"/>
              <w:jc w:val="both"/>
            </w:pPr>
            <w:r>
              <w:rPr>
                <w:rFonts w:ascii="Times New Roman"/>
                <w:b w:val="false"/>
                <w:i w:val="false"/>
                <w:color w:val="000000"/>
                <w:sz w:val="20"/>
              </w:rPr>
              <w:t>
(csdo:‌Doc‌Creation‌Date)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документа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1" w:id="3050"/>
          <w:p>
            <w:pPr>
              <w:spacing w:after="20"/>
              <w:ind w:left="20"/>
              <w:jc w:val="both"/>
            </w:pPr>
            <w:r>
              <w:rPr>
                <w:rFonts w:ascii="Times New Roman"/>
                <w:b w:val="false"/>
                <w:i w:val="false"/>
                <w:color w:val="000000"/>
                <w:sz w:val="20"/>
              </w:rPr>
              <w:t>
bdt:‌Date‌Type (M.BDT.00005)</w:t>
            </w:r>
          </w:p>
          <w:bookmarkEnd w:id="3050"/>
          <w:p>
            <w:pPr>
              <w:spacing w:after="20"/>
              <w:ind w:left="20"/>
              <w:jc w:val="both"/>
            </w:pPr>
            <w:r>
              <w:rPr>
                <w:rFonts w:ascii="Times New Roman"/>
                <w:b w:val="false"/>
                <w:i w:val="false"/>
                <w:color w:val="000000"/>
                <w:sz w:val="20"/>
              </w:rPr>
              <w:t>
Обозначение даты в соответствии с серией стандартов ISO 8601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2" w:id="3051"/>
          <w:p>
            <w:pPr>
              <w:spacing w:after="20"/>
              <w:ind w:left="20"/>
              <w:jc w:val="both"/>
            </w:pPr>
            <w:r>
              <w:rPr>
                <w:rFonts w:ascii="Times New Roman"/>
                <w:b w:val="false"/>
                <w:i w:val="false"/>
                <w:color w:val="000000"/>
                <w:sz w:val="20"/>
              </w:rPr>
              <w:t>
6.10.7. Дата истечения срока действия документа</w:t>
            </w:r>
          </w:p>
          <w:bookmarkEnd w:id="3051"/>
          <w:p>
            <w:pPr>
              <w:spacing w:after="20"/>
              <w:ind w:left="20"/>
              <w:jc w:val="both"/>
            </w:pPr>
            <w:r>
              <w:rPr>
                <w:rFonts w:ascii="Times New Roman"/>
                <w:b w:val="false"/>
                <w:i w:val="false"/>
                <w:color w:val="000000"/>
                <w:sz w:val="20"/>
              </w:rPr>
              <w:t>
(csdo:‌Doc‌Validity‌Date)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срока, в течение которого документ имеет силу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3" w:id="3052"/>
          <w:p>
            <w:pPr>
              <w:spacing w:after="20"/>
              <w:ind w:left="20"/>
              <w:jc w:val="both"/>
            </w:pPr>
            <w:r>
              <w:rPr>
                <w:rFonts w:ascii="Times New Roman"/>
                <w:b w:val="false"/>
                <w:i w:val="false"/>
                <w:color w:val="000000"/>
                <w:sz w:val="20"/>
              </w:rPr>
              <w:t>
bdt:‌Date‌Type (M.BDT.00005)</w:t>
            </w:r>
          </w:p>
          <w:bookmarkEnd w:id="3052"/>
          <w:p>
            <w:pPr>
              <w:spacing w:after="20"/>
              <w:ind w:left="20"/>
              <w:jc w:val="both"/>
            </w:pPr>
            <w:r>
              <w:rPr>
                <w:rFonts w:ascii="Times New Roman"/>
                <w:b w:val="false"/>
                <w:i w:val="false"/>
                <w:color w:val="000000"/>
                <w:sz w:val="20"/>
              </w:rPr>
              <w:t>
Обозначение даты в соответствии с серией стандартов ISO 8601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4" w:id="3053"/>
          <w:p>
            <w:pPr>
              <w:spacing w:after="20"/>
              <w:ind w:left="20"/>
              <w:jc w:val="both"/>
            </w:pPr>
            <w:r>
              <w:rPr>
                <w:rFonts w:ascii="Times New Roman"/>
                <w:b w:val="false"/>
                <w:i w:val="false"/>
                <w:color w:val="000000"/>
                <w:sz w:val="20"/>
              </w:rPr>
              <w:t>
6.10.8. Идентификатор уполномоченного органа</w:t>
            </w:r>
          </w:p>
          <w:bookmarkEnd w:id="3053"/>
          <w:p>
            <w:pPr>
              <w:spacing w:after="20"/>
              <w:ind w:left="20"/>
              <w:jc w:val="both"/>
            </w:pPr>
            <w:r>
              <w:rPr>
                <w:rFonts w:ascii="Times New Roman"/>
                <w:b w:val="false"/>
                <w:i w:val="false"/>
                <w:color w:val="000000"/>
                <w:sz w:val="20"/>
              </w:rPr>
              <w:t>
(csdo:‌Authority‌Id)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идентифицирующая орган государственной власти либо уполномоченную им организацию, выдавшую документ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5" w:id="3054"/>
          <w:p>
            <w:pPr>
              <w:spacing w:after="20"/>
              <w:ind w:left="20"/>
              <w:jc w:val="both"/>
            </w:pPr>
            <w:r>
              <w:rPr>
                <w:rFonts w:ascii="Times New Roman"/>
                <w:b w:val="false"/>
                <w:i w:val="false"/>
                <w:color w:val="000000"/>
                <w:sz w:val="20"/>
              </w:rPr>
              <w:t>
csdo:‌Id20‌Type (M.SDT.00092)</w:t>
            </w:r>
          </w:p>
          <w:bookmarkEnd w:id="3054"/>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8" w:id="3055"/>
          <w:p>
            <w:pPr>
              <w:spacing w:after="20"/>
              <w:ind w:left="20"/>
              <w:jc w:val="both"/>
            </w:pPr>
            <w:r>
              <w:rPr>
                <w:rFonts w:ascii="Times New Roman"/>
                <w:b w:val="false"/>
                <w:i w:val="false"/>
                <w:color w:val="000000"/>
                <w:sz w:val="20"/>
              </w:rPr>
              <w:t>
6.10.9. Наименование уполномоченного органа</w:t>
            </w:r>
          </w:p>
          <w:bookmarkEnd w:id="3055"/>
          <w:p>
            <w:pPr>
              <w:spacing w:after="20"/>
              <w:ind w:left="20"/>
              <w:jc w:val="both"/>
            </w:pPr>
            <w:r>
              <w:rPr>
                <w:rFonts w:ascii="Times New Roman"/>
                <w:b w:val="false"/>
                <w:i w:val="false"/>
                <w:color w:val="000000"/>
                <w:sz w:val="20"/>
              </w:rPr>
              <w:t>
(csdo:‌Authority‌Name)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органа государственной власти либо уполномоченной им организации, выдавшей документ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9" w:id="3056"/>
          <w:p>
            <w:pPr>
              <w:spacing w:after="20"/>
              <w:ind w:left="20"/>
              <w:jc w:val="both"/>
            </w:pPr>
            <w:r>
              <w:rPr>
                <w:rFonts w:ascii="Times New Roman"/>
                <w:b w:val="false"/>
                <w:i w:val="false"/>
                <w:color w:val="000000"/>
                <w:sz w:val="20"/>
              </w:rPr>
              <w:t>
csdo:‌Name300‌Type (M.SDT.00056)</w:t>
            </w:r>
          </w:p>
          <w:bookmarkEnd w:id="3056"/>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2" w:id="3057"/>
          <w:p>
            <w:pPr>
              <w:spacing w:after="20"/>
              <w:ind w:left="20"/>
              <w:jc w:val="both"/>
            </w:pPr>
            <w:r>
              <w:rPr>
                <w:rFonts w:ascii="Times New Roman"/>
                <w:b w:val="false"/>
                <w:i w:val="false"/>
                <w:color w:val="000000"/>
                <w:sz w:val="20"/>
              </w:rPr>
              <w:t>
6.11. Сведения об идентификационном номере участника пенсионного обеспечения</w:t>
            </w:r>
          </w:p>
          <w:bookmarkEnd w:id="3057"/>
          <w:p>
            <w:pPr>
              <w:spacing w:after="20"/>
              <w:ind w:left="20"/>
              <w:jc w:val="both"/>
            </w:pPr>
            <w:r>
              <w:rPr>
                <w:rFonts w:ascii="Times New Roman"/>
                <w:b w:val="false"/>
                <w:i w:val="false"/>
                <w:color w:val="000000"/>
                <w:sz w:val="20"/>
              </w:rPr>
              <w:t>
(spcdo:‌Pension‌Participant‌Id‌Details)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индивидуальном (персональном) номере (счете) участника пенсионного обеспечения в государстве-члене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M.SP.CDE.00007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3" w:id="3058"/>
          <w:p>
            <w:pPr>
              <w:spacing w:after="20"/>
              <w:ind w:left="20"/>
              <w:jc w:val="both"/>
            </w:pPr>
            <w:r>
              <w:rPr>
                <w:rFonts w:ascii="Times New Roman"/>
                <w:b w:val="false"/>
                <w:i w:val="false"/>
                <w:color w:val="000000"/>
                <w:sz w:val="20"/>
              </w:rPr>
              <w:t>
spcdo:‌Pension‌Participant‌Id‌Details‌Type (M.SP.CDT.00005)</w:t>
            </w:r>
          </w:p>
          <w:bookmarkEnd w:id="3058"/>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4" w:id="3059"/>
          <w:p>
            <w:pPr>
              <w:spacing w:after="20"/>
              <w:ind w:left="20"/>
              <w:jc w:val="both"/>
            </w:pPr>
            <w:r>
              <w:rPr>
                <w:rFonts w:ascii="Times New Roman"/>
                <w:b w:val="false"/>
                <w:i w:val="false"/>
                <w:color w:val="000000"/>
                <w:sz w:val="20"/>
              </w:rPr>
              <w:t>
6.11.1. Код страны</w:t>
            </w:r>
          </w:p>
          <w:bookmarkEnd w:id="3059"/>
          <w:p>
            <w:pPr>
              <w:spacing w:after="20"/>
              <w:ind w:left="20"/>
              <w:jc w:val="both"/>
            </w:pPr>
            <w:r>
              <w:rPr>
                <w:rFonts w:ascii="Times New Roman"/>
                <w:b w:val="false"/>
                <w:i w:val="false"/>
                <w:color w:val="000000"/>
                <w:sz w:val="20"/>
              </w:rPr>
              <w:t>
(csdo:‌Unified‌Country‌Code)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5" w:id="3060"/>
          <w:p>
            <w:pPr>
              <w:spacing w:after="20"/>
              <w:ind w:left="20"/>
              <w:jc w:val="both"/>
            </w:pPr>
            <w:r>
              <w:rPr>
                <w:rFonts w:ascii="Times New Roman"/>
                <w:b w:val="false"/>
                <w:i w:val="false"/>
                <w:color w:val="000000"/>
                <w:sz w:val="20"/>
              </w:rPr>
              <w:t>
csdo:‌Unified‌Country‌Code‌Type (M.SDT.00112)</w:t>
            </w:r>
          </w:p>
          <w:bookmarkEnd w:id="3060"/>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7" w:id="3061"/>
          <w:p>
            <w:pPr>
              <w:spacing w:after="20"/>
              <w:ind w:left="20"/>
              <w:jc w:val="both"/>
            </w:pPr>
            <w:r>
              <w:rPr>
                <w:rFonts w:ascii="Times New Roman"/>
                <w:b w:val="false"/>
                <w:i w:val="false"/>
                <w:color w:val="000000"/>
                <w:sz w:val="20"/>
              </w:rPr>
              <w:t>
а) идентификатор справочника (классификатора)</w:t>
            </w:r>
          </w:p>
          <w:bookmarkEnd w:id="3061"/>
          <w:p>
            <w:pPr>
              <w:spacing w:after="20"/>
              <w:ind w:left="20"/>
              <w:jc w:val="both"/>
            </w:pPr>
            <w:r>
              <w:rPr>
                <w:rFonts w:ascii="Times New Roman"/>
                <w:b w:val="false"/>
                <w:i w:val="false"/>
                <w:color w:val="000000"/>
                <w:sz w:val="20"/>
              </w:rPr>
              <w:t>
(атрибут code‌List‌Id)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8" w:id="3062"/>
          <w:p>
            <w:pPr>
              <w:spacing w:after="20"/>
              <w:ind w:left="20"/>
              <w:jc w:val="both"/>
            </w:pPr>
            <w:r>
              <w:rPr>
                <w:rFonts w:ascii="Times New Roman"/>
                <w:b w:val="false"/>
                <w:i w:val="false"/>
                <w:color w:val="000000"/>
                <w:sz w:val="20"/>
              </w:rPr>
              <w:t>
csdo:‌Reference‌Data‌Id‌Type (M.SDT.00091)</w:t>
            </w:r>
          </w:p>
          <w:bookmarkEnd w:id="306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1" w:id="3063"/>
          <w:p>
            <w:pPr>
              <w:spacing w:after="20"/>
              <w:ind w:left="20"/>
              <w:jc w:val="both"/>
            </w:pPr>
            <w:r>
              <w:rPr>
                <w:rFonts w:ascii="Times New Roman"/>
                <w:b w:val="false"/>
                <w:i w:val="false"/>
                <w:color w:val="000000"/>
                <w:sz w:val="20"/>
              </w:rPr>
              <w:t>
6.11.2. Идентификационный номер участника пенсионного обеспечения</w:t>
            </w:r>
          </w:p>
          <w:bookmarkEnd w:id="3063"/>
          <w:p>
            <w:pPr>
              <w:spacing w:after="20"/>
              <w:ind w:left="20"/>
              <w:jc w:val="both"/>
            </w:pPr>
            <w:r>
              <w:rPr>
                <w:rFonts w:ascii="Times New Roman"/>
                <w:b w:val="false"/>
                <w:i w:val="false"/>
                <w:color w:val="000000"/>
                <w:sz w:val="20"/>
              </w:rPr>
              <w:t>
(spsdo:‌Pension‌Participant‌Id)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(персональный) номер (счет) участника пенсионного обеспечения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2" w:id="3064"/>
          <w:p>
            <w:pPr>
              <w:spacing w:after="20"/>
              <w:ind w:left="20"/>
              <w:jc w:val="both"/>
            </w:pPr>
            <w:r>
              <w:rPr>
                <w:rFonts w:ascii="Times New Roman"/>
                <w:b w:val="false"/>
                <w:i w:val="false"/>
                <w:color w:val="000000"/>
                <w:sz w:val="20"/>
              </w:rPr>
              <w:t>
csdo:‌Id20‌Type (M.SDT.00092)</w:t>
            </w:r>
          </w:p>
          <w:bookmarkEnd w:id="3064"/>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5" w:id="3065"/>
          <w:p>
            <w:pPr>
              <w:spacing w:after="20"/>
              <w:ind w:left="20"/>
              <w:jc w:val="both"/>
            </w:pPr>
            <w:r>
              <w:rPr>
                <w:rFonts w:ascii="Times New Roman"/>
                <w:b w:val="false"/>
                <w:i w:val="false"/>
                <w:color w:val="000000"/>
                <w:sz w:val="20"/>
              </w:rPr>
              <w:t>
6.12. Подтверждающий документ</w:t>
            </w:r>
          </w:p>
          <w:bookmarkEnd w:id="3065"/>
          <w:p>
            <w:pPr>
              <w:spacing w:after="20"/>
              <w:ind w:left="20"/>
              <w:jc w:val="both"/>
            </w:pPr>
            <w:r>
              <w:rPr>
                <w:rFonts w:ascii="Times New Roman"/>
                <w:b w:val="false"/>
                <w:i w:val="false"/>
                <w:color w:val="000000"/>
                <w:sz w:val="20"/>
              </w:rPr>
              <w:t>
(spcdo:‌Supporting‌Document‌Details)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подтверждающем изменение фамилии, имени, отчества участника пенсионного обеспечения, степень родства, право наследования, совместное проживание с умершим трудящимся (членом семьи) на день его смерти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M.SP.CDE.00104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6" w:id="3066"/>
          <w:p>
            <w:pPr>
              <w:spacing w:after="20"/>
              <w:ind w:left="20"/>
              <w:jc w:val="both"/>
            </w:pPr>
            <w:r>
              <w:rPr>
                <w:rFonts w:ascii="Times New Roman"/>
                <w:b w:val="false"/>
                <w:i w:val="false"/>
                <w:color w:val="000000"/>
                <w:sz w:val="20"/>
              </w:rPr>
              <w:t>
spcdo:‌Supporting‌Document‌Details‌Type (M.SP.CDT.00081)</w:t>
            </w:r>
          </w:p>
          <w:bookmarkEnd w:id="3066"/>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7" w:id="3067"/>
          <w:p>
            <w:pPr>
              <w:spacing w:after="20"/>
              <w:ind w:left="20"/>
              <w:jc w:val="both"/>
            </w:pPr>
            <w:r>
              <w:rPr>
                <w:rFonts w:ascii="Times New Roman"/>
                <w:b w:val="false"/>
                <w:i w:val="false"/>
                <w:color w:val="000000"/>
                <w:sz w:val="20"/>
              </w:rPr>
              <w:t>
6.12.1. Код страны</w:t>
            </w:r>
          </w:p>
          <w:bookmarkEnd w:id="3067"/>
          <w:p>
            <w:pPr>
              <w:spacing w:after="20"/>
              <w:ind w:left="20"/>
              <w:jc w:val="both"/>
            </w:pPr>
            <w:r>
              <w:rPr>
                <w:rFonts w:ascii="Times New Roman"/>
                <w:b w:val="false"/>
                <w:i w:val="false"/>
                <w:color w:val="000000"/>
                <w:sz w:val="20"/>
              </w:rPr>
              <w:t>
(csdo:‌Unified‌Country‌Code)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8" w:id="3068"/>
          <w:p>
            <w:pPr>
              <w:spacing w:after="20"/>
              <w:ind w:left="20"/>
              <w:jc w:val="both"/>
            </w:pPr>
            <w:r>
              <w:rPr>
                <w:rFonts w:ascii="Times New Roman"/>
                <w:b w:val="false"/>
                <w:i w:val="false"/>
                <w:color w:val="000000"/>
                <w:sz w:val="20"/>
              </w:rPr>
              <w:t>
csdo:‌Unified‌Country‌Code‌Type (M.SDT.00112)</w:t>
            </w:r>
          </w:p>
          <w:bookmarkEnd w:id="3068"/>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0" w:id="3069"/>
          <w:p>
            <w:pPr>
              <w:spacing w:after="20"/>
              <w:ind w:left="20"/>
              <w:jc w:val="both"/>
            </w:pPr>
            <w:r>
              <w:rPr>
                <w:rFonts w:ascii="Times New Roman"/>
                <w:b w:val="false"/>
                <w:i w:val="false"/>
                <w:color w:val="000000"/>
                <w:sz w:val="20"/>
              </w:rPr>
              <w:t>
а) идентификатор справочника (классификатора)</w:t>
            </w:r>
          </w:p>
          <w:bookmarkEnd w:id="3069"/>
          <w:p>
            <w:pPr>
              <w:spacing w:after="20"/>
              <w:ind w:left="20"/>
              <w:jc w:val="both"/>
            </w:pPr>
            <w:r>
              <w:rPr>
                <w:rFonts w:ascii="Times New Roman"/>
                <w:b w:val="false"/>
                <w:i w:val="false"/>
                <w:color w:val="000000"/>
                <w:sz w:val="20"/>
              </w:rPr>
              <w:t>
(атрибут code‌List‌Id)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1" w:id="3070"/>
          <w:p>
            <w:pPr>
              <w:spacing w:after="20"/>
              <w:ind w:left="20"/>
              <w:jc w:val="both"/>
            </w:pPr>
            <w:r>
              <w:rPr>
                <w:rFonts w:ascii="Times New Roman"/>
                <w:b w:val="false"/>
                <w:i w:val="false"/>
                <w:color w:val="000000"/>
                <w:sz w:val="20"/>
              </w:rPr>
              <w:t>
csdo:‌Reference‌Data‌Id‌Type (M.SDT.00091)</w:t>
            </w:r>
          </w:p>
          <w:bookmarkEnd w:id="3070"/>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4" w:id="3071"/>
          <w:p>
            <w:pPr>
              <w:spacing w:after="20"/>
              <w:ind w:left="20"/>
              <w:jc w:val="both"/>
            </w:pPr>
            <w:r>
              <w:rPr>
                <w:rFonts w:ascii="Times New Roman"/>
                <w:b w:val="false"/>
                <w:i w:val="false"/>
                <w:color w:val="000000"/>
                <w:sz w:val="20"/>
              </w:rPr>
              <w:t>
6.12.2. Код вида документа</w:t>
            </w:r>
          </w:p>
          <w:bookmarkEnd w:id="3071"/>
          <w:p>
            <w:pPr>
              <w:spacing w:after="20"/>
              <w:ind w:left="20"/>
              <w:jc w:val="both"/>
            </w:pPr>
            <w:r>
              <w:rPr>
                <w:rFonts w:ascii="Times New Roman"/>
                <w:b w:val="false"/>
                <w:i w:val="false"/>
                <w:color w:val="000000"/>
                <w:sz w:val="20"/>
              </w:rPr>
              <w:t>
(csdo:‌Doc‌Kind‌Code)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подтверждающего документа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5" w:id="3072"/>
          <w:p>
            <w:pPr>
              <w:spacing w:after="20"/>
              <w:ind w:left="20"/>
              <w:jc w:val="both"/>
            </w:pPr>
            <w:r>
              <w:rPr>
                <w:rFonts w:ascii="Times New Roman"/>
                <w:b w:val="false"/>
                <w:i w:val="false"/>
                <w:color w:val="000000"/>
                <w:sz w:val="20"/>
              </w:rPr>
              <w:t>
csdo:‌Unified‌Code20‌Type (M.SDT.00140)</w:t>
            </w:r>
          </w:p>
          <w:bookmarkEnd w:id="3072"/>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8" w:id="3073"/>
          <w:p>
            <w:pPr>
              <w:spacing w:after="20"/>
              <w:ind w:left="20"/>
              <w:jc w:val="both"/>
            </w:pPr>
            <w:r>
              <w:rPr>
                <w:rFonts w:ascii="Times New Roman"/>
                <w:b w:val="false"/>
                <w:i w:val="false"/>
                <w:color w:val="000000"/>
                <w:sz w:val="20"/>
              </w:rPr>
              <w:t>
а) идентификатор справочника (классификатора)</w:t>
            </w:r>
          </w:p>
          <w:bookmarkEnd w:id="3073"/>
          <w:p>
            <w:pPr>
              <w:spacing w:after="20"/>
              <w:ind w:left="20"/>
              <w:jc w:val="both"/>
            </w:pPr>
            <w:r>
              <w:rPr>
                <w:rFonts w:ascii="Times New Roman"/>
                <w:b w:val="false"/>
                <w:i w:val="false"/>
                <w:color w:val="000000"/>
                <w:sz w:val="20"/>
              </w:rPr>
              <w:t>
(атрибут code‌List‌Id)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9" w:id="3074"/>
          <w:p>
            <w:pPr>
              <w:spacing w:after="20"/>
              <w:ind w:left="20"/>
              <w:jc w:val="both"/>
            </w:pPr>
            <w:r>
              <w:rPr>
                <w:rFonts w:ascii="Times New Roman"/>
                <w:b w:val="false"/>
                <w:i w:val="false"/>
                <w:color w:val="000000"/>
                <w:sz w:val="20"/>
              </w:rPr>
              <w:t>
csdo:‌Reference‌Data‌Id‌Type (M.SDT.00091)</w:t>
            </w:r>
          </w:p>
          <w:bookmarkEnd w:id="3074"/>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2" w:id="3075"/>
          <w:p>
            <w:pPr>
              <w:spacing w:after="20"/>
              <w:ind w:left="20"/>
              <w:jc w:val="both"/>
            </w:pPr>
            <w:r>
              <w:rPr>
                <w:rFonts w:ascii="Times New Roman"/>
                <w:b w:val="false"/>
                <w:i w:val="false"/>
                <w:color w:val="000000"/>
                <w:sz w:val="20"/>
              </w:rPr>
              <w:t>
6.12.3. Наименование вида документа</w:t>
            </w:r>
          </w:p>
          <w:bookmarkEnd w:id="3075"/>
          <w:p>
            <w:pPr>
              <w:spacing w:after="20"/>
              <w:ind w:left="20"/>
              <w:jc w:val="both"/>
            </w:pPr>
            <w:r>
              <w:rPr>
                <w:rFonts w:ascii="Times New Roman"/>
                <w:b w:val="false"/>
                <w:i w:val="false"/>
                <w:color w:val="000000"/>
                <w:sz w:val="20"/>
              </w:rPr>
              <w:t>
(csdo:‌Doc‌Kind‌Name)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подтверждающего документа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3" w:id="3076"/>
          <w:p>
            <w:pPr>
              <w:spacing w:after="20"/>
              <w:ind w:left="20"/>
              <w:jc w:val="both"/>
            </w:pPr>
            <w:r>
              <w:rPr>
                <w:rFonts w:ascii="Times New Roman"/>
                <w:b w:val="false"/>
                <w:i w:val="false"/>
                <w:color w:val="000000"/>
                <w:sz w:val="20"/>
              </w:rPr>
              <w:t>
csdo:‌Name500‌Type (M.SDT.00134)</w:t>
            </w:r>
          </w:p>
          <w:bookmarkEnd w:id="3076"/>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6" w:id="3077"/>
          <w:p>
            <w:pPr>
              <w:spacing w:after="20"/>
              <w:ind w:left="20"/>
              <w:jc w:val="both"/>
            </w:pPr>
            <w:r>
              <w:rPr>
                <w:rFonts w:ascii="Times New Roman"/>
                <w:b w:val="false"/>
                <w:i w:val="false"/>
                <w:color w:val="000000"/>
                <w:sz w:val="20"/>
              </w:rPr>
              <w:t>
6.12.4. Наименование документа</w:t>
            </w:r>
          </w:p>
          <w:bookmarkEnd w:id="3077"/>
          <w:p>
            <w:pPr>
              <w:spacing w:after="20"/>
              <w:ind w:left="20"/>
              <w:jc w:val="both"/>
            </w:pPr>
            <w:r>
              <w:rPr>
                <w:rFonts w:ascii="Times New Roman"/>
                <w:b w:val="false"/>
                <w:i w:val="false"/>
                <w:color w:val="000000"/>
                <w:sz w:val="20"/>
              </w:rPr>
              <w:t>
(csdo:‌Doc‌Name)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7" w:id="3078"/>
          <w:p>
            <w:pPr>
              <w:spacing w:after="20"/>
              <w:ind w:left="20"/>
              <w:jc w:val="both"/>
            </w:pPr>
            <w:r>
              <w:rPr>
                <w:rFonts w:ascii="Times New Roman"/>
                <w:b w:val="false"/>
                <w:i w:val="false"/>
                <w:color w:val="000000"/>
                <w:sz w:val="20"/>
              </w:rPr>
              <w:t>
csdo:‌Name500‌Type (M.SDT.00134)</w:t>
            </w:r>
          </w:p>
          <w:bookmarkEnd w:id="3078"/>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0" w:id="3079"/>
          <w:p>
            <w:pPr>
              <w:spacing w:after="20"/>
              <w:ind w:left="20"/>
              <w:jc w:val="both"/>
            </w:pPr>
            <w:r>
              <w:rPr>
                <w:rFonts w:ascii="Times New Roman"/>
                <w:b w:val="false"/>
                <w:i w:val="false"/>
                <w:color w:val="000000"/>
                <w:sz w:val="20"/>
              </w:rPr>
              <w:t>
6.12.5. Серия документа</w:t>
            </w:r>
          </w:p>
          <w:bookmarkEnd w:id="3079"/>
          <w:p>
            <w:pPr>
              <w:spacing w:after="20"/>
              <w:ind w:left="20"/>
              <w:jc w:val="both"/>
            </w:pPr>
            <w:r>
              <w:rPr>
                <w:rFonts w:ascii="Times New Roman"/>
                <w:b w:val="false"/>
                <w:i w:val="false"/>
                <w:color w:val="000000"/>
                <w:sz w:val="20"/>
              </w:rPr>
              <w:t>
(csdo:‌Doc‌Series‌Id)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серии документа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1" w:id="3080"/>
          <w:p>
            <w:pPr>
              <w:spacing w:after="20"/>
              <w:ind w:left="20"/>
              <w:jc w:val="both"/>
            </w:pPr>
            <w:r>
              <w:rPr>
                <w:rFonts w:ascii="Times New Roman"/>
                <w:b w:val="false"/>
                <w:i w:val="false"/>
                <w:color w:val="000000"/>
                <w:sz w:val="20"/>
              </w:rPr>
              <w:t>
csdo:‌Id20‌Type (M.SDT.00092)</w:t>
            </w:r>
          </w:p>
          <w:bookmarkEnd w:id="3080"/>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4" w:id="3081"/>
          <w:p>
            <w:pPr>
              <w:spacing w:after="20"/>
              <w:ind w:left="20"/>
              <w:jc w:val="both"/>
            </w:pPr>
            <w:r>
              <w:rPr>
                <w:rFonts w:ascii="Times New Roman"/>
                <w:b w:val="false"/>
                <w:i w:val="false"/>
                <w:color w:val="000000"/>
                <w:sz w:val="20"/>
              </w:rPr>
              <w:t>
6.12.6. Номер документа</w:t>
            </w:r>
          </w:p>
          <w:bookmarkEnd w:id="3081"/>
          <w:p>
            <w:pPr>
              <w:spacing w:after="20"/>
              <w:ind w:left="20"/>
              <w:jc w:val="both"/>
            </w:pPr>
            <w:r>
              <w:rPr>
                <w:rFonts w:ascii="Times New Roman"/>
                <w:b w:val="false"/>
                <w:i w:val="false"/>
                <w:color w:val="000000"/>
                <w:sz w:val="20"/>
              </w:rPr>
              <w:t>
(csdo:‌Doc‌Id)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присвоенное документу при его регистрации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5" w:id="3082"/>
          <w:p>
            <w:pPr>
              <w:spacing w:after="20"/>
              <w:ind w:left="20"/>
              <w:jc w:val="both"/>
            </w:pPr>
            <w:r>
              <w:rPr>
                <w:rFonts w:ascii="Times New Roman"/>
                <w:b w:val="false"/>
                <w:i w:val="false"/>
                <w:color w:val="000000"/>
                <w:sz w:val="20"/>
              </w:rPr>
              <w:t>
csdo:‌Id50‌Type (M.SDT.00093)</w:t>
            </w:r>
          </w:p>
          <w:bookmarkEnd w:id="308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8" w:id="3083"/>
          <w:p>
            <w:pPr>
              <w:spacing w:after="20"/>
              <w:ind w:left="20"/>
              <w:jc w:val="both"/>
            </w:pPr>
            <w:r>
              <w:rPr>
                <w:rFonts w:ascii="Times New Roman"/>
                <w:b w:val="false"/>
                <w:i w:val="false"/>
                <w:color w:val="000000"/>
                <w:sz w:val="20"/>
              </w:rPr>
              <w:t>
6.12.7. Идентификатор уполномоченного органа</w:t>
            </w:r>
          </w:p>
          <w:bookmarkEnd w:id="3083"/>
          <w:p>
            <w:pPr>
              <w:spacing w:after="20"/>
              <w:ind w:left="20"/>
              <w:jc w:val="both"/>
            </w:pPr>
            <w:r>
              <w:rPr>
                <w:rFonts w:ascii="Times New Roman"/>
                <w:b w:val="false"/>
                <w:i w:val="false"/>
                <w:color w:val="000000"/>
                <w:sz w:val="20"/>
              </w:rPr>
              <w:t>
(csdo:‌Authority‌Id)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уполномоченного органа, выдавшего документ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9" w:id="3084"/>
          <w:p>
            <w:pPr>
              <w:spacing w:after="20"/>
              <w:ind w:left="20"/>
              <w:jc w:val="both"/>
            </w:pPr>
            <w:r>
              <w:rPr>
                <w:rFonts w:ascii="Times New Roman"/>
                <w:b w:val="false"/>
                <w:i w:val="false"/>
                <w:color w:val="000000"/>
                <w:sz w:val="20"/>
              </w:rPr>
              <w:t>
csdo:‌Id20‌Type (M.SDT.00092)</w:t>
            </w:r>
          </w:p>
          <w:bookmarkEnd w:id="3084"/>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2" w:id="3085"/>
          <w:p>
            <w:pPr>
              <w:spacing w:after="20"/>
              <w:ind w:left="20"/>
              <w:jc w:val="both"/>
            </w:pPr>
            <w:r>
              <w:rPr>
                <w:rFonts w:ascii="Times New Roman"/>
                <w:b w:val="false"/>
                <w:i w:val="false"/>
                <w:color w:val="000000"/>
                <w:sz w:val="20"/>
              </w:rPr>
              <w:t>
6.12.8. Наименование уполномоченного органа</w:t>
            </w:r>
          </w:p>
          <w:bookmarkEnd w:id="3085"/>
          <w:p>
            <w:pPr>
              <w:spacing w:after="20"/>
              <w:ind w:left="20"/>
              <w:jc w:val="both"/>
            </w:pPr>
            <w:r>
              <w:rPr>
                <w:rFonts w:ascii="Times New Roman"/>
                <w:b w:val="false"/>
                <w:i w:val="false"/>
                <w:color w:val="000000"/>
                <w:sz w:val="20"/>
              </w:rPr>
              <w:t>
(csdo:‌Authority‌Name)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уполномоченного органа, выдавшего документ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3" w:id="3086"/>
          <w:p>
            <w:pPr>
              <w:spacing w:after="20"/>
              <w:ind w:left="20"/>
              <w:jc w:val="both"/>
            </w:pPr>
            <w:r>
              <w:rPr>
                <w:rFonts w:ascii="Times New Roman"/>
                <w:b w:val="false"/>
                <w:i w:val="false"/>
                <w:color w:val="000000"/>
                <w:sz w:val="20"/>
              </w:rPr>
              <w:t>
csdo:‌Name300‌Type (M.SDT.00056)</w:t>
            </w:r>
          </w:p>
          <w:bookmarkEnd w:id="3086"/>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6" w:id="3087"/>
          <w:p>
            <w:pPr>
              <w:spacing w:after="20"/>
              <w:ind w:left="20"/>
              <w:jc w:val="both"/>
            </w:pPr>
            <w:r>
              <w:rPr>
                <w:rFonts w:ascii="Times New Roman"/>
                <w:b w:val="false"/>
                <w:i w:val="false"/>
                <w:color w:val="000000"/>
                <w:sz w:val="20"/>
              </w:rPr>
              <w:t>
6.12.9. Дата документа</w:t>
            </w:r>
          </w:p>
          <w:bookmarkEnd w:id="3087"/>
          <w:p>
            <w:pPr>
              <w:spacing w:after="20"/>
              <w:ind w:left="20"/>
              <w:jc w:val="both"/>
            </w:pPr>
            <w:r>
              <w:rPr>
                <w:rFonts w:ascii="Times New Roman"/>
                <w:b w:val="false"/>
                <w:i w:val="false"/>
                <w:color w:val="000000"/>
                <w:sz w:val="20"/>
              </w:rPr>
              <w:t>
(csdo:‌Doc‌Creation‌Date)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документа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7" w:id="3088"/>
          <w:p>
            <w:pPr>
              <w:spacing w:after="20"/>
              <w:ind w:left="20"/>
              <w:jc w:val="both"/>
            </w:pPr>
            <w:r>
              <w:rPr>
                <w:rFonts w:ascii="Times New Roman"/>
                <w:b w:val="false"/>
                <w:i w:val="false"/>
                <w:color w:val="000000"/>
                <w:sz w:val="20"/>
              </w:rPr>
              <w:t>
bdt:‌Date‌Type (M.BDT.00005)</w:t>
            </w:r>
          </w:p>
          <w:bookmarkEnd w:id="3088"/>
          <w:p>
            <w:pPr>
              <w:spacing w:after="20"/>
              <w:ind w:left="20"/>
              <w:jc w:val="both"/>
            </w:pPr>
            <w:r>
              <w:rPr>
                <w:rFonts w:ascii="Times New Roman"/>
                <w:b w:val="false"/>
                <w:i w:val="false"/>
                <w:color w:val="000000"/>
                <w:sz w:val="20"/>
              </w:rPr>
              <w:t>
Обозначение даты в соответствии с серией стандартов ISO 8601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8" w:id="3089"/>
          <w:p>
            <w:pPr>
              <w:spacing w:after="20"/>
              <w:ind w:left="20"/>
              <w:jc w:val="both"/>
            </w:pPr>
            <w:r>
              <w:rPr>
                <w:rFonts w:ascii="Times New Roman"/>
                <w:b w:val="false"/>
                <w:i w:val="false"/>
                <w:color w:val="000000"/>
                <w:sz w:val="20"/>
              </w:rPr>
              <w:t>
6.12.10. Дата истечения срока действия документа</w:t>
            </w:r>
          </w:p>
          <w:bookmarkEnd w:id="3089"/>
          <w:p>
            <w:pPr>
              <w:spacing w:after="20"/>
              <w:ind w:left="20"/>
              <w:jc w:val="both"/>
            </w:pPr>
            <w:r>
              <w:rPr>
                <w:rFonts w:ascii="Times New Roman"/>
                <w:b w:val="false"/>
                <w:i w:val="false"/>
                <w:color w:val="000000"/>
                <w:sz w:val="20"/>
              </w:rPr>
              <w:t>
(csdo:‌Doc‌Validity‌Date)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срока, в течение которого документ имеет силу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9" w:id="3090"/>
          <w:p>
            <w:pPr>
              <w:spacing w:after="20"/>
              <w:ind w:left="20"/>
              <w:jc w:val="both"/>
            </w:pPr>
            <w:r>
              <w:rPr>
                <w:rFonts w:ascii="Times New Roman"/>
                <w:b w:val="false"/>
                <w:i w:val="false"/>
                <w:color w:val="000000"/>
                <w:sz w:val="20"/>
              </w:rPr>
              <w:t>
bdt:‌Date‌Type (M.BDT.00005)</w:t>
            </w:r>
          </w:p>
          <w:bookmarkEnd w:id="3090"/>
          <w:p>
            <w:pPr>
              <w:spacing w:after="20"/>
              <w:ind w:left="20"/>
              <w:jc w:val="both"/>
            </w:pPr>
            <w:r>
              <w:rPr>
                <w:rFonts w:ascii="Times New Roman"/>
                <w:b w:val="false"/>
                <w:i w:val="false"/>
                <w:color w:val="000000"/>
                <w:sz w:val="20"/>
              </w:rPr>
              <w:t>
Обозначение даты в соответствии с серией стандартов ISO 8601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0" w:id="3091"/>
          <w:p>
            <w:pPr>
              <w:spacing w:after="20"/>
              <w:ind w:left="20"/>
              <w:jc w:val="both"/>
            </w:pPr>
            <w:r>
              <w:rPr>
                <w:rFonts w:ascii="Times New Roman"/>
                <w:b w:val="false"/>
                <w:i w:val="false"/>
                <w:color w:val="000000"/>
                <w:sz w:val="20"/>
              </w:rPr>
              <w:t>
6.13. Степень родства</w:t>
            </w:r>
          </w:p>
          <w:bookmarkEnd w:id="3091"/>
          <w:p>
            <w:pPr>
              <w:spacing w:after="20"/>
              <w:ind w:left="20"/>
              <w:jc w:val="both"/>
            </w:pPr>
            <w:r>
              <w:rPr>
                <w:rFonts w:ascii="Times New Roman"/>
                <w:b w:val="false"/>
                <w:i w:val="false"/>
                <w:color w:val="000000"/>
                <w:sz w:val="20"/>
              </w:rPr>
              <w:t>
(spcdo:‌Consanguinity‌Details)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степени родства с умершим трудящимся (членом семьи)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M.SP.CDE.00010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1" w:id="3092"/>
          <w:p>
            <w:pPr>
              <w:spacing w:after="20"/>
              <w:ind w:left="20"/>
              <w:jc w:val="both"/>
            </w:pPr>
            <w:r>
              <w:rPr>
                <w:rFonts w:ascii="Times New Roman"/>
                <w:b w:val="false"/>
                <w:i w:val="false"/>
                <w:color w:val="000000"/>
                <w:sz w:val="20"/>
              </w:rPr>
              <w:t>
spcdo:‌Consanguinity‌Details‌Type (M.SP.CDT.00008)</w:t>
            </w:r>
          </w:p>
          <w:bookmarkEnd w:id="3092"/>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2" w:id="3093"/>
          <w:p>
            <w:pPr>
              <w:spacing w:after="20"/>
              <w:ind w:left="20"/>
              <w:jc w:val="both"/>
            </w:pPr>
            <w:r>
              <w:rPr>
                <w:rFonts w:ascii="Times New Roman"/>
                <w:b w:val="false"/>
                <w:i w:val="false"/>
                <w:color w:val="000000"/>
                <w:sz w:val="20"/>
              </w:rPr>
              <w:t>
6.13.1. Код степени родства</w:t>
            </w:r>
          </w:p>
          <w:bookmarkEnd w:id="3093"/>
          <w:p>
            <w:pPr>
              <w:spacing w:after="20"/>
              <w:ind w:left="20"/>
              <w:jc w:val="both"/>
            </w:pPr>
            <w:r>
              <w:rPr>
                <w:rFonts w:ascii="Times New Roman"/>
                <w:b w:val="false"/>
                <w:i w:val="false"/>
                <w:color w:val="000000"/>
                <w:sz w:val="20"/>
              </w:rPr>
              <w:t>
(spsdo:‌Consanguinity‌Code)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степени родства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M.SP.SDE.00130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3" w:id="3094"/>
          <w:p>
            <w:pPr>
              <w:spacing w:after="20"/>
              <w:ind w:left="20"/>
              <w:jc w:val="both"/>
            </w:pPr>
            <w:r>
              <w:rPr>
                <w:rFonts w:ascii="Times New Roman"/>
                <w:b w:val="false"/>
                <w:i w:val="false"/>
                <w:color w:val="000000"/>
                <w:sz w:val="20"/>
              </w:rPr>
              <w:t>
csdo:‌Unified‌Code20‌Type (M.SDT.00140)</w:t>
            </w:r>
          </w:p>
          <w:bookmarkEnd w:id="3094"/>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6" w:id="3095"/>
          <w:p>
            <w:pPr>
              <w:spacing w:after="20"/>
              <w:ind w:left="20"/>
              <w:jc w:val="both"/>
            </w:pPr>
            <w:r>
              <w:rPr>
                <w:rFonts w:ascii="Times New Roman"/>
                <w:b w:val="false"/>
                <w:i w:val="false"/>
                <w:color w:val="000000"/>
                <w:sz w:val="20"/>
              </w:rPr>
              <w:t>
а) идентификатор справочника (классификатора)</w:t>
            </w:r>
          </w:p>
          <w:bookmarkEnd w:id="3095"/>
          <w:p>
            <w:pPr>
              <w:spacing w:after="20"/>
              <w:ind w:left="20"/>
              <w:jc w:val="both"/>
            </w:pPr>
            <w:r>
              <w:rPr>
                <w:rFonts w:ascii="Times New Roman"/>
                <w:b w:val="false"/>
                <w:i w:val="false"/>
                <w:color w:val="000000"/>
                <w:sz w:val="20"/>
              </w:rPr>
              <w:t>
(атрибут code‌List‌Id)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7" w:id="3096"/>
          <w:p>
            <w:pPr>
              <w:spacing w:after="20"/>
              <w:ind w:left="20"/>
              <w:jc w:val="both"/>
            </w:pPr>
            <w:r>
              <w:rPr>
                <w:rFonts w:ascii="Times New Roman"/>
                <w:b w:val="false"/>
                <w:i w:val="false"/>
                <w:color w:val="000000"/>
                <w:sz w:val="20"/>
              </w:rPr>
              <w:t>
csdo:‌Reference‌Data‌Id‌Type (M.SDT.00091)</w:t>
            </w:r>
          </w:p>
          <w:bookmarkEnd w:id="3096"/>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0" w:id="3097"/>
          <w:p>
            <w:pPr>
              <w:spacing w:after="20"/>
              <w:ind w:left="20"/>
              <w:jc w:val="both"/>
            </w:pPr>
            <w:r>
              <w:rPr>
                <w:rFonts w:ascii="Times New Roman"/>
                <w:b w:val="false"/>
                <w:i w:val="false"/>
                <w:color w:val="000000"/>
                <w:sz w:val="20"/>
              </w:rPr>
              <w:t>
6.13.2. Наименование степени родства</w:t>
            </w:r>
          </w:p>
          <w:bookmarkEnd w:id="3097"/>
          <w:p>
            <w:pPr>
              <w:spacing w:after="20"/>
              <w:ind w:left="20"/>
              <w:jc w:val="both"/>
            </w:pPr>
            <w:r>
              <w:rPr>
                <w:rFonts w:ascii="Times New Roman"/>
                <w:b w:val="false"/>
                <w:i w:val="false"/>
                <w:color w:val="000000"/>
                <w:sz w:val="20"/>
              </w:rPr>
              <w:t>
(spsdo:‌Consanguinity‌Name)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степени родства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1" w:id="3098"/>
          <w:p>
            <w:pPr>
              <w:spacing w:after="20"/>
              <w:ind w:left="20"/>
              <w:jc w:val="both"/>
            </w:pPr>
            <w:r>
              <w:rPr>
                <w:rFonts w:ascii="Times New Roman"/>
                <w:b w:val="false"/>
                <w:i w:val="false"/>
                <w:color w:val="000000"/>
                <w:sz w:val="20"/>
              </w:rPr>
              <w:t>
csdo:‌Name40‌Type (M.SDT.00069)</w:t>
            </w:r>
          </w:p>
          <w:bookmarkEnd w:id="3098"/>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4" w:id="3099"/>
          <w:p>
            <w:pPr>
              <w:spacing w:after="20"/>
              <w:ind w:left="20"/>
              <w:jc w:val="both"/>
            </w:pPr>
            <w:r>
              <w:rPr>
                <w:rFonts w:ascii="Times New Roman"/>
                <w:b w:val="false"/>
                <w:i w:val="false"/>
                <w:color w:val="000000"/>
                <w:sz w:val="20"/>
              </w:rPr>
              <w:t>
7. Иные сведения</w:t>
            </w:r>
          </w:p>
          <w:bookmarkEnd w:id="3099"/>
          <w:p>
            <w:pPr>
              <w:spacing w:after="20"/>
              <w:ind w:left="20"/>
              <w:jc w:val="both"/>
            </w:pPr>
            <w:r>
              <w:rPr>
                <w:rFonts w:ascii="Times New Roman"/>
                <w:b w:val="false"/>
                <w:i w:val="false"/>
                <w:color w:val="000000"/>
                <w:sz w:val="20"/>
              </w:rPr>
              <w:t>
(csdo:‌Additional‌Info‌Text)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информация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5" w:id="3100"/>
          <w:p>
            <w:pPr>
              <w:spacing w:after="20"/>
              <w:ind w:left="20"/>
              <w:jc w:val="both"/>
            </w:pPr>
            <w:r>
              <w:rPr>
                <w:rFonts w:ascii="Times New Roman"/>
                <w:b w:val="false"/>
                <w:i w:val="false"/>
                <w:color w:val="000000"/>
                <w:sz w:val="20"/>
              </w:rPr>
              <w:t>
csdo:‌Text4000‌Type (M.SDT.00088)</w:t>
            </w:r>
          </w:p>
          <w:bookmarkEnd w:id="3100"/>
          <w:p>
            <w:pPr>
              <w:spacing w:after="20"/>
              <w:ind w:left="20"/>
              <w:jc w:val="both"/>
            </w:pPr>
            <w:r>
              <w:rPr>
                <w:rFonts w:ascii="Times New Roman"/>
                <w:b w:val="false"/>
                <w:i w:val="false"/>
                <w:color w:val="000000"/>
                <w:sz w:val="20"/>
              </w:rPr>
              <w:t>
</w:t>
            </w:r>
            <w:r>
              <w:rPr>
                <w:rFonts w:ascii="Times New Roman"/>
                <w:b w:val="false"/>
                <w:i w:val="false"/>
                <w:color w:val="000000"/>
                <w:sz w:val="20"/>
              </w:rPr>
              <w:t>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4000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8" w:id="3101"/>
          <w:p>
            <w:pPr>
              <w:spacing w:after="20"/>
              <w:ind w:left="20"/>
              <w:jc w:val="both"/>
            </w:pPr>
            <w:r>
              <w:rPr>
                <w:rFonts w:ascii="Times New Roman"/>
                <w:b w:val="false"/>
                <w:i w:val="false"/>
                <w:color w:val="000000"/>
                <w:sz w:val="20"/>
              </w:rPr>
              <w:t>
8. Прилагаемый документ</w:t>
            </w:r>
          </w:p>
          <w:bookmarkEnd w:id="3101"/>
          <w:p>
            <w:pPr>
              <w:spacing w:after="20"/>
              <w:ind w:left="20"/>
              <w:jc w:val="both"/>
            </w:pPr>
            <w:r>
              <w:rPr>
                <w:rFonts w:ascii="Times New Roman"/>
                <w:b w:val="false"/>
                <w:i w:val="false"/>
                <w:color w:val="000000"/>
                <w:sz w:val="20"/>
              </w:rPr>
              <w:t>
(spcdo:‌Attachment‌Documents‌Details)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прилагаемом документе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M.SP.CDE.00021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9" w:id="3102"/>
          <w:p>
            <w:pPr>
              <w:spacing w:after="20"/>
              <w:ind w:left="20"/>
              <w:jc w:val="both"/>
            </w:pPr>
            <w:r>
              <w:rPr>
                <w:rFonts w:ascii="Times New Roman"/>
                <w:b w:val="false"/>
                <w:i w:val="false"/>
                <w:color w:val="000000"/>
                <w:sz w:val="20"/>
              </w:rPr>
              <w:t>
spcdo:‌Attachment‌Document‌Details‌Type (M.SP.CDT.00014)</w:t>
            </w:r>
          </w:p>
          <w:bookmarkEnd w:id="3102"/>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0" w:id="3103"/>
          <w:p>
            <w:pPr>
              <w:spacing w:after="20"/>
              <w:ind w:left="20"/>
              <w:jc w:val="both"/>
            </w:pPr>
            <w:r>
              <w:rPr>
                <w:rFonts w:ascii="Times New Roman"/>
                <w:b w:val="false"/>
                <w:i w:val="false"/>
                <w:color w:val="000000"/>
                <w:sz w:val="20"/>
              </w:rPr>
              <w:t>
8.1. Наименование документа</w:t>
            </w:r>
          </w:p>
          <w:bookmarkEnd w:id="3103"/>
          <w:p>
            <w:pPr>
              <w:spacing w:after="20"/>
              <w:ind w:left="20"/>
              <w:jc w:val="both"/>
            </w:pPr>
            <w:r>
              <w:rPr>
                <w:rFonts w:ascii="Times New Roman"/>
                <w:b w:val="false"/>
                <w:i w:val="false"/>
                <w:color w:val="000000"/>
                <w:sz w:val="20"/>
              </w:rPr>
              <w:t>
(csdo:‌Doc‌Name)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файла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1" w:id="3104"/>
          <w:p>
            <w:pPr>
              <w:spacing w:after="20"/>
              <w:ind w:left="20"/>
              <w:jc w:val="both"/>
            </w:pPr>
            <w:r>
              <w:rPr>
                <w:rFonts w:ascii="Times New Roman"/>
                <w:b w:val="false"/>
                <w:i w:val="false"/>
                <w:color w:val="000000"/>
                <w:sz w:val="20"/>
              </w:rPr>
              <w:t>
csdo:‌Name500‌Type (M.SDT.00134)</w:t>
            </w:r>
          </w:p>
          <w:bookmarkEnd w:id="3104"/>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4" w:id="3105"/>
          <w:p>
            <w:pPr>
              <w:spacing w:after="20"/>
              <w:ind w:left="20"/>
              <w:jc w:val="both"/>
            </w:pPr>
            <w:r>
              <w:rPr>
                <w:rFonts w:ascii="Times New Roman"/>
                <w:b w:val="false"/>
                <w:i w:val="false"/>
                <w:color w:val="000000"/>
                <w:sz w:val="20"/>
              </w:rPr>
              <w:t>
8.2. Код вида формы документа</w:t>
            </w:r>
          </w:p>
          <w:bookmarkEnd w:id="3105"/>
          <w:p>
            <w:pPr>
              <w:spacing w:after="20"/>
              <w:ind w:left="20"/>
              <w:jc w:val="both"/>
            </w:pPr>
            <w:r>
              <w:rPr>
                <w:rFonts w:ascii="Times New Roman"/>
                <w:b w:val="false"/>
                <w:i w:val="false"/>
                <w:color w:val="000000"/>
                <w:sz w:val="20"/>
              </w:rPr>
              <w:t>
(spsdo:‌Doc‌Form‌Kind‌Code)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формы документа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M.SP.SDE.00131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5" w:id="3106"/>
          <w:p>
            <w:pPr>
              <w:spacing w:after="20"/>
              <w:ind w:left="20"/>
              <w:jc w:val="both"/>
            </w:pPr>
            <w:r>
              <w:rPr>
                <w:rFonts w:ascii="Times New Roman"/>
                <w:b w:val="false"/>
                <w:i w:val="false"/>
                <w:color w:val="000000"/>
                <w:sz w:val="20"/>
              </w:rPr>
              <w:t>
csdo:‌Unified‌Code20‌Type (M.SDT.00140)</w:t>
            </w:r>
          </w:p>
          <w:bookmarkEnd w:id="3106"/>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8" w:id="3107"/>
          <w:p>
            <w:pPr>
              <w:spacing w:after="20"/>
              <w:ind w:left="20"/>
              <w:jc w:val="both"/>
            </w:pPr>
            <w:r>
              <w:rPr>
                <w:rFonts w:ascii="Times New Roman"/>
                <w:b w:val="false"/>
                <w:i w:val="false"/>
                <w:color w:val="000000"/>
                <w:sz w:val="20"/>
              </w:rPr>
              <w:t>
а) идентификатор справочника (классификатора)</w:t>
            </w:r>
          </w:p>
          <w:bookmarkEnd w:id="3107"/>
          <w:p>
            <w:pPr>
              <w:spacing w:after="20"/>
              <w:ind w:left="20"/>
              <w:jc w:val="both"/>
            </w:pPr>
            <w:r>
              <w:rPr>
                <w:rFonts w:ascii="Times New Roman"/>
                <w:b w:val="false"/>
                <w:i w:val="false"/>
                <w:color w:val="000000"/>
                <w:sz w:val="20"/>
              </w:rPr>
              <w:t>
(атрибут code‌List‌Id)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9" w:id="3108"/>
          <w:p>
            <w:pPr>
              <w:spacing w:after="20"/>
              <w:ind w:left="20"/>
              <w:jc w:val="both"/>
            </w:pPr>
            <w:r>
              <w:rPr>
                <w:rFonts w:ascii="Times New Roman"/>
                <w:b w:val="false"/>
                <w:i w:val="false"/>
                <w:color w:val="000000"/>
                <w:sz w:val="20"/>
              </w:rPr>
              <w:t>
csdo:‌Reference‌Data‌Id‌Type (M.SDT.00091)</w:t>
            </w:r>
          </w:p>
          <w:bookmarkEnd w:id="3108"/>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2" w:id="3109"/>
          <w:p>
            <w:pPr>
              <w:spacing w:after="20"/>
              <w:ind w:left="20"/>
              <w:jc w:val="both"/>
            </w:pPr>
            <w:r>
              <w:rPr>
                <w:rFonts w:ascii="Times New Roman"/>
                <w:b w:val="false"/>
                <w:i w:val="false"/>
                <w:color w:val="000000"/>
                <w:sz w:val="20"/>
              </w:rPr>
              <w:t>
8.3. Наименование вида формы документа</w:t>
            </w:r>
          </w:p>
          <w:bookmarkEnd w:id="3109"/>
          <w:p>
            <w:pPr>
              <w:spacing w:after="20"/>
              <w:ind w:left="20"/>
              <w:jc w:val="both"/>
            </w:pPr>
            <w:r>
              <w:rPr>
                <w:rFonts w:ascii="Times New Roman"/>
                <w:b w:val="false"/>
                <w:i w:val="false"/>
                <w:color w:val="000000"/>
                <w:sz w:val="20"/>
              </w:rPr>
              <w:t>
(spsdo:‌Doc‌Form‌Kind‌Name)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формы документа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M.SP.SDE.00132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3" w:id="3110"/>
          <w:p>
            <w:pPr>
              <w:spacing w:after="20"/>
              <w:ind w:left="20"/>
              <w:jc w:val="both"/>
            </w:pPr>
            <w:r>
              <w:rPr>
                <w:rFonts w:ascii="Times New Roman"/>
                <w:b w:val="false"/>
                <w:i w:val="false"/>
                <w:color w:val="000000"/>
                <w:sz w:val="20"/>
              </w:rPr>
              <w:t>
csdo:‌Name120‌Type (M.SDT.00055)</w:t>
            </w:r>
          </w:p>
          <w:bookmarkEnd w:id="3110"/>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6" w:id="3111"/>
          <w:p>
            <w:pPr>
              <w:spacing w:after="20"/>
              <w:ind w:left="20"/>
              <w:jc w:val="both"/>
            </w:pPr>
            <w:r>
              <w:rPr>
                <w:rFonts w:ascii="Times New Roman"/>
                <w:b w:val="false"/>
                <w:i w:val="false"/>
                <w:color w:val="000000"/>
                <w:sz w:val="20"/>
              </w:rPr>
              <w:t>
8.4. Количество листов</w:t>
            </w:r>
          </w:p>
          <w:bookmarkEnd w:id="3111"/>
          <w:p>
            <w:pPr>
              <w:spacing w:after="20"/>
              <w:ind w:left="20"/>
              <w:jc w:val="both"/>
            </w:pPr>
            <w:r>
              <w:rPr>
                <w:rFonts w:ascii="Times New Roman"/>
                <w:b w:val="false"/>
                <w:i w:val="false"/>
                <w:color w:val="000000"/>
                <w:sz w:val="20"/>
              </w:rPr>
              <w:t>
(csdo:‌Page‌Quantity)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листов в документе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7" w:id="3112"/>
          <w:p>
            <w:pPr>
              <w:spacing w:after="20"/>
              <w:ind w:left="20"/>
              <w:jc w:val="both"/>
            </w:pPr>
            <w:r>
              <w:rPr>
                <w:rFonts w:ascii="Times New Roman"/>
                <w:b w:val="false"/>
                <w:i w:val="false"/>
                <w:color w:val="000000"/>
                <w:sz w:val="20"/>
              </w:rPr>
              <w:t>
csdo:‌Quantity4‌Type (M.SDT.00097)</w:t>
            </w:r>
          </w:p>
          <w:bookmarkEnd w:id="3112"/>
          <w:p>
            <w:pPr>
              <w:spacing w:after="20"/>
              <w:ind w:left="20"/>
              <w:jc w:val="both"/>
            </w:pPr>
            <w:r>
              <w:rPr>
                <w:rFonts w:ascii="Times New Roman"/>
                <w:b w:val="false"/>
                <w:i w:val="false"/>
                <w:color w:val="000000"/>
                <w:sz w:val="20"/>
              </w:rPr>
              <w:t>
</w:t>
            </w:r>
            <w:r>
              <w:rPr>
                <w:rFonts w:ascii="Times New Roman"/>
                <w:b w:val="false"/>
                <w:i w:val="false"/>
                <w:color w:val="000000"/>
                <w:sz w:val="20"/>
              </w:rPr>
              <w:t>Целое неотрицательное число в десятичной системе счисления.</w:t>
            </w:r>
          </w:p>
          <w:p>
            <w:pPr>
              <w:spacing w:after="20"/>
              <w:ind w:left="20"/>
              <w:jc w:val="both"/>
            </w:pPr>
            <w:r>
              <w:rPr>
                <w:rFonts w:ascii="Times New Roman"/>
                <w:b w:val="false"/>
                <w:i w:val="false"/>
                <w:color w:val="000000"/>
                <w:sz w:val="20"/>
              </w:rPr>
              <w:t>
Макс. кол-во цифр: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9" w:id="3113"/>
          <w:p>
            <w:pPr>
              <w:spacing w:after="20"/>
              <w:ind w:left="20"/>
              <w:jc w:val="both"/>
            </w:pPr>
            <w:r>
              <w:rPr>
                <w:rFonts w:ascii="Times New Roman"/>
                <w:b w:val="false"/>
                <w:i w:val="false"/>
                <w:color w:val="000000"/>
                <w:sz w:val="20"/>
              </w:rPr>
              <w:t>
8.5. Документ в бинарном формате</w:t>
            </w:r>
          </w:p>
          <w:bookmarkEnd w:id="3113"/>
          <w:p>
            <w:pPr>
              <w:spacing w:after="20"/>
              <w:ind w:left="20"/>
              <w:jc w:val="both"/>
            </w:pPr>
            <w:r>
              <w:rPr>
                <w:rFonts w:ascii="Times New Roman"/>
                <w:b w:val="false"/>
                <w:i w:val="false"/>
                <w:color w:val="000000"/>
                <w:sz w:val="20"/>
              </w:rPr>
              <w:t>
(csdo:‌Doc‌Binary‌Text)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в бинарном текстовом формате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0" w:id="3114"/>
          <w:p>
            <w:pPr>
              <w:spacing w:after="20"/>
              <w:ind w:left="20"/>
              <w:jc w:val="both"/>
            </w:pPr>
            <w:r>
              <w:rPr>
                <w:rFonts w:ascii="Times New Roman"/>
                <w:b w:val="false"/>
                <w:i w:val="false"/>
                <w:color w:val="000000"/>
                <w:sz w:val="20"/>
              </w:rPr>
              <w:t>
csdo:‌Binary‌Text‌Type (M.SDT.00143)</w:t>
            </w:r>
          </w:p>
          <w:bookmarkEnd w:id="3114"/>
          <w:p>
            <w:pPr>
              <w:spacing w:after="20"/>
              <w:ind w:left="20"/>
              <w:jc w:val="both"/>
            </w:pPr>
            <w:r>
              <w:rPr>
                <w:rFonts w:ascii="Times New Roman"/>
                <w:b w:val="false"/>
                <w:i w:val="false"/>
                <w:color w:val="000000"/>
                <w:sz w:val="20"/>
              </w:rPr>
              <w:t>
Конечная последовательность двоичных октетов (байтов)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1" w:id="3115"/>
          <w:p>
            <w:pPr>
              <w:spacing w:after="20"/>
              <w:ind w:left="20"/>
              <w:jc w:val="both"/>
            </w:pPr>
            <w:r>
              <w:rPr>
                <w:rFonts w:ascii="Times New Roman"/>
                <w:b w:val="false"/>
                <w:i w:val="false"/>
                <w:color w:val="000000"/>
                <w:sz w:val="20"/>
              </w:rPr>
              <w:t>
а) код формата данных</w:t>
            </w:r>
          </w:p>
          <w:bookmarkEnd w:id="3115"/>
          <w:p>
            <w:pPr>
              <w:spacing w:after="20"/>
              <w:ind w:left="20"/>
              <w:jc w:val="both"/>
            </w:pPr>
            <w:r>
              <w:rPr>
                <w:rFonts w:ascii="Times New Roman"/>
                <w:b w:val="false"/>
                <w:i w:val="false"/>
                <w:color w:val="000000"/>
                <w:sz w:val="20"/>
              </w:rPr>
              <w:t>
(атрибут media‌Type‌Code)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формата данных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2" w:id="3116"/>
          <w:p>
            <w:pPr>
              <w:spacing w:after="20"/>
              <w:ind w:left="20"/>
              <w:jc w:val="both"/>
            </w:pPr>
            <w:r>
              <w:rPr>
                <w:rFonts w:ascii="Times New Roman"/>
                <w:b w:val="false"/>
                <w:i w:val="false"/>
                <w:color w:val="000000"/>
                <w:sz w:val="20"/>
              </w:rPr>
              <w:t>
csdo:‌Media‌Type‌Code‌Type (M.SDT.00147)</w:t>
            </w:r>
          </w:p>
          <w:bookmarkEnd w:id="3116"/>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форматов данных.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5175" w:id="3117"/>
    <w:p>
      <w:pPr>
        <w:spacing w:after="0"/>
        <w:ind w:left="0"/>
        <w:jc w:val="both"/>
      </w:pPr>
      <w:r>
        <w:rPr>
          <w:rFonts w:ascii="Times New Roman"/>
          <w:b w:val="false"/>
          <w:i w:val="false"/>
          <w:color w:val="000000"/>
          <w:sz w:val="28"/>
        </w:rPr>
        <w:t>
      31. Описание структуры электронного документа (сведений) "Сведения о стаже работы" (R.SP.PP.01.006) приведено в таблице 23.</w:t>
      </w:r>
    </w:p>
    <w:bookmarkEnd w:id="31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23</w:t>
            </w:r>
          </w:p>
        </w:tc>
      </w:tr>
    </w:tbl>
    <w:bookmarkStart w:name="z5177" w:id="3118"/>
    <w:p>
      <w:pPr>
        <w:spacing w:after="0"/>
        <w:ind w:left="0"/>
        <w:jc w:val="left"/>
      </w:pPr>
      <w:r>
        <w:rPr>
          <w:rFonts w:ascii="Times New Roman"/>
          <w:b/>
          <w:i w:val="false"/>
          <w:color w:val="000000"/>
        </w:rPr>
        <w:t xml:space="preserve"> Описание структуры электронного документа (сведений) "Сведения о стаже работы" (R.SP.PP.01.006)</w:t>
      </w:r>
    </w:p>
    <w:bookmarkEnd w:id="3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стаже работы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R.SP.PP.01.006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стаже работы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пространства имен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urn:EEC:R:SP:PP:01:WorkExperienceDocDetails:v1.1.0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Корневой элемент XML-документа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WorkExperienceDocDetails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файла XML-схемы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EEC_R_SP_PP_01_WorkExperienceDocDetails_v1.1.0.xsd</w:t>
            </w:r>
          </w:p>
        </w:tc>
      </w:tr>
    </w:tbl>
    <w:bookmarkStart w:name="z5178" w:id="3119"/>
    <w:p>
      <w:pPr>
        <w:spacing w:after="0"/>
        <w:ind w:left="0"/>
        <w:jc w:val="both"/>
      </w:pPr>
      <w:r>
        <w:rPr>
          <w:rFonts w:ascii="Times New Roman"/>
          <w:b w:val="false"/>
          <w:i w:val="false"/>
          <w:color w:val="000000"/>
          <w:sz w:val="28"/>
        </w:rPr>
        <w:t>
      32. Импортируемые пространства имен приведены в таблице 24.</w:t>
      </w:r>
    </w:p>
    <w:bookmarkEnd w:id="31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24</w:t>
            </w:r>
          </w:p>
        </w:tc>
      </w:tr>
    </w:tbl>
    <w:bookmarkStart w:name="z5180" w:id="3120"/>
    <w:p>
      <w:pPr>
        <w:spacing w:after="0"/>
        <w:ind w:left="0"/>
        <w:jc w:val="left"/>
      </w:pPr>
      <w:r>
        <w:rPr>
          <w:rFonts w:ascii="Times New Roman"/>
          <w:b/>
          <w:i w:val="false"/>
          <w:color w:val="000000"/>
        </w:rPr>
        <w:t xml:space="preserve"> Импортируемые пространства имен</w:t>
      </w:r>
    </w:p>
    <w:bookmarkEnd w:id="3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пространства имен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urn:‌EEC:‌M:‌SP:‌Complex‌Data‌Objects:v‌Z.‌Z.‌Z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urn:‌EEC:‌M:‌SP:‌Simple‌Data‌Objects:v‌Z.‌Z.‌Z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spsdo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bookmarkStart w:name="z5181" w:id="3121"/>
    <w:p>
      <w:pPr>
        <w:spacing w:after="0"/>
        <w:ind w:left="0"/>
        <w:jc w:val="both"/>
      </w:pPr>
      <w:r>
        <w:rPr>
          <w:rFonts w:ascii="Times New Roman"/>
          <w:b w:val="false"/>
          <w:i w:val="false"/>
          <w:color w:val="000000"/>
          <w:sz w:val="28"/>
        </w:rPr>
        <w:t>
      Символы "X.X.X" и "Z.Z.Z" в импортируемых пространствах имен соответствуют номеру версии базисной модели данных и модели данных предметной области, использованных при разработке в соответствии с настоящим Описанием технической схемы структуры электронного документа (сведений), подлежащей включению в реестр структур электронных документов и сведений.</w:t>
      </w:r>
    </w:p>
    <w:bookmarkEnd w:id="3121"/>
    <w:bookmarkStart w:name="z5182" w:id="3122"/>
    <w:p>
      <w:pPr>
        <w:spacing w:after="0"/>
        <w:ind w:left="0"/>
        <w:jc w:val="both"/>
      </w:pPr>
      <w:r>
        <w:rPr>
          <w:rFonts w:ascii="Times New Roman"/>
          <w:b w:val="false"/>
          <w:i w:val="false"/>
          <w:color w:val="000000"/>
          <w:sz w:val="28"/>
        </w:rPr>
        <w:t>
      33. Реквизитный состав структуры электронного документа (сведений) "Сведения о стаже работы" (R.SP.PP.01.006) приведен в таблице 25.</w:t>
      </w:r>
    </w:p>
    <w:bookmarkEnd w:id="31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25</w:t>
            </w:r>
          </w:p>
        </w:tc>
      </w:tr>
    </w:tbl>
    <w:bookmarkStart w:name="z5184" w:id="3123"/>
    <w:p>
      <w:pPr>
        <w:spacing w:after="0"/>
        <w:ind w:left="0"/>
        <w:jc w:val="left"/>
      </w:pPr>
      <w:r>
        <w:rPr>
          <w:rFonts w:ascii="Times New Roman"/>
          <w:b/>
          <w:i w:val="false"/>
          <w:color w:val="000000"/>
        </w:rPr>
        <w:t xml:space="preserve"> Реквизитный состав структуры электронного документа (сведений) "Сведения о стаже работы" (R.SP.PP.01.006)</w:t>
      </w:r>
    </w:p>
    <w:bookmarkEnd w:id="3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реквизита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реквизита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данных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5" w:id="3124"/>
          <w:p>
            <w:pPr>
              <w:spacing w:after="20"/>
              <w:ind w:left="20"/>
              <w:jc w:val="both"/>
            </w:pPr>
            <w:r>
              <w:rPr>
                <w:rFonts w:ascii="Times New Roman"/>
                <w:b w:val="false"/>
                <w:i w:val="false"/>
                <w:color w:val="000000"/>
                <w:sz w:val="20"/>
              </w:rPr>
              <w:t>
1. Заголовок электронного документа (сведений)</w:t>
            </w:r>
          </w:p>
          <w:bookmarkEnd w:id="3124"/>
          <w:p>
            <w:pPr>
              <w:spacing w:after="20"/>
              <w:ind w:left="20"/>
              <w:jc w:val="both"/>
            </w:pPr>
            <w:r>
              <w:rPr>
                <w:rFonts w:ascii="Times New Roman"/>
                <w:b w:val="false"/>
                <w:i w:val="false"/>
                <w:color w:val="000000"/>
                <w:sz w:val="20"/>
              </w:rPr>
              <w:t>
(ccdo:‌EDoc‌Header)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совокупность технологических реквизитов электронного документа (сведений)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M.CDE.90001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6" w:id="3125"/>
          <w:p>
            <w:pPr>
              <w:spacing w:after="20"/>
              <w:ind w:left="20"/>
              <w:jc w:val="both"/>
            </w:pPr>
            <w:r>
              <w:rPr>
                <w:rFonts w:ascii="Times New Roman"/>
                <w:b w:val="false"/>
                <w:i w:val="false"/>
                <w:color w:val="000000"/>
                <w:sz w:val="20"/>
              </w:rPr>
              <w:t>
ccdo:‌EDoc‌Header‌Type (M.CDT.90001)</w:t>
            </w:r>
          </w:p>
          <w:bookmarkEnd w:id="3125"/>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7" w:id="3126"/>
          <w:p>
            <w:pPr>
              <w:spacing w:after="20"/>
              <w:ind w:left="20"/>
              <w:jc w:val="both"/>
            </w:pPr>
            <w:r>
              <w:rPr>
                <w:rFonts w:ascii="Times New Roman"/>
                <w:b w:val="false"/>
                <w:i w:val="false"/>
                <w:color w:val="000000"/>
                <w:sz w:val="20"/>
              </w:rPr>
              <w:t>
1.1. Код сообщения общего процесса</w:t>
            </w:r>
          </w:p>
          <w:bookmarkEnd w:id="3126"/>
          <w:p>
            <w:pPr>
              <w:spacing w:after="20"/>
              <w:ind w:left="20"/>
              <w:jc w:val="both"/>
            </w:pPr>
            <w:r>
              <w:rPr>
                <w:rFonts w:ascii="Times New Roman"/>
                <w:b w:val="false"/>
                <w:i w:val="false"/>
                <w:color w:val="000000"/>
                <w:sz w:val="20"/>
              </w:rPr>
              <w:t>
(csdo:‌Inf‌Envelope‌Code)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сообщения общего процесса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8" w:id="3127"/>
          <w:p>
            <w:pPr>
              <w:spacing w:after="20"/>
              <w:ind w:left="20"/>
              <w:jc w:val="both"/>
            </w:pPr>
            <w:r>
              <w:rPr>
                <w:rFonts w:ascii="Times New Roman"/>
                <w:b w:val="false"/>
                <w:i w:val="false"/>
                <w:color w:val="000000"/>
                <w:sz w:val="20"/>
              </w:rPr>
              <w:t>
csdo:‌Inf‌Envelope‌Code‌Type (M.SDT.90004)</w:t>
            </w:r>
          </w:p>
          <w:bookmarkEnd w:id="3127"/>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 Регламентом информационного взаимодействия.</w:t>
            </w:r>
          </w:p>
          <w:p>
            <w:pPr>
              <w:spacing w:after="20"/>
              <w:ind w:left="20"/>
              <w:jc w:val="both"/>
            </w:pPr>
            <w:r>
              <w:rPr>
                <w:rFonts w:ascii="Times New Roman"/>
                <w:b w:val="false"/>
                <w:i w:val="false"/>
                <w:color w:val="000000"/>
                <w:sz w:val="20"/>
              </w:rPr>
              <w:t>
Шаблон: P\.[A-Z]{2}\.[0-9]{2}\.MSG\.[0-9]{3}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0" w:id="3128"/>
          <w:p>
            <w:pPr>
              <w:spacing w:after="20"/>
              <w:ind w:left="20"/>
              <w:jc w:val="both"/>
            </w:pPr>
            <w:r>
              <w:rPr>
                <w:rFonts w:ascii="Times New Roman"/>
                <w:b w:val="false"/>
                <w:i w:val="false"/>
                <w:color w:val="000000"/>
                <w:sz w:val="20"/>
              </w:rPr>
              <w:t>
1.2. Код электронного документа (сведений)</w:t>
            </w:r>
          </w:p>
          <w:bookmarkEnd w:id="3128"/>
          <w:p>
            <w:pPr>
              <w:spacing w:after="20"/>
              <w:ind w:left="20"/>
              <w:jc w:val="both"/>
            </w:pPr>
            <w:r>
              <w:rPr>
                <w:rFonts w:ascii="Times New Roman"/>
                <w:b w:val="false"/>
                <w:i w:val="false"/>
                <w:color w:val="000000"/>
                <w:sz w:val="20"/>
              </w:rPr>
              <w:t>
(csdo:‌EDoc‌Code)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электронного документа (сведений) в соответствии с реестром структур электронных документов и сведений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1" w:id="3129"/>
          <w:p>
            <w:pPr>
              <w:spacing w:after="20"/>
              <w:ind w:left="20"/>
              <w:jc w:val="both"/>
            </w:pPr>
            <w:r>
              <w:rPr>
                <w:rFonts w:ascii="Times New Roman"/>
                <w:b w:val="false"/>
                <w:i w:val="false"/>
                <w:color w:val="000000"/>
                <w:sz w:val="20"/>
              </w:rPr>
              <w:t>
csdo:‌EDoc‌Code‌Type (M.SDT.90001)</w:t>
            </w:r>
          </w:p>
          <w:bookmarkEnd w:id="3129"/>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 реестром структур электронных документов и сведений.</w:t>
            </w:r>
          </w:p>
          <w:p>
            <w:pPr>
              <w:spacing w:after="20"/>
              <w:ind w:left="20"/>
              <w:jc w:val="both"/>
            </w:pPr>
            <w:r>
              <w:rPr>
                <w:rFonts w:ascii="Times New Roman"/>
                <w:b w:val="false"/>
                <w:i w:val="false"/>
                <w:color w:val="000000"/>
                <w:sz w:val="20"/>
              </w:rPr>
              <w:t>
Шаблон: R(\.[A-Z]{2}\.[A-Z]{2}\.[0-9]{2})?\.[0-9]{3}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3" w:id="3130"/>
          <w:p>
            <w:pPr>
              <w:spacing w:after="20"/>
              <w:ind w:left="20"/>
              <w:jc w:val="both"/>
            </w:pPr>
            <w:r>
              <w:rPr>
                <w:rFonts w:ascii="Times New Roman"/>
                <w:b w:val="false"/>
                <w:i w:val="false"/>
                <w:color w:val="000000"/>
                <w:sz w:val="20"/>
              </w:rPr>
              <w:t>
1.3. Идентификатор электронного документа (сведений)</w:t>
            </w:r>
          </w:p>
          <w:bookmarkEnd w:id="3130"/>
          <w:p>
            <w:pPr>
              <w:spacing w:after="20"/>
              <w:ind w:left="20"/>
              <w:jc w:val="both"/>
            </w:pPr>
            <w:r>
              <w:rPr>
                <w:rFonts w:ascii="Times New Roman"/>
                <w:b w:val="false"/>
                <w:i w:val="false"/>
                <w:color w:val="000000"/>
                <w:sz w:val="20"/>
              </w:rPr>
              <w:t>
(csdo:‌EDoc‌Id)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символов, однозначно идентифицирующая электронный документ (сведения)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4" w:id="3131"/>
          <w:p>
            <w:pPr>
              <w:spacing w:after="20"/>
              <w:ind w:left="20"/>
              <w:jc w:val="both"/>
            </w:pPr>
            <w:r>
              <w:rPr>
                <w:rFonts w:ascii="Times New Roman"/>
                <w:b w:val="false"/>
                <w:i w:val="false"/>
                <w:color w:val="000000"/>
                <w:sz w:val="20"/>
              </w:rPr>
              <w:t>
csdo:‌Universally‌Unique‌Id‌Type (M.SDT.90003)</w:t>
            </w:r>
          </w:p>
          <w:bookmarkEnd w:id="3131"/>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идентификатора в соответствии с ISO/IEC 9834-8.</w:t>
            </w:r>
          </w:p>
          <w:p>
            <w:pPr>
              <w:spacing w:after="20"/>
              <w:ind w:left="20"/>
              <w:jc w:val="both"/>
            </w:pPr>
            <w:r>
              <w:rPr>
                <w:rFonts w:ascii="Times New Roman"/>
                <w:b w:val="false"/>
                <w:i w:val="false"/>
                <w:color w:val="000000"/>
                <w:sz w:val="20"/>
              </w:rPr>
              <w:t>
Шаблон: [0-9a-fA-F]{8}-[0-9a-fA-F]{4}-[0-9a-fA-F]{4}-[0-9a-fA-F]{4}-[0-9a-fA-F]{12}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6" w:id="3132"/>
          <w:p>
            <w:pPr>
              <w:spacing w:after="20"/>
              <w:ind w:left="20"/>
              <w:jc w:val="both"/>
            </w:pPr>
            <w:r>
              <w:rPr>
                <w:rFonts w:ascii="Times New Roman"/>
                <w:b w:val="false"/>
                <w:i w:val="false"/>
                <w:color w:val="000000"/>
                <w:sz w:val="20"/>
              </w:rPr>
              <w:t>
1.4. Идентификатор исходного электронного документа (сведений)</w:t>
            </w:r>
          </w:p>
          <w:bookmarkEnd w:id="3132"/>
          <w:p>
            <w:pPr>
              <w:spacing w:after="20"/>
              <w:ind w:left="20"/>
              <w:jc w:val="both"/>
            </w:pPr>
            <w:r>
              <w:rPr>
                <w:rFonts w:ascii="Times New Roman"/>
                <w:b w:val="false"/>
                <w:i w:val="false"/>
                <w:color w:val="000000"/>
                <w:sz w:val="20"/>
              </w:rPr>
              <w:t>
(csdo:‌EDoc‌Ref‌Id)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электронного документа (сведений), в ответ на который был сформирован данный электронный документ (сведения)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7" w:id="3133"/>
          <w:p>
            <w:pPr>
              <w:spacing w:after="20"/>
              <w:ind w:left="20"/>
              <w:jc w:val="both"/>
            </w:pPr>
            <w:r>
              <w:rPr>
                <w:rFonts w:ascii="Times New Roman"/>
                <w:b w:val="false"/>
                <w:i w:val="false"/>
                <w:color w:val="000000"/>
                <w:sz w:val="20"/>
              </w:rPr>
              <w:t>
csdo:‌Universally‌Unique‌Id‌Type (M.SDT.90003)</w:t>
            </w:r>
          </w:p>
          <w:bookmarkEnd w:id="3133"/>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идентификатора в соответствии с ISO/IEC 9834-8.</w:t>
            </w:r>
          </w:p>
          <w:p>
            <w:pPr>
              <w:spacing w:after="20"/>
              <w:ind w:left="20"/>
              <w:jc w:val="both"/>
            </w:pPr>
            <w:r>
              <w:rPr>
                <w:rFonts w:ascii="Times New Roman"/>
                <w:b w:val="false"/>
                <w:i w:val="false"/>
                <w:color w:val="000000"/>
                <w:sz w:val="20"/>
              </w:rPr>
              <w:t>
Шаблон: [0-9a-fA-F]{8}-[0-9a-fA-F]{4}-[0-9a-fA-F]{4}-[0-9a-fA-F]{4}-[0-9a-fA-F]{12}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9" w:id="3134"/>
          <w:p>
            <w:pPr>
              <w:spacing w:after="20"/>
              <w:ind w:left="20"/>
              <w:jc w:val="both"/>
            </w:pPr>
            <w:r>
              <w:rPr>
                <w:rFonts w:ascii="Times New Roman"/>
                <w:b w:val="false"/>
                <w:i w:val="false"/>
                <w:color w:val="000000"/>
                <w:sz w:val="20"/>
              </w:rPr>
              <w:t>
1.5. Дата и время электронного документа (сведений)</w:t>
            </w:r>
          </w:p>
          <w:bookmarkEnd w:id="3134"/>
          <w:p>
            <w:pPr>
              <w:spacing w:after="20"/>
              <w:ind w:left="20"/>
              <w:jc w:val="both"/>
            </w:pPr>
            <w:r>
              <w:rPr>
                <w:rFonts w:ascii="Times New Roman"/>
                <w:b w:val="false"/>
                <w:i w:val="false"/>
                <w:color w:val="000000"/>
                <w:sz w:val="20"/>
              </w:rPr>
              <w:t>
(csdo:‌EDoc‌Date‌Time)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создания электронного документа (сведений)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0" w:id="3135"/>
          <w:p>
            <w:pPr>
              <w:spacing w:after="20"/>
              <w:ind w:left="20"/>
              <w:jc w:val="both"/>
            </w:pPr>
            <w:r>
              <w:rPr>
                <w:rFonts w:ascii="Times New Roman"/>
                <w:b w:val="false"/>
                <w:i w:val="false"/>
                <w:color w:val="000000"/>
                <w:sz w:val="20"/>
              </w:rPr>
              <w:t>
bdt:‌Date‌Time‌Type (M.BDT.00006)</w:t>
            </w:r>
          </w:p>
          <w:bookmarkEnd w:id="3135"/>
          <w:p>
            <w:pPr>
              <w:spacing w:after="20"/>
              <w:ind w:left="20"/>
              <w:jc w:val="both"/>
            </w:pPr>
            <w:r>
              <w:rPr>
                <w:rFonts w:ascii="Times New Roman"/>
                <w:b w:val="false"/>
                <w:i w:val="false"/>
                <w:color w:val="000000"/>
                <w:sz w:val="20"/>
              </w:rPr>
              <w:t>
Обозначение даты и времени в соответствии с серией стандартов ISO 8601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1" w:id="3136"/>
          <w:p>
            <w:pPr>
              <w:spacing w:after="20"/>
              <w:ind w:left="20"/>
              <w:jc w:val="both"/>
            </w:pPr>
            <w:r>
              <w:rPr>
                <w:rFonts w:ascii="Times New Roman"/>
                <w:b w:val="false"/>
                <w:i w:val="false"/>
                <w:color w:val="000000"/>
                <w:sz w:val="20"/>
              </w:rPr>
              <w:t>
1.6. Код языка</w:t>
            </w:r>
          </w:p>
          <w:bookmarkEnd w:id="3136"/>
          <w:p>
            <w:pPr>
              <w:spacing w:after="20"/>
              <w:ind w:left="20"/>
              <w:jc w:val="both"/>
            </w:pPr>
            <w:r>
              <w:rPr>
                <w:rFonts w:ascii="Times New Roman"/>
                <w:b w:val="false"/>
                <w:i w:val="false"/>
                <w:color w:val="000000"/>
                <w:sz w:val="20"/>
              </w:rPr>
              <w:t>
(csdo:‌Language‌Code)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языка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2" w:id="3137"/>
          <w:p>
            <w:pPr>
              <w:spacing w:after="20"/>
              <w:ind w:left="20"/>
              <w:jc w:val="both"/>
            </w:pPr>
            <w:r>
              <w:rPr>
                <w:rFonts w:ascii="Times New Roman"/>
                <w:b w:val="false"/>
                <w:i w:val="false"/>
                <w:color w:val="000000"/>
                <w:sz w:val="20"/>
              </w:rPr>
              <w:t>
csdo:‌Language‌Code‌Type (M.SDT.00051)</w:t>
            </w:r>
          </w:p>
          <w:bookmarkEnd w:id="3137"/>
          <w:p>
            <w:pPr>
              <w:spacing w:after="20"/>
              <w:ind w:left="20"/>
              <w:jc w:val="both"/>
            </w:pPr>
            <w:r>
              <w:rPr>
                <w:rFonts w:ascii="Times New Roman"/>
                <w:b w:val="false"/>
                <w:i w:val="false"/>
                <w:color w:val="000000"/>
                <w:sz w:val="20"/>
              </w:rPr>
              <w:t>
</w:t>
            </w:r>
            <w:r>
              <w:rPr>
                <w:rFonts w:ascii="Times New Roman"/>
                <w:b w:val="false"/>
                <w:i w:val="false"/>
                <w:color w:val="000000"/>
                <w:sz w:val="20"/>
              </w:rPr>
              <w:t>Двухбуквенный код языка в соответствии с ISO 639-1.</w:t>
            </w:r>
          </w:p>
          <w:p>
            <w:pPr>
              <w:spacing w:after="20"/>
              <w:ind w:left="20"/>
              <w:jc w:val="both"/>
            </w:pPr>
            <w:r>
              <w:rPr>
                <w:rFonts w:ascii="Times New Roman"/>
                <w:b w:val="false"/>
                <w:i w:val="false"/>
                <w:color w:val="000000"/>
                <w:sz w:val="20"/>
              </w:rPr>
              <w:t>
Шаблон: [a-z]{2}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4" w:id="3138"/>
          <w:p>
            <w:pPr>
              <w:spacing w:after="20"/>
              <w:ind w:left="20"/>
              <w:jc w:val="both"/>
            </w:pPr>
            <w:r>
              <w:rPr>
                <w:rFonts w:ascii="Times New Roman"/>
                <w:b w:val="false"/>
                <w:i w:val="false"/>
                <w:color w:val="000000"/>
                <w:sz w:val="20"/>
              </w:rPr>
              <w:t>
2. Компетентный орган, получающий сведения</w:t>
            </w:r>
          </w:p>
          <w:bookmarkEnd w:id="3138"/>
          <w:p>
            <w:pPr>
              <w:spacing w:after="20"/>
              <w:ind w:left="20"/>
              <w:jc w:val="both"/>
            </w:pPr>
            <w:r>
              <w:rPr>
                <w:rFonts w:ascii="Times New Roman"/>
                <w:b w:val="false"/>
                <w:i w:val="false"/>
                <w:color w:val="000000"/>
                <w:sz w:val="20"/>
              </w:rPr>
              <w:t>
(spcdo:‌Receiving‌Authority‌Details)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компетентном органе, получающем сведения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M.SP.CDE.00024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5" w:id="3139"/>
          <w:p>
            <w:pPr>
              <w:spacing w:after="20"/>
              <w:ind w:left="20"/>
              <w:jc w:val="both"/>
            </w:pPr>
            <w:r>
              <w:rPr>
                <w:rFonts w:ascii="Times New Roman"/>
                <w:b w:val="false"/>
                <w:i w:val="false"/>
                <w:color w:val="000000"/>
                <w:sz w:val="20"/>
              </w:rPr>
              <w:t>
spcdo:‌Unified‌Authority‌Department‌Basic‌Details‌Type (M.SP.CDT.00019)</w:t>
            </w:r>
          </w:p>
          <w:bookmarkEnd w:id="3139"/>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6" w:id="3140"/>
          <w:p>
            <w:pPr>
              <w:spacing w:after="20"/>
              <w:ind w:left="20"/>
              <w:jc w:val="both"/>
            </w:pPr>
            <w:r>
              <w:rPr>
                <w:rFonts w:ascii="Times New Roman"/>
                <w:b w:val="false"/>
                <w:i w:val="false"/>
                <w:color w:val="000000"/>
                <w:sz w:val="20"/>
              </w:rPr>
              <w:t>
2.1. Код страны</w:t>
            </w:r>
          </w:p>
          <w:bookmarkEnd w:id="3140"/>
          <w:p>
            <w:pPr>
              <w:spacing w:after="20"/>
              <w:ind w:left="20"/>
              <w:jc w:val="both"/>
            </w:pPr>
            <w:r>
              <w:rPr>
                <w:rFonts w:ascii="Times New Roman"/>
                <w:b w:val="false"/>
                <w:i w:val="false"/>
                <w:color w:val="000000"/>
                <w:sz w:val="20"/>
              </w:rPr>
              <w:t>
(csdo:‌Unified‌Country‌Code)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7" w:id="3141"/>
          <w:p>
            <w:pPr>
              <w:spacing w:after="20"/>
              <w:ind w:left="20"/>
              <w:jc w:val="both"/>
            </w:pPr>
            <w:r>
              <w:rPr>
                <w:rFonts w:ascii="Times New Roman"/>
                <w:b w:val="false"/>
                <w:i w:val="false"/>
                <w:color w:val="000000"/>
                <w:sz w:val="20"/>
              </w:rPr>
              <w:t>
csdo:‌Unified‌Country‌Code‌Type (M.SDT.00112)</w:t>
            </w:r>
          </w:p>
          <w:bookmarkEnd w:id="3141"/>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9" w:id="3142"/>
          <w:p>
            <w:pPr>
              <w:spacing w:after="20"/>
              <w:ind w:left="20"/>
              <w:jc w:val="both"/>
            </w:pPr>
            <w:r>
              <w:rPr>
                <w:rFonts w:ascii="Times New Roman"/>
                <w:b w:val="false"/>
                <w:i w:val="false"/>
                <w:color w:val="000000"/>
                <w:sz w:val="20"/>
              </w:rPr>
              <w:t>
а) идентификатор справочника (классификатора)</w:t>
            </w:r>
          </w:p>
          <w:bookmarkEnd w:id="3142"/>
          <w:p>
            <w:pPr>
              <w:spacing w:after="20"/>
              <w:ind w:left="20"/>
              <w:jc w:val="both"/>
            </w:pPr>
            <w:r>
              <w:rPr>
                <w:rFonts w:ascii="Times New Roman"/>
                <w:b w:val="false"/>
                <w:i w:val="false"/>
                <w:color w:val="000000"/>
                <w:sz w:val="20"/>
              </w:rPr>
              <w:t>
(атрибут 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0" w:id="3143"/>
          <w:p>
            <w:pPr>
              <w:spacing w:after="20"/>
              <w:ind w:left="20"/>
              <w:jc w:val="both"/>
            </w:pPr>
            <w:r>
              <w:rPr>
                <w:rFonts w:ascii="Times New Roman"/>
                <w:b w:val="false"/>
                <w:i w:val="false"/>
                <w:color w:val="000000"/>
                <w:sz w:val="20"/>
              </w:rPr>
              <w:t>
csdo:‌Reference‌Data‌Id‌Type (M.SDT.00091)</w:t>
            </w:r>
          </w:p>
          <w:bookmarkEnd w:id="3143"/>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3" w:id="3144"/>
          <w:p>
            <w:pPr>
              <w:spacing w:after="20"/>
              <w:ind w:left="20"/>
              <w:jc w:val="both"/>
            </w:pPr>
            <w:r>
              <w:rPr>
                <w:rFonts w:ascii="Times New Roman"/>
                <w:b w:val="false"/>
                <w:i w:val="false"/>
                <w:color w:val="000000"/>
                <w:sz w:val="20"/>
              </w:rPr>
              <w:t>
2.2. Идентификатор уполномоченного органа</w:t>
            </w:r>
          </w:p>
          <w:bookmarkEnd w:id="3144"/>
          <w:p>
            <w:pPr>
              <w:spacing w:after="20"/>
              <w:ind w:left="20"/>
              <w:jc w:val="both"/>
            </w:pPr>
            <w:r>
              <w:rPr>
                <w:rFonts w:ascii="Times New Roman"/>
                <w:b w:val="false"/>
                <w:i w:val="false"/>
                <w:color w:val="000000"/>
                <w:sz w:val="20"/>
              </w:rPr>
              <w:t>
(csdo:‌Authority‌Id)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идентификатор уполномоченного органа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4" w:id="3145"/>
          <w:p>
            <w:pPr>
              <w:spacing w:after="20"/>
              <w:ind w:left="20"/>
              <w:jc w:val="both"/>
            </w:pPr>
            <w:r>
              <w:rPr>
                <w:rFonts w:ascii="Times New Roman"/>
                <w:b w:val="false"/>
                <w:i w:val="false"/>
                <w:color w:val="000000"/>
                <w:sz w:val="20"/>
              </w:rPr>
              <w:t>
csdo:‌Id20‌Type (M.SDT.00092)</w:t>
            </w:r>
          </w:p>
          <w:bookmarkEnd w:id="3145"/>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7" w:id="3146"/>
          <w:p>
            <w:pPr>
              <w:spacing w:after="20"/>
              <w:ind w:left="20"/>
              <w:jc w:val="both"/>
            </w:pPr>
            <w:r>
              <w:rPr>
                <w:rFonts w:ascii="Times New Roman"/>
                <w:b w:val="false"/>
                <w:i w:val="false"/>
                <w:color w:val="000000"/>
                <w:sz w:val="20"/>
              </w:rPr>
              <w:t>
2.3. Наименование уполномоченного органа</w:t>
            </w:r>
          </w:p>
          <w:bookmarkEnd w:id="3146"/>
          <w:p>
            <w:pPr>
              <w:spacing w:after="20"/>
              <w:ind w:left="20"/>
              <w:jc w:val="both"/>
            </w:pPr>
            <w:r>
              <w:rPr>
                <w:rFonts w:ascii="Times New Roman"/>
                <w:b w:val="false"/>
                <w:i w:val="false"/>
                <w:color w:val="000000"/>
                <w:sz w:val="20"/>
              </w:rPr>
              <w:t>
(csdo:‌Authority‌Name)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органа государственной власти либо уполномоченной им организации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8" w:id="3147"/>
          <w:p>
            <w:pPr>
              <w:spacing w:after="20"/>
              <w:ind w:left="20"/>
              <w:jc w:val="both"/>
            </w:pPr>
            <w:r>
              <w:rPr>
                <w:rFonts w:ascii="Times New Roman"/>
                <w:b w:val="false"/>
                <w:i w:val="false"/>
                <w:color w:val="000000"/>
                <w:sz w:val="20"/>
              </w:rPr>
              <w:t>
csdo:‌Name300‌Type (M.SDT.00056)</w:t>
            </w:r>
          </w:p>
          <w:bookmarkEnd w:id="3147"/>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1" w:id="3148"/>
          <w:p>
            <w:pPr>
              <w:spacing w:after="20"/>
              <w:ind w:left="20"/>
              <w:jc w:val="both"/>
            </w:pPr>
            <w:r>
              <w:rPr>
                <w:rFonts w:ascii="Times New Roman"/>
                <w:b w:val="false"/>
                <w:i w:val="false"/>
                <w:color w:val="000000"/>
                <w:sz w:val="20"/>
              </w:rPr>
              <w:t>
2.4. Краткое наименование уполномоченного органа</w:t>
            </w:r>
          </w:p>
          <w:bookmarkEnd w:id="3148"/>
          <w:p>
            <w:pPr>
              <w:spacing w:after="20"/>
              <w:ind w:left="20"/>
              <w:jc w:val="both"/>
            </w:pPr>
            <w:r>
              <w:rPr>
                <w:rFonts w:ascii="Times New Roman"/>
                <w:b w:val="false"/>
                <w:i w:val="false"/>
                <w:color w:val="000000"/>
                <w:sz w:val="20"/>
              </w:rPr>
              <w:t>
(csdo:‌Authority‌Brief‌Name)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сокращенное наименование уполномоченного органа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2" w:id="3149"/>
          <w:p>
            <w:pPr>
              <w:spacing w:after="20"/>
              <w:ind w:left="20"/>
              <w:jc w:val="both"/>
            </w:pPr>
            <w:r>
              <w:rPr>
                <w:rFonts w:ascii="Times New Roman"/>
                <w:b w:val="false"/>
                <w:i w:val="false"/>
                <w:color w:val="000000"/>
                <w:sz w:val="20"/>
              </w:rPr>
              <w:t>
csdo:‌Name120‌Type (M.SDT.00055)</w:t>
            </w:r>
          </w:p>
          <w:bookmarkEnd w:id="3149"/>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5" w:id="3150"/>
          <w:p>
            <w:pPr>
              <w:spacing w:after="20"/>
              <w:ind w:left="20"/>
              <w:jc w:val="both"/>
            </w:pPr>
            <w:r>
              <w:rPr>
                <w:rFonts w:ascii="Times New Roman"/>
                <w:b w:val="false"/>
                <w:i w:val="false"/>
                <w:color w:val="000000"/>
                <w:sz w:val="20"/>
              </w:rPr>
              <w:t>
2.5. Территориальное подразделение</w:t>
            </w:r>
          </w:p>
          <w:bookmarkEnd w:id="3150"/>
          <w:p>
            <w:pPr>
              <w:spacing w:after="20"/>
              <w:ind w:left="20"/>
              <w:jc w:val="both"/>
            </w:pPr>
            <w:r>
              <w:rPr>
                <w:rFonts w:ascii="Times New Roman"/>
                <w:b w:val="false"/>
                <w:i w:val="false"/>
                <w:color w:val="000000"/>
                <w:sz w:val="20"/>
              </w:rPr>
              <w:t>
(spcdo:‌Territorial‌Subdivision‌Details)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территориальном подразделении компетентного органа государства-члена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M.SP.CDE.00113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6" w:id="3151"/>
          <w:p>
            <w:pPr>
              <w:spacing w:after="20"/>
              <w:ind w:left="20"/>
              <w:jc w:val="both"/>
            </w:pPr>
            <w:r>
              <w:rPr>
                <w:rFonts w:ascii="Times New Roman"/>
                <w:b w:val="false"/>
                <w:i w:val="false"/>
                <w:color w:val="000000"/>
                <w:sz w:val="20"/>
              </w:rPr>
              <w:t>
spcdo:‌Territorial‌Subdivision‌Details‌Type (M.SP.CDT.00089)</w:t>
            </w:r>
          </w:p>
          <w:bookmarkEnd w:id="3151"/>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7" w:id="3152"/>
          <w:p>
            <w:pPr>
              <w:spacing w:after="20"/>
              <w:ind w:left="20"/>
              <w:jc w:val="both"/>
            </w:pPr>
            <w:r>
              <w:rPr>
                <w:rFonts w:ascii="Times New Roman"/>
                <w:b w:val="false"/>
                <w:i w:val="false"/>
                <w:color w:val="000000"/>
                <w:sz w:val="20"/>
              </w:rPr>
              <w:t>
2.5.1. Код территориального подразделения</w:t>
            </w:r>
          </w:p>
          <w:bookmarkEnd w:id="3152"/>
          <w:p>
            <w:pPr>
              <w:spacing w:after="20"/>
              <w:ind w:left="20"/>
              <w:jc w:val="both"/>
            </w:pPr>
            <w:r>
              <w:rPr>
                <w:rFonts w:ascii="Times New Roman"/>
                <w:b w:val="false"/>
                <w:i w:val="false"/>
                <w:color w:val="000000"/>
                <w:sz w:val="20"/>
              </w:rPr>
              <w:t>
(spsdo:‌Territorial‌Subdivision‌Code)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территориального подразделения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M.SP.SDE.00111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8" w:id="3153"/>
          <w:p>
            <w:pPr>
              <w:spacing w:after="20"/>
              <w:ind w:left="20"/>
              <w:jc w:val="both"/>
            </w:pPr>
            <w:r>
              <w:rPr>
                <w:rFonts w:ascii="Times New Roman"/>
                <w:b w:val="false"/>
                <w:i w:val="false"/>
                <w:color w:val="000000"/>
                <w:sz w:val="20"/>
              </w:rPr>
              <w:t>
csdo:‌Code20‌Type (M.SDT.00160)</w:t>
            </w:r>
          </w:p>
          <w:bookmarkEnd w:id="3153"/>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1" w:id="3154"/>
          <w:p>
            <w:pPr>
              <w:spacing w:after="20"/>
              <w:ind w:left="20"/>
              <w:jc w:val="both"/>
            </w:pPr>
            <w:r>
              <w:rPr>
                <w:rFonts w:ascii="Times New Roman"/>
                <w:b w:val="false"/>
                <w:i w:val="false"/>
                <w:color w:val="000000"/>
                <w:sz w:val="20"/>
              </w:rPr>
              <w:t>
2.5.2. Наименование территориального подразделения</w:t>
            </w:r>
          </w:p>
          <w:bookmarkEnd w:id="3154"/>
          <w:p>
            <w:pPr>
              <w:spacing w:after="20"/>
              <w:ind w:left="20"/>
              <w:jc w:val="both"/>
            </w:pPr>
            <w:r>
              <w:rPr>
                <w:rFonts w:ascii="Times New Roman"/>
                <w:b w:val="false"/>
                <w:i w:val="false"/>
                <w:color w:val="000000"/>
                <w:sz w:val="20"/>
              </w:rPr>
              <w:t>
(spsdo:‌Territorial‌Subdivision‌Name)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территориального подразделения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M.SP.SDE.00143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2" w:id="3155"/>
          <w:p>
            <w:pPr>
              <w:spacing w:after="20"/>
              <w:ind w:left="20"/>
              <w:jc w:val="both"/>
            </w:pPr>
            <w:r>
              <w:rPr>
                <w:rFonts w:ascii="Times New Roman"/>
                <w:b w:val="false"/>
                <w:i w:val="false"/>
                <w:color w:val="000000"/>
                <w:sz w:val="20"/>
              </w:rPr>
              <w:t>
csdo:‌Name300‌Type (M.SDT.00056)</w:t>
            </w:r>
          </w:p>
          <w:bookmarkEnd w:id="3155"/>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5" w:id="3156"/>
          <w:p>
            <w:pPr>
              <w:spacing w:after="20"/>
              <w:ind w:left="20"/>
              <w:jc w:val="both"/>
            </w:pPr>
            <w:r>
              <w:rPr>
                <w:rFonts w:ascii="Times New Roman"/>
                <w:b w:val="false"/>
                <w:i w:val="false"/>
                <w:color w:val="000000"/>
                <w:sz w:val="20"/>
              </w:rPr>
              <w:t>
2.6. Адрес</w:t>
            </w:r>
          </w:p>
          <w:bookmarkEnd w:id="3156"/>
          <w:p>
            <w:pPr>
              <w:spacing w:after="20"/>
              <w:ind w:left="20"/>
              <w:jc w:val="both"/>
            </w:pPr>
            <w:r>
              <w:rPr>
                <w:rFonts w:ascii="Times New Roman"/>
                <w:b w:val="false"/>
                <w:i w:val="false"/>
                <w:color w:val="000000"/>
                <w:sz w:val="20"/>
              </w:rPr>
              <w:t>
(ccdo:‌Subject‌Address‌Details)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адресе компетентного органа государства-члена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6" w:id="3157"/>
          <w:p>
            <w:pPr>
              <w:spacing w:after="20"/>
              <w:ind w:left="20"/>
              <w:jc w:val="both"/>
            </w:pPr>
            <w:r>
              <w:rPr>
                <w:rFonts w:ascii="Times New Roman"/>
                <w:b w:val="false"/>
                <w:i w:val="false"/>
                <w:color w:val="000000"/>
                <w:sz w:val="20"/>
              </w:rPr>
              <w:t>
ccdo:‌Subject‌Address‌Details‌Type (M.CDT.00064)</w:t>
            </w:r>
          </w:p>
          <w:bookmarkEnd w:id="3157"/>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7" w:id="3158"/>
          <w:p>
            <w:pPr>
              <w:spacing w:after="20"/>
              <w:ind w:left="20"/>
              <w:jc w:val="both"/>
            </w:pPr>
            <w:r>
              <w:rPr>
                <w:rFonts w:ascii="Times New Roman"/>
                <w:b w:val="false"/>
                <w:i w:val="false"/>
                <w:color w:val="000000"/>
                <w:sz w:val="20"/>
              </w:rPr>
              <w:t>
2.6.1. Код вида адреса</w:t>
            </w:r>
          </w:p>
          <w:bookmarkEnd w:id="3158"/>
          <w:p>
            <w:pPr>
              <w:spacing w:after="20"/>
              <w:ind w:left="20"/>
              <w:jc w:val="both"/>
            </w:pPr>
            <w:r>
              <w:rPr>
                <w:rFonts w:ascii="Times New Roman"/>
                <w:b w:val="false"/>
                <w:i w:val="false"/>
                <w:color w:val="000000"/>
                <w:sz w:val="20"/>
              </w:rPr>
              <w:t>
(csdo:‌Address‌Kind‌Code)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адреса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8" w:id="3159"/>
          <w:p>
            <w:pPr>
              <w:spacing w:after="20"/>
              <w:ind w:left="20"/>
              <w:jc w:val="both"/>
            </w:pPr>
            <w:r>
              <w:rPr>
                <w:rFonts w:ascii="Times New Roman"/>
                <w:b w:val="false"/>
                <w:i w:val="false"/>
                <w:color w:val="000000"/>
                <w:sz w:val="20"/>
              </w:rPr>
              <w:t>
csdo:‌Address‌Kind‌Code‌Type (M.SDT.00162)</w:t>
            </w:r>
          </w:p>
          <w:bookmarkEnd w:id="3159"/>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видов адресов.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1" w:id="3160"/>
          <w:p>
            <w:pPr>
              <w:spacing w:after="20"/>
              <w:ind w:left="20"/>
              <w:jc w:val="both"/>
            </w:pPr>
            <w:r>
              <w:rPr>
                <w:rFonts w:ascii="Times New Roman"/>
                <w:b w:val="false"/>
                <w:i w:val="false"/>
                <w:color w:val="000000"/>
                <w:sz w:val="20"/>
              </w:rPr>
              <w:t>
2.6.2. Код страны</w:t>
            </w:r>
          </w:p>
          <w:bookmarkEnd w:id="3160"/>
          <w:p>
            <w:pPr>
              <w:spacing w:after="20"/>
              <w:ind w:left="20"/>
              <w:jc w:val="both"/>
            </w:pPr>
            <w:r>
              <w:rPr>
                <w:rFonts w:ascii="Times New Roman"/>
                <w:b w:val="false"/>
                <w:i w:val="false"/>
                <w:color w:val="000000"/>
                <w:sz w:val="20"/>
              </w:rPr>
              <w:t>
(csdo:‌Unified‌Country‌Code)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2" w:id="3161"/>
          <w:p>
            <w:pPr>
              <w:spacing w:after="20"/>
              <w:ind w:left="20"/>
              <w:jc w:val="both"/>
            </w:pPr>
            <w:r>
              <w:rPr>
                <w:rFonts w:ascii="Times New Roman"/>
                <w:b w:val="false"/>
                <w:i w:val="false"/>
                <w:color w:val="000000"/>
                <w:sz w:val="20"/>
              </w:rPr>
              <w:t>
csdo:‌Unified‌Country‌Code‌Type (M.SDT.00112)</w:t>
            </w:r>
          </w:p>
          <w:bookmarkEnd w:id="3161"/>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4" w:id="3162"/>
          <w:p>
            <w:pPr>
              <w:spacing w:after="20"/>
              <w:ind w:left="20"/>
              <w:jc w:val="both"/>
            </w:pPr>
            <w:r>
              <w:rPr>
                <w:rFonts w:ascii="Times New Roman"/>
                <w:b w:val="false"/>
                <w:i w:val="false"/>
                <w:color w:val="000000"/>
                <w:sz w:val="20"/>
              </w:rPr>
              <w:t>
а) идентификатор справочника (классификатора)</w:t>
            </w:r>
          </w:p>
          <w:bookmarkEnd w:id="3162"/>
          <w:p>
            <w:pPr>
              <w:spacing w:after="20"/>
              <w:ind w:left="20"/>
              <w:jc w:val="both"/>
            </w:pPr>
            <w:r>
              <w:rPr>
                <w:rFonts w:ascii="Times New Roman"/>
                <w:b w:val="false"/>
                <w:i w:val="false"/>
                <w:color w:val="000000"/>
                <w:sz w:val="20"/>
              </w:rPr>
              <w:t>
(атрибут 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5" w:id="3163"/>
          <w:p>
            <w:pPr>
              <w:spacing w:after="20"/>
              <w:ind w:left="20"/>
              <w:jc w:val="both"/>
            </w:pPr>
            <w:r>
              <w:rPr>
                <w:rFonts w:ascii="Times New Roman"/>
                <w:b w:val="false"/>
                <w:i w:val="false"/>
                <w:color w:val="000000"/>
                <w:sz w:val="20"/>
              </w:rPr>
              <w:t>
csdo:‌Reference‌Data‌Id‌Type (M.SDT.00091)</w:t>
            </w:r>
          </w:p>
          <w:bookmarkEnd w:id="3163"/>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8" w:id="3164"/>
          <w:p>
            <w:pPr>
              <w:spacing w:after="20"/>
              <w:ind w:left="20"/>
              <w:jc w:val="both"/>
            </w:pPr>
            <w:r>
              <w:rPr>
                <w:rFonts w:ascii="Times New Roman"/>
                <w:b w:val="false"/>
                <w:i w:val="false"/>
                <w:color w:val="000000"/>
                <w:sz w:val="20"/>
              </w:rPr>
              <w:t>
2.6.3. Код территории</w:t>
            </w:r>
          </w:p>
          <w:bookmarkEnd w:id="3164"/>
          <w:p>
            <w:pPr>
              <w:spacing w:after="20"/>
              <w:ind w:left="20"/>
              <w:jc w:val="both"/>
            </w:pPr>
            <w:r>
              <w:rPr>
                <w:rFonts w:ascii="Times New Roman"/>
                <w:b w:val="false"/>
                <w:i w:val="false"/>
                <w:color w:val="000000"/>
                <w:sz w:val="20"/>
              </w:rPr>
              <w:t>
(csdo:‌Territory‌Code)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единицы административно-территориального деления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9" w:id="3165"/>
          <w:p>
            <w:pPr>
              <w:spacing w:after="20"/>
              <w:ind w:left="20"/>
              <w:jc w:val="both"/>
            </w:pPr>
            <w:r>
              <w:rPr>
                <w:rFonts w:ascii="Times New Roman"/>
                <w:b w:val="false"/>
                <w:i w:val="false"/>
                <w:color w:val="000000"/>
                <w:sz w:val="20"/>
              </w:rPr>
              <w:t>
csdo:‌Territory‌Code‌Type (M.SDT.00031)</w:t>
            </w:r>
          </w:p>
          <w:bookmarkEnd w:id="3165"/>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2" w:id="3166"/>
          <w:p>
            <w:pPr>
              <w:spacing w:after="20"/>
              <w:ind w:left="20"/>
              <w:jc w:val="both"/>
            </w:pPr>
            <w:r>
              <w:rPr>
                <w:rFonts w:ascii="Times New Roman"/>
                <w:b w:val="false"/>
                <w:i w:val="false"/>
                <w:color w:val="000000"/>
                <w:sz w:val="20"/>
              </w:rPr>
              <w:t>
2.6.4. Регион</w:t>
            </w:r>
          </w:p>
          <w:bookmarkEnd w:id="3166"/>
          <w:p>
            <w:pPr>
              <w:spacing w:after="20"/>
              <w:ind w:left="20"/>
              <w:jc w:val="both"/>
            </w:pPr>
            <w:r>
              <w:rPr>
                <w:rFonts w:ascii="Times New Roman"/>
                <w:b w:val="false"/>
                <w:i w:val="false"/>
                <w:color w:val="000000"/>
                <w:sz w:val="20"/>
              </w:rPr>
              <w:t>
(csdo:‌Region‌Name)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первого уровня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3" w:id="3167"/>
          <w:p>
            <w:pPr>
              <w:spacing w:after="20"/>
              <w:ind w:left="20"/>
              <w:jc w:val="both"/>
            </w:pPr>
            <w:r>
              <w:rPr>
                <w:rFonts w:ascii="Times New Roman"/>
                <w:b w:val="false"/>
                <w:i w:val="false"/>
                <w:color w:val="000000"/>
                <w:sz w:val="20"/>
              </w:rPr>
              <w:t>
csdo:‌Name120‌Type (M.SDT.00055)</w:t>
            </w:r>
          </w:p>
          <w:bookmarkEnd w:id="3167"/>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6" w:id="3168"/>
          <w:p>
            <w:pPr>
              <w:spacing w:after="20"/>
              <w:ind w:left="20"/>
              <w:jc w:val="both"/>
            </w:pPr>
            <w:r>
              <w:rPr>
                <w:rFonts w:ascii="Times New Roman"/>
                <w:b w:val="false"/>
                <w:i w:val="false"/>
                <w:color w:val="000000"/>
                <w:sz w:val="20"/>
              </w:rPr>
              <w:t>
2.6.5. Район</w:t>
            </w:r>
          </w:p>
          <w:bookmarkEnd w:id="3168"/>
          <w:p>
            <w:pPr>
              <w:spacing w:after="20"/>
              <w:ind w:left="20"/>
              <w:jc w:val="both"/>
            </w:pPr>
            <w:r>
              <w:rPr>
                <w:rFonts w:ascii="Times New Roman"/>
                <w:b w:val="false"/>
                <w:i w:val="false"/>
                <w:color w:val="000000"/>
                <w:sz w:val="20"/>
              </w:rPr>
              <w:t>
(csdo:‌District‌Name)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второго уровня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7" w:id="3169"/>
          <w:p>
            <w:pPr>
              <w:spacing w:after="20"/>
              <w:ind w:left="20"/>
              <w:jc w:val="both"/>
            </w:pPr>
            <w:r>
              <w:rPr>
                <w:rFonts w:ascii="Times New Roman"/>
                <w:b w:val="false"/>
                <w:i w:val="false"/>
                <w:color w:val="000000"/>
                <w:sz w:val="20"/>
              </w:rPr>
              <w:t>
csdo:‌Name120‌Type (M.SDT.00055)</w:t>
            </w:r>
          </w:p>
          <w:bookmarkEnd w:id="3169"/>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0" w:id="3170"/>
          <w:p>
            <w:pPr>
              <w:spacing w:after="20"/>
              <w:ind w:left="20"/>
              <w:jc w:val="both"/>
            </w:pPr>
            <w:r>
              <w:rPr>
                <w:rFonts w:ascii="Times New Roman"/>
                <w:b w:val="false"/>
                <w:i w:val="false"/>
                <w:color w:val="000000"/>
                <w:sz w:val="20"/>
              </w:rPr>
              <w:t>
2.6.6. Город</w:t>
            </w:r>
          </w:p>
          <w:bookmarkEnd w:id="3170"/>
          <w:p>
            <w:pPr>
              <w:spacing w:after="20"/>
              <w:ind w:left="20"/>
              <w:jc w:val="both"/>
            </w:pPr>
            <w:r>
              <w:rPr>
                <w:rFonts w:ascii="Times New Roman"/>
                <w:b w:val="false"/>
                <w:i w:val="false"/>
                <w:color w:val="000000"/>
                <w:sz w:val="20"/>
              </w:rPr>
              <w:t>
(csdo:‌City‌Name)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1" w:id="3171"/>
          <w:p>
            <w:pPr>
              <w:spacing w:after="20"/>
              <w:ind w:left="20"/>
              <w:jc w:val="both"/>
            </w:pPr>
            <w:r>
              <w:rPr>
                <w:rFonts w:ascii="Times New Roman"/>
                <w:b w:val="false"/>
                <w:i w:val="false"/>
                <w:color w:val="000000"/>
                <w:sz w:val="20"/>
              </w:rPr>
              <w:t>
csdo:‌Name120‌Type (M.SDT.00055)</w:t>
            </w:r>
          </w:p>
          <w:bookmarkEnd w:id="3171"/>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4" w:id="3172"/>
          <w:p>
            <w:pPr>
              <w:spacing w:after="20"/>
              <w:ind w:left="20"/>
              <w:jc w:val="both"/>
            </w:pPr>
            <w:r>
              <w:rPr>
                <w:rFonts w:ascii="Times New Roman"/>
                <w:b w:val="false"/>
                <w:i w:val="false"/>
                <w:color w:val="000000"/>
                <w:sz w:val="20"/>
              </w:rPr>
              <w:t>
2.6.7. Населенный пункт</w:t>
            </w:r>
          </w:p>
          <w:bookmarkEnd w:id="3172"/>
          <w:p>
            <w:pPr>
              <w:spacing w:after="20"/>
              <w:ind w:left="20"/>
              <w:jc w:val="both"/>
            </w:pPr>
            <w:r>
              <w:rPr>
                <w:rFonts w:ascii="Times New Roman"/>
                <w:b w:val="false"/>
                <w:i w:val="false"/>
                <w:color w:val="000000"/>
                <w:sz w:val="20"/>
              </w:rPr>
              <w:t>
(csdo:‌Settlement‌Name)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5" w:id="3173"/>
          <w:p>
            <w:pPr>
              <w:spacing w:after="20"/>
              <w:ind w:left="20"/>
              <w:jc w:val="both"/>
            </w:pPr>
            <w:r>
              <w:rPr>
                <w:rFonts w:ascii="Times New Roman"/>
                <w:b w:val="false"/>
                <w:i w:val="false"/>
                <w:color w:val="000000"/>
                <w:sz w:val="20"/>
              </w:rPr>
              <w:t>
csdo:‌Name120‌Type (M.SDT.00055)</w:t>
            </w:r>
          </w:p>
          <w:bookmarkEnd w:id="3173"/>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8" w:id="3174"/>
          <w:p>
            <w:pPr>
              <w:spacing w:after="20"/>
              <w:ind w:left="20"/>
              <w:jc w:val="both"/>
            </w:pPr>
            <w:r>
              <w:rPr>
                <w:rFonts w:ascii="Times New Roman"/>
                <w:b w:val="false"/>
                <w:i w:val="false"/>
                <w:color w:val="000000"/>
                <w:sz w:val="20"/>
              </w:rPr>
              <w:t>
2.6.8. Улица</w:t>
            </w:r>
          </w:p>
          <w:bookmarkEnd w:id="3174"/>
          <w:p>
            <w:pPr>
              <w:spacing w:after="20"/>
              <w:ind w:left="20"/>
              <w:jc w:val="both"/>
            </w:pPr>
            <w:r>
              <w:rPr>
                <w:rFonts w:ascii="Times New Roman"/>
                <w:b w:val="false"/>
                <w:i w:val="false"/>
                <w:color w:val="000000"/>
                <w:sz w:val="20"/>
              </w:rPr>
              <w:t>
(csdo:‌Street‌Name)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 улично-дорожной сети городской инфраструктуры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9" w:id="3175"/>
          <w:p>
            <w:pPr>
              <w:spacing w:after="20"/>
              <w:ind w:left="20"/>
              <w:jc w:val="both"/>
            </w:pPr>
            <w:r>
              <w:rPr>
                <w:rFonts w:ascii="Times New Roman"/>
                <w:b w:val="false"/>
                <w:i w:val="false"/>
                <w:color w:val="000000"/>
                <w:sz w:val="20"/>
              </w:rPr>
              <w:t>
csdo:‌Name120‌Type (M.SDT.00055)</w:t>
            </w:r>
          </w:p>
          <w:bookmarkEnd w:id="3175"/>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2" w:id="3176"/>
          <w:p>
            <w:pPr>
              <w:spacing w:after="20"/>
              <w:ind w:left="20"/>
              <w:jc w:val="both"/>
            </w:pPr>
            <w:r>
              <w:rPr>
                <w:rFonts w:ascii="Times New Roman"/>
                <w:b w:val="false"/>
                <w:i w:val="false"/>
                <w:color w:val="000000"/>
                <w:sz w:val="20"/>
              </w:rPr>
              <w:t>
2.6.9. Номер дома</w:t>
            </w:r>
          </w:p>
          <w:bookmarkEnd w:id="3176"/>
          <w:p>
            <w:pPr>
              <w:spacing w:after="20"/>
              <w:ind w:left="20"/>
              <w:jc w:val="both"/>
            </w:pPr>
            <w:r>
              <w:rPr>
                <w:rFonts w:ascii="Times New Roman"/>
                <w:b w:val="false"/>
                <w:i w:val="false"/>
                <w:color w:val="000000"/>
                <w:sz w:val="20"/>
              </w:rPr>
              <w:t>
(csdo:‌Building‌Number‌Id)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дома, корпуса, строения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3" w:id="3177"/>
          <w:p>
            <w:pPr>
              <w:spacing w:after="20"/>
              <w:ind w:left="20"/>
              <w:jc w:val="both"/>
            </w:pPr>
            <w:r>
              <w:rPr>
                <w:rFonts w:ascii="Times New Roman"/>
                <w:b w:val="false"/>
                <w:i w:val="false"/>
                <w:color w:val="000000"/>
                <w:sz w:val="20"/>
              </w:rPr>
              <w:t>
csdo:‌Id50‌Type (M.SDT.00093)</w:t>
            </w:r>
          </w:p>
          <w:bookmarkEnd w:id="3177"/>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6" w:id="3178"/>
          <w:p>
            <w:pPr>
              <w:spacing w:after="20"/>
              <w:ind w:left="20"/>
              <w:jc w:val="both"/>
            </w:pPr>
            <w:r>
              <w:rPr>
                <w:rFonts w:ascii="Times New Roman"/>
                <w:b w:val="false"/>
                <w:i w:val="false"/>
                <w:color w:val="000000"/>
                <w:sz w:val="20"/>
              </w:rPr>
              <w:t>
2.6.10. Номер помещения</w:t>
            </w:r>
          </w:p>
          <w:bookmarkEnd w:id="3178"/>
          <w:p>
            <w:pPr>
              <w:spacing w:after="20"/>
              <w:ind w:left="20"/>
              <w:jc w:val="both"/>
            </w:pPr>
            <w:r>
              <w:rPr>
                <w:rFonts w:ascii="Times New Roman"/>
                <w:b w:val="false"/>
                <w:i w:val="false"/>
                <w:color w:val="000000"/>
                <w:sz w:val="20"/>
              </w:rPr>
              <w:t>
(csdo:‌Room‌Number‌Id)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офиса или квартиры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7" w:id="3179"/>
          <w:p>
            <w:pPr>
              <w:spacing w:after="20"/>
              <w:ind w:left="20"/>
              <w:jc w:val="both"/>
            </w:pPr>
            <w:r>
              <w:rPr>
                <w:rFonts w:ascii="Times New Roman"/>
                <w:b w:val="false"/>
                <w:i w:val="false"/>
                <w:color w:val="000000"/>
                <w:sz w:val="20"/>
              </w:rPr>
              <w:t>
csdo:‌Id20‌Type (M.SDT.00092)</w:t>
            </w:r>
          </w:p>
          <w:bookmarkEnd w:id="3179"/>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0" w:id="3180"/>
          <w:p>
            <w:pPr>
              <w:spacing w:after="20"/>
              <w:ind w:left="20"/>
              <w:jc w:val="both"/>
            </w:pPr>
            <w:r>
              <w:rPr>
                <w:rFonts w:ascii="Times New Roman"/>
                <w:b w:val="false"/>
                <w:i w:val="false"/>
                <w:color w:val="000000"/>
                <w:sz w:val="20"/>
              </w:rPr>
              <w:t>
2.6.11. Почтовый индекс</w:t>
            </w:r>
          </w:p>
          <w:bookmarkEnd w:id="3180"/>
          <w:p>
            <w:pPr>
              <w:spacing w:after="20"/>
              <w:ind w:left="20"/>
              <w:jc w:val="both"/>
            </w:pPr>
            <w:r>
              <w:rPr>
                <w:rFonts w:ascii="Times New Roman"/>
                <w:b w:val="false"/>
                <w:i w:val="false"/>
                <w:color w:val="000000"/>
                <w:sz w:val="20"/>
              </w:rPr>
              <w:t>
(csdo:‌Post‌Code)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предприятия почтовой связи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1" w:id="3181"/>
          <w:p>
            <w:pPr>
              <w:spacing w:after="20"/>
              <w:ind w:left="20"/>
              <w:jc w:val="both"/>
            </w:pPr>
            <w:r>
              <w:rPr>
                <w:rFonts w:ascii="Times New Roman"/>
                <w:b w:val="false"/>
                <w:i w:val="false"/>
                <w:color w:val="000000"/>
                <w:sz w:val="20"/>
              </w:rPr>
              <w:t>
csdo:‌Post‌Code‌Type (M.SDT.00006)</w:t>
            </w:r>
          </w:p>
          <w:bookmarkEnd w:id="3181"/>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Шаблон: [A-Z0-9][A-Z0-9 -]{1,8}[A-Z0-9]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3" w:id="3182"/>
          <w:p>
            <w:pPr>
              <w:spacing w:after="20"/>
              <w:ind w:left="20"/>
              <w:jc w:val="both"/>
            </w:pPr>
            <w:r>
              <w:rPr>
                <w:rFonts w:ascii="Times New Roman"/>
                <w:b w:val="false"/>
                <w:i w:val="false"/>
                <w:color w:val="000000"/>
                <w:sz w:val="20"/>
              </w:rPr>
              <w:t>
2.6.12. Номер абонентского ящика</w:t>
            </w:r>
          </w:p>
          <w:bookmarkEnd w:id="3182"/>
          <w:p>
            <w:pPr>
              <w:spacing w:after="20"/>
              <w:ind w:left="20"/>
              <w:jc w:val="both"/>
            </w:pPr>
            <w:r>
              <w:rPr>
                <w:rFonts w:ascii="Times New Roman"/>
                <w:b w:val="false"/>
                <w:i w:val="false"/>
                <w:color w:val="000000"/>
                <w:sz w:val="20"/>
              </w:rPr>
              <w:t>
(csdo:‌Post‌Office‌Box‌Id)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абонентского ящика на предприятии почтовой связи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4" w:id="3183"/>
          <w:p>
            <w:pPr>
              <w:spacing w:after="20"/>
              <w:ind w:left="20"/>
              <w:jc w:val="both"/>
            </w:pPr>
            <w:r>
              <w:rPr>
                <w:rFonts w:ascii="Times New Roman"/>
                <w:b w:val="false"/>
                <w:i w:val="false"/>
                <w:color w:val="000000"/>
                <w:sz w:val="20"/>
              </w:rPr>
              <w:t>
csdo:‌Id20‌Type (M.SDT.00092)</w:t>
            </w:r>
          </w:p>
          <w:bookmarkEnd w:id="3183"/>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7" w:id="3184"/>
          <w:p>
            <w:pPr>
              <w:spacing w:after="20"/>
              <w:ind w:left="20"/>
              <w:jc w:val="both"/>
            </w:pPr>
            <w:r>
              <w:rPr>
                <w:rFonts w:ascii="Times New Roman"/>
                <w:b w:val="false"/>
                <w:i w:val="false"/>
                <w:color w:val="000000"/>
                <w:sz w:val="20"/>
              </w:rPr>
              <w:t>
2.7. Контактный реквизит</w:t>
            </w:r>
          </w:p>
          <w:bookmarkEnd w:id="3184"/>
          <w:p>
            <w:pPr>
              <w:spacing w:after="20"/>
              <w:ind w:left="20"/>
              <w:jc w:val="both"/>
            </w:pPr>
            <w:r>
              <w:rPr>
                <w:rFonts w:ascii="Times New Roman"/>
                <w:b w:val="false"/>
                <w:i w:val="false"/>
                <w:color w:val="000000"/>
                <w:sz w:val="20"/>
              </w:rPr>
              <w:t>
(ccdo:‌Communication‌Details)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контактном реквизите компетентного органа государства-члена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8" w:id="3185"/>
          <w:p>
            <w:pPr>
              <w:spacing w:after="20"/>
              <w:ind w:left="20"/>
              <w:jc w:val="both"/>
            </w:pPr>
            <w:r>
              <w:rPr>
                <w:rFonts w:ascii="Times New Roman"/>
                <w:b w:val="false"/>
                <w:i w:val="false"/>
                <w:color w:val="000000"/>
                <w:sz w:val="20"/>
              </w:rPr>
              <w:t>
ccdo:‌Communication‌Details‌Type (M.CDT.00003)</w:t>
            </w:r>
          </w:p>
          <w:bookmarkEnd w:id="3185"/>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9" w:id="3186"/>
          <w:p>
            <w:pPr>
              <w:spacing w:after="20"/>
              <w:ind w:left="20"/>
              <w:jc w:val="both"/>
            </w:pPr>
            <w:r>
              <w:rPr>
                <w:rFonts w:ascii="Times New Roman"/>
                <w:b w:val="false"/>
                <w:i w:val="false"/>
                <w:color w:val="000000"/>
                <w:sz w:val="20"/>
              </w:rPr>
              <w:t>
2.7.1. Код вида связи</w:t>
            </w:r>
          </w:p>
          <w:bookmarkEnd w:id="3186"/>
          <w:p>
            <w:pPr>
              <w:spacing w:after="20"/>
              <w:ind w:left="20"/>
              <w:jc w:val="both"/>
            </w:pPr>
            <w:r>
              <w:rPr>
                <w:rFonts w:ascii="Times New Roman"/>
                <w:b w:val="false"/>
                <w:i w:val="false"/>
                <w:color w:val="000000"/>
                <w:sz w:val="20"/>
              </w:rPr>
              <w:t>
(csdo:‌Communication‌Channel‌Code)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средства (канала) связи (телефон, факс, электронная почта и др.)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0" w:id="3187"/>
          <w:p>
            <w:pPr>
              <w:spacing w:after="20"/>
              <w:ind w:left="20"/>
              <w:jc w:val="both"/>
            </w:pPr>
            <w:r>
              <w:rPr>
                <w:rFonts w:ascii="Times New Roman"/>
                <w:b w:val="false"/>
                <w:i w:val="false"/>
                <w:color w:val="000000"/>
                <w:sz w:val="20"/>
              </w:rPr>
              <w:t>
csdo:‌Communication‌Channel‌Code‌V2‌Type (M.SDT.00163)</w:t>
            </w:r>
          </w:p>
          <w:bookmarkEnd w:id="3187"/>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 перечнем видов средств (каналов) связи.</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3" w:id="3188"/>
          <w:p>
            <w:pPr>
              <w:spacing w:after="20"/>
              <w:ind w:left="20"/>
              <w:jc w:val="both"/>
            </w:pPr>
            <w:r>
              <w:rPr>
                <w:rFonts w:ascii="Times New Roman"/>
                <w:b w:val="false"/>
                <w:i w:val="false"/>
                <w:color w:val="000000"/>
                <w:sz w:val="20"/>
              </w:rPr>
              <w:t>
2.7.2. Наименование вида связи</w:t>
            </w:r>
          </w:p>
          <w:bookmarkEnd w:id="3188"/>
          <w:p>
            <w:pPr>
              <w:spacing w:after="20"/>
              <w:ind w:left="20"/>
              <w:jc w:val="both"/>
            </w:pPr>
            <w:r>
              <w:rPr>
                <w:rFonts w:ascii="Times New Roman"/>
                <w:b w:val="false"/>
                <w:i w:val="false"/>
                <w:color w:val="000000"/>
                <w:sz w:val="20"/>
              </w:rPr>
              <w:t>
(csdo:‌Communication‌Channel‌Name)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средства (канала) связи (телефон, факс, электронная почта и др.)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4" w:id="3189"/>
          <w:p>
            <w:pPr>
              <w:spacing w:after="20"/>
              <w:ind w:left="20"/>
              <w:jc w:val="both"/>
            </w:pPr>
            <w:r>
              <w:rPr>
                <w:rFonts w:ascii="Times New Roman"/>
                <w:b w:val="false"/>
                <w:i w:val="false"/>
                <w:color w:val="000000"/>
                <w:sz w:val="20"/>
              </w:rPr>
              <w:t>
csdo:‌Name120‌Type (M.SDT.00055)</w:t>
            </w:r>
          </w:p>
          <w:bookmarkEnd w:id="3189"/>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7" w:id="3190"/>
          <w:p>
            <w:pPr>
              <w:spacing w:after="20"/>
              <w:ind w:left="20"/>
              <w:jc w:val="both"/>
            </w:pPr>
            <w:r>
              <w:rPr>
                <w:rFonts w:ascii="Times New Roman"/>
                <w:b w:val="false"/>
                <w:i w:val="false"/>
                <w:color w:val="000000"/>
                <w:sz w:val="20"/>
              </w:rPr>
              <w:t>
2.7.3. Идентификатор канала связи</w:t>
            </w:r>
          </w:p>
          <w:bookmarkEnd w:id="3190"/>
          <w:p>
            <w:pPr>
              <w:spacing w:after="20"/>
              <w:ind w:left="20"/>
              <w:jc w:val="both"/>
            </w:pPr>
            <w:r>
              <w:rPr>
                <w:rFonts w:ascii="Times New Roman"/>
                <w:b w:val="false"/>
                <w:i w:val="false"/>
                <w:color w:val="000000"/>
                <w:sz w:val="20"/>
              </w:rPr>
              <w:t>
(csdo:‌Communication‌Channel‌Id)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последовательность символов, идентифицирующая канал связи (указание номера телефона, факса, адреса электронной почты и др.)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8" w:id="3191"/>
          <w:p>
            <w:pPr>
              <w:spacing w:after="20"/>
              <w:ind w:left="20"/>
              <w:jc w:val="both"/>
            </w:pPr>
            <w:r>
              <w:rPr>
                <w:rFonts w:ascii="Times New Roman"/>
                <w:b w:val="false"/>
                <w:i w:val="false"/>
                <w:color w:val="000000"/>
                <w:sz w:val="20"/>
              </w:rPr>
              <w:t>
csdo:‌Communication‌Channel‌Id‌Type (M.SDT.00015)</w:t>
            </w:r>
          </w:p>
          <w:bookmarkEnd w:id="3191"/>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1" w:id="3192"/>
          <w:p>
            <w:pPr>
              <w:spacing w:after="20"/>
              <w:ind w:left="20"/>
              <w:jc w:val="both"/>
            </w:pPr>
            <w:r>
              <w:rPr>
                <w:rFonts w:ascii="Times New Roman"/>
                <w:b w:val="false"/>
                <w:i w:val="false"/>
                <w:color w:val="000000"/>
                <w:sz w:val="20"/>
              </w:rPr>
              <w:t>
3. Компетентный орган, направляющий сведения</w:t>
            </w:r>
          </w:p>
          <w:bookmarkEnd w:id="3192"/>
          <w:p>
            <w:pPr>
              <w:spacing w:after="20"/>
              <w:ind w:left="20"/>
              <w:jc w:val="both"/>
            </w:pPr>
            <w:r>
              <w:rPr>
                <w:rFonts w:ascii="Times New Roman"/>
                <w:b w:val="false"/>
                <w:i w:val="false"/>
                <w:color w:val="000000"/>
                <w:sz w:val="20"/>
              </w:rPr>
              <w:t>
(spcdo:‌Submitting‌Authority‌Details)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компетентном органе, направляющем сведения, на территории которого у трудящегося имеется стаж работы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M.SP.CDE.00089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2" w:id="3193"/>
          <w:p>
            <w:pPr>
              <w:spacing w:after="20"/>
              <w:ind w:left="20"/>
              <w:jc w:val="both"/>
            </w:pPr>
            <w:r>
              <w:rPr>
                <w:rFonts w:ascii="Times New Roman"/>
                <w:b w:val="false"/>
                <w:i w:val="false"/>
                <w:color w:val="000000"/>
                <w:sz w:val="20"/>
              </w:rPr>
              <w:t>
spcdo:‌Unified‌Authority‌Department‌Basic‌Details‌Type (M.SP.CDT.00019)</w:t>
            </w:r>
          </w:p>
          <w:bookmarkEnd w:id="3193"/>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3" w:id="3194"/>
          <w:p>
            <w:pPr>
              <w:spacing w:after="20"/>
              <w:ind w:left="20"/>
              <w:jc w:val="both"/>
            </w:pPr>
            <w:r>
              <w:rPr>
                <w:rFonts w:ascii="Times New Roman"/>
                <w:b w:val="false"/>
                <w:i w:val="false"/>
                <w:color w:val="000000"/>
                <w:sz w:val="20"/>
              </w:rPr>
              <w:t>
3.1. Код страны</w:t>
            </w:r>
          </w:p>
          <w:bookmarkEnd w:id="3194"/>
          <w:p>
            <w:pPr>
              <w:spacing w:after="20"/>
              <w:ind w:left="20"/>
              <w:jc w:val="both"/>
            </w:pPr>
            <w:r>
              <w:rPr>
                <w:rFonts w:ascii="Times New Roman"/>
                <w:b w:val="false"/>
                <w:i w:val="false"/>
                <w:color w:val="000000"/>
                <w:sz w:val="20"/>
              </w:rPr>
              <w:t>
(csdo:‌Unified‌Country‌Code)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4" w:id="3195"/>
          <w:p>
            <w:pPr>
              <w:spacing w:after="20"/>
              <w:ind w:left="20"/>
              <w:jc w:val="both"/>
            </w:pPr>
            <w:r>
              <w:rPr>
                <w:rFonts w:ascii="Times New Roman"/>
                <w:b w:val="false"/>
                <w:i w:val="false"/>
                <w:color w:val="000000"/>
                <w:sz w:val="20"/>
              </w:rPr>
              <w:t>
csdo:‌Unified‌Country‌Code‌Type (M.SDT.00112)</w:t>
            </w:r>
          </w:p>
          <w:bookmarkEnd w:id="3195"/>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6" w:id="3196"/>
          <w:p>
            <w:pPr>
              <w:spacing w:after="20"/>
              <w:ind w:left="20"/>
              <w:jc w:val="both"/>
            </w:pPr>
            <w:r>
              <w:rPr>
                <w:rFonts w:ascii="Times New Roman"/>
                <w:b w:val="false"/>
                <w:i w:val="false"/>
                <w:color w:val="000000"/>
                <w:sz w:val="20"/>
              </w:rPr>
              <w:t>
а) идентификатор справочника (классификатора)</w:t>
            </w:r>
          </w:p>
          <w:bookmarkEnd w:id="3196"/>
          <w:p>
            <w:pPr>
              <w:spacing w:after="20"/>
              <w:ind w:left="20"/>
              <w:jc w:val="both"/>
            </w:pPr>
            <w:r>
              <w:rPr>
                <w:rFonts w:ascii="Times New Roman"/>
                <w:b w:val="false"/>
                <w:i w:val="false"/>
                <w:color w:val="000000"/>
                <w:sz w:val="20"/>
              </w:rPr>
              <w:t>
(атрибут 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7" w:id="3197"/>
          <w:p>
            <w:pPr>
              <w:spacing w:after="20"/>
              <w:ind w:left="20"/>
              <w:jc w:val="both"/>
            </w:pPr>
            <w:r>
              <w:rPr>
                <w:rFonts w:ascii="Times New Roman"/>
                <w:b w:val="false"/>
                <w:i w:val="false"/>
                <w:color w:val="000000"/>
                <w:sz w:val="20"/>
              </w:rPr>
              <w:t>
csdo:‌Reference‌Data‌Id‌Type (M.SDT.00091)</w:t>
            </w:r>
          </w:p>
          <w:bookmarkEnd w:id="3197"/>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0" w:id="3198"/>
          <w:p>
            <w:pPr>
              <w:spacing w:after="20"/>
              <w:ind w:left="20"/>
              <w:jc w:val="both"/>
            </w:pPr>
            <w:r>
              <w:rPr>
                <w:rFonts w:ascii="Times New Roman"/>
                <w:b w:val="false"/>
                <w:i w:val="false"/>
                <w:color w:val="000000"/>
                <w:sz w:val="20"/>
              </w:rPr>
              <w:t>
3.2. Идентификатор уполномоченного органа</w:t>
            </w:r>
          </w:p>
          <w:bookmarkEnd w:id="3198"/>
          <w:p>
            <w:pPr>
              <w:spacing w:after="20"/>
              <w:ind w:left="20"/>
              <w:jc w:val="both"/>
            </w:pPr>
            <w:r>
              <w:rPr>
                <w:rFonts w:ascii="Times New Roman"/>
                <w:b w:val="false"/>
                <w:i w:val="false"/>
                <w:color w:val="000000"/>
                <w:sz w:val="20"/>
              </w:rPr>
              <w:t>
(csdo:‌Authority‌Id)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идентификатор уполномоченного органа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1" w:id="3199"/>
          <w:p>
            <w:pPr>
              <w:spacing w:after="20"/>
              <w:ind w:left="20"/>
              <w:jc w:val="both"/>
            </w:pPr>
            <w:r>
              <w:rPr>
                <w:rFonts w:ascii="Times New Roman"/>
                <w:b w:val="false"/>
                <w:i w:val="false"/>
                <w:color w:val="000000"/>
                <w:sz w:val="20"/>
              </w:rPr>
              <w:t>
csdo:‌Id20‌Type (M.SDT.00092)</w:t>
            </w:r>
          </w:p>
          <w:bookmarkEnd w:id="3199"/>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4" w:id="3200"/>
          <w:p>
            <w:pPr>
              <w:spacing w:after="20"/>
              <w:ind w:left="20"/>
              <w:jc w:val="both"/>
            </w:pPr>
            <w:r>
              <w:rPr>
                <w:rFonts w:ascii="Times New Roman"/>
                <w:b w:val="false"/>
                <w:i w:val="false"/>
                <w:color w:val="000000"/>
                <w:sz w:val="20"/>
              </w:rPr>
              <w:t>
3.3. Наименование уполномоченного органа</w:t>
            </w:r>
          </w:p>
          <w:bookmarkEnd w:id="3200"/>
          <w:p>
            <w:pPr>
              <w:spacing w:after="20"/>
              <w:ind w:left="20"/>
              <w:jc w:val="both"/>
            </w:pPr>
            <w:r>
              <w:rPr>
                <w:rFonts w:ascii="Times New Roman"/>
                <w:b w:val="false"/>
                <w:i w:val="false"/>
                <w:color w:val="000000"/>
                <w:sz w:val="20"/>
              </w:rPr>
              <w:t>
(csdo:‌Authority‌Name)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органа государственной власти либо уполномоченной им организации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5" w:id="3201"/>
          <w:p>
            <w:pPr>
              <w:spacing w:after="20"/>
              <w:ind w:left="20"/>
              <w:jc w:val="both"/>
            </w:pPr>
            <w:r>
              <w:rPr>
                <w:rFonts w:ascii="Times New Roman"/>
                <w:b w:val="false"/>
                <w:i w:val="false"/>
                <w:color w:val="000000"/>
                <w:sz w:val="20"/>
              </w:rPr>
              <w:t>
csdo:‌Name300‌Type (M.SDT.00056)</w:t>
            </w:r>
          </w:p>
          <w:bookmarkEnd w:id="3201"/>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8" w:id="3202"/>
          <w:p>
            <w:pPr>
              <w:spacing w:after="20"/>
              <w:ind w:left="20"/>
              <w:jc w:val="both"/>
            </w:pPr>
            <w:r>
              <w:rPr>
                <w:rFonts w:ascii="Times New Roman"/>
                <w:b w:val="false"/>
                <w:i w:val="false"/>
                <w:color w:val="000000"/>
                <w:sz w:val="20"/>
              </w:rPr>
              <w:t>
3.4. Краткое наименование уполномоченного органа</w:t>
            </w:r>
          </w:p>
          <w:bookmarkEnd w:id="3202"/>
          <w:p>
            <w:pPr>
              <w:spacing w:after="20"/>
              <w:ind w:left="20"/>
              <w:jc w:val="both"/>
            </w:pPr>
            <w:r>
              <w:rPr>
                <w:rFonts w:ascii="Times New Roman"/>
                <w:b w:val="false"/>
                <w:i w:val="false"/>
                <w:color w:val="000000"/>
                <w:sz w:val="20"/>
              </w:rPr>
              <w:t>
(csdo:‌Authority‌Brief‌Name)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сокращенное наименование уполномоченного органа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9" w:id="3203"/>
          <w:p>
            <w:pPr>
              <w:spacing w:after="20"/>
              <w:ind w:left="20"/>
              <w:jc w:val="both"/>
            </w:pPr>
            <w:r>
              <w:rPr>
                <w:rFonts w:ascii="Times New Roman"/>
                <w:b w:val="false"/>
                <w:i w:val="false"/>
                <w:color w:val="000000"/>
                <w:sz w:val="20"/>
              </w:rPr>
              <w:t>
csdo:‌Name120‌Type (M.SDT.00055)</w:t>
            </w:r>
          </w:p>
          <w:bookmarkEnd w:id="3203"/>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2" w:id="3204"/>
          <w:p>
            <w:pPr>
              <w:spacing w:after="20"/>
              <w:ind w:left="20"/>
              <w:jc w:val="both"/>
            </w:pPr>
            <w:r>
              <w:rPr>
                <w:rFonts w:ascii="Times New Roman"/>
                <w:b w:val="false"/>
                <w:i w:val="false"/>
                <w:color w:val="000000"/>
                <w:sz w:val="20"/>
              </w:rPr>
              <w:t>
3.5. Территориальное подразделение</w:t>
            </w:r>
          </w:p>
          <w:bookmarkEnd w:id="3204"/>
          <w:p>
            <w:pPr>
              <w:spacing w:after="20"/>
              <w:ind w:left="20"/>
              <w:jc w:val="both"/>
            </w:pPr>
            <w:r>
              <w:rPr>
                <w:rFonts w:ascii="Times New Roman"/>
                <w:b w:val="false"/>
                <w:i w:val="false"/>
                <w:color w:val="000000"/>
                <w:sz w:val="20"/>
              </w:rPr>
              <w:t>
(spcdo:‌Territorial‌Subdivision‌Details)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территориальном подразделении компетентного органа государства-члена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M.SP.CDE.00113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3" w:id="3205"/>
          <w:p>
            <w:pPr>
              <w:spacing w:after="20"/>
              <w:ind w:left="20"/>
              <w:jc w:val="both"/>
            </w:pPr>
            <w:r>
              <w:rPr>
                <w:rFonts w:ascii="Times New Roman"/>
                <w:b w:val="false"/>
                <w:i w:val="false"/>
                <w:color w:val="000000"/>
                <w:sz w:val="20"/>
              </w:rPr>
              <w:t>
spcdo:‌Territorial‌Subdivision‌Details‌Type (M.SP.CDT.00089)</w:t>
            </w:r>
          </w:p>
          <w:bookmarkEnd w:id="3205"/>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4" w:id="3206"/>
          <w:p>
            <w:pPr>
              <w:spacing w:after="20"/>
              <w:ind w:left="20"/>
              <w:jc w:val="both"/>
            </w:pPr>
            <w:r>
              <w:rPr>
                <w:rFonts w:ascii="Times New Roman"/>
                <w:b w:val="false"/>
                <w:i w:val="false"/>
                <w:color w:val="000000"/>
                <w:sz w:val="20"/>
              </w:rPr>
              <w:t>
3.5.1. Код территориального подразделения</w:t>
            </w:r>
          </w:p>
          <w:bookmarkEnd w:id="3206"/>
          <w:p>
            <w:pPr>
              <w:spacing w:after="20"/>
              <w:ind w:left="20"/>
              <w:jc w:val="both"/>
            </w:pPr>
            <w:r>
              <w:rPr>
                <w:rFonts w:ascii="Times New Roman"/>
                <w:b w:val="false"/>
                <w:i w:val="false"/>
                <w:color w:val="000000"/>
                <w:sz w:val="20"/>
              </w:rPr>
              <w:t>
(spsdo:‌Territorial‌Subdivision‌Code)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территориального подразделения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M.SP.SDE.00111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5" w:id="3207"/>
          <w:p>
            <w:pPr>
              <w:spacing w:after="20"/>
              <w:ind w:left="20"/>
              <w:jc w:val="both"/>
            </w:pPr>
            <w:r>
              <w:rPr>
                <w:rFonts w:ascii="Times New Roman"/>
                <w:b w:val="false"/>
                <w:i w:val="false"/>
                <w:color w:val="000000"/>
                <w:sz w:val="20"/>
              </w:rPr>
              <w:t>
csdo:‌Code20‌Type (M.SDT.00160)</w:t>
            </w:r>
          </w:p>
          <w:bookmarkEnd w:id="3207"/>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8" w:id="3208"/>
          <w:p>
            <w:pPr>
              <w:spacing w:after="20"/>
              <w:ind w:left="20"/>
              <w:jc w:val="both"/>
            </w:pPr>
            <w:r>
              <w:rPr>
                <w:rFonts w:ascii="Times New Roman"/>
                <w:b w:val="false"/>
                <w:i w:val="false"/>
                <w:color w:val="000000"/>
                <w:sz w:val="20"/>
              </w:rPr>
              <w:t>
3.5.2. Наименование территориального подразделения</w:t>
            </w:r>
          </w:p>
          <w:bookmarkEnd w:id="3208"/>
          <w:p>
            <w:pPr>
              <w:spacing w:after="20"/>
              <w:ind w:left="20"/>
              <w:jc w:val="both"/>
            </w:pPr>
            <w:r>
              <w:rPr>
                <w:rFonts w:ascii="Times New Roman"/>
                <w:b w:val="false"/>
                <w:i w:val="false"/>
                <w:color w:val="000000"/>
                <w:sz w:val="20"/>
              </w:rPr>
              <w:t>
(spsdo:‌Territorial‌Subdivision‌Name)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территориального подразделения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M.SP.SDE.00143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9" w:id="3209"/>
          <w:p>
            <w:pPr>
              <w:spacing w:after="20"/>
              <w:ind w:left="20"/>
              <w:jc w:val="both"/>
            </w:pPr>
            <w:r>
              <w:rPr>
                <w:rFonts w:ascii="Times New Roman"/>
                <w:b w:val="false"/>
                <w:i w:val="false"/>
                <w:color w:val="000000"/>
                <w:sz w:val="20"/>
              </w:rPr>
              <w:t>
csdo:‌Name300‌Type (M.SDT.00056)</w:t>
            </w:r>
          </w:p>
          <w:bookmarkEnd w:id="3209"/>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2" w:id="3210"/>
          <w:p>
            <w:pPr>
              <w:spacing w:after="20"/>
              <w:ind w:left="20"/>
              <w:jc w:val="both"/>
            </w:pPr>
            <w:r>
              <w:rPr>
                <w:rFonts w:ascii="Times New Roman"/>
                <w:b w:val="false"/>
                <w:i w:val="false"/>
                <w:color w:val="000000"/>
                <w:sz w:val="20"/>
              </w:rPr>
              <w:t>
3.6. Адрес</w:t>
            </w:r>
          </w:p>
          <w:bookmarkEnd w:id="3210"/>
          <w:p>
            <w:pPr>
              <w:spacing w:after="20"/>
              <w:ind w:left="20"/>
              <w:jc w:val="both"/>
            </w:pPr>
            <w:r>
              <w:rPr>
                <w:rFonts w:ascii="Times New Roman"/>
                <w:b w:val="false"/>
                <w:i w:val="false"/>
                <w:color w:val="000000"/>
                <w:sz w:val="20"/>
              </w:rPr>
              <w:t>
(ccdo:‌Subject‌Address‌Details)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адресе компетентного органа государства-члена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3" w:id="3211"/>
          <w:p>
            <w:pPr>
              <w:spacing w:after="20"/>
              <w:ind w:left="20"/>
              <w:jc w:val="both"/>
            </w:pPr>
            <w:r>
              <w:rPr>
                <w:rFonts w:ascii="Times New Roman"/>
                <w:b w:val="false"/>
                <w:i w:val="false"/>
                <w:color w:val="000000"/>
                <w:sz w:val="20"/>
              </w:rPr>
              <w:t>
ccdo:‌Subject‌Address‌Details‌Type (M.CDT.00064)</w:t>
            </w:r>
          </w:p>
          <w:bookmarkEnd w:id="3211"/>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4" w:id="3212"/>
          <w:p>
            <w:pPr>
              <w:spacing w:after="20"/>
              <w:ind w:left="20"/>
              <w:jc w:val="both"/>
            </w:pPr>
            <w:r>
              <w:rPr>
                <w:rFonts w:ascii="Times New Roman"/>
                <w:b w:val="false"/>
                <w:i w:val="false"/>
                <w:color w:val="000000"/>
                <w:sz w:val="20"/>
              </w:rPr>
              <w:t>
3.6.1. Код вида адреса</w:t>
            </w:r>
          </w:p>
          <w:bookmarkEnd w:id="3212"/>
          <w:p>
            <w:pPr>
              <w:spacing w:after="20"/>
              <w:ind w:left="20"/>
              <w:jc w:val="both"/>
            </w:pPr>
            <w:r>
              <w:rPr>
                <w:rFonts w:ascii="Times New Roman"/>
                <w:b w:val="false"/>
                <w:i w:val="false"/>
                <w:color w:val="000000"/>
                <w:sz w:val="20"/>
              </w:rPr>
              <w:t>
(csdo:‌Address‌Kind‌Code)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адреса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5" w:id="3213"/>
          <w:p>
            <w:pPr>
              <w:spacing w:after="20"/>
              <w:ind w:left="20"/>
              <w:jc w:val="both"/>
            </w:pPr>
            <w:r>
              <w:rPr>
                <w:rFonts w:ascii="Times New Roman"/>
                <w:b w:val="false"/>
                <w:i w:val="false"/>
                <w:color w:val="000000"/>
                <w:sz w:val="20"/>
              </w:rPr>
              <w:t>
csdo:‌Address‌Kind‌Code‌Type (M.SDT.00162)</w:t>
            </w:r>
          </w:p>
          <w:bookmarkEnd w:id="3213"/>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видов адресов.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8" w:id="3214"/>
          <w:p>
            <w:pPr>
              <w:spacing w:after="20"/>
              <w:ind w:left="20"/>
              <w:jc w:val="both"/>
            </w:pPr>
            <w:r>
              <w:rPr>
                <w:rFonts w:ascii="Times New Roman"/>
                <w:b w:val="false"/>
                <w:i w:val="false"/>
                <w:color w:val="000000"/>
                <w:sz w:val="20"/>
              </w:rPr>
              <w:t>
3.6.2. Код страны</w:t>
            </w:r>
          </w:p>
          <w:bookmarkEnd w:id="3214"/>
          <w:p>
            <w:pPr>
              <w:spacing w:after="20"/>
              <w:ind w:left="20"/>
              <w:jc w:val="both"/>
            </w:pPr>
            <w:r>
              <w:rPr>
                <w:rFonts w:ascii="Times New Roman"/>
                <w:b w:val="false"/>
                <w:i w:val="false"/>
                <w:color w:val="000000"/>
                <w:sz w:val="20"/>
              </w:rPr>
              <w:t>
(csdo:‌Unified‌Country‌Code)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9" w:id="3215"/>
          <w:p>
            <w:pPr>
              <w:spacing w:after="20"/>
              <w:ind w:left="20"/>
              <w:jc w:val="both"/>
            </w:pPr>
            <w:r>
              <w:rPr>
                <w:rFonts w:ascii="Times New Roman"/>
                <w:b w:val="false"/>
                <w:i w:val="false"/>
                <w:color w:val="000000"/>
                <w:sz w:val="20"/>
              </w:rPr>
              <w:t>
csdo:‌Unified‌Country‌Code‌Type (M.SDT.00112)</w:t>
            </w:r>
          </w:p>
          <w:bookmarkEnd w:id="3215"/>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1" w:id="3216"/>
          <w:p>
            <w:pPr>
              <w:spacing w:after="20"/>
              <w:ind w:left="20"/>
              <w:jc w:val="both"/>
            </w:pPr>
            <w:r>
              <w:rPr>
                <w:rFonts w:ascii="Times New Roman"/>
                <w:b w:val="false"/>
                <w:i w:val="false"/>
                <w:color w:val="000000"/>
                <w:sz w:val="20"/>
              </w:rPr>
              <w:t>
а) идентификатор справочника (классификатора)</w:t>
            </w:r>
          </w:p>
          <w:bookmarkEnd w:id="3216"/>
          <w:p>
            <w:pPr>
              <w:spacing w:after="20"/>
              <w:ind w:left="20"/>
              <w:jc w:val="both"/>
            </w:pPr>
            <w:r>
              <w:rPr>
                <w:rFonts w:ascii="Times New Roman"/>
                <w:b w:val="false"/>
                <w:i w:val="false"/>
                <w:color w:val="000000"/>
                <w:sz w:val="20"/>
              </w:rPr>
              <w:t>
(атрибут 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2" w:id="3217"/>
          <w:p>
            <w:pPr>
              <w:spacing w:after="20"/>
              <w:ind w:left="20"/>
              <w:jc w:val="both"/>
            </w:pPr>
            <w:r>
              <w:rPr>
                <w:rFonts w:ascii="Times New Roman"/>
                <w:b w:val="false"/>
                <w:i w:val="false"/>
                <w:color w:val="000000"/>
                <w:sz w:val="20"/>
              </w:rPr>
              <w:t>
csdo:‌Reference‌Data‌Id‌Type (M.SDT.00091)</w:t>
            </w:r>
          </w:p>
          <w:bookmarkEnd w:id="3217"/>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5" w:id="3218"/>
          <w:p>
            <w:pPr>
              <w:spacing w:after="20"/>
              <w:ind w:left="20"/>
              <w:jc w:val="both"/>
            </w:pPr>
            <w:r>
              <w:rPr>
                <w:rFonts w:ascii="Times New Roman"/>
                <w:b w:val="false"/>
                <w:i w:val="false"/>
                <w:color w:val="000000"/>
                <w:sz w:val="20"/>
              </w:rPr>
              <w:t>
3.6.3. Код территории</w:t>
            </w:r>
          </w:p>
          <w:bookmarkEnd w:id="3218"/>
          <w:p>
            <w:pPr>
              <w:spacing w:after="20"/>
              <w:ind w:left="20"/>
              <w:jc w:val="both"/>
            </w:pPr>
            <w:r>
              <w:rPr>
                <w:rFonts w:ascii="Times New Roman"/>
                <w:b w:val="false"/>
                <w:i w:val="false"/>
                <w:color w:val="000000"/>
                <w:sz w:val="20"/>
              </w:rPr>
              <w:t>
(csdo:‌Territory‌Code)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единицы административно-территориального деления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6" w:id="3219"/>
          <w:p>
            <w:pPr>
              <w:spacing w:after="20"/>
              <w:ind w:left="20"/>
              <w:jc w:val="both"/>
            </w:pPr>
            <w:r>
              <w:rPr>
                <w:rFonts w:ascii="Times New Roman"/>
                <w:b w:val="false"/>
                <w:i w:val="false"/>
                <w:color w:val="000000"/>
                <w:sz w:val="20"/>
              </w:rPr>
              <w:t>
csdo:‌Territory‌Code‌Type (M.SDT.00031)</w:t>
            </w:r>
          </w:p>
          <w:bookmarkEnd w:id="3219"/>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9" w:id="3220"/>
          <w:p>
            <w:pPr>
              <w:spacing w:after="20"/>
              <w:ind w:left="20"/>
              <w:jc w:val="both"/>
            </w:pPr>
            <w:r>
              <w:rPr>
                <w:rFonts w:ascii="Times New Roman"/>
                <w:b w:val="false"/>
                <w:i w:val="false"/>
                <w:color w:val="000000"/>
                <w:sz w:val="20"/>
              </w:rPr>
              <w:t>
3.6.4. Регион</w:t>
            </w:r>
          </w:p>
          <w:bookmarkEnd w:id="3220"/>
          <w:p>
            <w:pPr>
              <w:spacing w:after="20"/>
              <w:ind w:left="20"/>
              <w:jc w:val="both"/>
            </w:pPr>
            <w:r>
              <w:rPr>
                <w:rFonts w:ascii="Times New Roman"/>
                <w:b w:val="false"/>
                <w:i w:val="false"/>
                <w:color w:val="000000"/>
                <w:sz w:val="20"/>
              </w:rPr>
              <w:t>
(csdo:‌Region‌Name)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первого уровня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0" w:id="3221"/>
          <w:p>
            <w:pPr>
              <w:spacing w:after="20"/>
              <w:ind w:left="20"/>
              <w:jc w:val="both"/>
            </w:pPr>
            <w:r>
              <w:rPr>
                <w:rFonts w:ascii="Times New Roman"/>
                <w:b w:val="false"/>
                <w:i w:val="false"/>
                <w:color w:val="000000"/>
                <w:sz w:val="20"/>
              </w:rPr>
              <w:t>
csdo:‌Name120‌Type (M.SDT.00055)</w:t>
            </w:r>
          </w:p>
          <w:bookmarkEnd w:id="3221"/>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3" w:id="3222"/>
          <w:p>
            <w:pPr>
              <w:spacing w:after="20"/>
              <w:ind w:left="20"/>
              <w:jc w:val="both"/>
            </w:pPr>
            <w:r>
              <w:rPr>
                <w:rFonts w:ascii="Times New Roman"/>
                <w:b w:val="false"/>
                <w:i w:val="false"/>
                <w:color w:val="000000"/>
                <w:sz w:val="20"/>
              </w:rPr>
              <w:t>
3.6.5. Район</w:t>
            </w:r>
          </w:p>
          <w:bookmarkEnd w:id="3222"/>
          <w:p>
            <w:pPr>
              <w:spacing w:after="20"/>
              <w:ind w:left="20"/>
              <w:jc w:val="both"/>
            </w:pPr>
            <w:r>
              <w:rPr>
                <w:rFonts w:ascii="Times New Roman"/>
                <w:b w:val="false"/>
                <w:i w:val="false"/>
                <w:color w:val="000000"/>
                <w:sz w:val="20"/>
              </w:rPr>
              <w:t>
(csdo:‌District‌Name)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второго уровня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4" w:id="3223"/>
          <w:p>
            <w:pPr>
              <w:spacing w:after="20"/>
              <w:ind w:left="20"/>
              <w:jc w:val="both"/>
            </w:pPr>
            <w:r>
              <w:rPr>
                <w:rFonts w:ascii="Times New Roman"/>
                <w:b w:val="false"/>
                <w:i w:val="false"/>
                <w:color w:val="000000"/>
                <w:sz w:val="20"/>
              </w:rPr>
              <w:t>
csdo:‌Name120‌Type (M.SDT.00055)</w:t>
            </w:r>
          </w:p>
          <w:bookmarkEnd w:id="3223"/>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7" w:id="3224"/>
          <w:p>
            <w:pPr>
              <w:spacing w:after="20"/>
              <w:ind w:left="20"/>
              <w:jc w:val="both"/>
            </w:pPr>
            <w:r>
              <w:rPr>
                <w:rFonts w:ascii="Times New Roman"/>
                <w:b w:val="false"/>
                <w:i w:val="false"/>
                <w:color w:val="000000"/>
                <w:sz w:val="20"/>
              </w:rPr>
              <w:t>
3.6.6. Город</w:t>
            </w:r>
          </w:p>
          <w:bookmarkEnd w:id="3224"/>
          <w:p>
            <w:pPr>
              <w:spacing w:after="20"/>
              <w:ind w:left="20"/>
              <w:jc w:val="both"/>
            </w:pPr>
            <w:r>
              <w:rPr>
                <w:rFonts w:ascii="Times New Roman"/>
                <w:b w:val="false"/>
                <w:i w:val="false"/>
                <w:color w:val="000000"/>
                <w:sz w:val="20"/>
              </w:rPr>
              <w:t>
(csdo:‌City‌Name)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8" w:id="3225"/>
          <w:p>
            <w:pPr>
              <w:spacing w:after="20"/>
              <w:ind w:left="20"/>
              <w:jc w:val="both"/>
            </w:pPr>
            <w:r>
              <w:rPr>
                <w:rFonts w:ascii="Times New Roman"/>
                <w:b w:val="false"/>
                <w:i w:val="false"/>
                <w:color w:val="000000"/>
                <w:sz w:val="20"/>
              </w:rPr>
              <w:t>
csdo:‌Name120‌Type (M.SDT.00055)</w:t>
            </w:r>
          </w:p>
          <w:bookmarkEnd w:id="3225"/>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1" w:id="3226"/>
          <w:p>
            <w:pPr>
              <w:spacing w:after="20"/>
              <w:ind w:left="20"/>
              <w:jc w:val="both"/>
            </w:pPr>
            <w:r>
              <w:rPr>
                <w:rFonts w:ascii="Times New Roman"/>
                <w:b w:val="false"/>
                <w:i w:val="false"/>
                <w:color w:val="000000"/>
                <w:sz w:val="20"/>
              </w:rPr>
              <w:t>
3.6.7. Населенный пункт</w:t>
            </w:r>
          </w:p>
          <w:bookmarkEnd w:id="3226"/>
          <w:p>
            <w:pPr>
              <w:spacing w:after="20"/>
              <w:ind w:left="20"/>
              <w:jc w:val="both"/>
            </w:pPr>
            <w:r>
              <w:rPr>
                <w:rFonts w:ascii="Times New Roman"/>
                <w:b w:val="false"/>
                <w:i w:val="false"/>
                <w:color w:val="000000"/>
                <w:sz w:val="20"/>
              </w:rPr>
              <w:t>
(csdo:‌Settlement‌Name)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2" w:id="3227"/>
          <w:p>
            <w:pPr>
              <w:spacing w:after="20"/>
              <w:ind w:left="20"/>
              <w:jc w:val="both"/>
            </w:pPr>
            <w:r>
              <w:rPr>
                <w:rFonts w:ascii="Times New Roman"/>
                <w:b w:val="false"/>
                <w:i w:val="false"/>
                <w:color w:val="000000"/>
                <w:sz w:val="20"/>
              </w:rPr>
              <w:t>
csdo:‌Name120‌Type (M.SDT.00055)</w:t>
            </w:r>
          </w:p>
          <w:bookmarkEnd w:id="3227"/>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5" w:id="3228"/>
          <w:p>
            <w:pPr>
              <w:spacing w:after="20"/>
              <w:ind w:left="20"/>
              <w:jc w:val="both"/>
            </w:pPr>
            <w:r>
              <w:rPr>
                <w:rFonts w:ascii="Times New Roman"/>
                <w:b w:val="false"/>
                <w:i w:val="false"/>
                <w:color w:val="000000"/>
                <w:sz w:val="20"/>
              </w:rPr>
              <w:t>
3.6.8. Улица</w:t>
            </w:r>
          </w:p>
          <w:bookmarkEnd w:id="3228"/>
          <w:p>
            <w:pPr>
              <w:spacing w:after="20"/>
              <w:ind w:left="20"/>
              <w:jc w:val="both"/>
            </w:pPr>
            <w:r>
              <w:rPr>
                <w:rFonts w:ascii="Times New Roman"/>
                <w:b w:val="false"/>
                <w:i w:val="false"/>
                <w:color w:val="000000"/>
                <w:sz w:val="20"/>
              </w:rPr>
              <w:t>
(csdo:‌Street‌Name)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 улично-дорожной сети городской инфраструктуры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6" w:id="3229"/>
          <w:p>
            <w:pPr>
              <w:spacing w:after="20"/>
              <w:ind w:left="20"/>
              <w:jc w:val="both"/>
            </w:pPr>
            <w:r>
              <w:rPr>
                <w:rFonts w:ascii="Times New Roman"/>
                <w:b w:val="false"/>
                <w:i w:val="false"/>
                <w:color w:val="000000"/>
                <w:sz w:val="20"/>
              </w:rPr>
              <w:t>
csdo:‌Name120‌Type (M.SDT.00055)</w:t>
            </w:r>
          </w:p>
          <w:bookmarkEnd w:id="3229"/>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9" w:id="3230"/>
          <w:p>
            <w:pPr>
              <w:spacing w:after="20"/>
              <w:ind w:left="20"/>
              <w:jc w:val="both"/>
            </w:pPr>
            <w:r>
              <w:rPr>
                <w:rFonts w:ascii="Times New Roman"/>
                <w:b w:val="false"/>
                <w:i w:val="false"/>
                <w:color w:val="000000"/>
                <w:sz w:val="20"/>
              </w:rPr>
              <w:t>
3.6.9. Номер дома</w:t>
            </w:r>
          </w:p>
          <w:bookmarkEnd w:id="3230"/>
          <w:p>
            <w:pPr>
              <w:spacing w:after="20"/>
              <w:ind w:left="20"/>
              <w:jc w:val="both"/>
            </w:pPr>
            <w:r>
              <w:rPr>
                <w:rFonts w:ascii="Times New Roman"/>
                <w:b w:val="false"/>
                <w:i w:val="false"/>
                <w:color w:val="000000"/>
                <w:sz w:val="20"/>
              </w:rPr>
              <w:t>
(csdo:‌Building‌Number‌Id)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дома, корпуса, строения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0" w:id="3231"/>
          <w:p>
            <w:pPr>
              <w:spacing w:after="20"/>
              <w:ind w:left="20"/>
              <w:jc w:val="both"/>
            </w:pPr>
            <w:r>
              <w:rPr>
                <w:rFonts w:ascii="Times New Roman"/>
                <w:b w:val="false"/>
                <w:i w:val="false"/>
                <w:color w:val="000000"/>
                <w:sz w:val="20"/>
              </w:rPr>
              <w:t>
csdo:‌Id50‌Type (M.SDT.00093)</w:t>
            </w:r>
          </w:p>
          <w:bookmarkEnd w:id="3231"/>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3" w:id="3232"/>
          <w:p>
            <w:pPr>
              <w:spacing w:after="20"/>
              <w:ind w:left="20"/>
              <w:jc w:val="both"/>
            </w:pPr>
            <w:r>
              <w:rPr>
                <w:rFonts w:ascii="Times New Roman"/>
                <w:b w:val="false"/>
                <w:i w:val="false"/>
                <w:color w:val="000000"/>
                <w:sz w:val="20"/>
              </w:rPr>
              <w:t>
3.6.10. Номер помещения</w:t>
            </w:r>
          </w:p>
          <w:bookmarkEnd w:id="3232"/>
          <w:p>
            <w:pPr>
              <w:spacing w:after="20"/>
              <w:ind w:left="20"/>
              <w:jc w:val="both"/>
            </w:pPr>
            <w:r>
              <w:rPr>
                <w:rFonts w:ascii="Times New Roman"/>
                <w:b w:val="false"/>
                <w:i w:val="false"/>
                <w:color w:val="000000"/>
                <w:sz w:val="20"/>
              </w:rPr>
              <w:t>
(csdo:‌Room‌Number‌Id)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офиса или квартиры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4" w:id="3233"/>
          <w:p>
            <w:pPr>
              <w:spacing w:after="20"/>
              <w:ind w:left="20"/>
              <w:jc w:val="both"/>
            </w:pPr>
            <w:r>
              <w:rPr>
                <w:rFonts w:ascii="Times New Roman"/>
                <w:b w:val="false"/>
                <w:i w:val="false"/>
                <w:color w:val="000000"/>
                <w:sz w:val="20"/>
              </w:rPr>
              <w:t>
csdo:‌Id20‌Type (M.SDT.00092)</w:t>
            </w:r>
          </w:p>
          <w:bookmarkEnd w:id="3233"/>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7" w:id="3234"/>
          <w:p>
            <w:pPr>
              <w:spacing w:after="20"/>
              <w:ind w:left="20"/>
              <w:jc w:val="both"/>
            </w:pPr>
            <w:r>
              <w:rPr>
                <w:rFonts w:ascii="Times New Roman"/>
                <w:b w:val="false"/>
                <w:i w:val="false"/>
                <w:color w:val="000000"/>
                <w:sz w:val="20"/>
              </w:rPr>
              <w:t>
3.6.11. Почтовый индекс</w:t>
            </w:r>
          </w:p>
          <w:bookmarkEnd w:id="3234"/>
          <w:p>
            <w:pPr>
              <w:spacing w:after="20"/>
              <w:ind w:left="20"/>
              <w:jc w:val="both"/>
            </w:pPr>
            <w:r>
              <w:rPr>
                <w:rFonts w:ascii="Times New Roman"/>
                <w:b w:val="false"/>
                <w:i w:val="false"/>
                <w:color w:val="000000"/>
                <w:sz w:val="20"/>
              </w:rPr>
              <w:t>
(csdo:‌Post‌Code)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предприятия почтовой связи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8" w:id="3235"/>
          <w:p>
            <w:pPr>
              <w:spacing w:after="20"/>
              <w:ind w:left="20"/>
              <w:jc w:val="both"/>
            </w:pPr>
            <w:r>
              <w:rPr>
                <w:rFonts w:ascii="Times New Roman"/>
                <w:b w:val="false"/>
                <w:i w:val="false"/>
                <w:color w:val="000000"/>
                <w:sz w:val="20"/>
              </w:rPr>
              <w:t>
csdo:‌Post‌Code‌Type (M.SDT.00006)</w:t>
            </w:r>
          </w:p>
          <w:bookmarkEnd w:id="3235"/>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Шаблон: [A-Z0-9][A-Z0-9 -]{1,8}[A-Z0-9]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0" w:id="3236"/>
          <w:p>
            <w:pPr>
              <w:spacing w:after="20"/>
              <w:ind w:left="20"/>
              <w:jc w:val="both"/>
            </w:pPr>
            <w:r>
              <w:rPr>
                <w:rFonts w:ascii="Times New Roman"/>
                <w:b w:val="false"/>
                <w:i w:val="false"/>
                <w:color w:val="000000"/>
                <w:sz w:val="20"/>
              </w:rPr>
              <w:t>
3.6.12. Номер абонентского ящика</w:t>
            </w:r>
          </w:p>
          <w:bookmarkEnd w:id="3236"/>
          <w:p>
            <w:pPr>
              <w:spacing w:after="20"/>
              <w:ind w:left="20"/>
              <w:jc w:val="both"/>
            </w:pPr>
            <w:r>
              <w:rPr>
                <w:rFonts w:ascii="Times New Roman"/>
                <w:b w:val="false"/>
                <w:i w:val="false"/>
                <w:color w:val="000000"/>
                <w:sz w:val="20"/>
              </w:rPr>
              <w:t>
(csdo:‌Post‌Office‌Box‌Id)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абонентского ящика на предприятии почтовой связи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1" w:id="3237"/>
          <w:p>
            <w:pPr>
              <w:spacing w:after="20"/>
              <w:ind w:left="20"/>
              <w:jc w:val="both"/>
            </w:pPr>
            <w:r>
              <w:rPr>
                <w:rFonts w:ascii="Times New Roman"/>
                <w:b w:val="false"/>
                <w:i w:val="false"/>
                <w:color w:val="000000"/>
                <w:sz w:val="20"/>
              </w:rPr>
              <w:t>
csdo:‌Id20‌Type (M.SDT.00092)</w:t>
            </w:r>
          </w:p>
          <w:bookmarkEnd w:id="3237"/>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4" w:id="3238"/>
          <w:p>
            <w:pPr>
              <w:spacing w:after="20"/>
              <w:ind w:left="20"/>
              <w:jc w:val="both"/>
            </w:pPr>
            <w:r>
              <w:rPr>
                <w:rFonts w:ascii="Times New Roman"/>
                <w:b w:val="false"/>
                <w:i w:val="false"/>
                <w:color w:val="000000"/>
                <w:sz w:val="20"/>
              </w:rPr>
              <w:t>
3.7. Контактный реквизит</w:t>
            </w:r>
          </w:p>
          <w:bookmarkEnd w:id="3238"/>
          <w:p>
            <w:pPr>
              <w:spacing w:after="20"/>
              <w:ind w:left="20"/>
              <w:jc w:val="both"/>
            </w:pPr>
            <w:r>
              <w:rPr>
                <w:rFonts w:ascii="Times New Roman"/>
                <w:b w:val="false"/>
                <w:i w:val="false"/>
                <w:color w:val="000000"/>
                <w:sz w:val="20"/>
              </w:rPr>
              <w:t>
(ccdo:‌Communication‌Details)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контактном реквизите компетентного органа государства-члена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5" w:id="3239"/>
          <w:p>
            <w:pPr>
              <w:spacing w:after="20"/>
              <w:ind w:left="20"/>
              <w:jc w:val="both"/>
            </w:pPr>
            <w:r>
              <w:rPr>
                <w:rFonts w:ascii="Times New Roman"/>
                <w:b w:val="false"/>
                <w:i w:val="false"/>
                <w:color w:val="000000"/>
                <w:sz w:val="20"/>
              </w:rPr>
              <w:t>
ccdo:‌Communication‌Details‌Type (M.CDT.00003)</w:t>
            </w:r>
          </w:p>
          <w:bookmarkEnd w:id="3239"/>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6" w:id="3240"/>
          <w:p>
            <w:pPr>
              <w:spacing w:after="20"/>
              <w:ind w:left="20"/>
              <w:jc w:val="both"/>
            </w:pPr>
            <w:r>
              <w:rPr>
                <w:rFonts w:ascii="Times New Roman"/>
                <w:b w:val="false"/>
                <w:i w:val="false"/>
                <w:color w:val="000000"/>
                <w:sz w:val="20"/>
              </w:rPr>
              <w:t>
3.7.1. Код вида связи</w:t>
            </w:r>
          </w:p>
          <w:bookmarkEnd w:id="3240"/>
          <w:p>
            <w:pPr>
              <w:spacing w:after="20"/>
              <w:ind w:left="20"/>
              <w:jc w:val="both"/>
            </w:pPr>
            <w:r>
              <w:rPr>
                <w:rFonts w:ascii="Times New Roman"/>
                <w:b w:val="false"/>
                <w:i w:val="false"/>
                <w:color w:val="000000"/>
                <w:sz w:val="20"/>
              </w:rPr>
              <w:t>
(csdo:‌Communication‌Channel‌Code)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средства (канала) связи (телефон, факс, электронная почта и др.)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7" w:id="3241"/>
          <w:p>
            <w:pPr>
              <w:spacing w:after="20"/>
              <w:ind w:left="20"/>
              <w:jc w:val="both"/>
            </w:pPr>
            <w:r>
              <w:rPr>
                <w:rFonts w:ascii="Times New Roman"/>
                <w:b w:val="false"/>
                <w:i w:val="false"/>
                <w:color w:val="000000"/>
                <w:sz w:val="20"/>
              </w:rPr>
              <w:t>
csdo:‌Communication‌Channel‌Code‌V2‌Type (M.SDT.00163)</w:t>
            </w:r>
          </w:p>
          <w:bookmarkEnd w:id="3241"/>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 перечнем видов средств (каналов) связи.</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0" w:id="3242"/>
          <w:p>
            <w:pPr>
              <w:spacing w:after="20"/>
              <w:ind w:left="20"/>
              <w:jc w:val="both"/>
            </w:pPr>
            <w:r>
              <w:rPr>
                <w:rFonts w:ascii="Times New Roman"/>
                <w:b w:val="false"/>
                <w:i w:val="false"/>
                <w:color w:val="000000"/>
                <w:sz w:val="20"/>
              </w:rPr>
              <w:t>
3.7.2. Наименование вида связи</w:t>
            </w:r>
          </w:p>
          <w:bookmarkEnd w:id="3242"/>
          <w:p>
            <w:pPr>
              <w:spacing w:after="20"/>
              <w:ind w:left="20"/>
              <w:jc w:val="both"/>
            </w:pPr>
            <w:r>
              <w:rPr>
                <w:rFonts w:ascii="Times New Roman"/>
                <w:b w:val="false"/>
                <w:i w:val="false"/>
                <w:color w:val="000000"/>
                <w:sz w:val="20"/>
              </w:rPr>
              <w:t>
(csdo:‌Communication‌Channel‌Name)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средства (канала) связи (телефон, факс, электронная почта и др.)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1" w:id="3243"/>
          <w:p>
            <w:pPr>
              <w:spacing w:after="20"/>
              <w:ind w:left="20"/>
              <w:jc w:val="both"/>
            </w:pPr>
            <w:r>
              <w:rPr>
                <w:rFonts w:ascii="Times New Roman"/>
                <w:b w:val="false"/>
                <w:i w:val="false"/>
                <w:color w:val="000000"/>
                <w:sz w:val="20"/>
              </w:rPr>
              <w:t>
csdo:‌Name120‌Type (M.SDT.00055)</w:t>
            </w:r>
          </w:p>
          <w:bookmarkEnd w:id="3243"/>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4" w:id="3244"/>
          <w:p>
            <w:pPr>
              <w:spacing w:after="20"/>
              <w:ind w:left="20"/>
              <w:jc w:val="both"/>
            </w:pPr>
            <w:r>
              <w:rPr>
                <w:rFonts w:ascii="Times New Roman"/>
                <w:b w:val="false"/>
                <w:i w:val="false"/>
                <w:color w:val="000000"/>
                <w:sz w:val="20"/>
              </w:rPr>
              <w:t>
3.7.3. Идентификатор канала связи</w:t>
            </w:r>
          </w:p>
          <w:bookmarkEnd w:id="3244"/>
          <w:p>
            <w:pPr>
              <w:spacing w:after="20"/>
              <w:ind w:left="20"/>
              <w:jc w:val="both"/>
            </w:pPr>
            <w:r>
              <w:rPr>
                <w:rFonts w:ascii="Times New Roman"/>
                <w:b w:val="false"/>
                <w:i w:val="false"/>
                <w:color w:val="000000"/>
                <w:sz w:val="20"/>
              </w:rPr>
              <w:t>
(csdo:‌Communication‌Channel‌Id)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последовательность символов, идентифицирующая канал связи (указание номера телефона, факса, адреса электронной почты и др.)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5" w:id="3245"/>
          <w:p>
            <w:pPr>
              <w:spacing w:after="20"/>
              <w:ind w:left="20"/>
              <w:jc w:val="both"/>
            </w:pPr>
            <w:r>
              <w:rPr>
                <w:rFonts w:ascii="Times New Roman"/>
                <w:b w:val="false"/>
                <w:i w:val="false"/>
                <w:color w:val="000000"/>
                <w:sz w:val="20"/>
              </w:rPr>
              <w:t>
csdo:‌Communication‌Channel‌Id‌Type (M.SDT.00015)</w:t>
            </w:r>
          </w:p>
          <w:bookmarkEnd w:id="3245"/>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8" w:id="3246"/>
          <w:p>
            <w:pPr>
              <w:spacing w:after="20"/>
              <w:ind w:left="20"/>
              <w:jc w:val="both"/>
            </w:pPr>
            <w:r>
              <w:rPr>
                <w:rFonts w:ascii="Times New Roman"/>
                <w:b w:val="false"/>
                <w:i w:val="false"/>
                <w:color w:val="000000"/>
                <w:sz w:val="20"/>
              </w:rPr>
              <w:t>
4. Сведения об участнике пенсионного обеспечения</w:t>
            </w:r>
          </w:p>
          <w:bookmarkEnd w:id="3246"/>
          <w:p>
            <w:pPr>
              <w:spacing w:after="20"/>
              <w:ind w:left="20"/>
              <w:jc w:val="both"/>
            </w:pPr>
            <w:r>
              <w:rPr>
                <w:rFonts w:ascii="Times New Roman"/>
                <w:b w:val="false"/>
                <w:i w:val="false"/>
                <w:color w:val="000000"/>
                <w:sz w:val="20"/>
              </w:rPr>
              <w:t>
(spcdo:‌Pension‌Participant‌Details)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трудящемся, необходимые для его идентификации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M.SP.CDE.00105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9" w:id="3247"/>
          <w:p>
            <w:pPr>
              <w:spacing w:after="20"/>
              <w:ind w:left="20"/>
              <w:jc w:val="both"/>
            </w:pPr>
            <w:r>
              <w:rPr>
                <w:rFonts w:ascii="Times New Roman"/>
                <w:b w:val="false"/>
                <w:i w:val="false"/>
                <w:color w:val="000000"/>
                <w:sz w:val="20"/>
              </w:rPr>
              <w:t>
spcdo:‌Pension‌Participant‌Details‌Type (M.SP.CDT.00080)</w:t>
            </w:r>
          </w:p>
          <w:bookmarkEnd w:id="3247"/>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0" w:id="3248"/>
          <w:p>
            <w:pPr>
              <w:spacing w:after="20"/>
              <w:ind w:left="20"/>
              <w:jc w:val="both"/>
            </w:pPr>
            <w:r>
              <w:rPr>
                <w:rFonts w:ascii="Times New Roman"/>
                <w:b w:val="false"/>
                <w:i w:val="false"/>
                <w:color w:val="000000"/>
                <w:sz w:val="20"/>
              </w:rPr>
              <w:t>
4.1. Код вида участника пенсионного обеспечения</w:t>
            </w:r>
          </w:p>
          <w:bookmarkEnd w:id="3248"/>
          <w:p>
            <w:pPr>
              <w:spacing w:after="20"/>
              <w:ind w:left="20"/>
              <w:jc w:val="both"/>
            </w:pPr>
            <w:r>
              <w:rPr>
                <w:rFonts w:ascii="Times New Roman"/>
                <w:b w:val="false"/>
                <w:i w:val="false"/>
                <w:color w:val="000000"/>
                <w:sz w:val="20"/>
              </w:rPr>
              <w:t>
(spsdo:‌Pension‌Participant‌Kind‌Code)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участника пенсионного обеспечения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M.SP.SDE.00128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1" w:id="3249"/>
          <w:p>
            <w:pPr>
              <w:spacing w:after="20"/>
              <w:ind w:left="20"/>
              <w:jc w:val="both"/>
            </w:pPr>
            <w:r>
              <w:rPr>
                <w:rFonts w:ascii="Times New Roman"/>
                <w:b w:val="false"/>
                <w:i w:val="false"/>
                <w:color w:val="000000"/>
                <w:sz w:val="20"/>
              </w:rPr>
              <w:t>
csdo:‌Unified‌Code20‌Type (M.SDT.00140)</w:t>
            </w:r>
          </w:p>
          <w:bookmarkEnd w:id="3249"/>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4" w:id="3250"/>
          <w:p>
            <w:pPr>
              <w:spacing w:after="20"/>
              <w:ind w:left="20"/>
              <w:jc w:val="both"/>
            </w:pPr>
            <w:r>
              <w:rPr>
                <w:rFonts w:ascii="Times New Roman"/>
                <w:b w:val="false"/>
                <w:i w:val="false"/>
                <w:color w:val="000000"/>
                <w:sz w:val="20"/>
              </w:rPr>
              <w:t>
а) идентификатор справочника (классификатора)</w:t>
            </w:r>
          </w:p>
          <w:bookmarkEnd w:id="3250"/>
          <w:p>
            <w:pPr>
              <w:spacing w:after="20"/>
              <w:ind w:left="20"/>
              <w:jc w:val="both"/>
            </w:pPr>
            <w:r>
              <w:rPr>
                <w:rFonts w:ascii="Times New Roman"/>
                <w:b w:val="false"/>
                <w:i w:val="false"/>
                <w:color w:val="000000"/>
                <w:sz w:val="20"/>
              </w:rPr>
              <w:t>
(атрибут 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5" w:id="3251"/>
          <w:p>
            <w:pPr>
              <w:spacing w:after="20"/>
              <w:ind w:left="20"/>
              <w:jc w:val="both"/>
            </w:pPr>
            <w:r>
              <w:rPr>
                <w:rFonts w:ascii="Times New Roman"/>
                <w:b w:val="false"/>
                <w:i w:val="false"/>
                <w:color w:val="000000"/>
                <w:sz w:val="20"/>
              </w:rPr>
              <w:t>
csdo:‌Reference‌Data‌Id‌Type (M.SDT.00091)</w:t>
            </w:r>
          </w:p>
          <w:bookmarkEnd w:id="3251"/>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8" w:id="3252"/>
          <w:p>
            <w:pPr>
              <w:spacing w:after="20"/>
              <w:ind w:left="20"/>
              <w:jc w:val="both"/>
            </w:pPr>
            <w:r>
              <w:rPr>
                <w:rFonts w:ascii="Times New Roman"/>
                <w:b w:val="false"/>
                <w:i w:val="false"/>
                <w:color w:val="000000"/>
                <w:sz w:val="20"/>
              </w:rPr>
              <w:t>
4.2. ФИО</w:t>
            </w:r>
          </w:p>
          <w:bookmarkEnd w:id="3252"/>
          <w:p>
            <w:pPr>
              <w:spacing w:after="20"/>
              <w:ind w:left="20"/>
              <w:jc w:val="both"/>
            </w:pPr>
            <w:r>
              <w:rPr>
                <w:rFonts w:ascii="Times New Roman"/>
                <w:b w:val="false"/>
                <w:i w:val="false"/>
                <w:color w:val="000000"/>
                <w:sz w:val="20"/>
              </w:rPr>
              <w:t>
(ccdo:‌Full‌Name‌Details)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участника пенсионного обеспечения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9" w:id="3253"/>
          <w:p>
            <w:pPr>
              <w:spacing w:after="20"/>
              <w:ind w:left="20"/>
              <w:jc w:val="both"/>
            </w:pPr>
            <w:r>
              <w:rPr>
                <w:rFonts w:ascii="Times New Roman"/>
                <w:b w:val="false"/>
                <w:i w:val="false"/>
                <w:color w:val="000000"/>
                <w:sz w:val="20"/>
              </w:rPr>
              <w:t>
ccdo:‌Full‌Name‌Details‌Type (M.CDT.00016)</w:t>
            </w:r>
          </w:p>
          <w:bookmarkEnd w:id="3253"/>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0" w:id="3254"/>
          <w:p>
            <w:pPr>
              <w:spacing w:after="20"/>
              <w:ind w:left="20"/>
              <w:jc w:val="both"/>
            </w:pPr>
            <w:r>
              <w:rPr>
                <w:rFonts w:ascii="Times New Roman"/>
                <w:b w:val="false"/>
                <w:i w:val="false"/>
                <w:color w:val="000000"/>
                <w:sz w:val="20"/>
              </w:rPr>
              <w:t>
4.2.1. Имя</w:t>
            </w:r>
          </w:p>
          <w:bookmarkEnd w:id="3254"/>
          <w:p>
            <w:pPr>
              <w:spacing w:after="20"/>
              <w:ind w:left="20"/>
              <w:jc w:val="both"/>
            </w:pPr>
            <w:r>
              <w:rPr>
                <w:rFonts w:ascii="Times New Roman"/>
                <w:b w:val="false"/>
                <w:i w:val="false"/>
                <w:color w:val="000000"/>
                <w:sz w:val="20"/>
              </w:rPr>
              <w:t>
(csdo:‌First‌Name)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физического лица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1" w:id="3255"/>
          <w:p>
            <w:pPr>
              <w:spacing w:after="20"/>
              <w:ind w:left="20"/>
              <w:jc w:val="both"/>
            </w:pPr>
            <w:r>
              <w:rPr>
                <w:rFonts w:ascii="Times New Roman"/>
                <w:b w:val="false"/>
                <w:i w:val="false"/>
                <w:color w:val="000000"/>
                <w:sz w:val="20"/>
              </w:rPr>
              <w:t>
csdo:‌Name120‌Type (M.SDT.00055)</w:t>
            </w:r>
          </w:p>
          <w:bookmarkEnd w:id="3255"/>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4" w:id="3256"/>
          <w:p>
            <w:pPr>
              <w:spacing w:after="20"/>
              <w:ind w:left="20"/>
              <w:jc w:val="both"/>
            </w:pPr>
            <w:r>
              <w:rPr>
                <w:rFonts w:ascii="Times New Roman"/>
                <w:b w:val="false"/>
                <w:i w:val="false"/>
                <w:color w:val="000000"/>
                <w:sz w:val="20"/>
              </w:rPr>
              <w:t>
4.2.2. Отчество</w:t>
            </w:r>
          </w:p>
          <w:bookmarkEnd w:id="3256"/>
          <w:p>
            <w:pPr>
              <w:spacing w:after="20"/>
              <w:ind w:left="20"/>
              <w:jc w:val="both"/>
            </w:pPr>
            <w:r>
              <w:rPr>
                <w:rFonts w:ascii="Times New Roman"/>
                <w:b w:val="false"/>
                <w:i w:val="false"/>
                <w:color w:val="000000"/>
                <w:sz w:val="20"/>
              </w:rPr>
              <w:t>
(csdo:‌Middle‌Name)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(второе или среднее имя) физического лица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5" w:id="3257"/>
          <w:p>
            <w:pPr>
              <w:spacing w:after="20"/>
              <w:ind w:left="20"/>
              <w:jc w:val="both"/>
            </w:pPr>
            <w:r>
              <w:rPr>
                <w:rFonts w:ascii="Times New Roman"/>
                <w:b w:val="false"/>
                <w:i w:val="false"/>
                <w:color w:val="000000"/>
                <w:sz w:val="20"/>
              </w:rPr>
              <w:t>
csdo:‌Name120‌Type (M.SDT.00055)</w:t>
            </w:r>
          </w:p>
          <w:bookmarkEnd w:id="3257"/>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8" w:id="3258"/>
          <w:p>
            <w:pPr>
              <w:spacing w:after="20"/>
              <w:ind w:left="20"/>
              <w:jc w:val="both"/>
            </w:pPr>
            <w:r>
              <w:rPr>
                <w:rFonts w:ascii="Times New Roman"/>
                <w:b w:val="false"/>
                <w:i w:val="false"/>
                <w:color w:val="000000"/>
                <w:sz w:val="20"/>
              </w:rPr>
              <w:t>
4.2.3. Фамилия</w:t>
            </w:r>
          </w:p>
          <w:bookmarkEnd w:id="3258"/>
          <w:p>
            <w:pPr>
              <w:spacing w:after="20"/>
              <w:ind w:left="20"/>
              <w:jc w:val="both"/>
            </w:pPr>
            <w:r>
              <w:rPr>
                <w:rFonts w:ascii="Times New Roman"/>
                <w:b w:val="false"/>
                <w:i w:val="false"/>
                <w:color w:val="000000"/>
                <w:sz w:val="20"/>
              </w:rPr>
              <w:t>
(csdo:‌Last‌Name)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физического лица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9" w:id="3259"/>
          <w:p>
            <w:pPr>
              <w:spacing w:after="20"/>
              <w:ind w:left="20"/>
              <w:jc w:val="both"/>
            </w:pPr>
            <w:r>
              <w:rPr>
                <w:rFonts w:ascii="Times New Roman"/>
                <w:b w:val="false"/>
                <w:i w:val="false"/>
                <w:color w:val="000000"/>
                <w:sz w:val="20"/>
              </w:rPr>
              <w:t>
csdo:‌Name120‌Type (M.SDT.00055)</w:t>
            </w:r>
          </w:p>
          <w:bookmarkEnd w:id="3259"/>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2" w:id="3260"/>
          <w:p>
            <w:pPr>
              <w:spacing w:after="20"/>
              <w:ind w:left="20"/>
              <w:jc w:val="both"/>
            </w:pPr>
            <w:r>
              <w:rPr>
                <w:rFonts w:ascii="Times New Roman"/>
                <w:b w:val="false"/>
                <w:i w:val="false"/>
                <w:color w:val="000000"/>
                <w:sz w:val="20"/>
              </w:rPr>
              <w:t>
4.3. Фамилия</w:t>
            </w:r>
          </w:p>
          <w:bookmarkEnd w:id="3260"/>
          <w:p>
            <w:pPr>
              <w:spacing w:after="20"/>
              <w:ind w:left="20"/>
              <w:jc w:val="both"/>
            </w:pPr>
            <w:r>
              <w:rPr>
                <w:rFonts w:ascii="Times New Roman"/>
                <w:b w:val="false"/>
                <w:i w:val="false"/>
                <w:color w:val="000000"/>
                <w:sz w:val="20"/>
              </w:rPr>
              <w:t>
(csdo:‌Last‌Name)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при рождении или другая фамилия участника пенсионного обеспечения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3" w:id="3261"/>
          <w:p>
            <w:pPr>
              <w:spacing w:after="20"/>
              <w:ind w:left="20"/>
              <w:jc w:val="both"/>
            </w:pPr>
            <w:r>
              <w:rPr>
                <w:rFonts w:ascii="Times New Roman"/>
                <w:b w:val="false"/>
                <w:i w:val="false"/>
                <w:color w:val="000000"/>
                <w:sz w:val="20"/>
              </w:rPr>
              <w:t>
csdo:‌Name120‌Type (M.SDT.00055)</w:t>
            </w:r>
          </w:p>
          <w:bookmarkEnd w:id="3261"/>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6" w:id="3262"/>
          <w:p>
            <w:pPr>
              <w:spacing w:after="20"/>
              <w:ind w:left="20"/>
              <w:jc w:val="both"/>
            </w:pPr>
            <w:r>
              <w:rPr>
                <w:rFonts w:ascii="Times New Roman"/>
                <w:b w:val="false"/>
                <w:i w:val="false"/>
                <w:color w:val="000000"/>
                <w:sz w:val="20"/>
              </w:rPr>
              <w:t>
4.4. Код страны гражданства</w:t>
            </w:r>
          </w:p>
          <w:bookmarkEnd w:id="3262"/>
          <w:p>
            <w:pPr>
              <w:spacing w:after="20"/>
              <w:ind w:left="20"/>
              <w:jc w:val="both"/>
            </w:pPr>
            <w:r>
              <w:rPr>
                <w:rFonts w:ascii="Times New Roman"/>
                <w:b w:val="false"/>
                <w:i w:val="false"/>
                <w:color w:val="000000"/>
                <w:sz w:val="20"/>
              </w:rPr>
              <w:t>
(csdo:‌Nationality‌Country‌Code)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 гражданства участника пенсионного обеспечения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7" w:id="3263"/>
          <w:p>
            <w:pPr>
              <w:spacing w:after="20"/>
              <w:ind w:left="20"/>
              <w:jc w:val="both"/>
            </w:pPr>
            <w:r>
              <w:rPr>
                <w:rFonts w:ascii="Times New Roman"/>
                <w:b w:val="false"/>
                <w:i w:val="false"/>
                <w:color w:val="000000"/>
                <w:sz w:val="20"/>
              </w:rPr>
              <w:t>
csdo:‌Unified‌Country‌Code‌Type (M.SDT.00112)</w:t>
            </w:r>
          </w:p>
          <w:bookmarkEnd w:id="3263"/>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9" w:id="3264"/>
          <w:p>
            <w:pPr>
              <w:spacing w:after="20"/>
              <w:ind w:left="20"/>
              <w:jc w:val="both"/>
            </w:pPr>
            <w:r>
              <w:rPr>
                <w:rFonts w:ascii="Times New Roman"/>
                <w:b w:val="false"/>
                <w:i w:val="false"/>
                <w:color w:val="000000"/>
                <w:sz w:val="20"/>
              </w:rPr>
              <w:t>
а) идентификатор справочника (классификатора)</w:t>
            </w:r>
          </w:p>
          <w:bookmarkEnd w:id="3264"/>
          <w:p>
            <w:pPr>
              <w:spacing w:after="20"/>
              <w:ind w:left="20"/>
              <w:jc w:val="both"/>
            </w:pPr>
            <w:r>
              <w:rPr>
                <w:rFonts w:ascii="Times New Roman"/>
                <w:b w:val="false"/>
                <w:i w:val="false"/>
                <w:color w:val="000000"/>
                <w:sz w:val="20"/>
              </w:rPr>
              <w:t>
(атрибут 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0" w:id="3265"/>
          <w:p>
            <w:pPr>
              <w:spacing w:after="20"/>
              <w:ind w:left="20"/>
              <w:jc w:val="both"/>
            </w:pPr>
            <w:r>
              <w:rPr>
                <w:rFonts w:ascii="Times New Roman"/>
                <w:b w:val="false"/>
                <w:i w:val="false"/>
                <w:color w:val="000000"/>
                <w:sz w:val="20"/>
              </w:rPr>
              <w:t>
csdo:‌Reference‌Data‌Id‌Type (M.SDT.00091)</w:t>
            </w:r>
          </w:p>
          <w:bookmarkEnd w:id="3265"/>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3" w:id="3266"/>
          <w:p>
            <w:pPr>
              <w:spacing w:after="20"/>
              <w:ind w:left="20"/>
              <w:jc w:val="both"/>
            </w:pPr>
            <w:r>
              <w:rPr>
                <w:rFonts w:ascii="Times New Roman"/>
                <w:b w:val="false"/>
                <w:i w:val="false"/>
                <w:color w:val="000000"/>
                <w:sz w:val="20"/>
              </w:rPr>
              <w:t>
4.5. Дата рождения</w:t>
            </w:r>
          </w:p>
          <w:bookmarkEnd w:id="3266"/>
          <w:p>
            <w:pPr>
              <w:spacing w:after="20"/>
              <w:ind w:left="20"/>
              <w:jc w:val="both"/>
            </w:pPr>
            <w:r>
              <w:rPr>
                <w:rFonts w:ascii="Times New Roman"/>
                <w:b w:val="false"/>
                <w:i w:val="false"/>
                <w:color w:val="000000"/>
                <w:sz w:val="20"/>
              </w:rPr>
              <w:t>
(csdo:‌Birth‌Date)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участника пенсионного обеспечения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4" w:id="3267"/>
          <w:p>
            <w:pPr>
              <w:spacing w:after="20"/>
              <w:ind w:left="20"/>
              <w:jc w:val="both"/>
            </w:pPr>
            <w:r>
              <w:rPr>
                <w:rFonts w:ascii="Times New Roman"/>
                <w:b w:val="false"/>
                <w:i w:val="false"/>
                <w:color w:val="000000"/>
                <w:sz w:val="20"/>
              </w:rPr>
              <w:t>
bdt:‌Date‌Type (M.BDT.00005)</w:t>
            </w:r>
          </w:p>
          <w:bookmarkEnd w:id="3267"/>
          <w:p>
            <w:pPr>
              <w:spacing w:after="20"/>
              <w:ind w:left="20"/>
              <w:jc w:val="both"/>
            </w:pPr>
            <w:r>
              <w:rPr>
                <w:rFonts w:ascii="Times New Roman"/>
                <w:b w:val="false"/>
                <w:i w:val="false"/>
                <w:color w:val="000000"/>
                <w:sz w:val="20"/>
              </w:rPr>
              <w:t>
Обозначение даты в соответствии с серией стандартов ISO 8601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5" w:id="3268"/>
          <w:p>
            <w:pPr>
              <w:spacing w:after="20"/>
              <w:ind w:left="20"/>
              <w:jc w:val="both"/>
            </w:pPr>
            <w:r>
              <w:rPr>
                <w:rFonts w:ascii="Times New Roman"/>
                <w:b w:val="false"/>
                <w:i w:val="false"/>
                <w:color w:val="000000"/>
                <w:sz w:val="20"/>
              </w:rPr>
              <w:t>
4.6. Место рождения</w:t>
            </w:r>
          </w:p>
          <w:bookmarkEnd w:id="3268"/>
          <w:p>
            <w:pPr>
              <w:spacing w:after="20"/>
              <w:ind w:left="20"/>
              <w:jc w:val="both"/>
            </w:pPr>
            <w:r>
              <w:rPr>
                <w:rFonts w:ascii="Times New Roman"/>
                <w:b w:val="false"/>
                <w:i w:val="false"/>
                <w:color w:val="000000"/>
                <w:sz w:val="20"/>
              </w:rPr>
              <w:t>
(spsdo:‌Birth‌Place‌Name)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рождения участника пенсионного обеспечения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M.SP.SDE.00129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6" w:id="3269"/>
          <w:p>
            <w:pPr>
              <w:spacing w:after="20"/>
              <w:ind w:left="20"/>
              <w:jc w:val="both"/>
            </w:pPr>
            <w:r>
              <w:rPr>
                <w:rFonts w:ascii="Times New Roman"/>
                <w:b w:val="false"/>
                <w:i w:val="false"/>
                <w:color w:val="000000"/>
                <w:sz w:val="20"/>
              </w:rPr>
              <w:t>
csdo:‌Name500‌Type (M.SDT.00134)</w:t>
            </w:r>
          </w:p>
          <w:bookmarkEnd w:id="3269"/>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9" w:id="3270"/>
          <w:p>
            <w:pPr>
              <w:spacing w:after="20"/>
              <w:ind w:left="20"/>
              <w:jc w:val="both"/>
            </w:pPr>
            <w:r>
              <w:rPr>
                <w:rFonts w:ascii="Times New Roman"/>
                <w:b w:val="false"/>
                <w:i w:val="false"/>
                <w:color w:val="000000"/>
                <w:sz w:val="20"/>
              </w:rPr>
              <w:t>
4.7. Адрес</w:t>
            </w:r>
          </w:p>
          <w:bookmarkEnd w:id="3270"/>
          <w:p>
            <w:pPr>
              <w:spacing w:after="20"/>
              <w:ind w:left="20"/>
              <w:jc w:val="both"/>
            </w:pPr>
            <w:r>
              <w:rPr>
                <w:rFonts w:ascii="Times New Roman"/>
                <w:b w:val="false"/>
                <w:i w:val="false"/>
                <w:color w:val="000000"/>
                <w:sz w:val="20"/>
              </w:rPr>
              <w:t>
(ccdo:‌Subject‌Address‌Details)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местожительства участника пенсионного обеспечения на дату обращения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0" w:id="3271"/>
          <w:p>
            <w:pPr>
              <w:spacing w:after="20"/>
              <w:ind w:left="20"/>
              <w:jc w:val="both"/>
            </w:pPr>
            <w:r>
              <w:rPr>
                <w:rFonts w:ascii="Times New Roman"/>
                <w:b w:val="false"/>
                <w:i w:val="false"/>
                <w:color w:val="000000"/>
                <w:sz w:val="20"/>
              </w:rPr>
              <w:t>
ccdo:‌Subject‌Address‌Details‌Type (M.CDT.00064)</w:t>
            </w:r>
          </w:p>
          <w:bookmarkEnd w:id="3271"/>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1" w:id="3272"/>
          <w:p>
            <w:pPr>
              <w:spacing w:after="20"/>
              <w:ind w:left="20"/>
              <w:jc w:val="both"/>
            </w:pPr>
            <w:r>
              <w:rPr>
                <w:rFonts w:ascii="Times New Roman"/>
                <w:b w:val="false"/>
                <w:i w:val="false"/>
                <w:color w:val="000000"/>
                <w:sz w:val="20"/>
              </w:rPr>
              <w:t>
4.7.1. Код вида адреса</w:t>
            </w:r>
          </w:p>
          <w:bookmarkEnd w:id="3272"/>
          <w:p>
            <w:pPr>
              <w:spacing w:after="20"/>
              <w:ind w:left="20"/>
              <w:jc w:val="both"/>
            </w:pPr>
            <w:r>
              <w:rPr>
                <w:rFonts w:ascii="Times New Roman"/>
                <w:b w:val="false"/>
                <w:i w:val="false"/>
                <w:color w:val="000000"/>
                <w:sz w:val="20"/>
              </w:rPr>
              <w:t>
(csdo:‌Address‌Kind‌Code)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адреса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2" w:id="3273"/>
          <w:p>
            <w:pPr>
              <w:spacing w:after="20"/>
              <w:ind w:left="20"/>
              <w:jc w:val="both"/>
            </w:pPr>
            <w:r>
              <w:rPr>
                <w:rFonts w:ascii="Times New Roman"/>
                <w:b w:val="false"/>
                <w:i w:val="false"/>
                <w:color w:val="000000"/>
                <w:sz w:val="20"/>
              </w:rPr>
              <w:t>
csdo:‌Address‌Kind‌Code‌Type (M.SDT.00162)</w:t>
            </w:r>
          </w:p>
          <w:bookmarkEnd w:id="3273"/>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видов адресов.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5" w:id="3274"/>
          <w:p>
            <w:pPr>
              <w:spacing w:after="20"/>
              <w:ind w:left="20"/>
              <w:jc w:val="both"/>
            </w:pPr>
            <w:r>
              <w:rPr>
                <w:rFonts w:ascii="Times New Roman"/>
                <w:b w:val="false"/>
                <w:i w:val="false"/>
                <w:color w:val="000000"/>
                <w:sz w:val="20"/>
              </w:rPr>
              <w:t>
4.7.2. Код страны</w:t>
            </w:r>
          </w:p>
          <w:bookmarkEnd w:id="3274"/>
          <w:p>
            <w:pPr>
              <w:spacing w:after="20"/>
              <w:ind w:left="20"/>
              <w:jc w:val="both"/>
            </w:pPr>
            <w:r>
              <w:rPr>
                <w:rFonts w:ascii="Times New Roman"/>
                <w:b w:val="false"/>
                <w:i w:val="false"/>
                <w:color w:val="000000"/>
                <w:sz w:val="20"/>
              </w:rPr>
              <w:t>
(csdo:‌Unified‌Country‌Code)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6" w:id="3275"/>
          <w:p>
            <w:pPr>
              <w:spacing w:after="20"/>
              <w:ind w:left="20"/>
              <w:jc w:val="both"/>
            </w:pPr>
            <w:r>
              <w:rPr>
                <w:rFonts w:ascii="Times New Roman"/>
                <w:b w:val="false"/>
                <w:i w:val="false"/>
                <w:color w:val="000000"/>
                <w:sz w:val="20"/>
              </w:rPr>
              <w:t>
csdo:‌Unified‌Country‌Code‌Type (M.SDT.00112)</w:t>
            </w:r>
          </w:p>
          <w:bookmarkEnd w:id="3275"/>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8" w:id="3276"/>
          <w:p>
            <w:pPr>
              <w:spacing w:after="20"/>
              <w:ind w:left="20"/>
              <w:jc w:val="both"/>
            </w:pPr>
            <w:r>
              <w:rPr>
                <w:rFonts w:ascii="Times New Roman"/>
                <w:b w:val="false"/>
                <w:i w:val="false"/>
                <w:color w:val="000000"/>
                <w:sz w:val="20"/>
              </w:rPr>
              <w:t>
а) идентификатор справочника (классификатора)</w:t>
            </w:r>
          </w:p>
          <w:bookmarkEnd w:id="3276"/>
          <w:p>
            <w:pPr>
              <w:spacing w:after="20"/>
              <w:ind w:left="20"/>
              <w:jc w:val="both"/>
            </w:pPr>
            <w:r>
              <w:rPr>
                <w:rFonts w:ascii="Times New Roman"/>
                <w:b w:val="false"/>
                <w:i w:val="false"/>
                <w:color w:val="000000"/>
                <w:sz w:val="20"/>
              </w:rPr>
              <w:t>
(атрибут 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9" w:id="3277"/>
          <w:p>
            <w:pPr>
              <w:spacing w:after="20"/>
              <w:ind w:left="20"/>
              <w:jc w:val="both"/>
            </w:pPr>
            <w:r>
              <w:rPr>
                <w:rFonts w:ascii="Times New Roman"/>
                <w:b w:val="false"/>
                <w:i w:val="false"/>
                <w:color w:val="000000"/>
                <w:sz w:val="20"/>
              </w:rPr>
              <w:t>
csdo:‌Reference‌Data‌Id‌Type (M.SDT.00091)</w:t>
            </w:r>
          </w:p>
          <w:bookmarkEnd w:id="3277"/>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2" w:id="3278"/>
          <w:p>
            <w:pPr>
              <w:spacing w:after="20"/>
              <w:ind w:left="20"/>
              <w:jc w:val="both"/>
            </w:pPr>
            <w:r>
              <w:rPr>
                <w:rFonts w:ascii="Times New Roman"/>
                <w:b w:val="false"/>
                <w:i w:val="false"/>
                <w:color w:val="000000"/>
                <w:sz w:val="20"/>
              </w:rPr>
              <w:t>
4.7.3. Код территории</w:t>
            </w:r>
          </w:p>
          <w:bookmarkEnd w:id="3278"/>
          <w:p>
            <w:pPr>
              <w:spacing w:after="20"/>
              <w:ind w:left="20"/>
              <w:jc w:val="both"/>
            </w:pPr>
            <w:r>
              <w:rPr>
                <w:rFonts w:ascii="Times New Roman"/>
                <w:b w:val="false"/>
                <w:i w:val="false"/>
                <w:color w:val="000000"/>
                <w:sz w:val="20"/>
              </w:rPr>
              <w:t>
(csdo:‌Territory‌Code)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единицы административно-территориального деления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3" w:id="3279"/>
          <w:p>
            <w:pPr>
              <w:spacing w:after="20"/>
              <w:ind w:left="20"/>
              <w:jc w:val="both"/>
            </w:pPr>
            <w:r>
              <w:rPr>
                <w:rFonts w:ascii="Times New Roman"/>
                <w:b w:val="false"/>
                <w:i w:val="false"/>
                <w:color w:val="000000"/>
                <w:sz w:val="20"/>
              </w:rPr>
              <w:t>
csdo:‌Territory‌Code‌Type (M.SDT.00031)</w:t>
            </w:r>
          </w:p>
          <w:bookmarkEnd w:id="3279"/>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6" w:id="3280"/>
          <w:p>
            <w:pPr>
              <w:spacing w:after="20"/>
              <w:ind w:left="20"/>
              <w:jc w:val="both"/>
            </w:pPr>
            <w:r>
              <w:rPr>
                <w:rFonts w:ascii="Times New Roman"/>
                <w:b w:val="false"/>
                <w:i w:val="false"/>
                <w:color w:val="000000"/>
                <w:sz w:val="20"/>
              </w:rPr>
              <w:t>
4.7.4. Регион</w:t>
            </w:r>
          </w:p>
          <w:bookmarkEnd w:id="3280"/>
          <w:p>
            <w:pPr>
              <w:spacing w:after="20"/>
              <w:ind w:left="20"/>
              <w:jc w:val="both"/>
            </w:pPr>
            <w:r>
              <w:rPr>
                <w:rFonts w:ascii="Times New Roman"/>
                <w:b w:val="false"/>
                <w:i w:val="false"/>
                <w:color w:val="000000"/>
                <w:sz w:val="20"/>
              </w:rPr>
              <w:t>
(csdo:‌Region‌Name)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первого уровня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7" w:id="3281"/>
          <w:p>
            <w:pPr>
              <w:spacing w:after="20"/>
              <w:ind w:left="20"/>
              <w:jc w:val="both"/>
            </w:pPr>
            <w:r>
              <w:rPr>
                <w:rFonts w:ascii="Times New Roman"/>
                <w:b w:val="false"/>
                <w:i w:val="false"/>
                <w:color w:val="000000"/>
                <w:sz w:val="20"/>
              </w:rPr>
              <w:t>
csdo:‌Name120‌Type (M.SDT.00055)</w:t>
            </w:r>
          </w:p>
          <w:bookmarkEnd w:id="3281"/>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0" w:id="3282"/>
          <w:p>
            <w:pPr>
              <w:spacing w:after="20"/>
              <w:ind w:left="20"/>
              <w:jc w:val="both"/>
            </w:pPr>
            <w:r>
              <w:rPr>
                <w:rFonts w:ascii="Times New Roman"/>
                <w:b w:val="false"/>
                <w:i w:val="false"/>
                <w:color w:val="000000"/>
                <w:sz w:val="20"/>
              </w:rPr>
              <w:t>
4.7.5. Район</w:t>
            </w:r>
          </w:p>
          <w:bookmarkEnd w:id="3282"/>
          <w:p>
            <w:pPr>
              <w:spacing w:after="20"/>
              <w:ind w:left="20"/>
              <w:jc w:val="both"/>
            </w:pPr>
            <w:r>
              <w:rPr>
                <w:rFonts w:ascii="Times New Roman"/>
                <w:b w:val="false"/>
                <w:i w:val="false"/>
                <w:color w:val="000000"/>
                <w:sz w:val="20"/>
              </w:rPr>
              <w:t>
(csdo:‌District‌Name)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второго уровня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1" w:id="3283"/>
          <w:p>
            <w:pPr>
              <w:spacing w:after="20"/>
              <w:ind w:left="20"/>
              <w:jc w:val="both"/>
            </w:pPr>
            <w:r>
              <w:rPr>
                <w:rFonts w:ascii="Times New Roman"/>
                <w:b w:val="false"/>
                <w:i w:val="false"/>
                <w:color w:val="000000"/>
                <w:sz w:val="20"/>
              </w:rPr>
              <w:t>
csdo:‌Name120‌Type (M.SDT.00055)</w:t>
            </w:r>
          </w:p>
          <w:bookmarkEnd w:id="3283"/>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4" w:id="3284"/>
          <w:p>
            <w:pPr>
              <w:spacing w:after="20"/>
              <w:ind w:left="20"/>
              <w:jc w:val="both"/>
            </w:pPr>
            <w:r>
              <w:rPr>
                <w:rFonts w:ascii="Times New Roman"/>
                <w:b w:val="false"/>
                <w:i w:val="false"/>
                <w:color w:val="000000"/>
                <w:sz w:val="20"/>
              </w:rPr>
              <w:t>
4.7.6. Город</w:t>
            </w:r>
          </w:p>
          <w:bookmarkEnd w:id="3284"/>
          <w:p>
            <w:pPr>
              <w:spacing w:after="20"/>
              <w:ind w:left="20"/>
              <w:jc w:val="both"/>
            </w:pPr>
            <w:r>
              <w:rPr>
                <w:rFonts w:ascii="Times New Roman"/>
                <w:b w:val="false"/>
                <w:i w:val="false"/>
                <w:color w:val="000000"/>
                <w:sz w:val="20"/>
              </w:rPr>
              <w:t>
(csdo:‌City‌Name)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5" w:id="3285"/>
          <w:p>
            <w:pPr>
              <w:spacing w:after="20"/>
              <w:ind w:left="20"/>
              <w:jc w:val="both"/>
            </w:pPr>
            <w:r>
              <w:rPr>
                <w:rFonts w:ascii="Times New Roman"/>
                <w:b w:val="false"/>
                <w:i w:val="false"/>
                <w:color w:val="000000"/>
                <w:sz w:val="20"/>
              </w:rPr>
              <w:t>
csdo:‌Name120‌Type (M.SDT.00055)</w:t>
            </w:r>
          </w:p>
          <w:bookmarkEnd w:id="3285"/>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8" w:id="3286"/>
          <w:p>
            <w:pPr>
              <w:spacing w:after="20"/>
              <w:ind w:left="20"/>
              <w:jc w:val="both"/>
            </w:pPr>
            <w:r>
              <w:rPr>
                <w:rFonts w:ascii="Times New Roman"/>
                <w:b w:val="false"/>
                <w:i w:val="false"/>
                <w:color w:val="000000"/>
                <w:sz w:val="20"/>
              </w:rPr>
              <w:t>
4.7.7. Населенный пункт</w:t>
            </w:r>
          </w:p>
          <w:bookmarkEnd w:id="3286"/>
          <w:p>
            <w:pPr>
              <w:spacing w:after="20"/>
              <w:ind w:left="20"/>
              <w:jc w:val="both"/>
            </w:pPr>
            <w:r>
              <w:rPr>
                <w:rFonts w:ascii="Times New Roman"/>
                <w:b w:val="false"/>
                <w:i w:val="false"/>
                <w:color w:val="000000"/>
                <w:sz w:val="20"/>
              </w:rPr>
              <w:t>
(csdo:‌Settlement‌Name)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9" w:id="3287"/>
          <w:p>
            <w:pPr>
              <w:spacing w:after="20"/>
              <w:ind w:left="20"/>
              <w:jc w:val="both"/>
            </w:pPr>
            <w:r>
              <w:rPr>
                <w:rFonts w:ascii="Times New Roman"/>
                <w:b w:val="false"/>
                <w:i w:val="false"/>
                <w:color w:val="000000"/>
                <w:sz w:val="20"/>
              </w:rPr>
              <w:t>
csdo:‌Name120‌Type (M.SDT.00055)</w:t>
            </w:r>
          </w:p>
          <w:bookmarkEnd w:id="3287"/>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2" w:id="3288"/>
          <w:p>
            <w:pPr>
              <w:spacing w:after="20"/>
              <w:ind w:left="20"/>
              <w:jc w:val="both"/>
            </w:pPr>
            <w:r>
              <w:rPr>
                <w:rFonts w:ascii="Times New Roman"/>
                <w:b w:val="false"/>
                <w:i w:val="false"/>
                <w:color w:val="000000"/>
                <w:sz w:val="20"/>
              </w:rPr>
              <w:t>
4.7.8. Улица</w:t>
            </w:r>
          </w:p>
          <w:bookmarkEnd w:id="3288"/>
          <w:p>
            <w:pPr>
              <w:spacing w:after="20"/>
              <w:ind w:left="20"/>
              <w:jc w:val="both"/>
            </w:pPr>
            <w:r>
              <w:rPr>
                <w:rFonts w:ascii="Times New Roman"/>
                <w:b w:val="false"/>
                <w:i w:val="false"/>
                <w:color w:val="000000"/>
                <w:sz w:val="20"/>
              </w:rPr>
              <w:t>
(csdo:‌Street‌Name)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 улично-дорожной сети городской инфраструктуры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3" w:id="3289"/>
          <w:p>
            <w:pPr>
              <w:spacing w:after="20"/>
              <w:ind w:left="20"/>
              <w:jc w:val="both"/>
            </w:pPr>
            <w:r>
              <w:rPr>
                <w:rFonts w:ascii="Times New Roman"/>
                <w:b w:val="false"/>
                <w:i w:val="false"/>
                <w:color w:val="000000"/>
                <w:sz w:val="20"/>
              </w:rPr>
              <w:t>
csdo:‌Name120‌Type (M.SDT.00055)</w:t>
            </w:r>
          </w:p>
          <w:bookmarkEnd w:id="3289"/>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6" w:id="3290"/>
          <w:p>
            <w:pPr>
              <w:spacing w:after="20"/>
              <w:ind w:left="20"/>
              <w:jc w:val="both"/>
            </w:pPr>
            <w:r>
              <w:rPr>
                <w:rFonts w:ascii="Times New Roman"/>
                <w:b w:val="false"/>
                <w:i w:val="false"/>
                <w:color w:val="000000"/>
                <w:sz w:val="20"/>
              </w:rPr>
              <w:t>
4.7.9. Номер дома</w:t>
            </w:r>
          </w:p>
          <w:bookmarkEnd w:id="3290"/>
          <w:p>
            <w:pPr>
              <w:spacing w:after="20"/>
              <w:ind w:left="20"/>
              <w:jc w:val="both"/>
            </w:pPr>
            <w:r>
              <w:rPr>
                <w:rFonts w:ascii="Times New Roman"/>
                <w:b w:val="false"/>
                <w:i w:val="false"/>
                <w:color w:val="000000"/>
                <w:sz w:val="20"/>
              </w:rPr>
              <w:t>
(csdo:‌Building‌Number‌Id)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дома, корпуса, строения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7" w:id="3291"/>
          <w:p>
            <w:pPr>
              <w:spacing w:after="20"/>
              <w:ind w:left="20"/>
              <w:jc w:val="both"/>
            </w:pPr>
            <w:r>
              <w:rPr>
                <w:rFonts w:ascii="Times New Roman"/>
                <w:b w:val="false"/>
                <w:i w:val="false"/>
                <w:color w:val="000000"/>
                <w:sz w:val="20"/>
              </w:rPr>
              <w:t>
csdo:‌Id50‌Type (M.SDT.00093)</w:t>
            </w:r>
          </w:p>
          <w:bookmarkEnd w:id="3291"/>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0" w:id="3292"/>
          <w:p>
            <w:pPr>
              <w:spacing w:after="20"/>
              <w:ind w:left="20"/>
              <w:jc w:val="both"/>
            </w:pPr>
            <w:r>
              <w:rPr>
                <w:rFonts w:ascii="Times New Roman"/>
                <w:b w:val="false"/>
                <w:i w:val="false"/>
                <w:color w:val="000000"/>
                <w:sz w:val="20"/>
              </w:rPr>
              <w:t>
4.7.10. Номер помещения</w:t>
            </w:r>
          </w:p>
          <w:bookmarkEnd w:id="3292"/>
          <w:p>
            <w:pPr>
              <w:spacing w:after="20"/>
              <w:ind w:left="20"/>
              <w:jc w:val="both"/>
            </w:pPr>
            <w:r>
              <w:rPr>
                <w:rFonts w:ascii="Times New Roman"/>
                <w:b w:val="false"/>
                <w:i w:val="false"/>
                <w:color w:val="000000"/>
                <w:sz w:val="20"/>
              </w:rPr>
              <w:t>
(csdo:‌Room‌Number‌Id)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офиса или квартиры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1" w:id="3293"/>
          <w:p>
            <w:pPr>
              <w:spacing w:after="20"/>
              <w:ind w:left="20"/>
              <w:jc w:val="both"/>
            </w:pPr>
            <w:r>
              <w:rPr>
                <w:rFonts w:ascii="Times New Roman"/>
                <w:b w:val="false"/>
                <w:i w:val="false"/>
                <w:color w:val="000000"/>
                <w:sz w:val="20"/>
              </w:rPr>
              <w:t>
csdo:‌Id20‌Type (M.SDT.00092)</w:t>
            </w:r>
          </w:p>
          <w:bookmarkEnd w:id="3293"/>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4" w:id="3294"/>
          <w:p>
            <w:pPr>
              <w:spacing w:after="20"/>
              <w:ind w:left="20"/>
              <w:jc w:val="both"/>
            </w:pPr>
            <w:r>
              <w:rPr>
                <w:rFonts w:ascii="Times New Roman"/>
                <w:b w:val="false"/>
                <w:i w:val="false"/>
                <w:color w:val="000000"/>
                <w:sz w:val="20"/>
              </w:rPr>
              <w:t>
4.7.11. Почтовый индекс</w:t>
            </w:r>
          </w:p>
          <w:bookmarkEnd w:id="3294"/>
          <w:p>
            <w:pPr>
              <w:spacing w:after="20"/>
              <w:ind w:left="20"/>
              <w:jc w:val="both"/>
            </w:pPr>
            <w:r>
              <w:rPr>
                <w:rFonts w:ascii="Times New Roman"/>
                <w:b w:val="false"/>
                <w:i w:val="false"/>
                <w:color w:val="000000"/>
                <w:sz w:val="20"/>
              </w:rPr>
              <w:t>
(csdo:‌Post‌Code)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предприятия почтовой связи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5" w:id="3295"/>
          <w:p>
            <w:pPr>
              <w:spacing w:after="20"/>
              <w:ind w:left="20"/>
              <w:jc w:val="both"/>
            </w:pPr>
            <w:r>
              <w:rPr>
                <w:rFonts w:ascii="Times New Roman"/>
                <w:b w:val="false"/>
                <w:i w:val="false"/>
                <w:color w:val="000000"/>
                <w:sz w:val="20"/>
              </w:rPr>
              <w:t>
csdo:‌Post‌Code‌Type (M.SDT.00006)</w:t>
            </w:r>
          </w:p>
          <w:bookmarkEnd w:id="3295"/>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Шаблон: [A-Z0-9][A-Z0-9 -]{1,8}[A-Z0-9]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7" w:id="3296"/>
          <w:p>
            <w:pPr>
              <w:spacing w:after="20"/>
              <w:ind w:left="20"/>
              <w:jc w:val="both"/>
            </w:pPr>
            <w:r>
              <w:rPr>
                <w:rFonts w:ascii="Times New Roman"/>
                <w:b w:val="false"/>
                <w:i w:val="false"/>
                <w:color w:val="000000"/>
                <w:sz w:val="20"/>
              </w:rPr>
              <w:t>
4.7.12. Номер абонентского ящика</w:t>
            </w:r>
          </w:p>
          <w:bookmarkEnd w:id="3296"/>
          <w:p>
            <w:pPr>
              <w:spacing w:after="20"/>
              <w:ind w:left="20"/>
              <w:jc w:val="both"/>
            </w:pPr>
            <w:r>
              <w:rPr>
                <w:rFonts w:ascii="Times New Roman"/>
                <w:b w:val="false"/>
                <w:i w:val="false"/>
                <w:color w:val="000000"/>
                <w:sz w:val="20"/>
              </w:rPr>
              <w:t>
(csdo:‌Post‌Office‌Box‌Id)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абонентского ящика на предприятии почтовой связи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8" w:id="3297"/>
          <w:p>
            <w:pPr>
              <w:spacing w:after="20"/>
              <w:ind w:left="20"/>
              <w:jc w:val="both"/>
            </w:pPr>
            <w:r>
              <w:rPr>
                <w:rFonts w:ascii="Times New Roman"/>
                <w:b w:val="false"/>
                <w:i w:val="false"/>
                <w:color w:val="000000"/>
                <w:sz w:val="20"/>
              </w:rPr>
              <w:t>
csdo:‌Id20‌Type (M.SDT.00092)</w:t>
            </w:r>
          </w:p>
          <w:bookmarkEnd w:id="3297"/>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1" w:id="3298"/>
          <w:p>
            <w:pPr>
              <w:spacing w:after="20"/>
              <w:ind w:left="20"/>
              <w:jc w:val="both"/>
            </w:pPr>
            <w:r>
              <w:rPr>
                <w:rFonts w:ascii="Times New Roman"/>
                <w:b w:val="false"/>
                <w:i w:val="false"/>
                <w:color w:val="000000"/>
                <w:sz w:val="20"/>
              </w:rPr>
              <w:t>
4.8. Контактный реквизит</w:t>
            </w:r>
          </w:p>
          <w:bookmarkEnd w:id="3298"/>
          <w:p>
            <w:pPr>
              <w:spacing w:after="20"/>
              <w:ind w:left="20"/>
              <w:jc w:val="both"/>
            </w:pPr>
            <w:r>
              <w:rPr>
                <w:rFonts w:ascii="Times New Roman"/>
                <w:b w:val="false"/>
                <w:i w:val="false"/>
                <w:color w:val="000000"/>
                <w:sz w:val="20"/>
              </w:rPr>
              <w:t>
(ccdo:‌Communication‌Details)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контактный реквизит участника пенсионного обеспечения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2" w:id="3299"/>
          <w:p>
            <w:pPr>
              <w:spacing w:after="20"/>
              <w:ind w:left="20"/>
              <w:jc w:val="both"/>
            </w:pPr>
            <w:r>
              <w:rPr>
                <w:rFonts w:ascii="Times New Roman"/>
                <w:b w:val="false"/>
                <w:i w:val="false"/>
                <w:color w:val="000000"/>
                <w:sz w:val="20"/>
              </w:rPr>
              <w:t>
ccdo:‌Communication‌Details‌Type (M.CDT.00003)</w:t>
            </w:r>
          </w:p>
          <w:bookmarkEnd w:id="3299"/>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3" w:id="3300"/>
          <w:p>
            <w:pPr>
              <w:spacing w:after="20"/>
              <w:ind w:left="20"/>
              <w:jc w:val="both"/>
            </w:pPr>
            <w:r>
              <w:rPr>
                <w:rFonts w:ascii="Times New Roman"/>
                <w:b w:val="false"/>
                <w:i w:val="false"/>
                <w:color w:val="000000"/>
                <w:sz w:val="20"/>
              </w:rPr>
              <w:t>
4.8.1. Код вида связи</w:t>
            </w:r>
          </w:p>
          <w:bookmarkEnd w:id="3300"/>
          <w:p>
            <w:pPr>
              <w:spacing w:after="20"/>
              <w:ind w:left="20"/>
              <w:jc w:val="both"/>
            </w:pPr>
            <w:r>
              <w:rPr>
                <w:rFonts w:ascii="Times New Roman"/>
                <w:b w:val="false"/>
                <w:i w:val="false"/>
                <w:color w:val="000000"/>
                <w:sz w:val="20"/>
              </w:rPr>
              <w:t>
(csdo:‌Communication‌Channel‌Code)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средства (канала) связи (телефон, факс, электронная почта и др.)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4" w:id="3301"/>
          <w:p>
            <w:pPr>
              <w:spacing w:after="20"/>
              <w:ind w:left="20"/>
              <w:jc w:val="both"/>
            </w:pPr>
            <w:r>
              <w:rPr>
                <w:rFonts w:ascii="Times New Roman"/>
                <w:b w:val="false"/>
                <w:i w:val="false"/>
                <w:color w:val="000000"/>
                <w:sz w:val="20"/>
              </w:rPr>
              <w:t>
csdo:‌Communication‌Channel‌Code‌V2‌Type (M.SDT.00163)</w:t>
            </w:r>
          </w:p>
          <w:bookmarkEnd w:id="3301"/>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 перечнем видов средств (каналов) связи.</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7" w:id="3302"/>
          <w:p>
            <w:pPr>
              <w:spacing w:after="20"/>
              <w:ind w:left="20"/>
              <w:jc w:val="both"/>
            </w:pPr>
            <w:r>
              <w:rPr>
                <w:rFonts w:ascii="Times New Roman"/>
                <w:b w:val="false"/>
                <w:i w:val="false"/>
                <w:color w:val="000000"/>
                <w:sz w:val="20"/>
              </w:rPr>
              <w:t>
4.8.2. Наименование вида связи</w:t>
            </w:r>
          </w:p>
          <w:bookmarkEnd w:id="3302"/>
          <w:p>
            <w:pPr>
              <w:spacing w:after="20"/>
              <w:ind w:left="20"/>
              <w:jc w:val="both"/>
            </w:pPr>
            <w:r>
              <w:rPr>
                <w:rFonts w:ascii="Times New Roman"/>
                <w:b w:val="false"/>
                <w:i w:val="false"/>
                <w:color w:val="000000"/>
                <w:sz w:val="20"/>
              </w:rPr>
              <w:t>
(csdo:‌Communication‌Channel‌Name)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средства (канала) связи (телефон, факс, электронная почта и др.)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8" w:id="3303"/>
          <w:p>
            <w:pPr>
              <w:spacing w:after="20"/>
              <w:ind w:left="20"/>
              <w:jc w:val="both"/>
            </w:pPr>
            <w:r>
              <w:rPr>
                <w:rFonts w:ascii="Times New Roman"/>
                <w:b w:val="false"/>
                <w:i w:val="false"/>
                <w:color w:val="000000"/>
                <w:sz w:val="20"/>
              </w:rPr>
              <w:t>
csdo:‌Name120‌Type (M.SDT.00055)</w:t>
            </w:r>
          </w:p>
          <w:bookmarkEnd w:id="3303"/>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1" w:id="3304"/>
          <w:p>
            <w:pPr>
              <w:spacing w:after="20"/>
              <w:ind w:left="20"/>
              <w:jc w:val="both"/>
            </w:pPr>
            <w:r>
              <w:rPr>
                <w:rFonts w:ascii="Times New Roman"/>
                <w:b w:val="false"/>
                <w:i w:val="false"/>
                <w:color w:val="000000"/>
                <w:sz w:val="20"/>
              </w:rPr>
              <w:t>
4.8.3. Идентификатор канала связи</w:t>
            </w:r>
          </w:p>
          <w:bookmarkEnd w:id="3304"/>
          <w:p>
            <w:pPr>
              <w:spacing w:after="20"/>
              <w:ind w:left="20"/>
              <w:jc w:val="both"/>
            </w:pPr>
            <w:r>
              <w:rPr>
                <w:rFonts w:ascii="Times New Roman"/>
                <w:b w:val="false"/>
                <w:i w:val="false"/>
                <w:color w:val="000000"/>
                <w:sz w:val="20"/>
              </w:rPr>
              <w:t>
(csdo:‌Communication‌Channel‌Id)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последовательность символов, идентифицирующая канал связи (указание номера телефона, факса, адреса электронной почты и др.)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2" w:id="3305"/>
          <w:p>
            <w:pPr>
              <w:spacing w:after="20"/>
              <w:ind w:left="20"/>
              <w:jc w:val="both"/>
            </w:pPr>
            <w:r>
              <w:rPr>
                <w:rFonts w:ascii="Times New Roman"/>
                <w:b w:val="false"/>
                <w:i w:val="false"/>
                <w:color w:val="000000"/>
                <w:sz w:val="20"/>
              </w:rPr>
              <w:t>
csdo:‌Communication‌Channel‌Id‌Type (M.SDT.00015)</w:t>
            </w:r>
          </w:p>
          <w:bookmarkEnd w:id="3305"/>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5" w:id="3306"/>
          <w:p>
            <w:pPr>
              <w:spacing w:after="20"/>
              <w:ind w:left="20"/>
              <w:jc w:val="both"/>
            </w:pPr>
            <w:r>
              <w:rPr>
                <w:rFonts w:ascii="Times New Roman"/>
                <w:b w:val="false"/>
                <w:i w:val="false"/>
                <w:color w:val="000000"/>
                <w:sz w:val="20"/>
              </w:rPr>
              <w:t>
4.9. Пол</w:t>
            </w:r>
          </w:p>
          <w:bookmarkEnd w:id="3306"/>
          <w:p>
            <w:pPr>
              <w:spacing w:after="20"/>
              <w:ind w:left="20"/>
              <w:jc w:val="both"/>
            </w:pPr>
            <w:r>
              <w:rPr>
                <w:rFonts w:ascii="Times New Roman"/>
                <w:b w:val="false"/>
                <w:i w:val="false"/>
                <w:color w:val="000000"/>
                <w:sz w:val="20"/>
              </w:rPr>
              <w:t>
(csdo:‌Sex‌Code)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пола участника пенсионного обеспечения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6" w:id="3307"/>
          <w:p>
            <w:pPr>
              <w:spacing w:after="20"/>
              <w:ind w:left="20"/>
              <w:jc w:val="both"/>
            </w:pPr>
            <w:r>
              <w:rPr>
                <w:rFonts w:ascii="Times New Roman"/>
                <w:b w:val="false"/>
                <w:i w:val="false"/>
                <w:color w:val="000000"/>
                <w:sz w:val="20"/>
              </w:rPr>
              <w:t>
csdo:‌Sex‌Code‌Type (M.SDT.00064)</w:t>
            </w:r>
          </w:p>
          <w:bookmarkEnd w:id="3307"/>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видов биологических полов.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9" w:id="3308"/>
          <w:p>
            <w:pPr>
              <w:spacing w:after="20"/>
              <w:ind w:left="20"/>
              <w:jc w:val="both"/>
            </w:pPr>
            <w:r>
              <w:rPr>
                <w:rFonts w:ascii="Times New Roman"/>
                <w:b w:val="false"/>
                <w:i w:val="false"/>
                <w:color w:val="000000"/>
                <w:sz w:val="20"/>
              </w:rPr>
              <w:t>
4.10. Удостоверение личности</w:t>
            </w:r>
          </w:p>
          <w:bookmarkEnd w:id="3308"/>
          <w:p>
            <w:pPr>
              <w:spacing w:after="20"/>
              <w:ind w:left="20"/>
              <w:jc w:val="both"/>
            </w:pPr>
            <w:r>
              <w:rPr>
                <w:rFonts w:ascii="Times New Roman"/>
                <w:b w:val="false"/>
                <w:i w:val="false"/>
                <w:color w:val="000000"/>
                <w:sz w:val="20"/>
              </w:rPr>
              <w:t>
(ccdo:‌Identity‌Doc‌V3‌Details)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удостоверяющем личность участника пенсионного обеспечения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0" w:id="3309"/>
          <w:p>
            <w:pPr>
              <w:spacing w:after="20"/>
              <w:ind w:left="20"/>
              <w:jc w:val="both"/>
            </w:pPr>
            <w:r>
              <w:rPr>
                <w:rFonts w:ascii="Times New Roman"/>
                <w:b w:val="false"/>
                <w:i w:val="false"/>
                <w:color w:val="000000"/>
                <w:sz w:val="20"/>
              </w:rPr>
              <w:t>
ccdo:‌Identity‌Doc‌Details‌V3‌Type (M.CDT.00062)</w:t>
            </w:r>
          </w:p>
          <w:bookmarkEnd w:id="3309"/>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1" w:id="3310"/>
          <w:p>
            <w:pPr>
              <w:spacing w:after="20"/>
              <w:ind w:left="20"/>
              <w:jc w:val="both"/>
            </w:pPr>
            <w:r>
              <w:rPr>
                <w:rFonts w:ascii="Times New Roman"/>
                <w:b w:val="false"/>
                <w:i w:val="false"/>
                <w:color w:val="000000"/>
                <w:sz w:val="20"/>
              </w:rPr>
              <w:t>
4.10.1. Код страны</w:t>
            </w:r>
          </w:p>
          <w:bookmarkEnd w:id="3310"/>
          <w:p>
            <w:pPr>
              <w:spacing w:after="20"/>
              <w:ind w:left="20"/>
              <w:jc w:val="both"/>
            </w:pPr>
            <w:r>
              <w:rPr>
                <w:rFonts w:ascii="Times New Roman"/>
                <w:b w:val="false"/>
                <w:i w:val="false"/>
                <w:color w:val="000000"/>
                <w:sz w:val="20"/>
              </w:rPr>
              <w:t>
(csdo:‌Unified‌Country‌Code)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2" w:id="3311"/>
          <w:p>
            <w:pPr>
              <w:spacing w:after="20"/>
              <w:ind w:left="20"/>
              <w:jc w:val="both"/>
            </w:pPr>
            <w:r>
              <w:rPr>
                <w:rFonts w:ascii="Times New Roman"/>
                <w:b w:val="false"/>
                <w:i w:val="false"/>
                <w:color w:val="000000"/>
                <w:sz w:val="20"/>
              </w:rPr>
              <w:t>
csdo:‌Unified‌Country‌Code‌Type (M.SDT.00112)</w:t>
            </w:r>
          </w:p>
          <w:bookmarkEnd w:id="3311"/>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4" w:id="3312"/>
          <w:p>
            <w:pPr>
              <w:spacing w:after="20"/>
              <w:ind w:left="20"/>
              <w:jc w:val="both"/>
            </w:pPr>
            <w:r>
              <w:rPr>
                <w:rFonts w:ascii="Times New Roman"/>
                <w:b w:val="false"/>
                <w:i w:val="false"/>
                <w:color w:val="000000"/>
                <w:sz w:val="20"/>
              </w:rPr>
              <w:t>
а) идентификатор справочника (классификатора)</w:t>
            </w:r>
          </w:p>
          <w:bookmarkEnd w:id="3312"/>
          <w:p>
            <w:pPr>
              <w:spacing w:after="20"/>
              <w:ind w:left="20"/>
              <w:jc w:val="both"/>
            </w:pPr>
            <w:r>
              <w:rPr>
                <w:rFonts w:ascii="Times New Roman"/>
                <w:b w:val="false"/>
                <w:i w:val="false"/>
                <w:color w:val="000000"/>
                <w:sz w:val="20"/>
              </w:rPr>
              <w:t>
(атрибут 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5" w:id="3313"/>
          <w:p>
            <w:pPr>
              <w:spacing w:after="20"/>
              <w:ind w:left="20"/>
              <w:jc w:val="both"/>
            </w:pPr>
            <w:r>
              <w:rPr>
                <w:rFonts w:ascii="Times New Roman"/>
                <w:b w:val="false"/>
                <w:i w:val="false"/>
                <w:color w:val="000000"/>
                <w:sz w:val="20"/>
              </w:rPr>
              <w:t>
csdo:‌Reference‌Data‌Id‌Type (M.SDT.00091)</w:t>
            </w:r>
          </w:p>
          <w:bookmarkEnd w:id="3313"/>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8" w:id="3314"/>
          <w:p>
            <w:pPr>
              <w:spacing w:after="20"/>
              <w:ind w:left="20"/>
              <w:jc w:val="both"/>
            </w:pPr>
            <w:r>
              <w:rPr>
                <w:rFonts w:ascii="Times New Roman"/>
                <w:b w:val="false"/>
                <w:i w:val="false"/>
                <w:color w:val="000000"/>
                <w:sz w:val="20"/>
              </w:rPr>
              <w:t>
4.10.2. Код вида документа, удостоверяющего личность</w:t>
            </w:r>
          </w:p>
          <w:bookmarkEnd w:id="3314"/>
          <w:p>
            <w:pPr>
              <w:spacing w:after="20"/>
              <w:ind w:left="20"/>
              <w:jc w:val="both"/>
            </w:pPr>
            <w:r>
              <w:rPr>
                <w:rFonts w:ascii="Times New Roman"/>
                <w:b w:val="false"/>
                <w:i w:val="false"/>
                <w:color w:val="000000"/>
                <w:sz w:val="20"/>
              </w:rPr>
              <w:t>
(csdo:‌Identity‌Doc‌Kind‌Code)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документа, удостоверяющего личность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9" w:id="3315"/>
          <w:p>
            <w:pPr>
              <w:spacing w:after="20"/>
              <w:ind w:left="20"/>
              <w:jc w:val="both"/>
            </w:pPr>
            <w:r>
              <w:rPr>
                <w:rFonts w:ascii="Times New Roman"/>
                <w:b w:val="false"/>
                <w:i w:val="false"/>
                <w:color w:val="000000"/>
                <w:sz w:val="20"/>
              </w:rPr>
              <w:t>
csdo:‌Identity‌Doc‌Kind‌Code‌Type (M.SDT.00098)</w:t>
            </w:r>
          </w:p>
          <w:bookmarkEnd w:id="3315"/>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2" w:id="3316"/>
          <w:p>
            <w:pPr>
              <w:spacing w:after="20"/>
              <w:ind w:left="20"/>
              <w:jc w:val="both"/>
            </w:pPr>
            <w:r>
              <w:rPr>
                <w:rFonts w:ascii="Times New Roman"/>
                <w:b w:val="false"/>
                <w:i w:val="false"/>
                <w:color w:val="000000"/>
                <w:sz w:val="20"/>
              </w:rPr>
              <w:t>
а) идентификатор справочника (классификатора)</w:t>
            </w:r>
          </w:p>
          <w:bookmarkEnd w:id="3316"/>
          <w:p>
            <w:pPr>
              <w:spacing w:after="20"/>
              <w:ind w:left="20"/>
              <w:jc w:val="both"/>
            </w:pPr>
            <w:r>
              <w:rPr>
                <w:rFonts w:ascii="Times New Roman"/>
                <w:b w:val="false"/>
                <w:i w:val="false"/>
                <w:color w:val="000000"/>
                <w:sz w:val="20"/>
              </w:rPr>
              <w:t>
(атрибут 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3" w:id="3317"/>
          <w:p>
            <w:pPr>
              <w:spacing w:after="20"/>
              <w:ind w:left="20"/>
              <w:jc w:val="both"/>
            </w:pPr>
            <w:r>
              <w:rPr>
                <w:rFonts w:ascii="Times New Roman"/>
                <w:b w:val="false"/>
                <w:i w:val="false"/>
                <w:color w:val="000000"/>
                <w:sz w:val="20"/>
              </w:rPr>
              <w:t>
csdo:‌Reference‌Data‌Id‌Type (M.SDT.00091)</w:t>
            </w:r>
          </w:p>
          <w:bookmarkEnd w:id="3317"/>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6" w:id="3318"/>
          <w:p>
            <w:pPr>
              <w:spacing w:after="20"/>
              <w:ind w:left="20"/>
              <w:jc w:val="both"/>
            </w:pPr>
            <w:r>
              <w:rPr>
                <w:rFonts w:ascii="Times New Roman"/>
                <w:b w:val="false"/>
                <w:i w:val="false"/>
                <w:color w:val="000000"/>
                <w:sz w:val="20"/>
              </w:rPr>
              <w:t>
4.10.3. Наименование вида документа</w:t>
            </w:r>
          </w:p>
          <w:bookmarkEnd w:id="3318"/>
          <w:p>
            <w:pPr>
              <w:spacing w:after="20"/>
              <w:ind w:left="20"/>
              <w:jc w:val="both"/>
            </w:pPr>
            <w:r>
              <w:rPr>
                <w:rFonts w:ascii="Times New Roman"/>
                <w:b w:val="false"/>
                <w:i w:val="false"/>
                <w:color w:val="000000"/>
                <w:sz w:val="20"/>
              </w:rPr>
              <w:t>
(csdo:‌Doc‌Kind‌Name)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7" w:id="3319"/>
          <w:p>
            <w:pPr>
              <w:spacing w:after="20"/>
              <w:ind w:left="20"/>
              <w:jc w:val="both"/>
            </w:pPr>
            <w:r>
              <w:rPr>
                <w:rFonts w:ascii="Times New Roman"/>
                <w:b w:val="false"/>
                <w:i w:val="false"/>
                <w:color w:val="000000"/>
                <w:sz w:val="20"/>
              </w:rPr>
              <w:t>
csdo:‌Name500‌Type (M.SDT.00134)</w:t>
            </w:r>
          </w:p>
          <w:bookmarkEnd w:id="3319"/>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0" w:id="3320"/>
          <w:p>
            <w:pPr>
              <w:spacing w:after="20"/>
              <w:ind w:left="20"/>
              <w:jc w:val="both"/>
            </w:pPr>
            <w:r>
              <w:rPr>
                <w:rFonts w:ascii="Times New Roman"/>
                <w:b w:val="false"/>
                <w:i w:val="false"/>
                <w:color w:val="000000"/>
                <w:sz w:val="20"/>
              </w:rPr>
              <w:t>
4.10.4. Серия документа</w:t>
            </w:r>
          </w:p>
          <w:bookmarkEnd w:id="3320"/>
          <w:p>
            <w:pPr>
              <w:spacing w:after="20"/>
              <w:ind w:left="20"/>
              <w:jc w:val="both"/>
            </w:pPr>
            <w:r>
              <w:rPr>
                <w:rFonts w:ascii="Times New Roman"/>
                <w:b w:val="false"/>
                <w:i w:val="false"/>
                <w:color w:val="000000"/>
                <w:sz w:val="20"/>
              </w:rPr>
              <w:t>
(csdo:‌Doc‌Series‌Id)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серии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1" w:id="3321"/>
          <w:p>
            <w:pPr>
              <w:spacing w:after="20"/>
              <w:ind w:left="20"/>
              <w:jc w:val="both"/>
            </w:pPr>
            <w:r>
              <w:rPr>
                <w:rFonts w:ascii="Times New Roman"/>
                <w:b w:val="false"/>
                <w:i w:val="false"/>
                <w:color w:val="000000"/>
                <w:sz w:val="20"/>
              </w:rPr>
              <w:t>
csdo:‌Id20‌Type (M.SDT.00092)</w:t>
            </w:r>
          </w:p>
          <w:bookmarkEnd w:id="3321"/>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4" w:id="3322"/>
          <w:p>
            <w:pPr>
              <w:spacing w:after="20"/>
              <w:ind w:left="20"/>
              <w:jc w:val="both"/>
            </w:pPr>
            <w:r>
              <w:rPr>
                <w:rFonts w:ascii="Times New Roman"/>
                <w:b w:val="false"/>
                <w:i w:val="false"/>
                <w:color w:val="000000"/>
                <w:sz w:val="20"/>
              </w:rPr>
              <w:t>
4.10.5. Номер документа</w:t>
            </w:r>
          </w:p>
          <w:bookmarkEnd w:id="3322"/>
          <w:p>
            <w:pPr>
              <w:spacing w:after="20"/>
              <w:ind w:left="20"/>
              <w:jc w:val="both"/>
            </w:pPr>
            <w:r>
              <w:rPr>
                <w:rFonts w:ascii="Times New Roman"/>
                <w:b w:val="false"/>
                <w:i w:val="false"/>
                <w:color w:val="000000"/>
                <w:sz w:val="20"/>
              </w:rPr>
              <w:t>
(csdo:‌Doc‌Id)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присвоенное документу при его регистрации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5" w:id="3323"/>
          <w:p>
            <w:pPr>
              <w:spacing w:after="20"/>
              <w:ind w:left="20"/>
              <w:jc w:val="both"/>
            </w:pPr>
            <w:r>
              <w:rPr>
                <w:rFonts w:ascii="Times New Roman"/>
                <w:b w:val="false"/>
                <w:i w:val="false"/>
                <w:color w:val="000000"/>
                <w:sz w:val="20"/>
              </w:rPr>
              <w:t>
csdo:‌Id50‌Type (M.SDT.00093)</w:t>
            </w:r>
          </w:p>
          <w:bookmarkEnd w:id="3323"/>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8" w:id="3324"/>
          <w:p>
            <w:pPr>
              <w:spacing w:after="20"/>
              <w:ind w:left="20"/>
              <w:jc w:val="both"/>
            </w:pPr>
            <w:r>
              <w:rPr>
                <w:rFonts w:ascii="Times New Roman"/>
                <w:b w:val="false"/>
                <w:i w:val="false"/>
                <w:color w:val="000000"/>
                <w:sz w:val="20"/>
              </w:rPr>
              <w:t>
4.10.6. Дата документа</w:t>
            </w:r>
          </w:p>
          <w:bookmarkEnd w:id="3324"/>
          <w:p>
            <w:pPr>
              <w:spacing w:after="20"/>
              <w:ind w:left="20"/>
              <w:jc w:val="both"/>
            </w:pPr>
            <w:r>
              <w:rPr>
                <w:rFonts w:ascii="Times New Roman"/>
                <w:b w:val="false"/>
                <w:i w:val="false"/>
                <w:color w:val="000000"/>
                <w:sz w:val="20"/>
              </w:rPr>
              <w:t>
(csdo:‌Doc‌Creation‌Date)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9" w:id="3325"/>
          <w:p>
            <w:pPr>
              <w:spacing w:after="20"/>
              <w:ind w:left="20"/>
              <w:jc w:val="both"/>
            </w:pPr>
            <w:r>
              <w:rPr>
                <w:rFonts w:ascii="Times New Roman"/>
                <w:b w:val="false"/>
                <w:i w:val="false"/>
                <w:color w:val="000000"/>
                <w:sz w:val="20"/>
              </w:rPr>
              <w:t>
bdt:‌Date‌Type (M.BDT.00005)</w:t>
            </w:r>
          </w:p>
          <w:bookmarkEnd w:id="3325"/>
          <w:p>
            <w:pPr>
              <w:spacing w:after="20"/>
              <w:ind w:left="20"/>
              <w:jc w:val="both"/>
            </w:pPr>
            <w:r>
              <w:rPr>
                <w:rFonts w:ascii="Times New Roman"/>
                <w:b w:val="false"/>
                <w:i w:val="false"/>
                <w:color w:val="000000"/>
                <w:sz w:val="20"/>
              </w:rPr>
              <w:t>
Обозначение даты в соответствии с серией стандартов ISO 8601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0" w:id="3326"/>
          <w:p>
            <w:pPr>
              <w:spacing w:after="20"/>
              <w:ind w:left="20"/>
              <w:jc w:val="both"/>
            </w:pPr>
            <w:r>
              <w:rPr>
                <w:rFonts w:ascii="Times New Roman"/>
                <w:b w:val="false"/>
                <w:i w:val="false"/>
                <w:color w:val="000000"/>
                <w:sz w:val="20"/>
              </w:rPr>
              <w:t>
4.10.7. Дата истечения срока действия документа</w:t>
            </w:r>
          </w:p>
          <w:bookmarkEnd w:id="3326"/>
          <w:p>
            <w:pPr>
              <w:spacing w:after="20"/>
              <w:ind w:left="20"/>
              <w:jc w:val="both"/>
            </w:pPr>
            <w:r>
              <w:rPr>
                <w:rFonts w:ascii="Times New Roman"/>
                <w:b w:val="false"/>
                <w:i w:val="false"/>
                <w:color w:val="000000"/>
                <w:sz w:val="20"/>
              </w:rPr>
              <w:t>
(csdo:‌Doc‌Validity‌Date)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срока, в течение которого документ имеет силу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1" w:id="3327"/>
          <w:p>
            <w:pPr>
              <w:spacing w:after="20"/>
              <w:ind w:left="20"/>
              <w:jc w:val="both"/>
            </w:pPr>
            <w:r>
              <w:rPr>
                <w:rFonts w:ascii="Times New Roman"/>
                <w:b w:val="false"/>
                <w:i w:val="false"/>
                <w:color w:val="000000"/>
                <w:sz w:val="20"/>
              </w:rPr>
              <w:t>
bdt:‌Date‌Type (M.BDT.00005)</w:t>
            </w:r>
          </w:p>
          <w:bookmarkEnd w:id="3327"/>
          <w:p>
            <w:pPr>
              <w:spacing w:after="20"/>
              <w:ind w:left="20"/>
              <w:jc w:val="both"/>
            </w:pPr>
            <w:r>
              <w:rPr>
                <w:rFonts w:ascii="Times New Roman"/>
                <w:b w:val="false"/>
                <w:i w:val="false"/>
                <w:color w:val="000000"/>
                <w:sz w:val="20"/>
              </w:rPr>
              <w:t>
Обозначение даты в соответствии с серией стандартов ISO 8601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2" w:id="3328"/>
          <w:p>
            <w:pPr>
              <w:spacing w:after="20"/>
              <w:ind w:left="20"/>
              <w:jc w:val="both"/>
            </w:pPr>
            <w:r>
              <w:rPr>
                <w:rFonts w:ascii="Times New Roman"/>
                <w:b w:val="false"/>
                <w:i w:val="false"/>
                <w:color w:val="000000"/>
                <w:sz w:val="20"/>
              </w:rPr>
              <w:t>
4.10.8. Идентификатор уполномоченного органа</w:t>
            </w:r>
          </w:p>
          <w:bookmarkEnd w:id="3328"/>
          <w:p>
            <w:pPr>
              <w:spacing w:after="20"/>
              <w:ind w:left="20"/>
              <w:jc w:val="both"/>
            </w:pPr>
            <w:r>
              <w:rPr>
                <w:rFonts w:ascii="Times New Roman"/>
                <w:b w:val="false"/>
                <w:i w:val="false"/>
                <w:color w:val="000000"/>
                <w:sz w:val="20"/>
              </w:rPr>
              <w:t>
(csdo:‌Authority‌Id)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идентифицирующая орган государственной власти либо уполномоченную им организацию, выдавшую документ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3" w:id="3329"/>
          <w:p>
            <w:pPr>
              <w:spacing w:after="20"/>
              <w:ind w:left="20"/>
              <w:jc w:val="both"/>
            </w:pPr>
            <w:r>
              <w:rPr>
                <w:rFonts w:ascii="Times New Roman"/>
                <w:b w:val="false"/>
                <w:i w:val="false"/>
                <w:color w:val="000000"/>
                <w:sz w:val="20"/>
              </w:rPr>
              <w:t>
csdo:‌Id20‌Type (M.SDT.00092)</w:t>
            </w:r>
          </w:p>
          <w:bookmarkEnd w:id="3329"/>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6" w:id="3330"/>
          <w:p>
            <w:pPr>
              <w:spacing w:after="20"/>
              <w:ind w:left="20"/>
              <w:jc w:val="both"/>
            </w:pPr>
            <w:r>
              <w:rPr>
                <w:rFonts w:ascii="Times New Roman"/>
                <w:b w:val="false"/>
                <w:i w:val="false"/>
                <w:color w:val="000000"/>
                <w:sz w:val="20"/>
              </w:rPr>
              <w:t>
4.10.9. Наименование уполномоченного органа</w:t>
            </w:r>
          </w:p>
          <w:bookmarkEnd w:id="3330"/>
          <w:p>
            <w:pPr>
              <w:spacing w:after="20"/>
              <w:ind w:left="20"/>
              <w:jc w:val="both"/>
            </w:pPr>
            <w:r>
              <w:rPr>
                <w:rFonts w:ascii="Times New Roman"/>
                <w:b w:val="false"/>
                <w:i w:val="false"/>
                <w:color w:val="000000"/>
                <w:sz w:val="20"/>
              </w:rPr>
              <w:t>
(csdo:‌Authority‌Name)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органа государственной власти либо уполномоченной им организации, выдавшей документ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7" w:id="3331"/>
          <w:p>
            <w:pPr>
              <w:spacing w:after="20"/>
              <w:ind w:left="20"/>
              <w:jc w:val="both"/>
            </w:pPr>
            <w:r>
              <w:rPr>
                <w:rFonts w:ascii="Times New Roman"/>
                <w:b w:val="false"/>
                <w:i w:val="false"/>
                <w:color w:val="000000"/>
                <w:sz w:val="20"/>
              </w:rPr>
              <w:t>
csdo:‌Name300‌Type (M.SDT.00056)</w:t>
            </w:r>
          </w:p>
          <w:bookmarkEnd w:id="3331"/>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0" w:id="3332"/>
          <w:p>
            <w:pPr>
              <w:spacing w:after="20"/>
              <w:ind w:left="20"/>
              <w:jc w:val="both"/>
            </w:pPr>
            <w:r>
              <w:rPr>
                <w:rFonts w:ascii="Times New Roman"/>
                <w:b w:val="false"/>
                <w:i w:val="false"/>
                <w:color w:val="000000"/>
                <w:sz w:val="20"/>
              </w:rPr>
              <w:t>
4.11. Сведения об идентификационном номере участника пенсионного обеспечения</w:t>
            </w:r>
          </w:p>
          <w:bookmarkEnd w:id="3332"/>
          <w:p>
            <w:pPr>
              <w:spacing w:after="20"/>
              <w:ind w:left="20"/>
              <w:jc w:val="both"/>
            </w:pPr>
            <w:r>
              <w:rPr>
                <w:rFonts w:ascii="Times New Roman"/>
                <w:b w:val="false"/>
                <w:i w:val="false"/>
                <w:color w:val="000000"/>
                <w:sz w:val="20"/>
              </w:rPr>
              <w:t>
(spcdo:‌Pension‌Participant‌Id‌Details)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индивидуальном (персональном) номере (счете) участника пенсионного обеспечения в государстве-члене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M.SP.CDE.00007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1" w:id="3333"/>
          <w:p>
            <w:pPr>
              <w:spacing w:after="20"/>
              <w:ind w:left="20"/>
              <w:jc w:val="both"/>
            </w:pPr>
            <w:r>
              <w:rPr>
                <w:rFonts w:ascii="Times New Roman"/>
                <w:b w:val="false"/>
                <w:i w:val="false"/>
                <w:color w:val="000000"/>
                <w:sz w:val="20"/>
              </w:rPr>
              <w:t>
spcdo:‌Pension‌Participant‌Id‌Details‌Type (M.SP.CDT.00005)</w:t>
            </w:r>
          </w:p>
          <w:bookmarkEnd w:id="3333"/>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2" w:id="3334"/>
          <w:p>
            <w:pPr>
              <w:spacing w:after="20"/>
              <w:ind w:left="20"/>
              <w:jc w:val="both"/>
            </w:pPr>
            <w:r>
              <w:rPr>
                <w:rFonts w:ascii="Times New Roman"/>
                <w:b w:val="false"/>
                <w:i w:val="false"/>
                <w:color w:val="000000"/>
                <w:sz w:val="20"/>
              </w:rPr>
              <w:t>
4.11.1. Код страны</w:t>
            </w:r>
          </w:p>
          <w:bookmarkEnd w:id="3334"/>
          <w:p>
            <w:pPr>
              <w:spacing w:after="20"/>
              <w:ind w:left="20"/>
              <w:jc w:val="both"/>
            </w:pPr>
            <w:r>
              <w:rPr>
                <w:rFonts w:ascii="Times New Roman"/>
                <w:b w:val="false"/>
                <w:i w:val="false"/>
                <w:color w:val="000000"/>
                <w:sz w:val="20"/>
              </w:rPr>
              <w:t>
(csdo:‌Unified‌Country‌Code)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3" w:id="3335"/>
          <w:p>
            <w:pPr>
              <w:spacing w:after="20"/>
              <w:ind w:left="20"/>
              <w:jc w:val="both"/>
            </w:pPr>
            <w:r>
              <w:rPr>
                <w:rFonts w:ascii="Times New Roman"/>
                <w:b w:val="false"/>
                <w:i w:val="false"/>
                <w:color w:val="000000"/>
                <w:sz w:val="20"/>
              </w:rPr>
              <w:t>
csdo:‌Unified‌Country‌Code‌Type (M.SDT.00112)</w:t>
            </w:r>
          </w:p>
          <w:bookmarkEnd w:id="3335"/>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5" w:id="3336"/>
          <w:p>
            <w:pPr>
              <w:spacing w:after="20"/>
              <w:ind w:left="20"/>
              <w:jc w:val="both"/>
            </w:pPr>
            <w:r>
              <w:rPr>
                <w:rFonts w:ascii="Times New Roman"/>
                <w:b w:val="false"/>
                <w:i w:val="false"/>
                <w:color w:val="000000"/>
                <w:sz w:val="20"/>
              </w:rPr>
              <w:t>
а) идентификатор справочника (классификатора)</w:t>
            </w:r>
          </w:p>
          <w:bookmarkEnd w:id="3336"/>
          <w:p>
            <w:pPr>
              <w:spacing w:after="20"/>
              <w:ind w:left="20"/>
              <w:jc w:val="both"/>
            </w:pPr>
            <w:r>
              <w:rPr>
                <w:rFonts w:ascii="Times New Roman"/>
                <w:b w:val="false"/>
                <w:i w:val="false"/>
                <w:color w:val="000000"/>
                <w:sz w:val="20"/>
              </w:rPr>
              <w:t>
(атрибут 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6" w:id="3337"/>
          <w:p>
            <w:pPr>
              <w:spacing w:after="20"/>
              <w:ind w:left="20"/>
              <w:jc w:val="both"/>
            </w:pPr>
            <w:r>
              <w:rPr>
                <w:rFonts w:ascii="Times New Roman"/>
                <w:b w:val="false"/>
                <w:i w:val="false"/>
                <w:color w:val="000000"/>
                <w:sz w:val="20"/>
              </w:rPr>
              <w:t>
csdo:‌Reference‌Data‌Id‌Type (M.SDT.00091)</w:t>
            </w:r>
          </w:p>
          <w:bookmarkEnd w:id="3337"/>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9" w:id="3338"/>
          <w:p>
            <w:pPr>
              <w:spacing w:after="20"/>
              <w:ind w:left="20"/>
              <w:jc w:val="both"/>
            </w:pPr>
            <w:r>
              <w:rPr>
                <w:rFonts w:ascii="Times New Roman"/>
                <w:b w:val="false"/>
                <w:i w:val="false"/>
                <w:color w:val="000000"/>
                <w:sz w:val="20"/>
              </w:rPr>
              <w:t>
4.11.2. Идентификационный номер участника пенсионного обеспечения</w:t>
            </w:r>
          </w:p>
          <w:bookmarkEnd w:id="3338"/>
          <w:p>
            <w:pPr>
              <w:spacing w:after="20"/>
              <w:ind w:left="20"/>
              <w:jc w:val="both"/>
            </w:pPr>
            <w:r>
              <w:rPr>
                <w:rFonts w:ascii="Times New Roman"/>
                <w:b w:val="false"/>
                <w:i w:val="false"/>
                <w:color w:val="000000"/>
                <w:sz w:val="20"/>
              </w:rPr>
              <w:t>
(spsdo:‌Pension‌Participant‌Id)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(персональный) номер (счет) участника пенсионного обеспечения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0" w:id="3339"/>
          <w:p>
            <w:pPr>
              <w:spacing w:after="20"/>
              <w:ind w:left="20"/>
              <w:jc w:val="both"/>
            </w:pPr>
            <w:r>
              <w:rPr>
                <w:rFonts w:ascii="Times New Roman"/>
                <w:b w:val="false"/>
                <w:i w:val="false"/>
                <w:color w:val="000000"/>
                <w:sz w:val="20"/>
              </w:rPr>
              <w:t>
csdo:‌Id20‌Type (M.SDT.00092)</w:t>
            </w:r>
          </w:p>
          <w:bookmarkEnd w:id="3339"/>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3" w:id="3340"/>
          <w:p>
            <w:pPr>
              <w:spacing w:after="20"/>
              <w:ind w:left="20"/>
              <w:jc w:val="both"/>
            </w:pPr>
            <w:r>
              <w:rPr>
                <w:rFonts w:ascii="Times New Roman"/>
                <w:b w:val="false"/>
                <w:i w:val="false"/>
                <w:color w:val="000000"/>
                <w:sz w:val="20"/>
              </w:rPr>
              <w:t>
4.12. Подтверждающий документ</w:t>
            </w:r>
          </w:p>
          <w:bookmarkEnd w:id="3340"/>
          <w:p>
            <w:pPr>
              <w:spacing w:after="20"/>
              <w:ind w:left="20"/>
              <w:jc w:val="both"/>
            </w:pPr>
            <w:r>
              <w:rPr>
                <w:rFonts w:ascii="Times New Roman"/>
                <w:b w:val="false"/>
                <w:i w:val="false"/>
                <w:color w:val="000000"/>
                <w:sz w:val="20"/>
              </w:rPr>
              <w:t>
(spcdo:‌Supporting‌Document‌Details)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подтверждающем изменение фамилии, имени, отчества участника пенсионного обеспечения, степень родства, право наследования, совместное проживание с умершим трудящимся (членом семьи) на день его смерти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M.SP.CDE.00104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4" w:id="3341"/>
          <w:p>
            <w:pPr>
              <w:spacing w:after="20"/>
              <w:ind w:left="20"/>
              <w:jc w:val="both"/>
            </w:pPr>
            <w:r>
              <w:rPr>
                <w:rFonts w:ascii="Times New Roman"/>
                <w:b w:val="false"/>
                <w:i w:val="false"/>
                <w:color w:val="000000"/>
                <w:sz w:val="20"/>
              </w:rPr>
              <w:t>
spcdo:‌Supporting‌Document‌Details‌Type (M.SP.CDT.00081)</w:t>
            </w:r>
          </w:p>
          <w:bookmarkEnd w:id="3341"/>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5" w:id="3342"/>
          <w:p>
            <w:pPr>
              <w:spacing w:after="20"/>
              <w:ind w:left="20"/>
              <w:jc w:val="both"/>
            </w:pPr>
            <w:r>
              <w:rPr>
                <w:rFonts w:ascii="Times New Roman"/>
                <w:b w:val="false"/>
                <w:i w:val="false"/>
                <w:color w:val="000000"/>
                <w:sz w:val="20"/>
              </w:rPr>
              <w:t>
4.12.1. Код страны</w:t>
            </w:r>
          </w:p>
          <w:bookmarkEnd w:id="3342"/>
          <w:p>
            <w:pPr>
              <w:spacing w:after="20"/>
              <w:ind w:left="20"/>
              <w:jc w:val="both"/>
            </w:pPr>
            <w:r>
              <w:rPr>
                <w:rFonts w:ascii="Times New Roman"/>
                <w:b w:val="false"/>
                <w:i w:val="false"/>
                <w:color w:val="000000"/>
                <w:sz w:val="20"/>
              </w:rPr>
              <w:t>
(csdo:‌Unified‌Country‌Code)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6" w:id="3343"/>
          <w:p>
            <w:pPr>
              <w:spacing w:after="20"/>
              <w:ind w:left="20"/>
              <w:jc w:val="both"/>
            </w:pPr>
            <w:r>
              <w:rPr>
                <w:rFonts w:ascii="Times New Roman"/>
                <w:b w:val="false"/>
                <w:i w:val="false"/>
                <w:color w:val="000000"/>
                <w:sz w:val="20"/>
              </w:rPr>
              <w:t>
csdo:‌Unified‌Country‌Code‌Type (M.SDT.00112)</w:t>
            </w:r>
          </w:p>
          <w:bookmarkEnd w:id="3343"/>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8" w:id="3344"/>
          <w:p>
            <w:pPr>
              <w:spacing w:after="20"/>
              <w:ind w:left="20"/>
              <w:jc w:val="both"/>
            </w:pPr>
            <w:r>
              <w:rPr>
                <w:rFonts w:ascii="Times New Roman"/>
                <w:b w:val="false"/>
                <w:i w:val="false"/>
                <w:color w:val="000000"/>
                <w:sz w:val="20"/>
              </w:rPr>
              <w:t>
а) идентификатор справочника (классификатора)</w:t>
            </w:r>
          </w:p>
          <w:bookmarkEnd w:id="3344"/>
          <w:p>
            <w:pPr>
              <w:spacing w:after="20"/>
              <w:ind w:left="20"/>
              <w:jc w:val="both"/>
            </w:pPr>
            <w:r>
              <w:rPr>
                <w:rFonts w:ascii="Times New Roman"/>
                <w:b w:val="false"/>
                <w:i w:val="false"/>
                <w:color w:val="000000"/>
                <w:sz w:val="20"/>
              </w:rPr>
              <w:t>
(атрибут 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9" w:id="3345"/>
          <w:p>
            <w:pPr>
              <w:spacing w:after="20"/>
              <w:ind w:left="20"/>
              <w:jc w:val="both"/>
            </w:pPr>
            <w:r>
              <w:rPr>
                <w:rFonts w:ascii="Times New Roman"/>
                <w:b w:val="false"/>
                <w:i w:val="false"/>
                <w:color w:val="000000"/>
                <w:sz w:val="20"/>
              </w:rPr>
              <w:t>
csdo:‌Reference‌Data‌Id‌Type (M.SDT.00091)</w:t>
            </w:r>
          </w:p>
          <w:bookmarkEnd w:id="3345"/>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2" w:id="3346"/>
          <w:p>
            <w:pPr>
              <w:spacing w:after="20"/>
              <w:ind w:left="20"/>
              <w:jc w:val="both"/>
            </w:pPr>
            <w:r>
              <w:rPr>
                <w:rFonts w:ascii="Times New Roman"/>
                <w:b w:val="false"/>
                <w:i w:val="false"/>
                <w:color w:val="000000"/>
                <w:sz w:val="20"/>
              </w:rPr>
              <w:t>
4.12.2. Код вида документа</w:t>
            </w:r>
          </w:p>
          <w:bookmarkEnd w:id="3346"/>
          <w:p>
            <w:pPr>
              <w:spacing w:after="20"/>
              <w:ind w:left="20"/>
              <w:jc w:val="both"/>
            </w:pPr>
            <w:r>
              <w:rPr>
                <w:rFonts w:ascii="Times New Roman"/>
                <w:b w:val="false"/>
                <w:i w:val="false"/>
                <w:color w:val="000000"/>
                <w:sz w:val="20"/>
              </w:rPr>
              <w:t>
(csdo:‌Doc‌Kind‌Code)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подтверждающего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3" w:id="3347"/>
          <w:p>
            <w:pPr>
              <w:spacing w:after="20"/>
              <w:ind w:left="20"/>
              <w:jc w:val="both"/>
            </w:pPr>
            <w:r>
              <w:rPr>
                <w:rFonts w:ascii="Times New Roman"/>
                <w:b w:val="false"/>
                <w:i w:val="false"/>
                <w:color w:val="000000"/>
                <w:sz w:val="20"/>
              </w:rPr>
              <w:t>
csdo:‌Unified‌Code20‌Type (M.SDT.00140)</w:t>
            </w:r>
          </w:p>
          <w:bookmarkEnd w:id="3347"/>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6" w:id="3348"/>
          <w:p>
            <w:pPr>
              <w:spacing w:after="20"/>
              <w:ind w:left="20"/>
              <w:jc w:val="both"/>
            </w:pPr>
            <w:r>
              <w:rPr>
                <w:rFonts w:ascii="Times New Roman"/>
                <w:b w:val="false"/>
                <w:i w:val="false"/>
                <w:color w:val="000000"/>
                <w:sz w:val="20"/>
              </w:rPr>
              <w:t>
а) идентификатор справочника (классификатора)</w:t>
            </w:r>
          </w:p>
          <w:bookmarkEnd w:id="3348"/>
          <w:p>
            <w:pPr>
              <w:spacing w:after="20"/>
              <w:ind w:left="20"/>
              <w:jc w:val="both"/>
            </w:pPr>
            <w:r>
              <w:rPr>
                <w:rFonts w:ascii="Times New Roman"/>
                <w:b w:val="false"/>
                <w:i w:val="false"/>
                <w:color w:val="000000"/>
                <w:sz w:val="20"/>
              </w:rPr>
              <w:t>
(атрибут 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7" w:id="3349"/>
          <w:p>
            <w:pPr>
              <w:spacing w:after="20"/>
              <w:ind w:left="20"/>
              <w:jc w:val="both"/>
            </w:pPr>
            <w:r>
              <w:rPr>
                <w:rFonts w:ascii="Times New Roman"/>
                <w:b w:val="false"/>
                <w:i w:val="false"/>
                <w:color w:val="000000"/>
                <w:sz w:val="20"/>
              </w:rPr>
              <w:t>
csdo:‌Reference‌Data‌Id‌Type (M.SDT.00091)</w:t>
            </w:r>
          </w:p>
          <w:bookmarkEnd w:id="3349"/>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0" w:id="3350"/>
          <w:p>
            <w:pPr>
              <w:spacing w:after="20"/>
              <w:ind w:left="20"/>
              <w:jc w:val="both"/>
            </w:pPr>
            <w:r>
              <w:rPr>
                <w:rFonts w:ascii="Times New Roman"/>
                <w:b w:val="false"/>
                <w:i w:val="false"/>
                <w:color w:val="000000"/>
                <w:sz w:val="20"/>
              </w:rPr>
              <w:t>
4.12.3. Наименование вида документа</w:t>
            </w:r>
          </w:p>
          <w:bookmarkEnd w:id="3350"/>
          <w:p>
            <w:pPr>
              <w:spacing w:after="20"/>
              <w:ind w:left="20"/>
              <w:jc w:val="both"/>
            </w:pPr>
            <w:r>
              <w:rPr>
                <w:rFonts w:ascii="Times New Roman"/>
                <w:b w:val="false"/>
                <w:i w:val="false"/>
                <w:color w:val="000000"/>
                <w:sz w:val="20"/>
              </w:rPr>
              <w:t>
(csdo:‌Doc‌Kind‌Name)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подтверждающего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1" w:id="3351"/>
          <w:p>
            <w:pPr>
              <w:spacing w:after="20"/>
              <w:ind w:left="20"/>
              <w:jc w:val="both"/>
            </w:pPr>
            <w:r>
              <w:rPr>
                <w:rFonts w:ascii="Times New Roman"/>
                <w:b w:val="false"/>
                <w:i w:val="false"/>
                <w:color w:val="000000"/>
                <w:sz w:val="20"/>
              </w:rPr>
              <w:t>
csdo:‌Name500‌Type (M.SDT.00134)</w:t>
            </w:r>
          </w:p>
          <w:bookmarkEnd w:id="3351"/>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4" w:id="3352"/>
          <w:p>
            <w:pPr>
              <w:spacing w:after="20"/>
              <w:ind w:left="20"/>
              <w:jc w:val="both"/>
            </w:pPr>
            <w:r>
              <w:rPr>
                <w:rFonts w:ascii="Times New Roman"/>
                <w:b w:val="false"/>
                <w:i w:val="false"/>
                <w:color w:val="000000"/>
                <w:sz w:val="20"/>
              </w:rPr>
              <w:t>
4.12.4. Наименование документа</w:t>
            </w:r>
          </w:p>
          <w:bookmarkEnd w:id="3352"/>
          <w:p>
            <w:pPr>
              <w:spacing w:after="20"/>
              <w:ind w:left="20"/>
              <w:jc w:val="both"/>
            </w:pPr>
            <w:r>
              <w:rPr>
                <w:rFonts w:ascii="Times New Roman"/>
                <w:b w:val="false"/>
                <w:i w:val="false"/>
                <w:color w:val="000000"/>
                <w:sz w:val="20"/>
              </w:rPr>
              <w:t>
(csdo:‌Doc‌Name)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5" w:id="3353"/>
          <w:p>
            <w:pPr>
              <w:spacing w:after="20"/>
              <w:ind w:left="20"/>
              <w:jc w:val="both"/>
            </w:pPr>
            <w:r>
              <w:rPr>
                <w:rFonts w:ascii="Times New Roman"/>
                <w:b w:val="false"/>
                <w:i w:val="false"/>
                <w:color w:val="000000"/>
                <w:sz w:val="20"/>
              </w:rPr>
              <w:t>
csdo:‌Name500‌Type (M.SDT.00134)</w:t>
            </w:r>
          </w:p>
          <w:bookmarkEnd w:id="3353"/>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8" w:id="3354"/>
          <w:p>
            <w:pPr>
              <w:spacing w:after="20"/>
              <w:ind w:left="20"/>
              <w:jc w:val="both"/>
            </w:pPr>
            <w:r>
              <w:rPr>
                <w:rFonts w:ascii="Times New Roman"/>
                <w:b w:val="false"/>
                <w:i w:val="false"/>
                <w:color w:val="000000"/>
                <w:sz w:val="20"/>
              </w:rPr>
              <w:t>
4.12.5. Серия документа</w:t>
            </w:r>
          </w:p>
          <w:bookmarkEnd w:id="3354"/>
          <w:p>
            <w:pPr>
              <w:spacing w:after="20"/>
              <w:ind w:left="20"/>
              <w:jc w:val="both"/>
            </w:pPr>
            <w:r>
              <w:rPr>
                <w:rFonts w:ascii="Times New Roman"/>
                <w:b w:val="false"/>
                <w:i w:val="false"/>
                <w:color w:val="000000"/>
                <w:sz w:val="20"/>
              </w:rPr>
              <w:t>
(csdo:‌Doc‌Series‌Id)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серии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9" w:id="3355"/>
          <w:p>
            <w:pPr>
              <w:spacing w:after="20"/>
              <w:ind w:left="20"/>
              <w:jc w:val="both"/>
            </w:pPr>
            <w:r>
              <w:rPr>
                <w:rFonts w:ascii="Times New Roman"/>
                <w:b w:val="false"/>
                <w:i w:val="false"/>
                <w:color w:val="000000"/>
                <w:sz w:val="20"/>
              </w:rPr>
              <w:t>
csdo:‌Id20‌Type (M.SDT.00092)</w:t>
            </w:r>
          </w:p>
          <w:bookmarkEnd w:id="3355"/>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2" w:id="3356"/>
          <w:p>
            <w:pPr>
              <w:spacing w:after="20"/>
              <w:ind w:left="20"/>
              <w:jc w:val="both"/>
            </w:pPr>
            <w:r>
              <w:rPr>
                <w:rFonts w:ascii="Times New Roman"/>
                <w:b w:val="false"/>
                <w:i w:val="false"/>
                <w:color w:val="000000"/>
                <w:sz w:val="20"/>
              </w:rPr>
              <w:t>
4.12.6. Номер документа</w:t>
            </w:r>
          </w:p>
          <w:bookmarkEnd w:id="3356"/>
          <w:p>
            <w:pPr>
              <w:spacing w:after="20"/>
              <w:ind w:left="20"/>
              <w:jc w:val="both"/>
            </w:pPr>
            <w:r>
              <w:rPr>
                <w:rFonts w:ascii="Times New Roman"/>
                <w:b w:val="false"/>
                <w:i w:val="false"/>
                <w:color w:val="000000"/>
                <w:sz w:val="20"/>
              </w:rPr>
              <w:t>
(csdo:‌Doc‌Id)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присвоенное документу при его регистрации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3" w:id="3357"/>
          <w:p>
            <w:pPr>
              <w:spacing w:after="20"/>
              <w:ind w:left="20"/>
              <w:jc w:val="both"/>
            </w:pPr>
            <w:r>
              <w:rPr>
                <w:rFonts w:ascii="Times New Roman"/>
                <w:b w:val="false"/>
                <w:i w:val="false"/>
                <w:color w:val="000000"/>
                <w:sz w:val="20"/>
              </w:rPr>
              <w:t>
csdo:‌Id50‌Type (M.SDT.00093)</w:t>
            </w:r>
          </w:p>
          <w:bookmarkEnd w:id="3357"/>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6" w:id="3358"/>
          <w:p>
            <w:pPr>
              <w:spacing w:after="20"/>
              <w:ind w:left="20"/>
              <w:jc w:val="both"/>
            </w:pPr>
            <w:r>
              <w:rPr>
                <w:rFonts w:ascii="Times New Roman"/>
                <w:b w:val="false"/>
                <w:i w:val="false"/>
                <w:color w:val="000000"/>
                <w:sz w:val="20"/>
              </w:rPr>
              <w:t>
4.12.7. Идентификатор уполномоченного органа</w:t>
            </w:r>
          </w:p>
          <w:bookmarkEnd w:id="3358"/>
          <w:p>
            <w:pPr>
              <w:spacing w:after="20"/>
              <w:ind w:left="20"/>
              <w:jc w:val="both"/>
            </w:pPr>
            <w:r>
              <w:rPr>
                <w:rFonts w:ascii="Times New Roman"/>
                <w:b w:val="false"/>
                <w:i w:val="false"/>
                <w:color w:val="000000"/>
                <w:sz w:val="20"/>
              </w:rPr>
              <w:t>
(csdo:‌Authority‌Id)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уполномоченного органа, выдавшего документ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7" w:id="3359"/>
          <w:p>
            <w:pPr>
              <w:spacing w:after="20"/>
              <w:ind w:left="20"/>
              <w:jc w:val="both"/>
            </w:pPr>
            <w:r>
              <w:rPr>
                <w:rFonts w:ascii="Times New Roman"/>
                <w:b w:val="false"/>
                <w:i w:val="false"/>
                <w:color w:val="000000"/>
                <w:sz w:val="20"/>
              </w:rPr>
              <w:t>
csdo:‌Id20‌Type (M.SDT.00092)</w:t>
            </w:r>
          </w:p>
          <w:bookmarkEnd w:id="3359"/>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0" w:id="3360"/>
          <w:p>
            <w:pPr>
              <w:spacing w:after="20"/>
              <w:ind w:left="20"/>
              <w:jc w:val="both"/>
            </w:pPr>
            <w:r>
              <w:rPr>
                <w:rFonts w:ascii="Times New Roman"/>
                <w:b w:val="false"/>
                <w:i w:val="false"/>
                <w:color w:val="000000"/>
                <w:sz w:val="20"/>
              </w:rPr>
              <w:t>
4.12.8. Наименование уполномоченного органа</w:t>
            </w:r>
          </w:p>
          <w:bookmarkEnd w:id="3360"/>
          <w:p>
            <w:pPr>
              <w:spacing w:after="20"/>
              <w:ind w:left="20"/>
              <w:jc w:val="both"/>
            </w:pPr>
            <w:r>
              <w:rPr>
                <w:rFonts w:ascii="Times New Roman"/>
                <w:b w:val="false"/>
                <w:i w:val="false"/>
                <w:color w:val="000000"/>
                <w:sz w:val="20"/>
              </w:rPr>
              <w:t>
(csdo:‌Authority‌Name)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уполномоченного органа, выдавшего документ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1" w:id="3361"/>
          <w:p>
            <w:pPr>
              <w:spacing w:after="20"/>
              <w:ind w:left="20"/>
              <w:jc w:val="both"/>
            </w:pPr>
            <w:r>
              <w:rPr>
                <w:rFonts w:ascii="Times New Roman"/>
                <w:b w:val="false"/>
                <w:i w:val="false"/>
                <w:color w:val="000000"/>
                <w:sz w:val="20"/>
              </w:rPr>
              <w:t>
csdo:‌Name300‌Type (M.SDT.00056)</w:t>
            </w:r>
          </w:p>
          <w:bookmarkEnd w:id="3361"/>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4" w:id="3362"/>
          <w:p>
            <w:pPr>
              <w:spacing w:after="20"/>
              <w:ind w:left="20"/>
              <w:jc w:val="both"/>
            </w:pPr>
            <w:r>
              <w:rPr>
                <w:rFonts w:ascii="Times New Roman"/>
                <w:b w:val="false"/>
                <w:i w:val="false"/>
                <w:color w:val="000000"/>
                <w:sz w:val="20"/>
              </w:rPr>
              <w:t>
4.12.9. Дата документа</w:t>
            </w:r>
          </w:p>
          <w:bookmarkEnd w:id="3362"/>
          <w:p>
            <w:pPr>
              <w:spacing w:after="20"/>
              <w:ind w:left="20"/>
              <w:jc w:val="both"/>
            </w:pPr>
            <w:r>
              <w:rPr>
                <w:rFonts w:ascii="Times New Roman"/>
                <w:b w:val="false"/>
                <w:i w:val="false"/>
                <w:color w:val="000000"/>
                <w:sz w:val="20"/>
              </w:rPr>
              <w:t>
(csdo:‌Doc‌Creation‌Date)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5" w:id="3363"/>
          <w:p>
            <w:pPr>
              <w:spacing w:after="20"/>
              <w:ind w:left="20"/>
              <w:jc w:val="both"/>
            </w:pPr>
            <w:r>
              <w:rPr>
                <w:rFonts w:ascii="Times New Roman"/>
                <w:b w:val="false"/>
                <w:i w:val="false"/>
                <w:color w:val="000000"/>
                <w:sz w:val="20"/>
              </w:rPr>
              <w:t>
bdt:‌Date‌Type (M.BDT.00005)</w:t>
            </w:r>
          </w:p>
          <w:bookmarkEnd w:id="3363"/>
          <w:p>
            <w:pPr>
              <w:spacing w:after="20"/>
              <w:ind w:left="20"/>
              <w:jc w:val="both"/>
            </w:pPr>
            <w:r>
              <w:rPr>
                <w:rFonts w:ascii="Times New Roman"/>
                <w:b w:val="false"/>
                <w:i w:val="false"/>
                <w:color w:val="000000"/>
                <w:sz w:val="20"/>
              </w:rPr>
              <w:t>
Обозначение даты в соответствии с серией стандартов ISO 8601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6" w:id="3364"/>
          <w:p>
            <w:pPr>
              <w:spacing w:after="20"/>
              <w:ind w:left="20"/>
              <w:jc w:val="both"/>
            </w:pPr>
            <w:r>
              <w:rPr>
                <w:rFonts w:ascii="Times New Roman"/>
                <w:b w:val="false"/>
                <w:i w:val="false"/>
                <w:color w:val="000000"/>
                <w:sz w:val="20"/>
              </w:rPr>
              <w:t>
4.12.10. Дата истечения срока действия документа</w:t>
            </w:r>
          </w:p>
          <w:bookmarkEnd w:id="3364"/>
          <w:p>
            <w:pPr>
              <w:spacing w:after="20"/>
              <w:ind w:left="20"/>
              <w:jc w:val="both"/>
            </w:pPr>
            <w:r>
              <w:rPr>
                <w:rFonts w:ascii="Times New Roman"/>
                <w:b w:val="false"/>
                <w:i w:val="false"/>
                <w:color w:val="000000"/>
                <w:sz w:val="20"/>
              </w:rPr>
              <w:t>
(csdo:‌Doc‌Validity‌Date)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срока, в течение которого документ имеет силу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7" w:id="3365"/>
          <w:p>
            <w:pPr>
              <w:spacing w:after="20"/>
              <w:ind w:left="20"/>
              <w:jc w:val="both"/>
            </w:pPr>
            <w:r>
              <w:rPr>
                <w:rFonts w:ascii="Times New Roman"/>
                <w:b w:val="false"/>
                <w:i w:val="false"/>
                <w:color w:val="000000"/>
                <w:sz w:val="20"/>
              </w:rPr>
              <w:t>
bdt:‌Date‌Type (M.BDT.00005)</w:t>
            </w:r>
          </w:p>
          <w:bookmarkEnd w:id="3365"/>
          <w:p>
            <w:pPr>
              <w:spacing w:after="20"/>
              <w:ind w:left="20"/>
              <w:jc w:val="both"/>
            </w:pPr>
            <w:r>
              <w:rPr>
                <w:rFonts w:ascii="Times New Roman"/>
                <w:b w:val="false"/>
                <w:i w:val="false"/>
                <w:color w:val="000000"/>
                <w:sz w:val="20"/>
              </w:rPr>
              <w:t>
Обозначение даты в соответствии с серией стандартов ISO 8601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8" w:id="3366"/>
          <w:p>
            <w:pPr>
              <w:spacing w:after="20"/>
              <w:ind w:left="20"/>
              <w:jc w:val="both"/>
            </w:pPr>
            <w:r>
              <w:rPr>
                <w:rFonts w:ascii="Times New Roman"/>
                <w:b w:val="false"/>
                <w:i w:val="false"/>
                <w:color w:val="000000"/>
                <w:sz w:val="20"/>
              </w:rPr>
              <w:t>
4.13. Степень родства</w:t>
            </w:r>
          </w:p>
          <w:bookmarkEnd w:id="3366"/>
          <w:p>
            <w:pPr>
              <w:spacing w:after="20"/>
              <w:ind w:left="20"/>
              <w:jc w:val="both"/>
            </w:pPr>
            <w:r>
              <w:rPr>
                <w:rFonts w:ascii="Times New Roman"/>
                <w:b w:val="false"/>
                <w:i w:val="false"/>
                <w:color w:val="000000"/>
                <w:sz w:val="20"/>
              </w:rPr>
              <w:t>
(spcdo:‌Consanguinity‌Details)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степени родства с умершим трудящимся (членом семьи)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M.SP.CDE.00010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9" w:id="3367"/>
          <w:p>
            <w:pPr>
              <w:spacing w:after="20"/>
              <w:ind w:left="20"/>
              <w:jc w:val="both"/>
            </w:pPr>
            <w:r>
              <w:rPr>
                <w:rFonts w:ascii="Times New Roman"/>
                <w:b w:val="false"/>
                <w:i w:val="false"/>
                <w:color w:val="000000"/>
                <w:sz w:val="20"/>
              </w:rPr>
              <w:t>
spcdo:‌Consanguinity‌Details‌Type (M.SP.CDT.00008)</w:t>
            </w:r>
          </w:p>
          <w:bookmarkEnd w:id="3367"/>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0" w:id="3368"/>
          <w:p>
            <w:pPr>
              <w:spacing w:after="20"/>
              <w:ind w:left="20"/>
              <w:jc w:val="both"/>
            </w:pPr>
            <w:r>
              <w:rPr>
                <w:rFonts w:ascii="Times New Roman"/>
                <w:b w:val="false"/>
                <w:i w:val="false"/>
                <w:color w:val="000000"/>
                <w:sz w:val="20"/>
              </w:rPr>
              <w:t>
4.13.1. Код степени родства</w:t>
            </w:r>
          </w:p>
          <w:bookmarkEnd w:id="3368"/>
          <w:p>
            <w:pPr>
              <w:spacing w:after="20"/>
              <w:ind w:left="20"/>
              <w:jc w:val="both"/>
            </w:pPr>
            <w:r>
              <w:rPr>
                <w:rFonts w:ascii="Times New Roman"/>
                <w:b w:val="false"/>
                <w:i w:val="false"/>
                <w:color w:val="000000"/>
                <w:sz w:val="20"/>
              </w:rPr>
              <w:t>
(spsdo:‌Consanguinity‌Code)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степени родства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1" w:id="3369"/>
          <w:p>
            <w:pPr>
              <w:spacing w:after="20"/>
              <w:ind w:left="20"/>
              <w:jc w:val="both"/>
            </w:pPr>
            <w:r>
              <w:rPr>
                <w:rFonts w:ascii="Times New Roman"/>
                <w:b w:val="false"/>
                <w:i w:val="false"/>
                <w:color w:val="000000"/>
                <w:sz w:val="20"/>
              </w:rPr>
              <w:t>
csdo:‌Unified‌Code20‌Type (M.SDT.00140)</w:t>
            </w:r>
          </w:p>
          <w:bookmarkEnd w:id="3369"/>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4" w:id="3370"/>
          <w:p>
            <w:pPr>
              <w:spacing w:after="20"/>
              <w:ind w:left="20"/>
              <w:jc w:val="both"/>
            </w:pPr>
            <w:r>
              <w:rPr>
                <w:rFonts w:ascii="Times New Roman"/>
                <w:b w:val="false"/>
                <w:i w:val="false"/>
                <w:color w:val="000000"/>
                <w:sz w:val="20"/>
              </w:rPr>
              <w:t>
а) идентификатор справочника (классификатора)</w:t>
            </w:r>
          </w:p>
          <w:bookmarkEnd w:id="3370"/>
          <w:p>
            <w:pPr>
              <w:spacing w:after="20"/>
              <w:ind w:left="20"/>
              <w:jc w:val="both"/>
            </w:pPr>
            <w:r>
              <w:rPr>
                <w:rFonts w:ascii="Times New Roman"/>
                <w:b w:val="false"/>
                <w:i w:val="false"/>
                <w:color w:val="000000"/>
                <w:sz w:val="20"/>
              </w:rPr>
              <w:t>
(атрибут 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5" w:id="3371"/>
          <w:p>
            <w:pPr>
              <w:spacing w:after="20"/>
              <w:ind w:left="20"/>
              <w:jc w:val="both"/>
            </w:pPr>
            <w:r>
              <w:rPr>
                <w:rFonts w:ascii="Times New Roman"/>
                <w:b w:val="false"/>
                <w:i w:val="false"/>
                <w:color w:val="000000"/>
                <w:sz w:val="20"/>
              </w:rPr>
              <w:t>
csdo:‌Reference‌Data‌Id‌Type (M.SDT.00091)</w:t>
            </w:r>
          </w:p>
          <w:bookmarkEnd w:id="3371"/>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8" w:id="3372"/>
          <w:p>
            <w:pPr>
              <w:spacing w:after="20"/>
              <w:ind w:left="20"/>
              <w:jc w:val="both"/>
            </w:pPr>
            <w:r>
              <w:rPr>
                <w:rFonts w:ascii="Times New Roman"/>
                <w:b w:val="false"/>
                <w:i w:val="false"/>
                <w:color w:val="000000"/>
                <w:sz w:val="20"/>
              </w:rPr>
              <w:t>
4.13.2. Наименование степени родства</w:t>
            </w:r>
          </w:p>
          <w:bookmarkEnd w:id="3372"/>
          <w:p>
            <w:pPr>
              <w:spacing w:after="20"/>
              <w:ind w:left="20"/>
              <w:jc w:val="both"/>
            </w:pPr>
            <w:r>
              <w:rPr>
                <w:rFonts w:ascii="Times New Roman"/>
                <w:b w:val="false"/>
                <w:i w:val="false"/>
                <w:color w:val="000000"/>
                <w:sz w:val="20"/>
              </w:rPr>
              <w:t>
(spsdo:‌Consanguinity‌Name)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степени родства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9" w:id="3373"/>
          <w:p>
            <w:pPr>
              <w:spacing w:after="20"/>
              <w:ind w:left="20"/>
              <w:jc w:val="both"/>
            </w:pPr>
            <w:r>
              <w:rPr>
                <w:rFonts w:ascii="Times New Roman"/>
                <w:b w:val="false"/>
                <w:i w:val="false"/>
                <w:color w:val="000000"/>
                <w:sz w:val="20"/>
              </w:rPr>
              <w:t>
csdo:‌Name40‌Type (M.SDT.00069)</w:t>
            </w:r>
          </w:p>
          <w:bookmarkEnd w:id="3373"/>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2" w:id="3374"/>
          <w:p>
            <w:pPr>
              <w:spacing w:after="20"/>
              <w:ind w:left="20"/>
              <w:jc w:val="both"/>
            </w:pPr>
            <w:r>
              <w:rPr>
                <w:rFonts w:ascii="Times New Roman"/>
                <w:b w:val="false"/>
                <w:i w:val="false"/>
                <w:color w:val="000000"/>
                <w:sz w:val="20"/>
              </w:rPr>
              <w:t>
5. Сведения о стаже работы трудящегося</w:t>
            </w:r>
          </w:p>
          <w:bookmarkEnd w:id="3374"/>
          <w:p>
            <w:pPr>
              <w:spacing w:after="20"/>
              <w:ind w:left="20"/>
              <w:jc w:val="both"/>
            </w:pPr>
            <w:r>
              <w:rPr>
                <w:rFonts w:ascii="Times New Roman"/>
                <w:b w:val="false"/>
                <w:i w:val="false"/>
                <w:color w:val="000000"/>
                <w:sz w:val="20"/>
              </w:rPr>
              <w:t>
(spcdo:‌Work‌Experience‌Details)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стаже работы трудящегося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M.SP.CDE.00041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3" w:id="3375"/>
          <w:p>
            <w:pPr>
              <w:spacing w:after="20"/>
              <w:ind w:left="20"/>
              <w:jc w:val="both"/>
            </w:pPr>
            <w:r>
              <w:rPr>
                <w:rFonts w:ascii="Times New Roman"/>
                <w:b w:val="false"/>
                <w:i w:val="false"/>
                <w:color w:val="000000"/>
                <w:sz w:val="20"/>
              </w:rPr>
              <w:t>
spcdo:‌Work‌Experience‌Details‌Type (M.SP.CDT.00033)</w:t>
            </w:r>
          </w:p>
          <w:bookmarkEnd w:id="3375"/>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4" w:id="3376"/>
          <w:p>
            <w:pPr>
              <w:spacing w:after="20"/>
              <w:ind w:left="20"/>
              <w:jc w:val="both"/>
            </w:pPr>
            <w:r>
              <w:rPr>
                <w:rFonts w:ascii="Times New Roman"/>
                <w:b w:val="false"/>
                <w:i w:val="false"/>
                <w:color w:val="000000"/>
                <w:sz w:val="20"/>
              </w:rPr>
              <w:t>
5.1. Код страны</w:t>
            </w:r>
          </w:p>
          <w:bookmarkEnd w:id="3376"/>
          <w:p>
            <w:pPr>
              <w:spacing w:after="20"/>
              <w:ind w:left="20"/>
              <w:jc w:val="both"/>
            </w:pPr>
            <w:r>
              <w:rPr>
                <w:rFonts w:ascii="Times New Roman"/>
                <w:b w:val="false"/>
                <w:i w:val="false"/>
                <w:color w:val="000000"/>
                <w:sz w:val="20"/>
              </w:rPr>
              <w:t>
(csdo:‌Unified‌Country‌Code)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государства трудоустройства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5" w:id="3377"/>
          <w:p>
            <w:pPr>
              <w:spacing w:after="20"/>
              <w:ind w:left="20"/>
              <w:jc w:val="both"/>
            </w:pPr>
            <w:r>
              <w:rPr>
                <w:rFonts w:ascii="Times New Roman"/>
                <w:b w:val="false"/>
                <w:i w:val="false"/>
                <w:color w:val="000000"/>
                <w:sz w:val="20"/>
              </w:rPr>
              <w:t>
csdo:‌Unified‌Country‌Code‌Type (M.SDT.00112)</w:t>
            </w:r>
          </w:p>
          <w:bookmarkEnd w:id="3377"/>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7" w:id="3378"/>
          <w:p>
            <w:pPr>
              <w:spacing w:after="20"/>
              <w:ind w:left="20"/>
              <w:jc w:val="both"/>
            </w:pPr>
            <w:r>
              <w:rPr>
                <w:rFonts w:ascii="Times New Roman"/>
                <w:b w:val="false"/>
                <w:i w:val="false"/>
                <w:color w:val="000000"/>
                <w:sz w:val="20"/>
              </w:rPr>
              <w:t>
а) идентификатор справочника (классификатора)</w:t>
            </w:r>
          </w:p>
          <w:bookmarkEnd w:id="3378"/>
          <w:p>
            <w:pPr>
              <w:spacing w:after="20"/>
              <w:ind w:left="20"/>
              <w:jc w:val="both"/>
            </w:pPr>
            <w:r>
              <w:rPr>
                <w:rFonts w:ascii="Times New Roman"/>
                <w:b w:val="false"/>
                <w:i w:val="false"/>
                <w:color w:val="000000"/>
                <w:sz w:val="20"/>
              </w:rPr>
              <w:t>
(атрибут 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8" w:id="3379"/>
          <w:p>
            <w:pPr>
              <w:spacing w:after="20"/>
              <w:ind w:left="20"/>
              <w:jc w:val="both"/>
            </w:pPr>
            <w:r>
              <w:rPr>
                <w:rFonts w:ascii="Times New Roman"/>
                <w:b w:val="false"/>
                <w:i w:val="false"/>
                <w:color w:val="000000"/>
                <w:sz w:val="20"/>
              </w:rPr>
              <w:t>
csdo:‌Reference‌Data‌Id‌Type (M.SDT.00091)</w:t>
            </w:r>
          </w:p>
          <w:bookmarkEnd w:id="3379"/>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1" w:id="3380"/>
          <w:p>
            <w:pPr>
              <w:spacing w:after="20"/>
              <w:ind w:left="20"/>
              <w:jc w:val="both"/>
            </w:pPr>
            <w:r>
              <w:rPr>
                <w:rFonts w:ascii="Times New Roman"/>
                <w:b w:val="false"/>
                <w:i w:val="false"/>
                <w:color w:val="000000"/>
                <w:sz w:val="20"/>
              </w:rPr>
              <w:t>
5.2. Вид деятельности</w:t>
            </w:r>
          </w:p>
          <w:bookmarkEnd w:id="3380"/>
          <w:p>
            <w:pPr>
              <w:spacing w:after="20"/>
              <w:ind w:left="20"/>
              <w:jc w:val="both"/>
            </w:pPr>
            <w:r>
              <w:rPr>
                <w:rFonts w:ascii="Times New Roman"/>
                <w:b w:val="false"/>
                <w:i w:val="false"/>
                <w:color w:val="000000"/>
                <w:sz w:val="20"/>
              </w:rPr>
              <w:t>
(spcdo:‌Activity‌Kind‌Details)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виде деятельности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M.SP.CDE.00118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2" w:id="3381"/>
          <w:p>
            <w:pPr>
              <w:spacing w:after="20"/>
              <w:ind w:left="20"/>
              <w:jc w:val="both"/>
            </w:pPr>
            <w:r>
              <w:rPr>
                <w:rFonts w:ascii="Times New Roman"/>
                <w:b w:val="false"/>
                <w:i w:val="false"/>
                <w:color w:val="000000"/>
                <w:sz w:val="20"/>
              </w:rPr>
              <w:t>
spcdo:‌Activity‌Kind‌Details‌Type (M.SP.CDT.00091)</w:t>
            </w:r>
          </w:p>
          <w:bookmarkEnd w:id="3381"/>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3" w:id="3382"/>
          <w:p>
            <w:pPr>
              <w:spacing w:after="20"/>
              <w:ind w:left="20"/>
              <w:jc w:val="both"/>
            </w:pPr>
            <w:r>
              <w:rPr>
                <w:rFonts w:ascii="Times New Roman"/>
                <w:b w:val="false"/>
                <w:i w:val="false"/>
                <w:color w:val="000000"/>
                <w:sz w:val="20"/>
              </w:rPr>
              <w:t>
5.2.1. Код вида деятельности</w:t>
            </w:r>
          </w:p>
          <w:bookmarkEnd w:id="3382"/>
          <w:p>
            <w:pPr>
              <w:spacing w:after="20"/>
              <w:ind w:left="20"/>
              <w:jc w:val="both"/>
            </w:pPr>
            <w:r>
              <w:rPr>
                <w:rFonts w:ascii="Times New Roman"/>
                <w:b w:val="false"/>
                <w:i w:val="false"/>
                <w:color w:val="000000"/>
                <w:sz w:val="20"/>
              </w:rPr>
              <w:t>
(spsdo:‌Activity‌Kind‌Code)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деятельности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M.SP.SDE.00147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4" w:id="3383"/>
          <w:p>
            <w:pPr>
              <w:spacing w:after="20"/>
              <w:ind w:left="20"/>
              <w:jc w:val="both"/>
            </w:pPr>
            <w:r>
              <w:rPr>
                <w:rFonts w:ascii="Times New Roman"/>
                <w:b w:val="false"/>
                <w:i w:val="false"/>
                <w:color w:val="000000"/>
                <w:sz w:val="20"/>
              </w:rPr>
              <w:t>
csdo:‌Unified‌Code20‌Type (M.SDT.00140)</w:t>
            </w:r>
          </w:p>
          <w:bookmarkEnd w:id="3383"/>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7" w:id="3384"/>
          <w:p>
            <w:pPr>
              <w:spacing w:after="20"/>
              <w:ind w:left="20"/>
              <w:jc w:val="both"/>
            </w:pPr>
            <w:r>
              <w:rPr>
                <w:rFonts w:ascii="Times New Roman"/>
                <w:b w:val="false"/>
                <w:i w:val="false"/>
                <w:color w:val="000000"/>
                <w:sz w:val="20"/>
              </w:rPr>
              <w:t>
а) идентификатор справочника (классификатора)</w:t>
            </w:r>
          </w:p>
          <w:bookmarkEnd w:id="3384"/>
          <w:p>
            <w:pPr>
              <w:spacing w:after="20"/>
              <w:ind w:left="20"/>
              <w:jc w:val="both"/>
            </w:pPr>
            <w:r>
              <w:rPr>
                <w:rFonts w:ascii="Times New Roman"/>
                <w:b w:val="false"/>
                <w:i w:val="false"/>
                <w:color w:val="000000"/>
                <w:sz w:val="20"/>
              </w:rPr>
              <w:t>
(атрибут 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8" w:id="3385"/>
          <w:p>
            <w:pPr>
              <w:spacing w:after="20"/>
              <w:ind w:left="20"/>
              <w:jc w:val="both"/>
            </w:pPr>
            <w:r>
              <w:rPr>
                <w:rFonts w:ascii="Times New Roman"/>
                <w:b w:val="false"/>
                <w:i w:val="false"/>
                <w:color w:val="000000"/>
                <w:sz w:val="20"/>
              </w:rPr>
              <w:t>
csdo:‌Reference‌Data‌Id‌Type (M.SDT.00091)</w:t>
            </w:r>
          </w:p>
          <w:bookmarkEnd w:id="3385"/>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1" w:id="3386"/>
          <w:p>
            <w:pPr>
              <w:spacing w:after="20"/>
              <w:ind w:left="20"/>
              <w:jc w:val="both"/>
            </w:pPr>
            <w:r>
              <w:rPr>
                <w:rFonts w:ascii="Times New Roman"/>
                <w:b w:val="false"/>
                <w:i w:val="false"/>
                <w:color w:val="000000"/>
                <w:sz w:val="20"/>
              </w:rPr>
              <w:t>
5.2.2. Наименование вида деятельности</w:t>
            </w:r>
          </w:p>
          <w:bookmarkEnd w:id="3386"/>
          <w:p>
            <w:pPr>
              <w:spacing w:after="20"/>
              <w:ind w:left="20"/>
              <w:jc w:val="both"/>
            </w:pPr>
            <w:r>
              <w:rPr>
                <w:rFonts w:ascii="Times New Roman"/>
                <w:b w:val="false"/>
                <w:i w:val="false"/>
                <w:color w:val="000000"/>
                <w:sz w:val="20"/>
              </w:rPr>
              <w:t>
(spsdo:‌Activity‌Kind‌Name)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деятельности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M.SP.SDE.00148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2" w:id="3387"/>
          <w:p>
            <w:pPr>
              <w:spacing w:after="20"/>
              <w:ind w:left="20"/>
              <w:jc w:val="both"/>
            </w:pPr>
            <w:r>
              <w:rPr>
                <w:rFonts w:ascii="Times New Roman"/>
                <w:b w:val="false"/>
                <w:i w:val="false"/>
                <w:color w:val="000000"/>
                <w:sz w:val="20"/>
              </w:rPr>
              <w:t>
csdo:‌Name250‌Type (M.SDT.00068)</w:t>
            </w:r>
          </w:p>
          <w:bookmarkEnd w:id="3387"/>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5" w:id="3388"/>
          <w:p>
            <w:pPr>
              <w:spacing w:after="20"/>
              <w:ind w:left="20"/>
              <w:jc w:val="both"/>
            </w:pPr>
            <w:r>
              <w:rPr>
                <w:rFonts w:ascii="Times New Roman"/>
                <w:b w:val="false"/>
                <w:i w:val="false"/>
                <w:color w:val="000000"/>
                <w:sz w:val="20"/>
              </w:rPr>
              <w:t>
5.3. Период</w:t>
            </w:r>
          </w:p>
          <w:bookmarkEnd w:id="3388"/>
          <w:p>
            <w:pPr>
              <w:spacing w:after="20"/>
              <w:ind w:left="20"/>
              <w:jc w:val="both"/>
            </w:pPr>
            <w:r>
              <w:rPr>
                <w:rFonts w:ascii="Times New Roman"/>
                <w:b w:val="false"/>
                <w:i w:val="false"/>
                <w:color w:val="000000"/>
                <w:sz w:val="20"/>
              </w:rPr>
              <w:t>
(ccdo:‌Period‌Details)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даты начала и окончания периода работы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6" w:id="3389"/>
          <w:p>
            <w:pPr>
              <w:spacing w:after="20"/>
              <w:ind w:left="20"/>
              <w:jc w:val="both"/>
            </w:pPr>
            <w:r>
              <w:rPr>
                <w:rFonts w:ascii="Times New Roman"/>
                <w:b w:val="false"/>
                <w:i w:val="false"/>
                <w:color w:val="000000"/>
                <w:sz w:val="20"/>
              </w:rPr>
              <w:t>
ccdo:‌Period‌Details‌Type (M.CDT.00026)</w:t>
            </w:r>
          </w:p>
          <w:bookmarkEnd w:id="3389"/>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7" w:id="3390"/>
          <w:p>
            <w:pPr>
              <w:spacing w:after="20"/>
              <w:ind w:left="20"/>
              <w:jc w:val="both"/>
            </w:pPr>
            <w:r>
              <w:rPr>
                <w:rFonts w:ascii="Times New Roman"/>
                <w:b w:val="false"/>
                <w:i w:val="false"/>
                <w:color w:val="000000"/>
                <w:sz w:val="20"/>
              </w:rPr>
              <w:t>
5.3.1. Начальная дата и время</w:t>
            </w:r>
          </w:p>
          <w:bookmarkEnd w:id="3390"/>
          <w:p>
            <w:pPr>
              <w:spacing w:after="20"/>
              <w:ind w:left="20"/>
              <w:jc w:val="both"/>
            </w:pPr>
            <w:r>
              <w:rPr>
                <w:rFonts w:ascii="Times New Roman"/>
                <w:b w:val="false"/>
                <w:i w:val="false"/>
                <w:color w:val="000000"/>
                <w:sz w:val="20"/>
              </w:rPr>
              <w:t>
(csdo:‌Start‌Date‌Time)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 дата и время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8" w:id="3391"/>
          <w:p>
            <w:pPr>
              <w:spacing w:after="20"/>
              <w:ind w:left="20"/>
              <w:jc w:val="both"/>
            </w:pPr>
            <w:r>
              <w:rPr>
                <w:rFonts w:ascii="Times New Roman"/>
                <w:b w:val="false"/>
                <w:i w:val="false"/>
                <w:color w:val="000000"/>
                <w:sz w:val="20"/>
              </w:rPr>
              <w:t>
bdt:‌Date‌Time‌Type (M.BDT.00006)</w:t>
            </w:r>
          </w:p>
          <w:bookmarkEnd w:id="3391"/>
          <w:p>
            <w:pPr>
              <w:spacing w:after="20"/>
              <w:ind w:left="20"/>
              <w:jc w:val="both"/>
            </w:pPr>
            <w:r>
              <w:rPr>
                <w:rFonts w:ascii="Times New Roman"/>
                <w:b w:val="false"/>
                <w:i w:val="false"/>
                <w:color w:val="000000"/>
                <w:sz w:val="20"/>
              </w:rPr>
              <w:t>
Обозначение даты и времени в соответствии с серией стандартов ISO 8601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9" w:id="3392"/>
          <w:p>
            <w:pPr>
              <w:spacing w:after="20"/>
              <w:ind w:left="20"/>
              <w:jc w:val="both"/>
            </w:pPr>
            <w:r>
              <w:rPr>
                <w:rFonts w:ascii="Times New Roman"/>
                <w:b w:val="false"/>
                <w:i w:val="false"/>
                <w:color w:val="000000"/>
                <w:sz w:val="20"/>
              </w:rPr>
              <w:t>
5.3.2. Конечная дата и время</w:t>
            </w:r>
          </w:p>
          <w:bookmarkEnd w:id="3392"/>
          <w:p>
            <w:pPr>
              <w:spacing w:after="20"/>
              <w:ind w:left="20"/>
              <w:jc w:val="both"/>
            </w:pPr>
            <w:r>
              <w:rPr>
                <w:rFonts w:ascii="Times New Roman"/>
                <w:b w:val="false"/>
                <w:i w:val="false"/>
                <w:color w:val="000000"/>
                <w:sz w:val="20"/>
              </w:rPr>
              <w:t>
(csdo:‌End‌Date‌Time)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конечная дата и время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0" w:id="3393"/>
          <w:p>
            <w:pPr>
              <w:spacing w:after="20"/>
              <w:ind w:left="20"/>
              <w:jc w:val="both"/>
            </w:pPr>
            <w:r>
              <w:rPr>
                <w:rFonts w:ascii="Times New Roman"/>
                <w:b w:val="false"/>
                <w:i w:val="false"/>
                <w:color w:val="000000"/>
                <w:sz w:val="20"/>
              </w:rPr>
              <w:t>
bdt:‌Date‌Time‌Type (M.BDT.00006)</w:t>
            </w:r>
          </w:p>
          <w:bookmarkEnd w:id="3393"/>
          <w:p>
            <w:pPr>
              <w:spacing w:after="20"/>
              <w:ind w:left="20"/>
              <w:jc w:val="both"/>
            </w:pPr>
            <w:r>
              <w:rPr>
                <w:rFonts w:ascii="Times New Roman"/>
                <w:b w:val="false"/>
                <w:i w:val="false"/>
                <w:color w:val="000000"/>
                <w:sz w:val="20"/>
              </w:rPr>
              <w:t>
Обозначение даты и времени в соответствии с серией стандартов ISO 8601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1" w:id="3394"/>
          <w:p>
            <w:pPr>
              <w:spacing w:after="20"/>
              <w:ind w:left="20"/>
              <w:jc w:val="both"/>
            </w:pPr>
            <w:r>
              <w:rPr>
                <w:rFonts w:ascii="Times New Roman"/>
                <w:b w:val="false"/>
                <w:i w:val="false"/>
                <w:color w:val="000000"/>
                <w:sz w:val="20"/>
              </w:rPr>
              <w:t>
5.4. Продолжительность периода работы</w:t>
            </w:r>
          </w:p>
          <w:bookmarkEnd w:id="3394"/>
          <w:p>
            <w:pPr>
              <w:spacing w:after="20"/>
              <w:ind w:left="20"/>
              <w:jc w:val="both"/>
            </w:pPr>
            <w:r>
              <w:rPr>
                <w:rFonts w:ascii="Times New Roman"/>
                <w:b w:val="false"/>
                <w:i w:val="false"/>
                <w:color w:val="000000"/>
                <w:sz w:val="20"/>
              </w:rPr>
              <w:t>
(spsdo:‌Work‌Period‌Duration)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стажа работы в календарном исчислении (годы, месяцы, дни)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M.SP.SDE.00145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2" w:id="3395"/>
          <w:p>
            <w:pPr>
              <w:spacing w:after="20"/>
              <w:ind w:left="20"/>
              <w:jc w:val="both"/>
            </w:pPr>
            <w:r>
              <w:rPr>
                <w:rFonts w:ascii="Times New Roman"/>
                <w:b w:val="false"/>
                <w:i w:val="false"/>
                <w:color w:val="000000"/>
                <w:sz w:val="20"/>
              </w:rPr>
              <w:t>
bdt:‌Duration‌Type (M.BDT.00021)</w:t>
            </w:r>
          </w:p>
          <w:bookmarkEnd w:id="3395"/>
          <w:p>
            <w:pPr>
              <w:spacing w:after="20"/>
              <w:ind w:left="20"/>
              <w:jc w:val="both"/>
            </w:pPr>
            <w:r>
              <w:rPr>
                <w:rFonts w:ascii="Times New Roman"/>
                <w:b w:val="false"/>
                <w:i w:val="false"/>
                <w:color w:val="000000"/>
                <w:sz w:val="20"/>
              </w:rPr>
              <w:t>
Обозначение продолжительности времени в соответствии с серией стандартов ISO 8601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3" w:id="3396"/>
          <w:p>
            <w:pPr>
              <w:spacing w:after="20"/>
              <w:ind w:left="20"/>
              <w:jc w:val="both"/>
            </w:pPr>
            <w:r>
              <w:rPr>
                <w:rFonts w:ascii="Times New Roman"/>
                <w:b w:val="false"/>
                <w:i w:val="false"/>
                <w:color w:val="000000"/>
                <w:sz w:val="20"/>
              </w:rPr>
              <w:t>
5.5. Вид стажа (тип периода)</w:t>
            </w:r>
          </w:p>
          <w:bookmarkEnd w:id="3396"/>
          <w:p>
            <w:pPr>
              <w:spacing w:after="20"/>
              <w:ind w:left="20"/>
              <w:jc w:val="both"/>
            </w:pPr>
            <w:r>
              <w:rPr>
                <w:rFonts w:ascii="Times New Roman"/>
                <w:b w:val="false"/>
                <w:i w:val="false"/>
                <w:color w:val="000000"/>
                <w:sz w:val="20"/>
              </w:rPr>
              <w:t>
(spcdo:‌Experience‌Kind‌Details)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виде стажа (типе периода) работы трудящегося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M.SP.CDE.00117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4" w:id="3397"/>
          <w:p>
            <w:pPr>
              <w:spacing w:after="20"/>
              <w:ind w:left="20"/>
              <w:jc w:val="both"/>
            </w:pPr>
            <w:r>
              <w:rPr>
                <w:rFonts w:ascii="Times New Roman"/>
                <w:b w:val="false"/>
                <w:i w:val="false"/>
                <w:color w:val="000000"/>
                <w:sz w:val="20"/>
              </w:rPr>
              <w:t>
spcdo:‌Experience‌Kind‌Details‌Type (M.SP.CDT.00090)</w:t>
            </w:r>
          </w:p>
          <w:bookmarkEnd w:id="3397"/>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5" w:id="3398"/>
          <w:p>
            <w:pPr>
              <w:spacing w:after="20"/>
              <w:ind w:left="20"/>
              <w:jc w:val="both"/>
            </w:pPr>
            <w:r>
              <w:rPr>
                <w:rFonts w:ascii="Times New Roman"/>
                <w:b w:val="false"/>
                <w:i w:val="false"/>
                <w:color w:val="000000"/>
                <w:sz w:val="20"/>
              </w:rPr>
              <w:t>
5.5.1. Код вида стажа (типа периода)</w:t>
            </w:r>
          </w:p>
          <w:bookmarkEnd w:id="3398"/>
          <w:p>
            <w:pPr>
              <w:spacing w:after="20"/>
              <w:ind w:left="20"/>
              <w:jc w:val="both"/>
            </w:pPr>
            <w:r>
              <w:rPr>
                <w:rFonts w:ascii="Times New Roman"/>
                <w:b w:val="false"/>
                <w:i w:val="false"/>
                <w:color w:val="000000"/>
                <w:sz w:val="20"/>
              </w:rPr>
              <w:t>
(spsdo:‌Experience‌Code)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стажа (типа периода)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M.SP.SDE.00078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6" w:id="3399"/>
          <w:p>
            <w:pPr>
              <w:spacing w:after="20"/>
              <w:ind w:left="20"/>
              <w:jc w:val="both"/>
            </w:pPr>
            <w:r>
              <w:rPr>
                <w:rFonts w:ascii="Times New Roman"/>
                <w:b w:val="false"/>
                <w:i w:val="false"/>
                <w:color w:val="000000"/>
                <w:sz w:val="20"/>
              </w:rPr>
              <w:t>
csdo:‌Code2‌Type (M.SDT.00170)</w:t>
            </w:r>
          </w:p>
          <w:bookmarkEnd w:id="3399"/>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Длина: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8" w:id="3400"/>
          <w:p>
            <w:pPr>
              <w:spacing w:after="20"/>
              <w:ind w:left="20"/>
              <w:jc w:val="both"/>
            </w:pPr>
            <w:r>
              <w:rPr>
                <w:rFonts w:ascii="Times New Roman"/>
                <w:b w:val="false"/>
                <w:i w:val="false"/>
                <w:color w:val="000000"/>
                <w:sz w:val="20"/>
              </w:rPr>
              <w:t>
5.5.2. Наименование вида стажа (типа периода)</w:t>
            </w:r>
          </w:p>
          <w:bookmarkEnd w:id="3400"/>
          <w:p>
            <w:pPr>
              <w:spacing w:after="20"/>
              <w:ind w:left="20"/>
              <w:jc w:val="both"/>
            </w:pPr>
            <w:r>
              <w:rPr>
                <w:rFonts w:ascii="Times New Roman"/>
                <w:b w:val="false"/>
                <w:i w:val="false"/>
                <w:color w:val="000000"/>
                <w:sz w:val="20"/>
              </w:rPr>
              <w:t>
(spsdo:‌Experience‌Name)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стажа (типа периода)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M.SP.SDE.00146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9" w:id="3401"/>
          <w:p>
            <w:pPr>
              <w:spacing w:after="20"/>
              <w:ind w:left="20"/>
              <w:jc w:val="both"/>
            </w:pPr>
            <w:r>
              <w:rPr>
                <w:rFonts w:ascii="Times New Roman"/>
                <w:b w:val="false"/>
                <w:i w:val="false"/>
                <w:color w:val="000000"/>
                <w:sz w:val="20"/>
              </w:rPr>
              <w:t>
csdo:‌Name120‌Type (M.SDT.00055)</w:t>
            </w:r>
          </w:p>
          <w:bookmarkEnd w:id="3401"/>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2" w:id="3402"/>
          <w:p>
            <w:pPr>
              <w:spacing w:after="20"/>
              <w:ind w:left="20"/>
              <w:jc w:val="both"/>
            </w:pPr>
            <w:r>
              <w:rPr>
                <w:rFonts w:ascii="Times New Roman"/>
                <w:b w:val="false"/>
                <w:i w:val="false"/>
                <w:color w:val="000000"/>
                <w:sz w:val="20"/>
              </w:rPr>
              <w:t>
5.6. Наименование хозяйствующего субъекта</w:t>
            </w:r>
          </w:p>
          <w:bookmarkEnd w:id="3402"/>
          <w:p>
            <w:pPr>
              <w:spacing w:after="20"/>
              <w:ind w:left="20"/>
              <w:jc w:val="both"/>
            </w:pPr>
            <w:r>
              <w:rPr>
                <w:rFonts w:ascii="Times New Roman"/>
                <w:b w:val="false"/>
                <w:i w:val="false"/>
                <w:color w:val="000000"/>
                <w:sz w:val="20"/>
              </w:rPr>
              <w:t>
(csdo:‌Business‌Entity‌Name)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3" w:id="3403"/>
          <w:p>
            <w:pPr>
              <w:spacing w:after="20"/>
              <w:ind w:left="20"/>
              <w:jc w:val="both"/>
            </w:pPr>
            <w:r>
              <w:rPr>
                <w:rFonts w:ascii="Times New Roman"/>
                <w:b w:val="false"/>
                <w:i w:val="false"/>
                <w:color w:val="000000"/>
                <w:sz w:val="20"/>
              </w:rPr>
              <w:t>
csdo:‌Name300‌Type (M.SDT.00056)</w:t>
            </w:r>
          </w:p>
          <w:bookmarkEnd w:id="3403"/>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6" w:id="3404"/>
          <w:p>
            <w:pPr>
              <w:spacing w:after="20"/>
              <w:ind w:left="20"/>
              <w:jc w:val="both"/>
            </w:pPr>
            <w:r>
              <w:rPr>
                <w:rFonts w:ascii="Times New Roman"/>
                <w:b w:val="false"/>
                <w:i w:val="false"/>
                <w:color w:val="000000"/>
                <w:sz w:val="20"/>
              </w:rPr>
              <w:t>
5.7. Адрес</w:t>
            </w:r>
          </w:p>
          <w:bookmarkEnd w:id="3404"/>
          <w:p>
            <w:pPr>
              <w:spacing w:after="20"/>
              <w:ind w:left="20"/>
              <w:jc w:val="both"/>
            </w:pPr>
            <w:r>
              <w:rPr>
                <w:rFonts w:ascii="Times New Roman"/>
                <w:b w:val="false"/>
                <w:i w:val="false"/>
                <w:color w:val="000000"/>
                <w:sz w:val="20"/>
              </w:rPr>
              <w:t>
(ccdo:‌Subject‌Address‌Details)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местонахождения организации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7" w:id="3405"/>
          <w:p>
            <w:pPr>
              <w:spacing w:after="20"/>
              <w:ind w:left="20"/>
              <w:jc w:val="both"/>
            </w:pPr>
            <w:r>
              <w:rPr>
                <w:rFonts w:ascii="Times New Roman"/>
                <w:b w:val="false"/>
                <w:i w:val="false"/>
                <w:color w:val="000000"/>
                <w:sz w:val="20"/>
              </w:rPr>
              <w:t>
ccdo:‌Subject‌Address‌Details‌Type (M.CDT.00064)</w:t>
            </w:r>
          </w:p>
          <w:bookmarkEnd w:id="3405"/>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8" w:id="3406"/>
          <w:p>
            <w:pPr>
              <w:spacing w:after="20"/>
              <w:ind w:left="20"/>
              <w:jc w:val="both"/>
            </w:pPr>
            <w:r>
              <w:rPr>
                <w:rFonts w:ascii="Times New Roman"/>
                <w:b w:val="false"/>
                <w:i w:val="false"/>
                <w:color w:val="000000"/>
                <w:sz w:val="20"/>
              </w:rPr>
              <w:t>
5.7.1. Код вида адреса</w:t>
            </w:r>
          </w:p>
          <w:bookmarkEnd w:id="3406"/>
          <w:p>
            <w:pPr>
              <w:spacing w:after="20"/>
              <w:ind w:left="20"/>
              <w:jc w:val="both"/>
            </w:pPr>
            <w:r>
              <w:rPr>
                <w:rFonts w:ascii="Times New Roman"/>
                <w:b w:val="false"/>
                <w:i w:val="false"/>
                <w:color w:val="000000"/>
                <w:sz w:val="20"/>
              </w:rPr>
              <w:t>
(csdo:‌Address‌Kind‌Code)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адреса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9" w:id="3407"/>
          <w:p>
            <w:pPr>
              <w:spacing w:after="20"/>
              <w:ind w:left="20"/>
              <w:jc w:val="both"/>
            </w:pPr>
            <w:r>
              <w:rPr>
                <w:rFonts w:ascii="Times New Roman"/>
                <w:b w:val="false"/>
                <w:i w:val="false"/>
                <w:color w:val="000000"/>
                <w:sz w:val="20"/>
              </w:rPr>
              <w:t>
csdo:‌Address‌Kind‌Code‌Type (M.SDT.00162)</w:t>
            </w:r>
          </w:p>
          <w:bookmarkEnd w:id="3407"/>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видов адресов.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2" w:id="3408"/>
          <w:p>
            <w:pPr>
              <w:spacing w:after="20"/>
              <w:ind w:left="20"/>
              <w:jc w:val="both"/>
            </w:pPr>
            <w:r>
              <w:rPr>
                <w:rFonts w:ascii="Times New Roman"/>
                <w:b w:val="false"/>
                <w:i w:val="false"/>
                <w:color w:val="000000"/>
                <w:sz w:val="20"/>
              </w:rPr>
              <w:t>
5.7.2. Код страны</w:t>
            </w:r>
          </w:p>
          <w:bookmarkEnd w:id="3408"/>
          <w:p>
            <w:pPr>
              <w:spacing w:after="20"/>
              <w:ind w:left="20"/>
              <w:jc w:val="both"/>
            </w:pPr>
            <w:r>
              <w:rPr>
                <w:rFonts w:ascii="Times New Roman"/>
                <w:b w:val="false"/>
                <w:i w:val="false"/>
                <w:color w:val="000000"/>
                <w:sz w:val="20"/>
              </w:rPr>
              <w:t>
(csdo:‌Unified‌Country‌Code)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3" w:id="3409"/>
          <w:p>
            <w:pPr>
              <w:spacing w:after="20"/>
              <w:ind w:left="20"/>
              <w:jc w:val="both"/>
            </w:pPr>
            <w:r>
              <w:rPr>
                <w:rFonts w:ascii="Times New Roman"/>
                <w:b w:val="false"/>
                <w:i w:val="false"/>
                <w:color w:val="000000"/>
                <w:sz w:val="20"/>
              </w:rPr>
              <w:t>
csdo:‌Unified‌Country‌Code‌Type (M.SDT.00112)</w:t>
            </w:r>
          </w:p>
          <w:bookmarkEnd w:id="3409"/>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5" w:id="3410"/>
          <w:p>
            <w:pPr>
              <w:spacing w:after="20"/>
              <w:ind w:left="20"/>
              <w:jc w:val="both"/>
            </w:pPr>
            <w:r>
              <w:rPr>
                <w:rFonts w:ascii="Times New Roman"/>
                <w:b w:val="false"/>
                <w:i w:val="false"/>
                <w:color w:val="000000"/>
                <w:sz w:val="20"/>
              </w:rPr>
              <w:t>
а) идентификатор справочника (классификатора)</w:t>
            </w:r>
          </w:p>
          <w:bookmarkEnd w:id="3410"/>
          <w:p>
            <w:pPr>
              <w:spacing w:after="20"/>
              <w:ind w:left="20"/>
              <w:jc w:val="both"/>
            </w:pPr>
            <w:r>
              <w:rPr>
                <w:rFonts w:ascii="Times New Roman"/>
                <w:b w:val="false"/>
                <w:i w:val="false"/>
                <w:color w:val="000000"/>
                <w:sz w:val="20"/>
              </w:rPr>
              <w:t>
(атрибут 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6" w:id="3411"/>
          <w:p>
            <w:pPr>
              <w:spacing w:after="20"/>
              <w:ind w:left="20"/>
              <w:jc w:val="both"/>
            </w:pPr>
            <w:r>
              <w:rPr>
                <w:rFonts w:ascii="Times New Roman"/>
                <w:b w:val="false"/>
                <w:i w:val="false"/>
                <w:color w:val="000000"/>
                <w:sz w:val="20"/>
              </w:rPr>
              <w:t>
csdo:‌Reference‌Data‌Id‌Type (M.SDT.00091)</w:t>
            </w:r>
          </w:p>
          <w:bookmarkEnd w:id="3411"/>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9" w:id="3412"/>
          <w:p>
            <w:pPr>
              <w:spacing w:after="20"/>
              <w:ind w:left="20"/>
              <w:jc w:val="both"/>
            </w:pPr>
            <w:r>
              <w:rPr>
                <w:rFonts w:ascii="Times New Roman"/>
                <w:b w:val="false"/>
                <w:i w:val="false"/>
                <w:color w:val="000000"/>
                <w:sz w:val="20"/>
              </w:rPr>
              <w:t>
5.7.3. Код территории</w:t>
            </w:r>
          </w:p>
          <w:bookmarkEnd w:id="3412"/>
          <w:p>
            <w:pPr>
              <w:spacing w:after="20"/>
              <w:ind w:left="20"/>
              <w:jc w:val="both"/>
            </w:pPr>
            <w:r>
              <w:rPr>
                <w:rFonts w:ascii="Times New Roman"/>
                <w:b w:val="false"/>
                <w:i w:val="false"/>
                <w:color w:val="000000"/>
                <w:sz w:val="20"/>
              </w:rPr>
              <w:t>
(csdo:‌Territory‌Code)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единицы административно-территориального деления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0" w:id="3413"/>
          <w:p>
            <w:pPr>
              <w:spacing w:after="20"/>
              <w:ind w:left="20"/>
              <w:jc w:val="both"/>
            </w:pPr>
            <w:r>
              <w:rPr>
                <w:rFonts w:ascii="Times New Roman"/>
                <w:b w:val="false"/>
                <w:i w:val="false"/>
                <w:color w:val="000000"/>
                <w:sz w:val="20"/>
              </w:rPr>
              <w:t>
csdo:‌Territory‌Code‌Type (M.SDT.00031)</w:t>
            </w:r>
          </w:p>
          <w:bookmarkEnd w:id="3413"/>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3" w:id="3414"/>
          <w:p>
            <w:pPr>
              <w:spacing w:after="20"/>
              <w:ind w:left="20"/>
              <w:jc w:val="both"/>
            </w:pPr>
            <w:r>
              <w:rPr>
                <w:rFonts w:ascii="Times New Roman"/>
                <w:b w:val="false"/>
                <w:i w:val="false"/>
                <w:color w:val="000000"/>
                <w:sz w:val="20"/>
              </w:rPr>
              <w:t>
5.7.4. Регион</w:t>
            </w:r>
          </w:p>
          <w:bookmarkEnd w:id="3414"/>
          <w:p>
            <w:pPr>
              <w:spacing w:after="20"/>
              <w:ind w:left="20"/>
              <w:jc w:val="both"/>
            </w:pPr>
            <w:r>
              <w:rPr>
                <w:rFonts w:ascii="Times New Roman"/>
                <w:b w:val="false"/>
                <w:i w:val="false"/>
                <w:color w:val="000000"/>
                <w:sz w:val="20"/>
              </w:rPr>
              <w:t>
(csdo:‌Region‌Name)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первого уровня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4" w:id="3415"/>
          <w:p>
            <w:pPr>
              <w:spacing w:after="20"/>
              <w:ind w:left="20"/>
              <w:jc w:val="both"/>
            </w:pPr>
            <w:r>
              <w:rPr>
                <w:rFonts w:ascii="Times New Roman"/>
                <w:b w:val="false"/>
                <w:i w:val="false"/>
                <w:color w:val="000000"/>
                <w:sz w:val="20"/>
              </w:rPr>
              <w:t>
csdo:‌Name120‌Type (M.SDT.00055)</w:t>
            </w:r>
          </w:p>
          <w:bookmarkEnd w:id="3415"/>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7" w:id="3416"/>
          <w:p>
            <w:pPr>
              <w:spacing w:after="20"/>
              <w:ind w:left="20"/>
              <w:jc w:val="both"/>
            </w:pPr>
            <w:r>
              <w:rPr>
                <w:rFonts w:ascii="Times New Roman"/>
                <w:b w:val="false"/>
                <w:i w:val="false"/>
                <w:color w:val="000000"/>
                <w:sz w:val="20"/>
              </w:rPr>
              <w:t>
5.7.5. Район</w:t>
            </w:r>
          </w:p>
          <w:bookmarkEnd w:id="3416"/>
          <w:p>
            <w:pPr>
              <w:spacing w:after="20"/>
              <w:ind w:left="20"/>
              <w:jc w:val="both"/>
            </w:pPr>
            <w:r>
              <w:rPr>
                <w:rFonts w:ascii="Times New Roman"/>
                <w:b w:val="false"/>
                <w:i w:val="false"/>
                <w:color w:val="000000"/>
                <w:sz w:val="20"/>
              </w:rPr>
              <w:t>
(csdo:‌District‌Name)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второго уровня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8" w:id="3417"/>
          <w:p>
            <w:pPr>
              <w:spacing w:after="20"/>
              <w:ind w:left="20"/>
              <w:jc w:val="both"/>
            </w:pPr>
            <w:r>
              <w:rPr>
                <w:rFonts w:ascii="Times New Roman"/>
                <w:b w:val="false"/>
                <w:i w:val="false"/>
                <w:color w:val="000000"/>
                <w:sz w:val="20"/>
              </w:rPr>
              <w:t>
csdo:‌Name120‌Type (M.SDT.00055)</w:t>
            </w:r>
          </w:p>
          <w:bookmarkEnd w:id="3417"/>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1" w:id="3418"/>
          <w:p>
            <w:pPr>
              <w:spacing w:after="20"/>
              <w:ind w:left="20"/>
              <w:jc w:val="both"/>
            </w:pPr>
            <w:r>
              <w:rPr>
                <w:rFonts w:ascii="Times New Roman"/>
                <w:b w:val="false"/>
                <w:i w:val="false"/>
                <w:color w:val="000000"/>
                <w:sz w:val="20"/>
              </w:rPr>
              <w:t>
5.7.6. Город</w:t>
            </w:r>
          </w:p>
          <w:bookmarkEnd w:id="3418"/>
          <w:p>
            <w:pPr>
              <w:spacing w:after="20"/>
              <w:ind w:left="20"/>
              <w:jc w:val="both"/>
            </w:pPr>
            <w:r>
              <w:rPr>
                <w:rFonts w:ascii="Times New Roman"/>
                <w:b w:val="false"/>
                <w:i w:val="false"/>
                <w:color w:val="000000"/>
                <w:sz w:val="20"/>
              </w:rPr>
              <w:t>
(csdo:‌City‌Name)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2" w:id="3419"/>
          <w:p>
            <w:pPr>
              <w:spacing w:after="20"/>
              <w:ind w:left="20"/>
              <w:jc w:val="both"/>
            </w:pPr>
            <w:r>
              <w:rPr>
                <w:rFonts w:ascii="Times New Roman"/>
                <w:b w:val="false"/>
                <w:i w:val="false"/>
                <w:color w:val="000000"/>
                <w:sz w:val="20"/>
              </w:rPr>
              <w:t>
csdo:‌Name120‌Type (M.SDT.00055)</w:t>
            </w:r>
          </w:p>
          <w:bookmarkEnd w:id="3419"/>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5" w:id="3420"/>
          <w:p>
            <w:pPr>
              <w:spacing w:after="20"/>
              <w:ind w:left="20"/>
              <w:jc w:val="both"/>
            </w:pPr>
            <w:r>
              <w:rPr>
                <w:rFonts w:ascii="Times New Roman"/>
                <w:b w:val="false"/>
                <w:i w:val="false"/>
                <w:color w:val="000000"/>
                <w:sz w:val="20"/>
              </w:rPr>
              <w:t>
5.7.7. Населенный пункт</w:t>
            </w:r>
          </w:p>
          <w:bookmarkEnd w:id="3420"/>
          <w:p>
            <w:pPr>
              <w:spacing w:after="20"/>
              <w:ind w:left="20"/>
              <w:jc w:val="both"/>
            </w:pPr>
            <w:r>
              <w:rPr>
                <w:rFonts w:ascii="Times New Roman"/>
                <w:b w:val="false"/>
                <w:i w:val="false"/>
                <w:color w:val="000000"/>
                <w:sz w:val="20"/>
              </w:rPr>
              <w:t>
(csdo:‌Settlement‌Name)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6" w:id="3421"/>
          <w:p>
            <w:pPr>
              <w:spacing w:after="20"/>
              <w:ind w:left="20"/>
              <w:jc w:val="both"/>
            </w:pPr>
            <w:r>
              <w:rPr>
                <w:rFonts w:ascii="Times New Roman"/>
                <w:b w:val="false"/>
                <w:i w:val="false"/>
                <w:color w:val="000000"/>
                <w:sz w:val="20"/>
              </w:rPr>
              <w:t>
csdo:‌Name120‌Type (M.SDT.00055)</w:t>
            </w:r>
          </w:p>
          <w:bookmarkEnd w:id="3421"/>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9" w:id="3422"/>
          <w:p>
            <w:pPr>
              <w:spacing w:after="20"/>
              <w:ind w:left="20"/>
              <w:jc w:val="both"/>
            </w:pPr>
            <w:r>
              <w:rPr>
                <w:rFonts w:ascii="Times New Roman"/>
                <w:b w:val="false"/>
                <w:i w:val="false"/>
                <w:color w:val="000000"/>
                <w:sz w:val="20"/>
              </w:rPr>
              <w:t>
5.7.8. Улица</w:t>
            </w:r>
          </w:p>
          <w:bookmarkEnd w:id="3422"/>
          <w:p>
            <w:pPr>
              <w:spacing w:after="20"/>
              <w:ind w:left="20"/>
              <w:jc w:val="both"/>
            </w:pPr>
            <w:r>
              <w:rPr>
                <w:rFonts w:ascii="Times New Roman"/>
                <w:b w:val="false"/>
                <w:i w:val="false"/>
                <w:color w:val="000000"/>
                <w:sz w:val="20"/>
              </w:rPr>
              <w:t>
(csdo:‌Street‌Name)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 улично-дорожной сети городской инфраструктуры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0" w:id="3423"/>
          <w:p>
            <w:pPr>
              <w:spacing w:after="20"/>
              <w:ind w:left="20"/>
              <w:jc w:val="both"/>
            </w:pPr>
            <w:r>
              <w:rPr>
                <w:rFonts w:ascii="Times New Roman"/>
                <w:b w:val="false"/>
                <w:i w:val="false"/>
                <w:color w:val="000000"/>
                <w:sz w:val="20"/>
              </w:rPr>
              <w:t>
csdo:‌Name120‌Type (M.SDT.00055)</w:t>
            </w:r>
          </w:p>
          <w:bookmarkEnd w:id="3423"/>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3" w:id="3424"/>
          <w:p>
            <w:pPr>
              <w:spacing w:after="20"/>
              <w:ind w:left="20"/>
              <w:jc w:val="both"/>
            </w:pPr>
            <w:r>
              <w:rPr>
                <w:rFonts w:ascii="Times New Roman"/>
                <w:b w:val="false"/>
                <w:i w:val="false"/>
                <w:color w:val="000000"/>
                <w:sz w:val="20"/>
              </w:rPr>
              <w:t>
5.7.9. Номер дома</w:t>
            </w:r>
          </w:p>
          <w:bookmarkEnd w:id="3424"/>
          <w:p>
            <w:pPr>
              <w:spacing w:after="20"/>
              <w:ind w:left="20"/>
              <w:jc w:val="both"/>
            </w:pPr>
            <w:r>
              <w:rPr>
                <w:rFonts w:ascii="Times New Roman"/>
                <w:b w:val="false"/>
                <w:i w:val="false"/>
                <w:color w:val="000000"/>
                <w:sz w:val="20"/>
              </w:rPr>
              <w:t>
(csdo:‌Building‌Number‌Id)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дома, корпуса, строения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4" w:id="3425"/>
          <w:p>
            <w:pPr>
              <w:spacing w:after="20"/>
              <w:ind w:left="20"/>
              <w:jc w:val="both"/>
            </w:pPr>
            <w:r>
              <w:rPr>
                <w:rFonts w:ascii="Times New Roman"/>
                <w:b w:val="false"/>
                <w:i w:val="false"/>
                <w:color w:val="000000"/>
                <w:sz w:val="20"/>
              </w:rPr>
              <w:t>
csdo:‌Id50‌Type (M.SDT.00093)</w:t>
            </w:r>
          </w:p>
          <w:bookmarkEnd w:id="3425"/>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7" w:id="3426"/>
          <w:p>
            <w:pPr>
              <w:spacing w:after="20"/>
              <w:ind w:left="20"/>
              <w:jc w:val="both"/>
            </w:pPr>
            <w:r>
              <w:rPr>
                <w:rFonts w:ascii="Times New Roman"/>
                <w:b w:val="false"/>
                <w:i w:val="false"/>
                <w:color w:val="000000"/>
                <w:sz w:val="20"/>
              </w:rPr>
              <w:t>
5.7.10. Номер помещения</w:t>
            </w:r>
          </w:p>
          <w:bookmarkEnd w:id="3426"/>
          <w:p>
            <w:pPr>
              <w:spacing w:after="20"/>
              <w:ind w:left="20"/>
              <w:jc w:val="both"/>
            </w:pPr>
            <w:r>
              <w:rPr>
                <w:rFonts w:ascii="Times New Roman"/>
                <w:b w:val="false"/>
                <w:i w:val="false"/>
                <w:color w:val="000000"/>
                <w:sz w:val="20"/>
              </w:rPr>
              <w:t>
(csdo:‌Room‌Number‌Id)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офиса или квартиры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8" w:id="3427"/>
          <w:p>
            <w:pPr>
              <w:spacing w:after="20"/>
              <w:ind w:left="20"/>
              <w:jc w:val="both"/>
            </w:pPr>
            <w:r>
              <w:rPr>
                <w:rFonts w:ascii="Times New Roman"/>
                <w:b w:val="false"/>
                <w:i w:val="false"/>
                <w:color w:val="000000"/>
                <w:sz w:val="20"/>
              </w:rPr>
              <w:t>
csdo:‌Id20‌Type (M.SDT.00092)</w:t>
            </w:r>
          </w:p>
          <w:bookmarkEnd w:id="3427"/>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1" w:id="3428"/>
          <w:p>
            <w:pPr>
              <w:spacing w:after="20"/>
              <w:ind w:left="20"/>
              <w:jc w:val="both"/>
            </w:pPr>
            <w:r>
              <w:rPr>
                <w:rFonts w:ascii="Times New Roman"/>
                <w:b w:val="false"/>
                <w:i w:val="false"/>
                <w:color w:val="000000"/>
                <w:sz w:val="20"/>
              </w:rPr>
              <w:t>
5.7.11. Почтовый индекс</w:t>
            </w:r>
          </w:p>
          <w:bookmarkEnd w:id="3428"/>
          <w:p>
            <w:pPr>
              <w:spacing w:after="20"/>
              <w:ind w:left="20"/>
              <w:jc w:val="both"/>
            </w:pPr>
            <w:r>
              <w:rPr>
                <w:rFonts w:ascii="Times New Roman"/>
                <w:b w:val="false"/>
                <w:i w:val="false"/>
                <w:color w:val="000000"/>
                <w:sz w:val="20"/>
              </w:rPr>
              <w:t>
(csdo:‌Post‌Code)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предприятия почтовой связи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2" w:id="3429"/>
          <w:p>
            <w:pPr>
              <w:spacing w:after="20"/>
              <w:ind w:left="20"/>
              <w:jc w:val="both"/>
            </w:pPr>
            <w:r>
              <w:rPr>
                <w:rFonts w:ascii="Times New Roman"/>
                <w:b w:val="false"/>
                <w:i w:val="false"/>
                <w:color w:val="000000"/>
                <w:sz w:val="20"/>
              </w:rPr>
              <w:t>
csdo:‌Post‌Code‌Type (M.SDT.00006)</w:t>
            </w:r>
          </w:p>
          <w:bookmarkEnd w:id="3429"/>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Шаблон: [A-Z0-9][A-Z0-9 -]{1,8}[A-Z0-9]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4" w:id="3430"/>
          <w:p>
            <w:pPr>
              <w:spacing w:after="20"/>
              <w:ind w:left="20"/>
              <w:jc w:val="both"/>
            </w:pPr>
            <w:r>
              <w:rPr>
                <w:rFonts w:ascii="Times New Roman"/>
                <w:b w:val="false"/>
                <w:i w:val="false"/>
                <w:color w:val="000000"/>
                <w:sz w:val="20"/>
              </w:rPr>
              <w:t>
5.7.12. Номер абонентского ящика</w:t>
            </w:r>
          </w:p>
          <w:bookmarkEnd w:id="3430"/>
          <w:p>
            <w:pPr>
              <w:spacing w:after="20"/>
              <w:ind w:left="20"/>
              <w:jc w:val="both"/>
            </w:pPr>
            <w:r>
              <w:rPr>
                <w:rFonts w:ascii="Times New Roman"/>
                <w:b w:val="false"/>
                <w:i w:val="false"/>
                <w:color w:val="000000"/>
                <w:sz w:val="20"/>
              </w:rPr>
              <w:t>
(csdo:‌Post‌Office‌Box‌Id)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абонентского ящика на предприятии почтовой связи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5" w:id="3431"/>
          <w:p>
            <w:pPr>
              <w:spacing w:after="20"/>
              <w:ind w:left="20"/>
              <w:jc w:val="both"/>
            </w:pPr>
            <w:r>
              <w:rPr>
                <w:rFonts w:ascii="Times New Roman"/>
                <w:b w:val="false"/>
                <w:i w:val="false"/>
                <w:color w:val="000000"/>
                <w:sz w:val="20"/>
              </w:rPr>
              <w:t>
csdo:‌Id20‌Type (M.SDT.00092)</w:t>
            </w:r>
          </w:p>
          <w:bookmarkEnd w:id="3431"/>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8" w:id="3432"/>
          <w:p>
            <w:pPr>
              <w:spacing w:after="20"/>
              <w:ind w:left="20"/>
              <w:jc w:val="both"/>
            </w:pPr>
            <w:r>
              <w:rPr>
                <w:rFonts w:ascii="Times New Roman"/>
                <w:b w:val="false"/>
                <w:i w:val="false"/>
                <w:color w:val="000000"/>
                <w:sz w:val="20"/>
              </w:rPr>
              <w:t>
6. Прилагаемый документ</w:t>
            </w:r>
          </w:p>
          <w:bookmarkEnd w:id="3432"/>
          <w:p>
            <w:pPr>
              <w:spacing w:after="20"/>
              <w:ind w:left="20"/>
              <w:jc w:val="both"/>
            </w:pPr>
            <w:r>
              <w:rPr>
                <w:rFonts w:ascii="Times New Roman"/>
                <w:b w:val="false"/>
                <w:i w:val="false"/>
                <w:color w:val="000000"/>
                <w:sz w:val="20"/>
              </w:rPr>
              <w:t>
(spcdo:‌Attachment‌Documents‌Details)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стаже работы в неструктурированном виде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M.SP.CDE.00021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9" w:id="3433"/>
          <w:p>
            <w:pPr>
              <w:spacing w:after="20"/>
              <w:ind w:left="20"/>
              <w:jc w:val="both"/>
            </w:pPr>
            <w:r>
              <w:rPr>
                <w:rFonts w:ascii="Times New Roman"/>
                <w:b w:val="false"/>
                <w:i w:val="false"/>
                <w:color w:val="000000"/>
                <w:sz w:val="20"/>
              </w:rPr>
              <w:t>
spcdo:‌Attachment‌Document‌Details‌Type (M.SP.CDT.00014)</w:t>
            </w:r>
          </w:p>
          <w:bookmarkEnd w:id="3433"/>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0" w:id="3434"/>
          <w:p>
            <w:pPr>
              <w:spacing w:after="20"/>
              <w:ind w:left="20"/>
              <w:jc w:val="both"/>
            </w:pPr>
            <w:r>
              <w:rPr>
                <w:rFonts w:ascii="Times New Roman"/>
                <w:b w:val="false"/>
                <w:i w:val="false"/>
                <w:color w:val="000000"/>
                <w:sz w:val="20"/>
              </w:rPr>
              <w:t>
6.1. Наименование документа</w:t>
            </w:r>
          </w:p>
          <w:bookmarkEnd w:id="3434"/>
          <w:p>
            <w:pPr>
              <w:spacing w:after="20"/>
              <w:ind w:left="20"/>
              <w:jc w:val="both"/>
            </w:pPr>
            <w:r>
              <w:rPr>
                <w:rFonts w:ascii="Times New Roman"/>
                <w:b w:val="false"/>
                <w:i w:val="false"/>
                <w:color w:val="000000"/>
                <w:sz w:val="20"/>
              </w:rPr>
              <w:t>
(csdo:‌Doc‌Name)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файла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1" w:id="3435"/>
          <w:p>
            <w:pPr>
              <w:spacing w:after="20"/>
              <w:ind w:left="20"/>
              <w:jc w:val="both"/>
            </w:pPr>
            <w:r>
              <w:rPr>
                <w:rFonts w:ascii="Times New Roman"/>
                <w:b w:val="false"/>
                <w:i w:val="false"/>
                <w:color w:val="000000"/>
                <w:sz w:val="20"/>
              </w:rPr>
              <w:t>
csdo:‌Name500‌Type (M.SDT.00134)</w:t>
            </w:r>
          </w:p>
          <w:bookmarkEnd w:id="3435"/>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4" w:id="3436"/>
          <w:p>
            <w:pPr>
              <w:spacing w:after="20"/>
              <w:ind w:left="20"/>
              <w:jc w:val="both"/>
            </w:pPr>
            <w:r>
              <w:rPr>
                <w:rFonts w:ascii="Times New Roman"/>
                <w:b w:val="false"/>
                <w:i w:val="false"/>
                <w:color w:val="000000"/>
                <w:sz w:val="20"/>
              </w:rPr>
              <w:t>
6.2. Код вида формы документа</w:t>
            </w:r>
          </w:p>
          <w:bookmarkEnd w:id="3436"/>
          <w:p>
            <w:pPr>
              <w:spacing w:after="20"/>
              <w:ind w:left="20"/>
              <w:jc w:val="both"/>
            </w:pPr>
            <w:r>
              <w:rPr>
                <w:rFonts w:ascii="Times New Roman"/>
                <w:b w:val="false"/>
                <w:i w:val="false"/>
                <w:color w:val="000000"/>
                <w:sz w:val="20"/>
              </w:rPr>
              <w:t>
(spsdo:‌Doc‌Form‌Kind‌Code)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формы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M.SP.SDE.00131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5" w:id="3437"/>
          <w:p>
            <w:pPr>
              <w:spacing w:after="20"/>
              <w:ind w:left="20"/>
              <w:jc w:val="both"/>
            </w:pPr>
            <w:r>
              <w:rPr>
                <w:rFonts w:ascii="Times New Roman"/>
                <w:b w:val="false"/>
                <w:i w:val="false"/>
                <w:color w:val="000000"/>
                <w:sz w:val="20"/>
              </w:rPr>
              <w:t>
csdo:‌Unified‌Code20‌Type (M.SDT.00140)</w:t>
            </w:r>
          </w:p>
          <w:bookmarkEnd w:id="3437"/>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8" w:id="3438"/>
          <w:p>
            <w:pPr>
              <w:spacing w:after="20"/>
              <w:ind w:left="20"/>
              <w:jc w:val="both"/>
            </w:pPr>
            <w:r>
              <w:rPr>
                <w:rFonts w:ascii="Times New Roman"/>
                <w:b w:val="false"/>
                <w:i w:val="false"/>
                <w:color w:val="000000"/>
                <w:sz w:val="20"/>
              </w:rPr>
              <w:t>
а) идентификатор справочника (классификатора)</w:t>
            </w:r>
          </w:p>
          <w:bookmarkEnd w:id="3438"/>
          <w:p>
            <w:pPr>
              <w:spacing w:after="20"/>
              <w:ind w:left="20"/>
              <w:jc w:val="both"/>
            </w:pPr>
            <w:r>
              <w:rPr>
                <w:rFonts w:ascii="Times New Roman"/>
                <w:b w:val="false"/>
                <w:i w:val="false"/>
                <w:color w:val="000000"/>
                <w:sz w:val="20"/>
              </w:rPr>
              <w:t>
(атрибут 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9" w:id="3439"/>
          <w:p>
            <w:pPr>
              <w:spacing w:after="20"/>
              <w:ind w:left="20"/>
              <w:jc w:val="both"/>
            </w:pPr>
            <w:r>
              <w:rPr>
                <w:rFonts w:ascii="Times New Roman"/>
                <w:b w:val="false"/>
                <w:i w:val="false"/>
                <w:color w:val="000000"/>
                <w:sz w:val="20"/>
              </w:rPr>
              <w:t>
csdo:‌Reference‌Data‌Id‌Type (M.SDT.00091)</w:t>
            </w:r>
          </w:p>
          <w:bookmarkEnd w:id="3439"/>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2" w:id="3440"/>
          <w:p>
            <w:pPr>
              <w:spacing w:after="20"/>
              <w:ind w:left="20"/>
              <w:jc w:val="both"/>
            </w:pPr>
            <w:r>
              <w:rPr>
                <w:rFonts w:ascii="Times New Roman"/>
                <w:b w:val="false"/>
                <w:i w:val="false"/>
                <w:color w:val="000000"/>
                <w:sz w:val="20"/>
              </w:rPr>
              <w:t>
6.3. Наименование вида формы документа</w:t>
            </w:r>
          </w:p>
          <w:bookmarkEnd w:id="3440"/>
          <w:p>
            <w:pPr>
              <w:spacing w:after="20"/>
              <w:ind w:left="20"/>
              <w:jc w:val="both"/>
            </w:pPr>
            <w:r>
              <w:rPr>
                <w:rFonts w:ascii="Times New Roman"/>
                <w:b w:val="false"/>
                <w:i w:val="false"/>
                <w:color w:val="000000"/>
                <w:sz w:val="20"/>
              </w:rPr>
              <w:t>
(spsdo:‌Doc‌Form‌Kind‌Name)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формы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M.SP.SDE.00132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3" w:id="3441"/>
          <w:p>
            <w:pPr>
              <w:spacing w:after="20"/>
              <w:ind w:left="20"/>
              <w:jc w:val="both"/>
            </w:pPr>
            <w:r>
              <w:rPr>
                <w:rFonts w:ascii="Times New Roman"/>
                <w:b w:val="false"/>
                <w:i w:val="false"/>
                <w:color w:val="000000"/>
                <w:sz w:val="20"/>
              </w:rPr>
              <w:t>
csdo:‌Name120‌Type (M.SDT.00055)</w:t>
            </w:r>
          </w:p>
          <w:bookmarkEnd w:id="3441"/>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6" w:id="3442"/>
          <w:p>
            <w:pPr>
              <w:spacing w:after="20"/>
              <w:ind w:left="20"/>
              <w:jc w:val="both"/>
            </w:pPr>
            <w:r>
              <w:rPr>
                <w:rFonts w:ascii="Times New Roman"/>
                <w:b w:val="false"/>
                <w:i w:val="false"/>
                <w:color w:val="000000"/>
                <w:sz w:val="20"/>
              </w:rPr>
              <w:t>
6.4. Количество листов</w:t>
            </w:r>
          </w:p>
          <w:bookmarkEnd w:id="3442"/>
          <w:p>
            <w:pPr>
              <w:spacing w:after="20"/>
              <w:ind w:left="20"/>
              <w:jc w:val="both"/>
            </w:pPr>
            <w:r>
              <w:rPr>
                <w:rFonts w:ascii="Times New Roman"/>
                <w:b w:val="false"/>
                <w:i w:val="false"/>
                <w:color w:val="000000"/>
                <w:sz w:val="20"/>
              </w:rPr>
              <w:t>
(csdo:‌Page‌Quantity)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листов в документе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7" w:id="3443"/>
          <w:p>
            <w:pPr>
              <w:spacing w:after="20"/>
              <w:ind w:left="20"/>
              <w:jc w:val="both"/>
            </w:pPr>
            <w:r>
              <w:rPr>
                <w:rFonts w:ascii="Times New Roman"/>
                <w:b w:val="false"/>
                <w:i w:val="false"/>
                <w:color w:val="000000"/>
                <w:sz w:val="20"/>
              </w:rPr>
              <w:t>
csdo:‌Quantity4‌Type (M.SDT.00097)</w:t>
            </w:r>
          </w:p>
          <w:bookmarkEnd w:id="3443"/>
          <w:p>
            <w:pPr>
              <w:spacing w:after="20"/>
              <w:ind w:left="20"/>
              <w:jc w:val="both"/>
            </w:pPr>
            <w:r>
              <w:rPr>
                <w:rFonts w:ascii="Times New Roman"/>
                <w:b w:val="false"/>
                <w:i w:val="false"/>
                <w:color w:val="000000"/>
                <w:sz w:val="20"/>
              </w:rPr>
              <w:t>
</w:t>
            </w:r>
            <w:r>
              <w:rPr>
                <w:rFonts w:ascii="Times New Roman"/>
                <w:b w:val="false"/>
                <w:i w:val="false"/>
                <w:color w:val="000000"/>
                <w:sz w:val="20"/>
              </w:rPr>
              <w:t>Целое неотрицательное число в десятичной системе счисления.</w:t>
            </w:r>
          </w:p>
          <w:p>
            <w:pPr>
              <w:spacing w:after="20"/>
              <w:ind w:left="20"/>
              <w:jc w:val="both"/>
            </w:pPr>
            <w:r>
              <w:rPr>
                <w:rFonts w:ascii="Times New Roman"/>
                <w:b w:val="false"/>
                <w:i w:val="false"/>
                <w:color w:val="000000"/>
                <w:sz w:val="20"/>
              </w:rPr>
              <w:t>
Макс. кол-во цифр: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9" w:id="3444"/>
          <w:p>
            <w:pPr>
              <w:spacing w:after="20"/>
              <w:ind w:left="20"/>
              <w:jc w:val="both"/>
            </w:pPr>
            <w:r>
              <w:rPr>
                <w:rFonts w:ascii="Times New Roman"/>
                <w:b w:val="false"/>
                <w:i w:val="false"/>
                <w:color w:val="000000"/>
                <w:sz w:val="20"/>
              </w:rPr>
              <w:t>
6.5. Документ в бинарном формате</w:t>
            </w:r>
          </w:p>
          <w:bookmarkEnd w:id="3444"/>
          <w:p>
            <w:pPr>
              <w:spacing w:after="20"/>
              <w:ind w:left="20"/>
              <w:jc w:val="both"/>
            </w:pPr>
            <w:r>
              <w:rPr>
                <w:rFonts w:ascii="Times New Roman"/>
                <w:b w:val="false"/>
                <w:i w:val="false"/>
                <w:color w:val="000000"/>
                <w:sz w:val="20"/>
              </w:rPr>
              <w:t>
(csdo:‌Doc‌Binary‌Text)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в бинарном текстовом формате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0" w:id="3445"/>
          <w:p>
            <w:pPr>
              <w:spacing w:after="20"/>
              <w:ind w:left="20"/>
              <w:jc w:val="both"/>
            </w:pPr>
            <w:r>
              <w:rPr>
                <w:rFonts w:ascii="Times New Roman"/>
                <w:b w:val="false"/>
                <w:i w:val="false"/>
                <w:color w:val="000000"/>
                <w:sz w:val="20"/>
              </w:rPr>
              <w:t>
csdo:‌Binary‌Text‌Type (M.SDT.00143)</w:t>
            </w:r>
          </w:p>
          <w:bookmarkEnd w:id="3445"/>
          <w:p>
            <w:pPr>
              <w:spacing w:after="20"/>
              <w:ind w:left="20"/>
              <w:jc w:val="both"/>
            </w:pPr>
            <w:r>
              <w:rPr>
                <w:rFonts w:ascii="Times New Roman"/>
                <w:b w:val="false"/>
                <w:i w:val="false"/>
                <w:color w:val="000000"/>
                <w:sz w:val="20"/>
              </w:rPr>
              <w:t>
Конечная последовательность двоичных октетов (байтов)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1" w:id="3446"/>
          <w:p>
            <w:pPr>
              <w:spacing w:after="20"/>
              <w:ind w:left="20"/>
              <w:jc w:val="both"/>
            </w:pPr>
            <w:r>
              <w:rPr>
                <w:rFonts w:ascii="Times New Roman"/>
                <w:b w:val="false"/>
                <w:i w:val="false"/>
                <w:color w:val="000000"/>
                <w:sz w:val="20"/>
              </w:rPr>
              <w:t>
а) код формата данных</w:t>
            </w:r>
          </w:p>
          <w:bookmarkEnd w:id="3446"/>
          <w:p>
            <w:pPr>
              <w:spacing w:after="20"/>
              <w:ind w:left="20"/>
              <w:jc w:val="both"/>
            </w:pPr>
            <w:r>
              <w:rPr>
                <w:rFonts w:ascii="Times New Roman"/>
                <w:b w:val="false"/>
                <w:i w:val="false"/>
                <w:color w:val="000000"/>
                <w:sz w:val="20"/>
              </w:rPr>
              <w:t>
(атрибут media‌Type‌Code)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формата данных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2" w:id="3447"/>
          <w:p>
            <w:pPr>
              <w:spacing w:after="20"/>
              <w:ind w:left="20"/>
              <w:jc w:val="both"/>
            </w:pPr>
            <w:r>
              <w:rPr>
                <w:rFonts w:ascii="Times New Roman"/>
                <w:b w:val="false"/>
                <w:i w:val="false"/>
                <w:color w:val="000000"/>
                <w:sz w:val="20"/>
              </w:rPr>
              <w:t>
csdo:‌Media‌Type‌Code‌Type (M.SDT.00147)</w:t>
            </w:r>
          </w:p>
          <w:bookmarkEnd w:id="3447"/>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форматов данных.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5" w:id="3448"/>
          <w:p>
            <w:pPr>
              <w:spacing w:after="20"/>
              <w:ind w:left="20"/>
              <w:jc w:val="both"/>
            </w:pPr>
            <w:r>
              <w:rPr>
                <w:rFonts w:ascii="Times New Roman"/>
                <w:b w:val="false"/>
                <w:i w:val="false"/>
                <w:color w:val="000000"/>
                <w:sz w:val="20"/>
              </w:rPr>
              <w:t>
7. Продолжительность периода работы</w:t>
            </w:r>
          </w:p>
          <w:bookmarkEnd w:id="3448"/>
          <w:p>
            <w:pPr>
              <w:spacing w:after="20"/>
              <w:ind w:left="20"/>
              <w:jc w:val="both"/>
            </w:pPr>
            <w:r>
              <w:rPr>
                <w:rFonts w:ascii="Times New Roman"/>
                <w:b w:val="false"/>
                <w:i w:val="false"/>
                <w:color w:val="000000"/>
                <w:sz w:val="20"/>
              </w:rPr>
              <w:t>
(spsdo:‌Work‌Period‌Duration)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итогового стажа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M.SP.SDE.00145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6" w:id="3449"/>
          <w:p>
            <w:pPr>
              <w:spacing w:after="20"/>
              <w:ind w:left="20"/>
              <w:jc w:val="both"/>
            </w:pPr>
            <w:r>
              <w:rPr>
                <w:rFonts w:ascii="Times New Roman"/>
                <w:b w:val="false"/>
                <w:i w:val="false"/>
                <w:color w:val="000000"/>
                <w:sz w:val="20"/>
              </w:rPr>
              <w:t>
bdt:‌Duration‌Type (M.BDT.00021)</w:t>
            </w:r>
          </w:p>
          <w:bookmarkEnd w:id="3449"/>
          <w:p>
            <w:pPr>
              <w:spacing w:after="20"/>
              <w:ind w:left="20"/>
              <w:jc w:val="both"/>
            </w:pPr>
            <w:r>
              <w:rPr>
                <w:rFonts w:ascii="Times New Roman"/>
                <w:b w:val="false"/>
                <w:i w:val="false"/>
                <w:color w:val="000000"/>
                <w:sz w:val="20"/>
              </w:rPr>
              <w:t>
Обозначение продолжительности времени в соответствии с серией стандартов ISO 8601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7" w:id="3450"/>
          <w:p>
            <w:pPr>
              <w:spacing w:after="20"/>
              <w:ind w:left="20"/>
              <w:jc w:val="both"/>
            </w:pPr>
            <w:r>
              <w:rPr>
                <w:rFonts w:ascii="Times New Roman"/>
                <w:b w:val="false"/>
                <w:i w:val="false"/>
                <w:color w:val="000000"/>
                <w:sz w:val="20"/>
              </w:rPr>
              <w:t>
8. Иные сведения</w:t>
            </w:r>
          </w:p>
          <w:bookmarkEnd w:id="3450"/>
          <w:p>
            <w:pPr>
              <w:spacing w:after="20"/>
              <w:ind w:left="20"/>
              <w:jc w:val="both"/>
            </w:pPr>
            <w:r>
              <w:rPr>
                <w:rFonts w:ascii="Times New Roman"/>
                <w:b w:val="false"/>
                <w:i w:val="false"/>
                <w:color w:val="000000"/>
                <w:sz w:val="20"/>
              </w:rPr>
              <w:t>
(csdo:‌Additional‌Info‌Text)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информация, в т.ч. причина невозможности подтверждения стажа работы, промежуточная информация, планируемая дата представления исчерпывающей информации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8" w:id="3451"/>
          <w:p>
            <w:pPr>
              <w:spacing w:after="20"/>
              <w:ind w:left="20"/>
              <w:jc w:val="both"/>
            </w:pPr>
            <w:r>
              <w:rPr>
                <w:rFonts w:ascii="Times New Roman"/>
                <w:b w:val="false"/>
                <w:i w:val="false"/>
                <w:color w:val="000000"/>
                <w:sz w:val="20"/>
              </w:rPr>
              <w:t>
csdo:‌Text4000‌Type (M.SDT.00088)</w:t>
            </w:r>
          </w:p>
          <w:bookmarkEnd w:id="3451"/>
          <w:p>
            <w:pPr>
              <w:spacing w:after="20"/>
              <w:ind w:left="20"/>
              <w:jc w:val="both"/>
            </w:pPr>
            <w:r>
              <w:rPr>
                <w:rFonts w:ascii="Times New Roman"/>
                <w:b w:val="false"/>
                <w:i w:val="false"/>
                <w:color w:val="000000"/>
                <w:sz w:val="20"/>
              </w:rPr>
              <w:t>
</w:t>
            </w:r>
            <w:r>
              <w:rPr>
                <w:rFonts w:ascii="Times New Roman"/>
                <w:b w:val="false"/>
                <w:i w:val="false"/>
                <w:color w:val="000000"/>
                <w:sz w:val="20"/>
              </w:rPr>
              <w:t>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751" w:id="345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Порядок</w:t>
      </w:r>
      <w:r>
        <w:rPr>
          <w:rFonts w:ascii="Times New Roman"/>
          <w:b w:val="false"/>
          <w:i w:val="false"/>
          <w:color w:val="000000"/>
          <w:sz w:val="28"/>
        </w:rPr>
        <w:t xml:space="preserve"> присоединения к общему процессу "Обеспечение обмена между компетентными органами государств – членов Евразийского экономического союза электронными документами и (или) сведениями, необходимыми для установления и выплаты пенсий трудящимся (членам их семей)", утвержденный указанным Решением, изложить в следующей редакции:</w:t>
      </w:r>
    </w:p>
    <w:bookmarkEnd w:id="34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Коллегии Евразийской экономической комиссии</w:t>
            </w:r>
            <w:r>
              <w:br/>
            </w:r>
            <w:r>
              <w:rPr>
                <w:rFonts w:ascii="Times New Roman"/>
                <w:b w:val="false"/>
                <w:i w:val="false"/>
                <w:color w:val="000000"/>
                <w:sz w:val="20"/>
              </w:rPr>
              <w:t>от 14 марта 2023 г. № 33</w:t>
            </w:r>
            <w:r>
              <w:br/>
            </w:r>
            <w:r>
              <w:rPr>
                <w:rFonts w:ascii="Times New Roman"/>
                <w:b w:val="false"/>
                <w:i w:val="false"/>
                <w:color w:val="000000"/>
                <w:sz w:val="20"/>
              </w:rPr>
              <w:t>(в редакции Решения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2 декабря 2025 г. № 117)</w:t>
            </w:r>
          </w:p>
        </w:tc>
      </w:tr>
    </w:tbl>
    <w:bookmarkStart w:name="z5753" w:id="3453"/>
    <w:p>
      <w:pPr>
        <w:spacing w:after="0"/>
        <w:ind w:left="0"/>
        <w:jc w:val="left"/>
      </w:pPr>
      <w:r>
        <w:rPr>
          <w:rFonts w:ascii="Times New Roman"/>
          <w:b/>
          <w:i w:val="false"/>
          <w:color w:val="000000"/>
        </w:rPr>
        <w:t xml:space="preserve"> Порядок</w:t>
      </w:r>
      <w:r>
        <w:br/>
      </w:r>
      <w:r>
        <w:rPr>
          <w:rFonts w:ascii="Times New Roman"/>
          <w:b/>
          <w:i w:val="false"/>
          <w:color w:val="000000"/>
        </w:rPr>
        <w:t>присоединения к общему процессу "Обеспечение обмена между компетентными органами государств – членов Евразийского экономического союза электронными документами и (или) сведениями, необходимыми для установления и выплаты пенсий трудящимся (членам их семей)"</w:t>
      </w:r>
    </w:p>
    <w:bookmarkEnd w:id="3453"/>
    <w:bookmarkStart w:name="z5754" w:id="3454"/>
    <w:p>
      <w:pPr>
        <w:spacing w:after="0"/>
        <w:ind w:left="0"/>
        <w:jc w:val="left"/>
      </w:pPr>
      <w:r>
        <w:rPr>
          <w:rFonts w:ascii="Times New Roman"/>
          <w:b/>
          <w:i w:val="false"/>
          <w:color w:val="000000"/>
        </w:rPr>
        <w:t xml:space="preserve"> I. Общие положения</w:t>
      </w:r>
    </w:p>
    <w:bookmarkEnd w:id="3454"/>
    <w:bookmarkStart w:name="z5755" w:id="3455"/>
    <w:p>
      <w:pPr>
        <w:spacing w:after="0"/>
        <w:ind w:left="0"/>
        <w:jc w:val="both"/>
      </w:pPr>
      <w:r>
        <w:rPr>
          <w:rFonts w:ascii="Times New Roman"/>
          <w:b w:val="false"/>
          <w:i w:val="false"/>
          <w:color w:val="000000"/>
          <w:sz w:val="28"/>
        </w:rPr>
        <w:t>
      1. Настоящий Порядок разработан в соответствии со следующими международными договорами и актами, составляющими право Евразийского экономического союза (далее – Союз):</w:t>
      </w:r>
    </w:p>
    <w:bookmarkEnd w:id="34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Договор</w:t>
      </w:r>
      <w:r>
        <w:rPr>
          <w:rFonts w:ascii="Times New Roman"/>
          <w:b w:val="false"/>
          <w:i w:val="false"/>
          <w:color w:val="000000"/>
          <w:sz w:val="28"/>
        </w:rPr>
        <w:t xml:space="preserve"> о Евразийском экономическом союзе от 29 мая 2014 года;</w:t>
      </w:r>
    </w:p>
    <w:bookmarkStart w:name="z5757" w:id="3456"/>
    <w:p>
      <w:pPr>
        <w:spacing w:after="0"/>
        <w:ind w:left="0"/>
        <w:jc w:val="both"/>
      </w:pPr>
      <w:r>
        <w:rPr>
          <w:rFonts w:ascii="Times New Roman"/>
          <w:b w:val="false"/>
          <w:i w:val="false"/>
          <w:color w:val="000000"/>
          <w:sz w:val="28"/>
        </w:rPr>
        <w:t>
      Соглашение о пенсионном обеспечении трудящихся государств – членов Евразийского экономического союза от 20 декабря 2019 года;</w:t>
      </w:r>
    </w:p>
    <w:bookmarkEnd w:id="34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Совета Евразийской экономической комиссии от 23 декабря 2020 г. № 122 "О Порядке взаимодействия между уполномоченными органами, компетентными органами государств – членов Евразийского экономического союза и Евразийской экономической комиссией по применению норм Соглашения о пенсионном обеспечении трудящихся государств – членов Евразийского экономического союза от 20 декабря 2019 года";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8 февраля 2022 г. № 20 "Об утверждении Правил реализации общих процессов в сфере пенсионного обеспечения трудящихся государств – членов Евразийского экономического союза";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6 ноября 2014 г. № 200 "О технологических документах, регламентирующих информационное взаимодействие при реализации средствами интегрированной информационной системы внешней и взаимной торговли общих процессов";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27 января 2015 г. № 5 "Об утверждении Правил электронного обмена данными в интегрированной информационной системе внешней и взаимной торговли";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14 апреля 2015 г. № 29 "О перечне общих процессов в рамках Евразийского экономического союза и внесении изменения в Решение Коллегии Евразийской экономической комиссии от 19 августа 2014 г. № 132";</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9 июня 2015 г. № 63 "О Методике анализа, оптимизации, гармонизации и описания общих процессов в рамках Евразийского экономического союза";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28 сентября 2015 г. № 125 "Об утверждении Положения об обмене электронными документами при трансграничном взаимодействии органов государственной власти государств – членов Евразийского экономического союза между собой и с Евразийской экономической комиссией".</w:t>
      </w:r>
    </w:p>
    <w:bookmarkStart w:name="z5765" w:id="3457"/>
    <w:p>
      <w:pPr>
        <w:spacing w:after="0"/>
        <w:ind w:left="0"/>
        <w:jc w:val="left"/>
      </w:pPr>
      <w:r>
        <w:rPr>
          <w:rFonts w:ascii="Times New Roman"/>
          <w:b/>
          <w:i w:val="false"/>
          <w:color w:val="000000"/>
        </w:rPr>
        <w:t xml:space="preserve"> II. Область применения</w:t>
      </w:r>
    </w:p>
    <w:bookmarkEnd w:id="3457"/>
    <w:bookmarkStart w:name="z5766" w:id="3458"/>
    <w:p>
      <w:pPr>
        <w:spacing w:after="0"/>
        <w:ind w:left="0"/>
        <w:jc w:val="both"/>
      </w:pPr>
      <w:r>
        <w:rPr>
          <w:rFonts w:ascii="Times New Roman"/>
          <w:b w:val="false"/>
          <w:i w:val="false"/>
          <w:color w:val="000000"/>
          <w:sz w:val="28"/>
        </w:rPr>
        <w:t>
      2. Настоящий Порядок определяет требования к составу и содержанию процедур введения в действие общего процесса "Обеспечение обмена между компетентными органами государств – членов Евразийского экономического союза электронными документами и (или) сведениями, необходимыми для установления и выплаты пенсий трудящимся (членам их семей)" (P.PP.01) (далее – общий процесс) и присоединения нового участника к общему процессу (новой версии общего процесса), а также требования к осуществляемому при их выполнении информационному взаимодействию.</w:t>
      </w:r>
    </w:p>
    <w:bookmarkEnd w:id="3458"/>
    <w:bookmarkStart w:name="z5767" w:id="3459"/>
    <w:p>
      <w:pPr>
        <w:spacing w:after="0"/>
        <w:ind w:left="0"/>
        <w:jc w:val="left"/>
      </w:pPr>
      <w:r>
        <w:rPr>
          <w:rFonts w:ascii="Times New Roman"/>
          <w:b/>
          <w:i w:val="false"/>
          <w:color w:val="000000"/>
        </w:rPr>
        <w:t xml:space="preserve"> III. Основные понятия</w:t>
      </w:r>
    </w:p>
    <w:bookmarkEnd w:id="3459"/>
    <w:bookmarkStart w:name="z5768" w:id="3460"/>
    <w:p>
      <w:pPr>
        <w:spacing w:after="0"/>
        <w:ind w:left="0"/>
        <w:jc w:val="both"/>
      </w:pPr>
      <w:r>
        <w:rPr>
          <w:rFonts w:ascii="Times New Roman"/>
          <w:b w:val="false"/>
          <w:i w:val="false"/>
          <w:color w:val="000000"/>
          <w:sz w:val="28"/>
        </w:rPr>
        <w:t>
      3. Для целей настоящего Порядка используются понятия, которые означают следующее:</w:t>
      </w:r>
    </w:p>
    <w:bookmarkEnd w:id="3460"/>
    <w:bookmarkStart w:name="z5769" w:id="3461"/>
    <w:p>
      <w:pPr>
        <w:spacing w:after="0"/>
        <w:ind w:left="0"/>
        <w:jc w:val="both"/>
      </w:pPr>
      <w:r>
        <w:rPr>
          <w:rFonts w:ascii="Times New Roman"/>
          <w:b w:val="false"/>
          <w:i w:val="false"/>
          <w:color w:val="000000"/>
          <w:sz w:val="28"/>
        </w:rPr>
        <w:t xml:space="preserve">
      "документы, применяемые при обеспечении функционирования интегрированной информационной системы" – технические, технологические, методические и организационные документы, разрабатываемые и утверждаемые Евразийской экономической комиссией в соответствии с </w:t>
      </w:r>
      <w:r>
        <w:rPr>
          <w:rFonts w:ascii="Times New Roman"/>
          <w:b w:val="false"/>
          <w:i w:val="false"/>
          <w:color w:val="000000"/>
          <w:sz w:val="28"/>
        </w:rPr>
        <w:t>пунктом 30</w:t>
      </w:r>
      <w:r>
        <w:rPr>
          <w:rFonts w:ascii="Times New Roman"/>
          <w:b w:val="false"/>
          <w:i w:val="false"/>
          <w:color w:val="000000"/>
          <w:sz w:val="28"/>
        </w:rPr>
        <w:t xml:space="preserve"> Протокола об информационно-коммуникационных технологиях и информационном взаимодействии в рамках Евразийского экономического союза (приложение № 3 к Договору о Евразийском экономическом Союзе от 29 мая 2014 года);</w:t>
      </w:r>
    </w:p>
    <w:bookmarkEnd w:id="3461"/>
    <w:bookmarkStart w:name="z5770" w:id="3462"/>
    <w:p>
      <w:pPr>
        <w:spacing w:after="0"/>
        <w:ind w:left="0"/>
        <w:jc w:val="both"/>
      </w:pPr>
      <w:r>
        <w:rPr>
          <w:rFonts w:ascii="Times New Roman"/>
          <w:b w:val="false"/>
          <w:i w:val="false"/>
          <w:color w:val="000000"/>
          <w:sz w:val="28"/>
        </w:rPr>
        <w:t xml:space="preserve">
      "технологические документы" – документы, включенные в типовой перечень технологических документов, регламентирующих информационное взаимодействие при реализации общего процесса, предусмотренный </w:t>
      </w:r>
      <w:r>
        <w:rPr>
          <w:rFonts w:ascii="Times New Roman"/>
          <w:b w:val="false"/>
          <w:i w:val="false"/>
          <w:color w:val="000000"/>
          <w:sz w:val="28"/>
        </w:rPr>
        <w:t>пунктом 1</w:t>
      </w:r>
      <w:r>
        <w:rPr>
          <w:rFonts w:ascii="Times New Roman"/>
          <w:b w:val="false"/>
          <w:i w:val="false"/>
          <w:color w:val="000000"/>
          <w:sz w:val="28"/>
        </w:rPr>
        <w:t xml:space="preserve"> Решения Коллегии Евразийской экономической комиссии от 6 ноября 2014 г. № 200.</w:t>
      </w:r>
    </w:p>
    <w:bookmarkEnd w:id="3462"/>
    <w:bookmarkStart w:name="z5771" w:id="3463"/>
    <w:p>
      <w:pPr>
        <w:spacing w:after="0"/>
        <w:ind w:left="0"/>
        <w:jc w:val="both"/>
      </w:pPr>
      <w:r>
        <w:rPr>
          <w:rFonts w:ascii="Times New Roman"/>
          <w:b w:val="false"/>
          <w:i w:val="false"/>
          <w:color w:val="000000"/>
          <w:sz w:val="28"/>
        </w:rPr>
        <w:t>
      Иные понятия, используемые в настоящем Порядке, применяются в значениях, определенных в пункте 4 Правил информационного взаимодействия при реализации средствами интегрированной информационной системы Евразийского экономического союза общего процесса "Обеспечение обмена между компетентными органами государств – членов Евразийского экономического союза электронными документами и (или) сведениями, необходимыми для установленияи выплаты пенсий трудящимся (членам их семей)", утвержденных Решением Коллегии Евразийской экономической комиссии от 14 марта 2023 г. № 33 (далее – Правила информационного взаимодействия).</w:t>
      </w:r>
    </w:p>
    <w:bookmarkEnd w:id="3463"/>
    <w:bookmarkStart w:name="z5772" w:id="3464"/>
    <w:p>
      <w:pPr>
        <w:spacing w:after="0"/>
        <w:ind w:left="0"/>
        <w:jc w:val="left"/>
      </w:pPr>
      <w:r>
        <w:rPr>
          <w:rFonts w:ascii="Times New Roman"/>
          <w:b/>
          <w:i w:val="false"/>
          <w:color w:val="000000"/>
        </w:rPr>
        <w:t xml:space="preserve"> IV. Участники взаимодействия</w:t>
      </w:r>
    </w:p>
    <w:bookmarkEnd w:id="3464"/>
    <w:bookmarkStart w:name="z5773" w:id="3465"/>
    <w:p>
      <w:pPr>
        <w:spacing w:after="0"/>
        <w:ind w:left="0"/>
        <w:jc w:val="both"/>
      </w:pPr>
      <w:r>
        <w:rPr>
          <w:rFonts w:ascii="Times New Roman"/>
          <w:b w:val="false"/>
          <w:i w:val="false"/>
          <w:color w:val="000000"/>
          <w:sz w:val="28"/>
        </w:rPr>
        <w:t>
      4. Роли участников взаимодействия при выполнении ими процедур присоединения к общему процессу приведены в таблице 1.</w:t>
      </w:r>
    </w:p>
    <w:bookmarkEnd w:id="34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bookmarkStart w:name="z5775" w:id="3466"/>
    <w:p>
      <w:pPr>
        <w:spacing w:after="0"/>
        <w:ind w:left="0"/>
        <w:jc w:val="left"/>
      </w:pPr>
      <w:r>
        <w:rPr>
          <w:rFonts w:ascii="Times New Roman"/>
          <w:b/>
          <w:i w:val="false"/>
          <w:color w:val="000000"/>
        </w:rPr>
        <w:t xml:space="preserve"> Роли участников взаимодействия</w:t>
      </w:r>
    </w:p>
    <w:bookmarkEnd w:id="34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выполняющий роль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Присоединяющийся участник общего процесса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 процедуры, предусмотренные настоящим Порядком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компетентный орган государства – члена Союза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Координатор общего процесса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координирует выполнение процедур, предусмотренных настоящим Порядком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Евразийская экономическая комиссия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общего процесса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осуществляет взаимодействие </w:t>
            </w:r>
          </w:p>
          <w:p>
            <w:pPr>
              <w:spacing w:after="20"/>
              <w:ind w:left="20"/>
              <w:jc w:val="both"/>
            </w:pPr>
            <w:r>
              <w:rPr>
                <w:rFonts w:ascii="Times New Roman"/>
                <w:b w:val="false"/>
                <w:i w:val="false"/>
                <w:color w:val="000000"/>
                <w:sz w:val="20"/>
              </w:rPr>
              <w:t xml:space="preserve">в соответствии с технологическими документами и участвует </w:t>
            </w:r>
          </w:p>
          <w:p>
            <w:pPr>
              <w:spacing w:after="20"/>
              <w:ind w:left="20"/>
              <w:jc w:val="both"/>
            </w:pPr>
            <w:r>
              <w:rPr>
                <w:rFonts w:ascii="Times New Roman"/>
                <w:b w:val="false"/>
                <w:i w:val="false"/>
                <w:color w:val="000000"/>
                <w:sz w:val="20"/>
              </w:rPr>
              <w:t>в тестировании информационного взаимодействия с присоединяющимся участником общего процесса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компетентный орган государства – члена Союза</w:t>
            </w:r>
          </w:p>
        </w:tc>
      </w:tr>
    </w:tbl>
    <w:bookmarkStart w:name="z5776" w:id="3467"/>
    <w:p>
      <w:pPr>
        <w:spacing w:after="0"/>
        <w:ind w:left="0"/>
        <w:jc w:val="left"/>
      </w:pPr>
      <w:r>
        <w:rPr>
          <w:rFonts w:ascii="Times New Roman"/>
          <w:b/>
          <w:i w:val="false"/>
          <w:color w:val="000000"/>
        </w:rPr>
        <w:t xml:space="preserve"> V. Введение общего процесса в действие</w:t>
      </w:r>
    </w:p>
    <w:bookmarkEnd w:id="3467"/>
    <w:bookmarkStart w:name="z5777" w:id="3468"/>
    <w:p>
      <w:pPr>
        <w:spacing w:after="0"/>
        <w:ind w:left="0"/>
        <w:jc w:val="both"/>
      </w:pPr>
      <w:r>
        <w:rPr>
          <w:rFonts w:ascii="Times New Roman"/>
          <w:b w:val="false"/>
          <w:i w:val="false"/>
          <w:color w:val="000000"/>
          <w:sz w:val="28"/>
        </w:rPr>
        <w:t>
      5. С даты вступления в силу Решения Коллегии Евразийской экономической комиссии от 14 марта 2023 г. № 33 "О технологических документах, регламентирующих информационное взаимодействие при реализации средствами интегрированной информационной системы Евразийского экономического союза общего процесса "Обеспечение обмена между компетентными органами государств – членов Евразийского экономического союза электронными документами и (или) сведениями, необходимыми для установления и выплаты пенсий трудящимся (членам их семей)" государства – члены Союза (далее – государства-члены) при координации Евразийской экономической комиссии (далее – Комиссия) приступают к выполнению процедуры введения в действие общего процесса.</w:t>
      </w:r>
    </w:p>
    <w:bookmarkEnd w:id="3468"/>
    <w:bookmarkStart w:name="z5778" w:id="3469"/>
    <w:p>
      <w:pPr>
        <w:spacing w:after="0"/>
        <w:ind w:left="0"/>
        <w:jc w:val="both"/>
      </w:pPr>
      <w:r>
        <w:rPr>
          <w:rFonts w:ascii="Times New Roman"/>
          <w:b w:val="false"/>
          <w:i w:val="false"/>
          <w:color w:val="000000"/>
          <w:sz w:val="28"/>
        </w:rPr>
        <w:t>
      6. Для введения в действие общего процесса государствами-членами должны быть выполнены необходимые мероприятия, определенные процедурой присоединения к общему процессу в соответствии с разделом VI настоящего Порядка.</w:t>
      </w:r>
    </w:p>
    <w:bookmarkEnd w:id="3469"/>
    <w:bookmarkStart w:name="z5779" w:id="3470"/>
    <w:p>
      <w:pPr>
        <w:spacing w:after="0"/>
        <w:ind w:left="0"/>
        <w:jc w:val="both"/>
      </w:pPr>
      <w:r>
        <w:rPr>
          <w:rFonts w:ascii="Times New Roman"/>
          <w:b w:val="false"/>
          <w:i w:val="false"/>
          <w:color w:val="000000"/>
          <w:sz w:val="28"/>
        </w:rPr>
        <w:t>
      7. На основании рекомендаций комиссии по проведению межгосударственных испытаний интегрированной информационной системы внешней и взаимной торговли Коллегия Комиссии принимает распоряжение о введении в действие общего процесса.</w:t>
      </w:r>
    </w:p>
    <w:bookmarkEnd w:id="3470"/>
    <w:bookmarkStart w:name="z5780" w:id="3471"/>
    <w:p>
      <w:pPr>
        <w:spacing w:after="0"/>
        <w:ind w:left="0"/>
        <w:jc w:val="both"/>
      </w:pPr>
      <w:r>
        <w:rPr>
          <w:rFonts w:ascii="Times New Roman"/>
          <w:b w:val="false"/>
          <w:i w:val="false"/>
          <w:color w:val="000000"/>
          <w:sz w:val="28"/>
        </w:rPr>
        <w:t>
      8. Основанием для принятия рекомендации комиссии по проведению межгосударственных испытаний интегрированной информационной системы внешней и взаимной торговли о готовности общего процесса к введению в действие являются результаты тестирования информационного взаимодействия между информационными системами как минимум двух государств-членов.</w:t>
      </w:r>
    </w:p>
    <w:bookmarkEnd w:id="3471"/>
    <w:bookmarkStart w:name="z5781" w:id="3472"/>
    <w:p>
      <w:pPr>
        <w:spacing w:after="0"/>
        <w:ind w:left="0"/>
        <w:jc w:val="both"/>
      </w:pPr>
      <w:r>
        <w:rPr>
          <w:rFonts w:ascii="Times New Roman"/>
          <w:b w:val="false"/>
          <w:i w:val="false"/>
          <w:color w:val="000000"/>
          <w:sz w:val="28"/>
        </w:rPr>
        <w:t>
      9. После введения в действие общего процесса к нему могут присоединяться новые участники путем выполнения процедуры присоединения к общему процессу.</w:t>
      </w:r>
    </w:p>
    <w:bookmarkEnd w:id="3472"/>
    <w:bookmarkStart w:name="z5782" w:id="3473"/>
    <w:p>
      <w:pPr>
        <w:spacing w:after="0"/>
        <w:ind w:left="0"/>
        <w:jc w:val="left"/>
      </w:pPr>
      <w:r>
        <w:rPr>
          <w:rFonts w:ascii="Times New Roman"/>
          <w:b/>
          <w:i w:val="false"/>
          <w:color w:val="000000"/>
        </w:rPr>
        <w:t xml:space="preserve"> VI. Описание процедуры присоединения к общему процессу</w:t>
      </w:r>
    </w:p>
    <w:bookmarkEnd w:id="3473"/>
    <w:bookmarkStart w:name="z5783" w:id="3474"/>
    <w:p>
      <w:pPr>
        <w:spacing w:after="0"/>
        <w:ind w:left="0"/>
        <w:jc w:val="both"/>
      </w:pPr>
      <w:r>
        <w:rPr>
          <w:rFonts w:ascii="Times New Roman"/>
          <w:b w:val="false"/>
          <w:i w:val="false"/>
          <w:color w:val="000000"/>
          <w:sz w:val="28"/>
        </w:rPr>
        <w:t>
      10. Для присоединения к общему процессу присоединяющимся участником общего процесса должны быть выполнены требования документов, применяемых при обеспечении функционирования интегрированной информационной системы, технологических документов, а также требования законодательства государства-члена, регламентирующие информационное взаимодействие в рамках национального сегмента государства-члена интегрированной информационной системы Союза (далее – национальный сегмент государства-члена).</w:t>
      </w:r>
    </w:p>
    <w:bookmarkEnd w:id="3474"/>
    <w:bookmarkStart w:name="z5784" w:id="3475"/>
    <w:p>
      <w:pPr>
        <w:spacing w:after="0"/>
        <w:ind w:left="0"/>
        <w:jc w:val="both"/>
      </w:pPr>
      <w:r>
        <w:rPr>
          <w:rFonts w:ascii="Times New Roman"/>
          <w:b w:val="false"/>
          <w:i w:val="false"/>
          <w:color w:val="000000"/>
          <w:sz w:val="28"/>
        </w:rPr>
        <w:t>
      11. Выполнение процедуры присоединения нового участника к общему процессу включает в себя:</w:t>
      </w:r>
    </w:p>
    <w:bookmarkEnd w:id="3475"/>
    <w:bookmarkStart w:name="z5785" w:id="3476"/>
    <w:p>
      <w:pPr>
        <w:spacing w:after="0"/>
        <w:ind w:left="0"/>
        <w:jc w:val="both"/>
      </w:pPr>
      <w:r>
        <w:rPr>
          <w:rFonts w:ascii="Times New Roman"/>
          <w:b w:val="false"/>
          <w:i w:val="false"/>
          <w:color w:val="000000"/>
          <w:sz w:val="28"/>
        </w:rPr>
        <w:t>
      а) информирование государством-членом Комиссии о присоединении нового участника к общему процессу (с указанием уполномоченного органа государства-члена, ответственного за обеспечение информационного взаимодействия в рамках общего процесса);</w:t>
      </w:r>
    </w:p>
    <w:bookmarkEnd w:id="3476"/>
    <w:bookmarkStart w:name="z5786" w:id="3477"/>
    <w:p>
      <w:pPr>
        <w:spacing w:after="0"/>
        <w:ind w:left="0"/>
        <w:jc w:val="both"/>
      </w:pPr>
      <w:r>
        <w:rPr>
          <w:rFonts w:ascii="Times New Roman"/>
          <w:b w:val="false"/>
          <w:i w:val="false"/>
          <w:color w:val="000000"/>
          <w:sz w:val="28"/>
        </w:rPr>
        <w:t>
      б) внесение в нормативные правовые акты государства-члена изменений, необходимых для выполнения требований технологических документов (в течение 2 месяцев с даты начала выполнения процедуры присоединения);</w:t>
      </w:r>
    </w:p>
    <w:bookmarkEnd w:id="3477"/>
    <w:bookmarkStart w:name="z5787" w:id="3478"/>
    <w:p>
      <w:pPr>
        <w:spacing w:after="0"/>
        <w:ind w:left="0"/>
        <w:jc w:val="both"/>
      </w:pPr>
      <w:r>
        <w:rPr>
          <w:rFonts w:ascii="Times New Roman"/>
          <w:b w:val="false"/>
          <w:i w:val="false"/>
          <w:color w:val="000000"/>
          <w:sz w:val="28"/>
        </w:rPr>
        <w:t>
      в) разработку (доработку) при необходимости информационной системы присоединяющегося участника общего процесса, в том числе в части применения средств электронной цифровой подписи (электронной подписи), совместимых с сервисами доверенной третьей стороны национального сегмента государства-члена (в течение 8 месяцев с даты начала выполнения процедуры присоединения);</w:t>
      </w:r>
    </w:p>
    <w:bookmarkEnd w:id="3478"/>
    <w:bookmarkStart w:name="z5788" w:id="3479"/>
    <w:p>
      <w:pPr>
        <w:spacing w:after="0"/>
        <w:ind w:left="0"/>
        <w:jc w:val="both"/>
      </w:pPr>
      <w:r>
        <w:rPr>
          <w:rFonts w:ascii="Times New Roman"/>
          <w:b w:val="false"/>
          <w:i w:val="false"/>
          <w:color w:val="000000"/>
          <w:sz w:val="28"/>
        </w:rPr>
        <w:t>
      г) подключение информационной системы присоединяющегося участника общего процесса к национальному сегменту государства-члена, если такое подключение не было осуществлено ранее (в течение 8 месяцев с даты начала выполнения процедуры присоединения);</w:t>
      </w:r>
    </w:p>
    <w:bookmarkEnd w:id="3479"/>
    <w:bookmarkStart w:name="z5789" w:id="3480"/>
    <w:p>
      <w:pPr>
        <w:spacing w:after="0"/>
        <w:ind w:left="0"/>
        <w:jc w:val="both"/>
      </w:pPr>
      <w:r>
        <w:rPr>
          <w:rFonts w:ascii="Times New Roman"/>
          <w:b w:val="false"/>
          <w:i w:val="false"/>
          <w:color w:val="000000"/>
          <w:sz w:val="28"/>
        </w:rPr>
        <w:t>
      д) получение присоединяющимся участником общего процесса справочников и классификаторов, распространяемых Комиссией, указанных в разделе VII Правил информационного взаимодействия;</w:t>
      </w:r>
    </w:p>
    <w:bookmarkEnd w:id="3480"/>
    <w:bookmarkStart w:name="z5790" w:id="3481"/>
    <w:p>
      <w:pPr>
        <w:spacing w:after="0"/>
        <w:ind w:left="0"/>
        <w:jc w:val="both"/>
      </w:pPr>
      <w:r>
        <w:rPr>
          <w:rFonts w:ascii="Times New Roman"/>
          <w:b w:val="false"/>
          <w:i w:val="false"/>
          <w:color w:val="000000"/>
          <w:sz w:val="28"/>
        </w:rPr>
        <w:t>
      е) тестирование информационного взаимодействия между информационными системами присоединяющихся участников общего процесса и участников общего процесса на соответствие требованиям технологических документов (в течение 12 месяцев с даты начала выполнения процедуры присоединения).</w:t>
      </w:r>
    </w:p>
    <w:bookmarkEnd w:id="3481"/>
    <w:bookmarkStart w:name="z5791" w:id="3482"/>
    <w:p>
      <w:pPr>
        <w:spacing w:after="0"/>
        <w:ind w:left="0"/>
        <w:jc w:val="both"/>
      </w:pPr>
      <w:r>
        <w:rPr>
          <w:rFonts w:ascii="Times New Roman"/>
          <w:b w:val="false"/>
          <w:i w:val="false"/>
          <w:color w:val="000000"/>
          <w:sz w:val="28"/>
        </w:rPr>
        <w:t>
      12. Присоединяющийся участник общего процесса "Обеспечение обмена между компетентными органами государств – членов Евразийского экономического союза электронными документами и (или) сведениями, необходимыми для установления и выплаты пенсий трудящимся (членам их семей)" должен выполнить процедуру присоединения в соответствии с пунктом 11 настоящего Порядка.</w:t>
      </w:r>
    </w:p>
    <w:bookmarkEnd w:id="3482"/>
    <w:bookmarkStart w:name="z5792" w:id="3483"/>
    <w:p>
      <w:pPr>
        <w:spacing w:after="0"/>
        <w:ind w:left="0"/>
        <w:jc w:val="both"/>
      </w:pPr>
      <w:r>
        <w:rPr>
          <w:rFonts w:ascii="Times New Roman"/>
          <w:b w:val="false"/>
          <w:i w:val="false"/>
          <w:color w:val="000000"/>
          <w:sz w:val="28"/>
        </w:rPr>
        <w:t>
      13. При условии соблюдения требований и успешном выполнении действий в соответствии с пунктом 11 или 12 настоящего Порядка последующий обмен сведениями между присоединяющимися участниками общего процесса и участниками общего процесса осуществляется в соответствии с технологическими документами, регламентирующими информационное взаимодействие при реализации общего процесса "Обеспечение обмена между компетентными органами государств – членов Евразийского экономического союза электронными документами и (или) сведениями, необходимыми для установления и выплаты пенсий трудящимся (членам их семей)", утвержденными Решением Коллегии Евразийской экономической комиссии от 14 марта 2023 г. № 33.</w:t>
      </w:r>
    </w:p>
    <w:bookmarkEnd w:id="3483"/>
    <w:bookmarkStart w:name="z5793" w:id="3484"/>
    <w:p>
      <w:pPr>
        <w:spacing w:after="0"/>
        <w:ind w:left="0"/>
        <w:jc w:val="left"/>
      </w:pPr>
      <w:r>
        <w:rPr>
          <w:rFonts w:ascii="Times New Roman"/>
          <w:b/>
          <w:i w:val="false"/>
          <w:color w:val="000000"/>
        </w:rPr>
        <w:t xml:space="preserve"> VII. Описание процедуры присоединения к новой версии общего процесса</w:t>
      </w:r>
    </w:p>
    <w:bookmarkEnd w:id="3484"/>
    <w:bookmarkStart w:name="z5794" w:id="3485"/>
    <w:p>
      <w:pPr>
        <w:spacing w:after="0"/>
        <w:ind w:left="0"/>
        <w:jc w:val="both"/>
      </w:pPr>
      <w:r>
        <w:rPr>
          <w:rFonts w:ascii="Times New Roman"/>
          <w:b w:val="false"/>
          <w:i w:val="false"/>
          <w:color w:val="000000"/>
          <w:sz w:val="28"/>
        </w:rPr>
        <w:t>
      14. С даты вступления в силу решения Коллегии Комиссии об утверждении новой редакции технологических документов, регламентирующих информационное взаимодействие в рамках новой версии общего процесса, государства-члены при координации Комиссии приступают к выполнению процедуры присоединения к новой версии общего процесса (в течение 6 месяцев с даты начала выполнения процедуры присоединения к новой версии общего процесса).</w:t>
      </w:r>
    </w:p>
    <w:bookmarkEnd w:id="3485"/>
    <w:bookmarkStart w:name="z5795" w:id="3486"/>
    <w:p>
      <w:pPr>
        <w:spacing w:after="0"/>
        <w:ind w:left="0"/>
        <w:jc w:val="both"/>
      </w:pPr>
      <w:r>
        <w:rPr>
          <w:rFonts w:ascii="Times New Roman"/>
          <w:b w:val="false"/>
          <w:i w:val="false"/>
          <w:color w:val="000000"/>
          <w:sz w:val="28"/>
        </w:rPr>
        <w:t>
      15. Процедура присоединения к новой версии общего процесса завершается участниками общего процесса на основании результатов тестирования информационного взаимодействия между информационными системами участников общего процесса на соответствие требованиям новой редакции технологических документов.</w:t>
      </w:r>
    </w:p>
    <w:bookmarkEnd w:id="3486"/>
    <w:bookmarkStart w:name="z5796" w:id="3487"/>
    <w:p>
      <w:pPr>
        <w:spacing w:after="0"/>
        <w:ind w:left="0"/>
        <w:jc w:val="both"/>
      </w:pPr>
      <w:r>
        <w:rPr>
          <w:rFonts w:ascii="Times New Roman"/>
          <w:b w:val="false"/>
          <w:i w:val="false"/>
          <w:color w:val="000000"/>
          <w:sz w:val="28"/>
        </w:rPr>
        <w:t>
      16. Процедура присоединения к новой версии общего процесса включает в себя мероприятия, указанные в пункте 11 настоящего Порядка с учетом срока, предусмотренного пунктом 14 настоящего Порядка. Необходимость осуществления конкретных мероприятий, за исключением подпункта "е" пункта 11 настоящего Порядка, определяется государством-членом самостоятельно.</w:t>
      </w:r>
    </w:p>
    <w:bookmarkEnd w:id="3487"/>
    <w:p>
      <w:pPr>
        <w:spacing w:after="0"/>
        <w:ind w:left="0"/>
        <w:jc w:val="both"/>
      </w:pPr>
      <w:bookmarkStart w:name="z5797" w:id="3488"/>
      <w:r>
        <w:rPr>
          <w:rFonts w:ascii="Times New Roman"/>
          <w:b w:val="false"/>
          <w:i w:val="false"/>
          <w:color w:val="000000"/>
          <w:sz w:val="28"/>
        </w:rPr>
        <w:t xml:space="preserve">
      17. После выполнения процедуры присоединения к новой версии общего процесса всеми участниками общего процесса последующий обмен сведениями между ними осуществляется </w:t>
      </w:r>
    </w:p>
    <w:bookmarkEnd w:id="3488"/>
    <w:p>
      <w:pPr>
        <w:spacing w:after="0"/>
        <w:ind w:left="0"/>
        <w:jc w:val="both"/>
      </w:pPr>
      <w:r>
        <w:rPr>
          <w:rFonts w:ascii="Times New Roman"/>
          <w:b w:val="false"/>
          <w:i w:val="false"/>
          <w:color w:val="000000"/>
          <w:sz w:val="28"/>
        </w:rPr>
        <w:t>в соответствии с редакцией технологических документов, регламентирующих информационное взаимодействие при реализации новой версии общего процесса.</w:t>
      </w:r>
    </w:p>
    <w:bookmarkStart w:name="z5798" w:id="3489"/>
    <w:p>
      <w:pPr>
        <w:spacing w:after="0"/>
        <w:ind w:left="0"/>
        <w:jc w:val="both"/>
      </w:pPr>
      <w:r>
        <w:rPr>
          <w:rFonts w:ascii="Times New Roman"/>
          <w:b w:val="false"/>
          <w:i w:val="false"/>
          <w:color w:val="000000"/>
          <w:sz w:val="28"/>
        </w:rPr>
        <w:t>
      18. Преобразование ранее сформированных данных в соответствии с требованиями новой редакции технологических документов при необходимости выполняются каждым участником общего процесса самостоятельно. ".</w:t>
      </w:r>
    </w:p>
    <w:bookmarkEnd w:id="348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