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4b248" w14:textId="344b2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ввозных таможенных пошлин Единого таможенного тарифа Евразийского экономического союза в отношении отдельных видов орехов, семян и косточек плодов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 декабря 2025 года № 113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42 и 45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ставки ввозных таможенных пошлин </w:t>
      </w:r>
      <w:r>
        <w:rPr>
          <w:rFonts w:ascii="Times New Roman"/>
          <w:b w:val="false"/>
          <w:i w:val="false"/>
          <w:color w:val="000000"/>
          <w:sz w:val="28"/>
        </w:rPr>
        <w:t>Единого таможенного тарифа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союза, утвержденного Решением Совета Евразийской экономической комиссии от 14 сентября 2021 г. № 80, в отношении отдельных видов орехов, семян и косточек плодов, классифицируемых кодами 1207 99 960 1 и 1212 99 950 1 ТН ВЭД ЕАЭС, в размере 0 процентов от таможенной стоимости с даты вступления в силу настоящего Решения по 31 декабря 2028 г. включительно.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Единый таможенный тариф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союза, утвержденный Решением Совета Евразийской экономической комиссии от 14 сентября 2021 г. № 80, следующие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позициях с кодами 1207 99 960 1 и 1212 99 950 1 ТН ВЭД ЕАЭС ссылку на примечание к Единому таможенному тарифу Евразийского экономического союза "</w:t>
      </w:r>
      <w:r>
        <w:rPr>
          <w:rFonts w:ascii="Times New Roman"/>
          <w:b w:val="false"/>
          <w:i w:val="false"/>
          <w:color w:val="000000"/>
          <w:vertAlign w:val="superscript"/>
        </w:rPr>
        <w:t>62С)</w:t>
      </w:r>
      <w:r>
        <w:rPr>
          <w:rFonts w:ascii="Times New Roman"/>
          <w:b w:val="false"/>
          <w:i w:val="false"/>
          <w:color w:val="000000"/>
          <w:sz w:val="28"/>
        </w:rPr>
        <w:t>" заменить ссылкой "</w:t>
      </w:r>
      <w:r>
        <w:rPr>
          <w:rFonts w:ascii="Times New Roman"/>
          <w:b w:val="false"/>
          <w:i w:val="false"/>
          <w:color w:val="000000"/>
          <w:vertAlign w:val="superscript"/>
        </w:rPr>
        <w:t>115С)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</w:t>
      </w:r>
      <w:r>
        <w:rPr>
          <w:rFonts w:ascii="Times New Roman"/>
          <w:b w:val="false"/>
          <w:i w:val="false"/>
          <w:color w:val="000000"/>
          <w:sz w:val="28"/>
        </w:rPr>
        <w:t>примечаниях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Единому таможенному тарифу Евразийского экономического союза: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62С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силу;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примечанием 115С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115С)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0 (ноль) % от таможенной стоимости применяется с даты вступления в силу Решения Коллегии Евразийской экономической комиссии от 2 декабря 2025 г. № 113 по 31.12.2028 включительно.".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опубликования, но не ранее даты вступления в силу решения Совета Евразийской экономической комиссии о внесении изменения в перечень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и размеров таких ставок пошлин в отношении отдельных видов орехов и семян.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